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2AB9" w14:textId="77777777" w:rsidR="004033E8" w:rsidRDefault="004033E8" w:rsidP="004033E8">
      <w:r>
        <w:rPr>
          <w:rFonts w:hint="eastAsia"/>
        </w:rPr>
        <w:t>Министерство</w:t>
      </w:r>
      <w:r>
        <w:t></w:t>
      </w:r>
      <w:r>
        <w:rPr>
          <w:rFonts w:hint="eastAsia"/>
        </w:rPr>
        <w:t>внутренних</w:t>
      </w:r>
      <w:r>
        <w:t></w:t>
      </w:r>
      <w:r>
        <w:rPr>
          <w:rFonts w:hint="eastAsia"/>
        </w:rPr>
        <w:t>дел</w:t>
      </w:r>
      <w:r>
        <w:t></w:t>
      </w:r>
      <w:r>
        <w:rPr>
          <w:rFonts w:hint="eastAsia"/>
        </w:rPr>
        <w:t>Российской</w:t>
      </w:r>
      <w:r>
        <w:t></w:t>
      </w:r>
      <w:r>
        <w:rPr>
          <w:rFonts w:hint="eastAsia"/>
        </w:rPr>
        <w:t>Федерации</w:t>
      </w:r>
    </w:p>
    <w:p w14:paraId="09D2E8E8" w14:textId="77777777" w:rsidR="004033E8" w:rsidRDefault="004033E8" w:rsidP="004033E8">
      <w:r>
        <w:rPr>
          <w:rFonts w:hint="eastAsia"/>
        </w:rPr>
        <w:t>Уфимский</w:t>
      </w:r>
      <w:r>
        <w:t></w:t>
      </w:r>
      <w:r>
        <w:rPr>
          <w:rFonts w:hint="eastAsia"/>
        </w:rPr>
        <w:t>юридический</w:t>
      </w:r>
      <w:r>
        <w:t></w:t>
      </w:r>
      <w:r>
        <w:rPr>
          <w:rFonts w:hint="eastAsia"/>
        </w:rPr>
        <w:t>институт</w:t>
      </w:r>
    </w:p>
    <w:p w14:paraId="7B3DBCC2" w14:textId="77777777" w:rsidR="004033E8" w:rsidRDefault="004033E8" w:rsidP="004033E8">
      <w:r>
        <w:rPr>
          <w:rFonts w:hint="eastAsia"/>
        </w:rPr>
        <w:t>На</w:t>
      </w:r>
      <w:r>
        <w:t></w:t>
      </w:r>
      <w:r>
        <w:rPr>
          <w:rFonts w:hint="eastAsia"/>
        </w:rPr>
        <w:t>правах</w:t>
      </w:r>
      <w:r>
        <w:t></w:t>
      </w:r>
      <w:r>
        <w:rPr>
          <w:rFonts w:hint="eastAsia"/>
        </w:rPr>
        <w:t>рукописи</w:t>
      </w:r>
    </w:p>
    <w:p w14:paraId="0A7F4C53" w14:textId="77777777" w:rsidR="004033E8" w:rsidRDefault="004033E8" w:rsidP="004033E8">
      <w:r>
        <w:t></w:t>
      </w:r>
      <w:r>
        <w:t></w:t>
      </w:r>
      <w:r>
        <w:t></w:t>
      </w:r>
      <w:r>
        <w:t></w:t>
      </w:r>
      <w:r>
        <w:t></w:t>
      </w:r>
      <w:r>
        <w:t></w:t>
      </w:r>
      <w:r>
        <w:t></w:t>
      </w:r>
      <w:r>
        <w:t></w:t>
      </w:r>
      <w:r>
        <w:t></w:t>
      </w:r>
      <w:r>
        <w:t></w:t>
      </w:r>
      <w:r>
        <w:t></w:t>
      </w:r>
    </w:p>
    <w:p w14:paraId="509FCAB7" w14:textId="77777777" w:rsidR="004033E8" w:rsidRDefault="004033E8" w:rsidP="004033E8">
      <w:r>
        <w:rPr>
          <w:rFonts w:hint="eastAsia"/>
        </w:rPr>
        <w:t>Аветисян</w:t>
      </w:r>
      <w:r>
        <w:t></w:t>
      </w:r>
      <w:r>
        <w:rPr>
          <w:rFonts w:hint="eastAsia"/>
        </w:rPr>
        <w:t>Левон</w:t>
      </w:r>
      <w:r>
        <w:t></w:t>
      </w:r>
      <w:r>
        <w:rPr>
          <w:rFonts w:hint="eastAsia"/>
        </w:rPr>
        <w:t>Рубикович</w:t>
      </w:r>
    </w:p>
    <w:p w14:paraId="1D30C206" w14:textId="77777777" w:rsidR="004033E8" w:rsidRDefault="004033E8" w:rsidP="004033E8">
      <w:r>
        <w:rPr>
          <w:rFonts w:hint="eastAsia"/>
        </w:rPr>
        <w:t>Неправомерное</w:t>
      </w:r>
      <w:r>
        <w:t></w:t>
      </w:r>
      <w:r>
        <w:rPr>
          <w:rFonts w:hint="eastAsia"/>
        </w:rPr>
        <w:t>завладение</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w:t>
      </w:r>
      <w:r>
        <w:t></w:t>
      </w:r>
    </w:p>
    <w:p w14:paraId="72901719" w14:textId="77777777" w:rsidR="004033E8" w:rsidRDefault="004033E8" w:rsidP="004033E8">
      <w:r>
        <w:rPr>
          <w:rFonts w:hint="eastAsia"/>
        </w:rPr>
        <w:t>ством</w:t>
      </w:r>
      <w:r>
        <w:t></w:t>
      </w:r>
      <w:r>
        <w:rPr>
          <w:rFonts w:hint="eastAsia"/>
        </w:rPr>
        <w:t>без</w:t>
      </w:r>
      <w:r>
        <w:t></w:t>
      </w:r>
      <w:r>
        <w:rPr>
          <w:rFonts w:hint="eastAsia"/>
        </w:rPr>
        <w:t>цели</w:t>
      </w:r>
      <w:r>
        <w:t></w:t>
      </w:r>
      <w:r>
        <w:rPr>
          <w:rFonts w:hint="eastAsia"/>
        </w:rPr>
        <w:t>хищения</w:t>
      </w:r>
      <w:r>
        <w:t></w:t>
      </w:r>
      <w:r>
        <w:t></w:t>
      </w:r>
      <w:r>
        <w:rPr>
          <w:rFonts w:hint="eastAsia"/>
        </w:rPr>
        <w:t>уголовно</w:t>
      </w:r>
      <w:r>
        <w:t></w:t>
      </w:r>
      <w:r>
        <w:rPr>
          <w:rFonts w:hint="eastAsia"/>
        </w:rPr>
        <w:t>правовые</w:t>
      </w:r>
    </w:p>
    <w:p w14:paraId="1CD31FC2" w14:textId="77777777" w:rsidR="004033E8" w:rsidRDefault="004033E8" w:rsidP="004033E8">
      <w:r>
        <w:rPr>
          <w:rFonts w:hint="eastAsia"/>
        </w:rPr>
        <w:t>и</w:t>
      </w:r>
      <w:r>
        <w:t></w:t>
      </w:r>
      <w:r>
        <w:rPr>
          <w:rFonts w:hint="eastAsia"/>
        </w:rPr>
        <w:t>криминологические</w:t>
      </w:r>
      <w:r>
        <w:t></w:t>
      </w:r>
      <w:r>
        <w:rPr>
          <w:rFonts w:hint="eastAsia"/>
        </w:rPr>
        <w:t>аспекты</w:t>
      </w:r>
    </w:p>
    <w:p w14:paraId="6A760AC0" w14:textId="77777777" w:rsidR="004033E8" w:rsidRDefault="004033E8" w:rsidP="004033E8">
      <w:r>
        <w:rPr>
          <w:rFonts w:hint="eastAsia"/>
        </w:rPr>
        <w:t>Специальность</w:t>
      </w:r>
      <w:r>
        <w:t></w:t>
      </w:r>
      <w:r>
        <w:t></w:t>
      </w:r>
      <w:r>
        <w:t></w:t>
      </w:r>
      <w:r>
        <w:t></w:t>
      </w:r>
      <w:r>
        <w:t></w:t>
      </w:r>
      <w:r>
        <w:t></w:t>
      </w:r>
      <w:r>
        <w:t></w:t>
      </w:r>
      <w:r>
        <w:t></w:t>
      </w:r>
      <w:r>
        <w:t></w:t>
      </w:r>
      <w:r>
        <w:t></w:t>
      </w:r>
      <w:r>
        <w:t></w:t>
      </w:r>
      <w:r>
        <w:rPr>
          <w:rFonts w:hint="eastAsia"/>
        </w:rP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p>
    <w:p w14:paraId="4D874735" w14:textId="77777777" w:rsidR="004033E8" w:rsidRDefault="004033E8" w:rsidP="004033E8">
      <w:r>
        <w:rPr>
          <w:rFonts w:hint="eastAsia"/>
        </w:rPr>
        <w:t>уголовно</w:t>
      </w:r>
      <w:r>
        <w:t></w:t>
      </w:r>
      <w:r>
        <w:rPr>
          <w:rFonts w:hint="eastAsia"/>
        </w:rPr>
        <w:t>исполнительное</w:t>
      </w:r>
      <w:r>
        <w:t></w:t>
      </w:r>
      <w:r>
        <w:rPr>
          <w:rFonts w:hint="eastAsia"/>
        </w:rPr>
        <w:t>право</w:t>
      </w:r>
    </w:p>
    <w:p w14:paraId="59C3A5D4" w14:textId="77777777" w:rsidR="004033E8" w:rsidRDefault="004033E8" w:rsidP="004033E8">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14:paraId="41BD8D3B" w14:textId="77777777" w:rsidR="004033E8" w:rsidRDefault="004033E8" w:rsidP="004033E8">
      <w:r>
        <w:t></w:t>
      </w:r>
    </w:p>
    <w:p w14:paraId="1FDFFAC2" w14:textId="77777777" w:rsidR="004033E8" w:rsidRDefault="004033E8" w:rsidP="004033E8"/>
    <w:p w14:paraId="6EA3B4A6" w14:textId="77777777" w:rsidR="004033E8" w:rsidRDefault="004033E8" w:rsidP="004033E8">
      <w:r>
        <w:rPr>
          <w:rFonts w:hint="eastAsia"/>
        </w:rPr>
        <w:t>Научный</w:t>
      </w:r>
      <w:r>
        <w:t></w:t>
      </w:r>
      <w:r>
        <w:rPr>
          <w:rFonts w:hint="eastAsia"/>
        </w:rPr>
        <w:t>руководитель</w:t>
      </w:r>
      <w:r>
        <w:t></w:t>
      </w:r>
      <w:r>
        <w:t></w:t>
      </w:r>
      <w:r>
        <w:rPr>
          <w:rFonts w:hint="eastAsia"/>
        </w:rPr>
        <w:t>доктор</w:t>
      </w:r>
      <w:r>
        <w:t></w:t>
      </w:r>
      <w:r>
        <w:rPr>
          <w:rFonts w:hint="eastAsia"/>
        </w:rPr>
        <w:t>юридических</w:t>
      </w:r>
      <w:r>
        <w:t></w:t>
      </w:r>
      <w:r>
        <w:rPr>
          <w:rFonts w:hint="eastAsia"/>
        </w:rPr>
        <w:t>наук</w:t>
      </w:r>
      <w:r>
        <w:t></w:t>
      </w:r>
      <w:r>
        <w:t></w:t>
      </w:r>
      <w:r>
        <w:rPr>
          <w:rFonts w:hint="eastAsia"/>
        </w:rPr>
        <w:t>профессор</w:t>
      </w:r>
      <w:r>
        <w:t></w:t>
      </w:r>
      <w:r>
        <w:rPr>
          <w:rFonts w:hint="eastAsia"/>
        </w:rPr>
        <w:t>М</w:t>
      </w:r>
      <w:r>
        <w:t></w:t>
      </w:r>
      <w:r>
        <w:t></w:t>
      </w:r>
      <w:r>
        <w:rPr>
          <w:rFonts w:hint="eastAsia"/>
        </w:rPr>
        <w:t>Ф</w:t>
      </w:r>
      <w:r>
        <w:t></w:t>
      </w:r>
      <w:r>
        <w:t></w:t>
      </w:r>
      <w:r>
        <w:rPr>
          <w:rFonts w:hint="eastAsia"/>
        </w:rPr>
        <w:t>Костюк</w:t>
      </w:r>
    </w:p>
    <w:p w14:paraId="19562BC9" w14:textId="77777777" w:rsidR="004033E8" w:rsidRDefault="004033E8" w:rsidP="004033E8">
      <w:r>
        <w:rPr>
          <w:rFonts w:hint="eastAsia"/>
        </w:rPr>
        <w:t>Уфа</w:t>
      </w:r>
      <w:r>
        <w:t></w:t>
      </w:r>
      <w:r>
        <w:t></w:t>
      </w:r>
      <w:r>
        <w:t></w:t>
      </w:r>
      <w:r>
        <w:t></w:t>
      </w:r>
      <w:r>
        <w:t></w:t>
      </w:r>
      <w:r>
        <w:t></w:t>
      </w:r>
      <w:r>
        <w:t></w:t>
      </w:r>
    </w:p>
    <w:p w14:paraId="19DA6BA7" w14:textId="77777777" w:rsidR="004033E8" w:rsidRDefault="004033E8" w:rsidP="004033E8">
      <w:r>
        <w:rPr>
          <w:rFonts w:hint="eastAsia"/>
        </w:rPr>
        <w:t>Оглавление</w:t>
      </w:r>
    </w:p>
    <w:p w14:paraId="6B60B0E5" w14:textId="77777777" w:rsidR="004033E8" w:rsidRDefault="004033E8" w:rsidP="004033E8">
      <w:r>
        <w:rPr>
          <w:rFonts w:hint="eastAsia"/>
        </w:rPr>
        <w:t>Введение</w:t>
      </w:r>
      <w:r>
        <w:tab/>
      </w:r>
      <w:r>
        <w:t></w:t>
      </w:r>
    </w:p>
    <w:p w14:paraId="776F291D" w14:textId="77777777" w:rsidR="004033E8" w:rsidRDefault="004033E8" w:rsidP="004033E8">
      <w:r>
        <w:rPr>
          <w:rFonts w:hint="eastAsia"/>
        </w:rPr>
        <w:t>Глава</w:t>
      </w:r>
      <w:r>
        <w:t></w:t>
      </w:r>
      <w:r>
        <w:t></w:t>
      </w:r>
      <w:r>
        <w:t></w:t>
      </w:r>
      <w:r>
        <w:t></w:t>
      </w:r>
      <w:r>
        <w:rPr>
          <w:rFonts w:hint="eastAsia"/>
        </w:rPr>
        <w:t>Анализ</w:t>
      </w:r>
      <w:r>
        <w:t></w:t>
      </w:r>
      <w:r>
        <w:rPr>
          <w:rFonts w:hint="eastAsia"/>
        </w:rPr>
        <w:t>уголовного</w:t>
      </w:r>
      <w:r>
        <w:t></w:t>
      </w:r>
      <w:r>
        <w:rPr>
          <w:rFonts w:hint="eastAsia"/>
        </w:rPr>
        <w:t>законодательства</w:t>
      </w:r>
      <w:r>
        <w:t></w:t>
      </w:r>
      <w:r>
        <w:rPr>
          <w:rFonts w:hint="eastAsia"/>
        </w:rPr>
        <w:t>о</w:t>
      </w:r>
      <w:r>
        <w:t></w:t>
      </w:r>
      <w:r>
        <w:rPr>
          <w:rFonts w:hint="eastAsia"/>
        </w:rPr>
        <w:t>неправомерном</w:t>
      </w:r>
      <w:r>
        <w:t></w:t>
      </w:r>
      <w:r>
        <w:rPr>
          <w:rFonts w:hint="eastAsia"/>
        </w:rPr>
        <w:t>завладении</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p>
    <w:p w14:paraId="7E893B56" w14:textId="77777777" w:rsidR="004033E8" w:rsidRDefault="004033E8" w:rsidP="004033E8">
      <w:r>
        <w:rPr>
          <w:rFonts w:hint="eastAsia"/>
        </w:rPr>
        <w:t>хищения</w:t>
      </w:r>
      <w:r>
        <w:tab/>
      </w:r>
      <w:r>
        <w:rPr>
          <w:rFonts w:hint="eastAsia"/>
        </w:rPr>
        <w:t>в</w:t>
      </w:r>
      <w:r>
        <w:tab/>
      </w:r>
      <w:r>
        <w:rPr>
          <w:rFonts w:hint="eastAsia"/>
        </w:rPr>
        <w:t>отечественном</w:t>
      </w:r>
      <w:r>
        <w:tab/>
      </w:r>
      <w:r>
        <w:rPr>
          <w:rFonts w:hint="eastAsia"/>
        </w:rPr>
        <w:t>и</w:t>
      </w:r>
      <w:r>
        <w:tab/>
      </w:r>
      <w:r>
        <w:rPr>
          <w:rFonts w:hint="eastAsia"/>
        </w:rPr>
        <w:t>зарубежном</w:t>
      </w:r>
    </w:p>
    <w:p w14:paraId="71B6518B" w14:textId="77777777" w:rsidR="004033E8" w:rsidRDefault="004033E8" w:rsidP="004033E8">
      <w:r>
        <w:rPr>
          <w:rFonts w:hint="eastAsia"/>
        </w:rPr>
        <w:t>законодательстве</w:t>
      </w:r>
      <w:r>
        <w:tab/>
      </w:r>
      <w:r>
        <w:t></w:t>
      </w:r>
      <w:r>
        <w:t></w:t>
      </w:r>
    </w:p>
    <w:p w14:paraId="7A6332B6" w14:textId="77777777" w:rsidR="004033E8" w:rsidRDefault="004033E8" w:rsidP="004033E8">
      <w:r>
        <w:rPr>
          <w:rFonts w:hint="eastAsia"/>
        </w:rPr>
        <w:t>§</w:t>
      </w:r>
      <w:r>
        <w:t></w:t>
      </w:r>
      <w:r>
        <w:t></w:t>
      </w:r>
      <w:r>
        <w:t></w:t>
      </w:r>
      <w:r>
        <w:t></w:t>
      </w:r>
      <w:r>
        <w:rPr>
          <w:rFonts w:hint="eastAsia"/>
        </w:rPr>
        <w:t>Ретроспективный</w:t>
      </w:r>
      <w:r>
        <w:t></w:t>
      </w:r>
      <w:r>
        <w:rPr>
          <w:rFonts w:hint="eastAsia"/>
        </w:rPr>
        <w:t>анализ</w:t>
      </w:r>
      <w:r>
        <w:t></w:t>
      </w:r>
      <w:r>
        <w:rPr>
          <w:rFonts w:hint="eastAsia"/>
        </w:rPr>
        <w:t>отечественного</w:t>
      </w:r>
      <w:r>
        <w:t></w:t>
      </w:r>
      <w:r>
        <w:rPr>
          <w:rFonts w:hint="eastAsia"/>
        </w:rPr>
        <w:t>уголовного</w:t>
      </w:r>
      <w:r>
        <w:t></w:t>
      </w:r>
      <w:r>
        <w:rPr>
          <w:rFonts w:hint="eastAsia"/>
        </w:rPr>
        <w:t>законодатель</w:t>
      </w:r>
      <w:r>
        <w:t></w:t>
      </w:r>
      <w:r>
        <w:rPr>
          <w:rFonts w:hint="eastAsia"/>
        </w:rPr>
        <w:t>ства</w:t>
      </w:r>
      <w:r>
        <w:t></w:t>
      </w:r>
      <w:r>
        <w:rPr>
          <w:rFonts w:hint="eastAsia"/>
        </w:rPr>
        <w:t>об</w:t>
      </w:r>
      <w:r>
        <w:t></w:t>
      </w:r>
      <w:r>
        <w:rPr>
          <w:rFonts w:hint="eastAsia"/>
        </w:rPr>
        <w:t>ответственности</w:t>
      </w:r>
      <w:r>
        <w:t></w:t>
      </w:r>
      <w:r>
        <w:rPr>
          <w:rFonts w:hint="eastAsia"/>
        </w:rPr>
        <w:t>за</w:t>
      </w:r>
      <w:r>
        <w:t></w:t>
      </w:r>
      <w:r>
        <w:rPr>
          <w:rFonts w:hint="eastAsia"/>
        </w:rPr>
        <w:t>неправомерное</w:t>
      </w:r>
      <w:r>
        <w:t></w:t>
      </w:r>
      <w:r>
        <w:rPr>
          <w:rFonts w:hint="eastAsia"/>
        </w:rPr>
        <w:t>завладение</w:t>
      </w:r>
      <w:r>
        <w:t></w:t>
      </w:r>
      <w:r>
        <w:rPr>
          <w:rFonts w:hint="eastAsia"/>
        </w:rPr>
        <w:t>автомобилем</w:t>
      </w:r>
      <w:r>
        <w:t></w:t>
      </w:r>
      <w:r>
        <w:rPr>
          <w:rFonts w:hint="eastAsia"/>
        </w:rPr>
        <w:t>или</w:t>
      </w:r>
    </w:p>
    <w:p w14:paraId="4A9D5BA4" w14:textId="77777777" w:rsidR="004033E8" w:rsidRDefault="004033E8" w:rsidP="004033E8">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ab/>
      </w:r>
      <w:r>
        <w:t></w:t>
      </w:r>
      <w:r>
        <w:t></w:t>
      </w:r>
    </w:p>
    <w:p w14:paraId="11D16F3C" w14:textId="77777777" w:rsidR="004033E8" w:rsidRDefault="004033E8" w:rsidP="004033E8">
      <w:r>
        <w:rPr>
          <w:rFonts w:hint="eastAsia"/>
        </w:rPr>
        <w:t>§</w:t>
      </w:r>
      <w:r>
        <w:t></w:t>
      </w:r>
      <w:r>
        <w:t></w:t>
      </w:r>
      <w:r>
        <w:t></w:t>
      </w:r>
      <w:r>
        <w:t></w:t>
      </w:r>
      <w:r>
        <w:rPr>
          <w:rFonts w:hint="eastAsia"/>
        </w:rPr>
        <w:t>Сравнительно</w:t>
      </w:r>
      <w:r>
        <w:t></w:t>
      </w:r>
      <w:r>
        <w:rPr>
          <w:rFonts w:hint="eastAsia"/>
        </w:rPr>
        <w:t>правовой</w:t>
      </w:r>
      <w:r>
        <w:t></w:t>
      </w:r>
      <w:r>
        <w:rPr>
          <w:rFonts w:hint="eastAsia"/>
        </w:rPr>
        <w:t>анализ</w:t>
      </w:r>
      <w:r>
        <w:t></w:t>
      </w:r>
      <w:r>
        <w:rPr>
          <w:rFonts w:hint="eastAsia"/>
        </w:rPr>
        <w:t>норм</w:t>
      </w:r>
      <w:r>
        <w:t></w:t>
      </w:r>
      <w:r>
        <w:rPr>
          <w:rFonts w:hint="eastAsia"/>
        </w:rPr>
        <w:t>зарубежного</w:t>
      </w:r>
      <w:r>
        <w:t></w:t>
      </w:r>
      <w:r>
        <w:rPr>
          <w:rFonts w:hint="eastAsia"/>
        </w:rPr>
        <w:t>уголовного</w:t>
      </w:r>
      <w:r>
        <w:t></w:t>
      </w:r>
      <w:r>
        <w:rPr>
          <w:rFonts w:hint="eastAsia"/>
        </w:rPr>
        <w:t>за</w:t>
      </w:r>
      <w:r>
        <w:t></w:t>
      </w:r>
      <w:r>
        <w:rPr>
          <w:rFonts w:hint="eastAsia"/>
        </w:rPr>
        <w:t>конодательства</w:t>
      </w:r>
      <w:r>
        <w:t></w:t>
      </w:r>
      <w:r>
        <w:t></w:t>
      </w:r>
      <w:r>
        <w:rPr>
          <w:rFonts w:hint="eastAsia"/>
        </w:rPr>
        <w:t>предусматривающего</w:t>
      </w:r>
      <w:r>
        <w:t></w:t>
      </w:r>
      <w:r>
        <w:rPr>
          <w:rFonts w:hint="eastAsia"/>
        </w:rPr>
        <w:t>ответственность</w:t>
      </w:r>
      <w:r>
        <w:t></w:t>
      </w:r>
      <w:r>
        <w:rPr>
          <w:rFonts w:hint="eastAsia"/>
        </w:rPr>
        <w:t>за</w:t>
      </w:r>
      <w:r>
        <w:t></w:t>
      </w:r>
      <w:r>
        <w:rPr>
          <w:rFonts w:hint="eastAsia"/>
        </w:rPr>
        <w:t>неправомерное</w:t>
      </w:r>
      <w:r>
        <w:t></w:t>
      </w:r>
      <w:r>
        <w:rPr>
          <w:rFonts w:hint="eastAsia"/>
        </w:rPr>
        <w:t>за</w:t>
      </w:r>
      <w:r>
        <w:t></w:t>
      </w:r>
      <w:r>
        <w:rPr>
          <w:rFonts w:hint="eastAsia"/>
        </w:rPr>
        <w:t>владение</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w:t>
      </w:r>
      <w:r>
        <w:t></w:t>
      </w:r>
      <w:r>
        <w:rPr>
          <w:rFonts w:hint="eastAsia"/>
        </w:rPr>
        <w:t>ния</w:t>
      </w:r>
      <w:r>
        <w:tab/>
      </w:r>
      <w:r>
        <w:t></w:t>
      </w:r>
      <w:r>
        <w:t></w:t>
      </w:r>
    </w:p>
    <w:p w14:paraId="2AA4FD4E" w14:textId="77777777" w:rsidR="004033E8" w:rsidRDefault="004033E8" w:rsidP="004033E8">
      <w:r>
        <w:rPr>
          <w:rFonts w:hint="eastAsia"/>
        </w:rPr>
        <w:t>Глава</w:t>
      </w:r>
      <w:r>
        <w:t></w:t>
      </w:r>
      <w:r>
        <w:rPr>
          <w:rFonts w:hint="eastAsia"/>
        </w:rPr>
        <w:t>И</w:t>
      </w:r>
      <w:r>
        <w:t></w:t>
      </w:r>
      <w:r>
        <w:t></w:t>
      </w:r>
      <w:r>
        <w:rPr>
          <w:rFonts w:hint="eastAsia"/>
        </w:rPr>
        <w:t>Квалификация</w:t>
      </w:r>
      <w:r>
        <w:t></w:t>
      </w:r>
      <w:r>
        <w:rPr>
          <w:rFonts w:hint="eastAsia"/>
        </w:rPr>
        <w:t>неправомерного</w:t>
      </w:r>
      <w:r>
        <w:t></w:t>
      </w:r>
      <w:r>
        <w:rPr>
          <w:rFonts w:hint="eastAsia"/>
        </w:rPr>
        <w:t>завладения</w:t>
      </w:r>
      <w:r>
        <w:t></w:t>
      </w:r>
      <w:r>
        <w:rPr>
          <w:rFonts w:hint="eastAsia"/>
        </w:rPr>
        <w:t>автомоби</w:t>
      </w:r>
      <w:r>
        <w:t></w:t>
      </w:r>
      <w:r>
        <w:rPr>
          <w:rFonts w:hint="eastAsia"/>
        </w:rPr>
        <w:t>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lastRenderedPageBreak/>
        <w:t>цели</w:t>
      </w:r>
      <w:r>
        <w:t></w:t>
      </w:r>
      <w:r>
        <w:rPr>
          <w:rFonts w:hint="eastAsia"/>
        </w:rPr>
        <w:t>хище</w:t>
      </w:r>
      <w:r>
        <w:t></w:t>
      </w:r>
      <w:r>
        <w:rPr>
          <w:rFonts w:hint="eastAsia"/>
        </w:rPr>
        <w:t>ния</w:t>
      </w:r>
      <w:r>
        <w:tab/>
      </w:r>
      <w:r>
        <w:t></w:t>
      </w:r>
      <w:r>
        <w:t></w:t>
      </w:r>
    </w:p>
    <w:p w14:paraId="16966F22" w14:textId="77777777" w:rsidR="004033E8" w:rsidRDefault="004033E8" w:rsidP="004033E8">
      <w:r>
        <w:rPr>
          <w:rFonts w:hint="eastAsia"/>
        </w:rPr>
        <w:t>§</w:t>
      </w:r>
      <w:r>
        <w:t></w:t>
      </w:r>
      <w:r>
        <w:t></w:t>
      </w:r>
      <w:r>
        <w:t></w:t>
      </w:r>
      <w:r>
        <w:t></w:t>
      </w:r>
      <w:r>
        <w:rPr>
          <w:rFonts w:hint="eastAsia"/>
        </w:rPr>
        <w:t>Квалификация</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p>
    <w:p w14:paraId="24321E01" w14:textId="77777777" w:rsidR="004033E8" w:rsidRDefault="004033E8" w:rsidP="004033E8">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rPr>
          <w:rFonts w:hint="eastAsia"/>
        </w:rPr>
        <w:t>по</w:t>
      </w:r>
      <w:r>
        <w:t></w:t>
      </w:r>
      <w:r>
        <w:rPr>
          <w:rFonts w:hint="eastAsia"/>
        </w:rPr>
        <w:t>объективным</w:t>
      </w:r>
      <w:r>
        <w:t></w:t>
      </w:r>
      <w:r>
        <w:rPr>
          <w:rFonts w:hint="eastAsia"/>
        </w:rPr>
        <w:t>признакам</w:t>
      </w:r>
      <w:r>
        <w:tab/>
      </w:r>
      <w:r>
        <w:t></w:t>
      </w:r>
      <w:r>
        <w:t></w:t>
      </w:r>
    </w:p>
    <w:p w14:paraId="31B5DE1C" w14:textId="77777777" w:rsidR="004033E8" w:rsidRDefault="004033E8" w:rsidP="004033E8">
      <w:r>
        <w:rPr>
          <w:rFonts w:hint="eastAsia"/>
        </w:rPr>
        <w:t>§</w:t>
      </w:r>
      <w:r>
        <w:t></w:t>
      </w:r>
      <w:r>
        <w:t></w:t>
      </w:r>
      <w:r>
        <w:t></w:t>
      </w:r>
      <w:r>
        <w:t></w:t>
      </w:r>
      <w:r>
        <w:rPr>
          <w:rFonts w:hint="eastAsia"/>
        </w:rPr>
        <w:t>Квалификация</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rPr>
          <w:rFonts w:hint="eastAsia"/>
        </w:rPr>
        <w:t>по</w:t>
      </w:r>
      <w:r>
        <w:t></w:t>
      </w:r>
      <w:r>
        <w:rPr>
          <w:rFonts w:hint="eastAsia"/>
        </w:rPr>
        <w:t>субъективным</w:t>
      </w:r>
      <w:r>
        <w:t></w:t>
      </w:r>
      <w:r>
        <w:rPr>
          <w:rFonts w:hint="eastAsia"/>
        </w:rPr>
        <w:t>признакам</w:t>
      </w:r>
      <w:r>
        <w:t></w:t>
      </w:r>
      <w:r>
        <w:t></w:t>
      </w:r>
      <w:r>
        <w:t></w:t>
      </w:r>
      <w:r>
        <w:t></w:t>
      </w:r>
      <w:r>
        <w:t></w:t>
      </w:r>
      <w:r>
        <w:t></w:t>
      </w:r>
      <w:r>
        <w:t></w:t>
      </w:r>
      <w:r>
        <w:rPr>
          <w:rFonts w:hint="eastAsia"/>
        </w:rPr>
        <w:t>§</w:t>
      </w:r>
      <w:r>
        <w:t></w:t>
      </w:r>
      <w:r>
        <w:t></w:t>
      </w:r>
      <w:r>
        <w:t></w:t>
      </w:r>
      <w:r>
        <w:t></w:t>
      </w:r>
      <w:r>
        <w:rPr>
          <w:rFonts w:hint="eastAsia"/>
        </w:rPr>
        <w:t>Квалифицированные</w:t>
      </w:r>
      <w:r>
        <w:t></w:t>
      </w:r>
      <w:r>
        <w:rPr>
          <w:rFonts w:hint="eastAsia"/>
        </w:rPr>
        <w:t>и</w:t>
      </w:r>
      <w:r>
        <w:t></w:t>
      </w:r>
      <w:r>
        <w:rPr>
          <w:rFonts w:hint="eastAsia"/>
        </w:rPr>
        <w:t>особо</w:t>
      </w:r>
      <w:r>
        <w:t></w:t>
      </w:r>
      <w:r>
        <w:rPr>
          <w:rFonts w:hint="eastAsia"/>
        </w:rPr>
        <w:t>квалифицированные</w:t>
      </w:r>
      <w:r>
        <w:t></w:t>
      </w:r>
      <w:r>
        <w:rPr>
          <w:rFonts w:hint="eastAsia"/>
        </w:rPr>
        <w:t>составы</w:t>
      </w:r>
      <w:r>
        <w:t></w:t>
      </w:r>
      <w:r>
        <w:rPr>
          <w:rFonts w:hint="eastAsia"/>
        </w:rPr>
        <w:t>непра</w:t>
      </w:r>
      <w:r>
        <w:t></w:t>
      </w:r>
      <w:r>
        <w:rPr>
          <w:rFonts w:hint="eastAsia"/>
        </w:rPr>
        <w:t>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p>
    <w:p w14:paraId="2916B888" w14:textId="77777777" w:rsidR="004033E8" w:rsidRDefault="004033E8" w:rsidP="004033E8">
      <w:r>
        <w:rPr>
          <w:rFonts w:hint="eastAsia"/>
        </w:rPr>
        <w:t>цели</w:t>
      </w:r>
      <w:r>
        <w:t></w:t>
      </w:r>
      <w:r>
        <w:rPr>
          <w:rFonts w:hint="eastAsia"/>
        </w:rPr>
        <w:t>хищения</w:t>
      </w:r>
      <w:r>
        <w:tab/>
      </w:r>
      <w:r>
        <w:t></w:t>
      </w:r>
      <w:r>
        <w:t></w:t>
      </w:r>
    </w:p>
    <w:p w14:paraId="67B20382" w14:textId="77777777" w:rsidR="004033E8" w:rsidRDefault="004033E8" w:rsidP="004033E8">
      <w:r>
        <w:rPr>
          <w:rFonts w:hint="eastAsia"/>
        </w:rPr>
        <w:t>§</w:t>
      </w:r>
      <w:r>
        <w:t></w:t>
      </w:r>
      <w:r>
        <w:t></w:t>
      </w:r>
      <w:r>
        <w:t></w:t>
      </w:r>
      <w:r>
        <w:t></w:t>
      </w:r>
      <w:r>
        <w:rPr>
          <w:rFonts w:hint="eastAsia"/>
        </w:rPr>
        <w:t>Совершенствование</w:t>
      </w:r>
      <w:r>
        <w:t></w:t>
      </w:r>
      <w:r>
        <w:rPr>
          <w:rFonts w:hint="eastAsia"/>
        </w:rPr>
        <w:t>законодательства</w:t>
      </w:r>
      <w:r>
        <w:t></w:t>
      </w:r>
      <w:r>
        <w:rPr>
          <w:rFonts w:hint="eastAsia"/>
        </w:rPr>
        <w:t>об</w:t>
      </w:r>
      <w:r>
        <w:t></w:t>
      </w:r>
      <w:r>
        <w:rPr>
          <w:rFonts w:hint="eastAsia"/>
        </w:rPr>
        <w:t>ответственности</w:t>
      </w:r>
      <w:r>
        <w:t></w:t>
      </w:r>
      <w:r>
        <w:rPr>
          <w:rFonts w:hint="eastAsia"/>
        </w:rPr>
        <w:t>за</w:t>
      </w:r>
      <w:r>
        <w:t></w:t>
      </w:r>
      <w:r>
        <w:rPr>
          <w:rFonts w:hint="eastAsia"/>
        </w:rPr>
        <w:t>не</w:t>
      </w:r>
      <w:r>
        <w:t></w:t>
      </w:r>
      <w:r>
        <w:rPr>
          <w:rFonts w:hint="eastAsia"/>
        </w:rPr>
        <w:t>правомерное</w:t>
      </w:r>
      <w:r>
        <w:t></w:t>
      </w:r>
      <w:r>
        <w:rPr>
          <w:rFonts w:hint="eastAsia"/>
        </w:rPr>
        <w:t>завладение</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p>
    <w:p w14:paraId="333D84B8" w14:textId="77777777" w:rsidR="004033E8" w:rsidRDefault="004033E8" w:rsidP="004033E8">
      <w:r>
        <w:rPr>
          <w:rFonts w:hint="eastAsia"/>
        </w:rPr>
        <w:t>без</w:t>
      </w:r>
      <w:r>
        <w:t></w:t>
      </w:r>
      <w:r>
        <w:rPr>
          <w:rFonts w:hint="eastAsia"/>
        </w:rPr>
        <w:t>цели</w:t>
      </w:r>
      <w:r>
        <w:t></w:t>
      </w:r>
      <w:r>
        <w:rPr>
          <w:rFonts w:hint="eastAsia"/>
        </w:rPr>
        <w:t>хищения</w:t>
      </w:r>
      <w:r>
        <w:t></w:t>
      </w:r>
      <w:r>
        <w:rPr>
          <w:rFonts w:hint="eastAsia"/>
        </w:rPr>
        <w:t>и</w:t>
      </w:r>
      <w:r>
        <w:t></w:t>
      </w:r>
      <w:r>
        <w:rPr>
          <w:rFonts w:hint="eastAsia"/>
        </w:rPr>
        <w:t>практики</w:t>
      </w:r>
      <w:r>
        <w:t></w:t>
      </w:r>
      <w:r>
        <w:rPr>
          <w:rFonts w:hint="eastAsia"/>
        </w:rPr>
        <w:t>его</w:t>
      </w:r>
      <w:r>
        <w:t></w:t>
      </w:r>
      <w:r>
        <w:rPr>
          <w:rFonts w:hint="eastAsia"/>
        </w:rPr>
        <w:t>применения</w:t>
      </w:r>
      <w:r>
        <w:tab/>
      </w:r>
      <w:r>
        <w:t></w:t>
      </w:r>
      <w:r>
        <w:t></w:t>
      </w:r>
      <w:r>
        <w:t></w:t>
      </w:r>
    </w:p>
    <w:p w14:paraId="5A194F4C" w14:textId="77777777" w:rsidR="004033E8" w:rsidRDefault="004033E8" w:rsidP="004033E8">
      <w:r>
        <w:rPr>
          <w:rFonts w:hint="eastAsia"/>
        </w:rPr>
        <w:t>Глава</w:t>
      </w:r>
      <w:r>
        <w:t></w:t>
      </w:r>
      <w:r>
        <w:t></w:t>
      </w:r>
      <w:r>
        <w:t></w:t>
      </w:r>
      <w:r>
        <w:t></w:t>
      </w:r>
      <w:r>
        <w:t></w:t>
      </w:r>
      <w:r>
        <w:t></w:t>
      </w:r>
      <w:r>
        <w:rPr>
          <w:rFonts w:hint="eastAsia"/>
        </w:rPr>
        <w:t>Криминологические</w:t>
      </w:r>
      <w:r>
        <w:t></w:t>
      </w:r>
      <w:r>
        <w:rPr>
          <w:rFonts w:hint="eastAsia"/>
        </w:rPr>
        <w:t>аспекты</w:t>
      </w:r>
      <w:r>
        <w:t></w:t>
      </w:r>
      <w:r>
        <w:rPr>
          <w:rFonts w:hint="eastAsia"/>
        </w:rPr>
        <w:t>борьбы</w:t>
      </w:r>
      <w:r>
        <w:t></w:t>
      </w:r>
      <w:r>
        <w:rPr>
          <w:rFonts w:hint="eastAsia"/>
        </w:rPr>
        <w:t>с</w:t>
      </w:r>
      <w:r>
        <w:t></w:t>
      </w:r>
      <w:r>
        <w:rPr>
          <w:rFonts w:hint="eastAsia"/>
        </w:rPr>
        <w:t>неправомерным</w:t>
      </w:r>
      <w:r>
        <w:t></w:t>
      </w:r>
      <w:r>
        <w:rPr>
          <w:rFonts w:hint="eastAsia"/>
        </w:rPr>
        <w:t>завладением</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ab/>
      </w:r>
      <w:r>
        <w:t></w:t>
      </w:r>
      <w:r>
        <w:t></w:t>
      </w:r>
      <w:r>
        <w:t></w:t>
      </w:r>
      <w:r>
        <w:t></w:t>
      </w:r>
    </w:p>
    <w:p w14:paraId="18040941" w14:textId="77777777" w:rsidR="004033E8" w:rsidRDefault="004033E8" w:rsidP="004033E8">
      <w:r>
        <w:rPr>
          <w:rFonts w:hint="eastAsia"/>
        </w:rPr>
        <w:t>з</w:t>
      </w:r>
    </w:p>
    <w:p w14:paraId="6DE3B2A4" w14:textId="77777777" w:rsidR="004033E8" w:rsidRDefault="004033E8" w:rsidP="004033E8">
      <w:r>
        <w:rPr>
          <w:rFonts w:hint="eastAsia"/>
        </w:rPr>
        <w:t>§</w:t>
      </w:r>
      <w:r>
        <w:t></w:t>
      </w:r>
      <w:r>
        <w:t></w:t>
      </w:r>
      <w:r>
        <w:t></w:t>
      </w:r>
      <w:r>
        <w:t></w:t>
      </w:r>
      <w:r>
        <w:rPr>
          <w:rFonts w:hint="eastAsia"/>
        </w:rPr>
        <w:t>Криминологическая</w:t>
      </w:r>
      <w:r>
        <w:t></w:t>
      </w:r>
      <w:r>
        <w:rPr>
          <w:rFonts w:hint="eastAsia"/>
        </w:rPr>
        <w:t>характеристика</w:t>
      </w:r>
      <w:r>
        <w:t></w:t>
      </w:r>
      <w:r>
        <w:rPr>
          <w:rFonts w:hint="eastAsia"/>
        </w:rPr>
        <w:t>угонов</w:t>
      </w:r>
      <w:r>
        <w:t></w:t>
      </w:r>
      <w:r>
        <w:rPr>
          <w:rFonts w:hint="eastAsia"/>
        </w:rPr>
        <w:t>и</w:t>
      </w:r>
      <w:r>
        <w:t></w:t>
      </w:r>
      <w:r>
        <w:rPr>
          <w:rFonts w:hint="eastAsia"/>
        </w:rPr>
        <w:t>лиц</w:t>
      </w:r>
      <w:r>
        <w:t></w:t>
      </w:r>
      <w:r>
        <w:t></w:t>
      </w:r>
      <w:r>
        <w:rPr>
          <w:rFonts w:hint="eastAsia"/>
        </w:rPr>
        <w:t>их</w:t>
      </w:r>
      <w:r>
        <w:t></w:t>
      </w:r>
      <w:r>
        <w:rPr>
          <w:rFonts w:hint="eastAsia"/>
        </w:rPr>
        <w:t>совершив</w:t>
      </w:r>
      <w:r>
        <w:t></w:t>
      </w:r>
      <w:r>
        <w:rPr>
          <w:rFonts w:hint="eastAsia"/>
        </w:rPr>
        <w:t>ших</w:t>
      </w:r>
      <w:r>
        <w:tab/>
      </w:r>
      <w:r>
        <w:t></w:t>
      </w:r>
      <w:r>
        <w:t></w:t>
      </w:r>
      <w:r>
        <w:t></w:t>
      </w:r>
    </w:p>
    <w:p w14:paraId="534927FA" w14:textId="77777777" w:rsidR="004033E8" w:rsidRDefault="004033E8" w:rsidP="004033E8">
      <w:r>
        <w:rPr>
          <w:rFonts w:hint="eastAsia"/>
        </w:rPr>
        <w:t>§</w:t>
      </w:r>
      <w:r>
        <w:t></w:t>
      </w:r>
      <w:r>
        <w:t></w:t>
      </w:r>
      <w:r>
        <w:t></w:t>
      </w:r>
      <w:r>
        <w:t></w:t>
      </w:r>
      <w:r>
        <w:rPr>
          <w:rFonts w:hint="eastAsia"/>
        </w:rPr>
        <w:t>Факторы</w:t>
      </w:r>
      <w:r>
        <w:t></w:t>
      </w:r>
      <w:r>
        <w:t></w:t>
      </w:r>
      <w:r>
        <w:rPr>
          <w:rFonts w:hint="eastAsia"/>
        </w:rPr>
        <w:t>способствующие</w:t>
      </w:r>
      <w:r>
        <w:t></w:t>
      </w:r>
      <w:r>
        <w:rPr>
          <w:rFonts w:hint="eastAsia"/>
        </w:rPr>
        <w:t>неправомерному</w:t>
      </w:r>
      <w:r>
        <w:t></w:t>
      </w:r>
      <w:r>
        <w:rPr>
          <w:rFonts w:hint="eastAsia"/>
        </w:rPr>
        <w:t>завладению</w:t>
      </w:r>
      <w:r>
        <w:t></w:t>
      </w:r>
      <w:r>
        <w:rPr>
          <w:rFonts w:hint="eastAsia"/>
        </w:rPr>
        <w:t>автомоби</w:t>
      </w:r>
      <w:r>
        <w:t></w:t>
      </w:r>
      <w:r>
        <w:rPr>
          <w:rFonts w:hint="eastAsia"/>
        </w:rPr>
        <w:t>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ab/>
      </w:r>
      <w:r>
        <w:t></w:t>
      </w:r>
      <w:r>
        <w:t></w:t>
      </w:r>
      <w:r>
        <w:t></w:t>
      </w:r>
    </w:p>
    <w:p w14:paraId="388F78F6" w14:textId="77777777" w:rsidR="004033E8" w:rsidRDefault="004033E8" w:rsidP="004033E8">
      <w:r>
        <w:rPr>
          <w:rFonts w:hint="eastAsia"/>
        </w:rPr>
        <w:t>§</w:t>
      </w:r>
      <w:r>
        <w:t></w:t>
      </w:r>
      <w:r>
        <w:t></w:t>
      </w:r>
      <w:r>
        <w:t></w:t>
      </w:r>
      <w:r>
        <w:t></w:t>
      </w:r>
      <w:r>
        <w:rPr>
          <w:rFonts w:hint="eastAsia"/>
        </w:rPr>
        <w:t>Общесоциальные</w:t>
      </w:r>
      <w:r>
        <w:t></w:t>
      </w:r>
      <w:r>
        <w:rPr>
          <w:rFonts w:hint="eastAsia"/>
        </w:rPr>
        <w:t>и</w:t>
      </w:r>
      <w:r>
        <w:t></w:t>
      </w:r>
      <w:r>
        <w:rPr>
          <w:rFonts w:hint="eastAsia"/>
        </w:rPr>
        <w:t>специально</w:t>
      </w:r>
      <w:r>
        <w:t></w:t>
      </w:r>
      <w:r>
        <w:rPr>
          <w:rFonts w:hint="eastAsia"/>
        </w:rPr>
        <w:t>криминологические</w:t>
      </w:r>
      <w:r>
        <w:t></w:t>
      </w:r>
      <w:r>
        <w:rPr>
          <w:rFonts w:hint="eastAsia"/>
        </w:rPr>
        <w:t>меры</w:t>
      </w:r>
      <w:r>
        <w:t></w:t>
      </w:r>
      <w:r>
        <w:rPr>
          <w:rFonts w:hint="eastAsia"/>
        </w:rPr>
        <w:t>преду</w:t>
      </w:r>
      <w:r>
        <w:t></w:t>
      </w:r>
      <w:r>
        <w:rPr>
          <w:rFonts w:hint="eastAsia"/>
        </w:rPr>
        <w:t>преждения</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транспорт</w:t>
      </w:r>
      <w:r>
        <w:t></w:t>
      </w:r>
    </w:p>
    <w:p w14:paraId="732058B8" w14:textId="77777777" w:rsidR="004033E8" w:rsidRDefault="004033E8" w:rsidP="004033E8">
      <w:r>
        <w:rPr>
          <w:rFonts w:hint="eastAsia"/>
        </w:rPr>
        <w:t>ным</w:t>
      </w:r>
      <w:r>
        <w:t></w:t>
      </w:r>
      <w:r>
        <w:rPr>
          <w:rFonts w:hint="eastAsia"/>
        </w:rPr>
        <w:t>средством</w:t>
      </w:r>
      <w:r>
        <w:t></w:t>
      </w:r>
      <w:r>
        <w:rPr>
          <w:rFonts w:hint="eastAsia"/>
        </w:rPr>
        <w:t>без</w:t>
      </w:r>
      <w:r>
        <w:t></w:t>
      </w:r>
      <w:r>
        <w:rPr>
          <w:rFonts w:hint="eastAsia"/>
        </w:rPr>
        <w:t>цели</w:t>
      </w:r>
      <w:r>
        <w:t></w:t>
      </w:r>
      <w:r>
        <w:rPr>
          <w:rFonts w:hint="eastAsia"/>
        </w:rPr>
        <w:t>хищения</w:t>
      </w:r>
      <w:r>
        <w:tab/>
      </w:r>
      <w:r>
        <w:t></w:t>
      </w:r>
      <w:r>
        <w:t></w:t>
      </w:r>
      <w:r>
        <w:t></w:t>
      </w:r>
    </w:p>
    <w:p w14:paraId="3AF88581" w14:textId="77777777" w:rsidR="004033E8" w:rsidRDefault="004033E8" w:rsidP="004033E8">
      <w:r>
        <w:rPr>
          <w:rFonts w:hint="eastAsia"/>
        </w:rPr>
        <w:t>Заключение</w:t>
      </w:r>
      <w:r>
        <w:tab/>
      </w:r>
      <w:r>
        <w:t></w:t>
      </w:r>
      <w:r>
        <w:t></w:t>
      </w:r>
      <w:r>
        <w:t></w:t>
      </w:r>
    </w:p>
    <w:p w14:paraId="6B2666AD" w14:textId="77777777" w:rsidR="004033E8" w:rsidRDefault="004033E8" w:rsidP="004033E8">
      <w:r>
        <w:rPr>
          <w:rFonts w:hint="eastAsia"/>
        </w:rPr>
        <w:t>Список</w:t>
      </w:r>
      <w:r>
        <w:t></w:t>
      </w:r>
      <w:r>
        <w:rPr>
          <w:rFonts w:hint="eastAsia"/>
        </w:rPr>
        <w:t>использованной</w:t>
      </w:r>
      <w:r>
        <w:t></w:t>
      </w:r>
      <w:r>
        <w:rPr>
          <w:rFonts w:hint="eastAsia"/>
        </w:rPr>
        <w:t>литературы</w:t>
      </w:r>
      <w:r>
        <w:tab/>
      </w:r>
      <w:r>
        <w:t></w:t>
      </w:r>
      <w:r>
        <w:t></w:t>
      </w:r>
      <w:r>
        <w:t></w:t>
      </w:r>
    </w:p>
    <w:p w14:paraId="3B3DD942" w14:textId="77777777" w:rsidR="004033E8" w:rsidRDefault="004033E8" w:rsidP="004033E8">
      <w:r>
        <w:rPr>
          <w:rFonts w:hint="eastAsia"/>
        </w:rPr>
        <w:t>Приложения</w:t>
      </w:r>
      <w:r>
        <w:tab/>
      </w:r>
      <w:r>
        <w:t></w:t>
      </w:r>
      <w:r>
        <w:t></w:t>
      </w:r>
      <w:r>
        <w:t></w:t>
      </w:r>
      <w:r>
        <w:t></w:t>
      </w:r>
    </w:p>
    <w:p w14:paraId="6C47214F" w14:textId="4EC48DB8" w:rsidR="008D0171" w:rsidRDefault="008D0171" w:rsidP="004033E8"/>
    <w:p w14:paraId="657DB664" w14:textId="22CAFF69" w:rsidR="004033E8" w:rsidRDefault="004033E8" w:rsidP="004033E8"/>
    <w:p w14:paraId="60B513E4" w14:textId="1DC90D3D" w:rsidR="004033E8" w:rsidRDefault="004033E8" w:rsidP="004033E8"/>
    <w:p w14:paraId="67FCB95A" w14:textId="77777777" w:rsidR="004033E8" w:rsidRDefault="004033E8" w:rsidP="004033E8">
      <w:r>
        <w:rPr>
          <w:rFonts w:hint="eastAsia"/>
        </w:rPr>
        <w:t>Заключение</w:t>
      </w:r>
    </w:p>
    <w:p w14:paraId="655F9160" w14:textId="77777777" w:rsidR="004033E8" w:rsidRDefault="004033E8" w:rsidP="004033E8">
      <w:r>
        <w:rPr>
          <w:rFonts w:hint="eastAsia"/>
        </w:rPr>
        <w:t>Подводя</w:t>
      </w:r>
      <w:r>
        <w:t></w:t>
      </w:r>
      <w:r>
        <w:rPr>
          <w:rFonts w:hint="eastAsia"/>
        </w:rPr>
        <w:t>итоги</w:t>
      </w:r>
      <w:r>
        <w:t></w:t>
      </w:r>
      <w:r>
        <w:rPr>
          <w:rFonts w:hint="eastAsia"/>
        </w:rPr>
        <w:t>проведенному</w:t>
      </w:r>
      <w:r>
        <w:t></w:t>
      </w:r>
      <w:r>
        <w:rPr>
          <w:rFonts w:hint="eastAsia"/>
        </w:rPr>
        <w:t>диссертационному</w:t>
      </w:r>
      <w:r>
        <w:t></w:t>
      </w:r>
      <w:r>
        <w:rPr>
          <w:rFonts w:hint="eastAsia"/>
        </w:rPr>
        <w:t>исследованию</w:t>
      </w:r>
      <w:r>
        <w:t></w:t>
      </w:r>
      <w:r>
        <w:t></w:t>
      </w:r>
      <w:r>
        <w:rPr>
          <w:rFonts w:hint="eastAsia"/>
        </w:rPr>
        <w:t>пред</w:t>
      </w:r>
      <w:r>
        <w:t></w:t>
      </w:r>
      <w:r>
        <w:rPr>
          <w:rFonts w:hint="eastAsia"/>
        </w:rPr>
        <w:t>ставляется</w:t>
      </w:r>
      <w:r>
        <w:t></w:t>
      </w:r>
      <w:r>
        <w:rPr>
          <w:rFonts w:hint="eastAsia"/>
        </w:rPr>
        <w:t>возможным</w:t>
      </w:r>
      <w:r>
        <w:t></w:t>
      </w:r>
      <w:r>
        <w:rPr>
          <w:rFonts w:hint="eastAsia"/>
        </w:rPr>
        <w:t>сформулировать</w:t>
      </w:r>
      <w:r>
        <w:t></w:t>
      </w:r>
      <w:r>
        <w:rPr>
          <w:rFonts w:hint="eastAsia"/>
        </w:rPr>
        <w:t>наиболее</w:t>
      </w:r>
      <w:r>
        <w:t></w:t>
      </w:r>
      <w:r>
        <w:rPr>
          <w:rFonts w:hint="eastAsia"/>
        </w:rPr>
        <w:t>значимые</w:t>
      </w:r>
      <w:r>
        <w:t></w:t>
      </w:r>
      <w:r>
        <w:t></w:t>
      </w:r>
      <w:r>
        <w:rPr>
          <w:rFonts w:hint="eastAsia"/>
        </w:rPr>
        <w:t>на</w:t>
      </w:r>
      <w:r>
        <w:t></w:t>
      </w:r>
      <w:r>
        <w:rPr>
          <w:rFonts w:hint="eastAsia"/>
        </w:rPr>
        <w:t>наш</w:t>
      </w:r>
      <w:r>
        <w:t></w:t>
      </w:r>
      <w:r>
        <w:rPr>
          <w:rFonts w:hint="eastAsia"/>
        </w:rPr>
        <w:t>взгляд</w:t>
      </w:r>
      <w:r>
        <w:t></w:t>
      </w:r>
      <w:r>
        <w:t></w:t>
      </w:r>
      <w:r>
        <w:rPr>
          <w:rFonts w:hint="eastAsia"/>
        </w:rPr>
        <w:t>основные</w:t>
      </w:r>
      <w:r>
        <w:t></w:t>
      </w:r>
      <w:r>
        <w:rPr>
          <w:rFonts w:hint="eastAsia"/>
        </w:rPr>
        <w:t>теоретические</w:t>
      </w:r>
      <w:r>
        <w:t></w:t>
      </w:r>
      <w:r>
        <w:rPr>
          <w:rFonts w:hint="eastAsia"/>
        </w:rPr>
        <w:t>выводы</w:t>
      </w:r>
      <w:r>
        <w:t></w:t>
      </w:r>
      <w:r>
        <w:rPr>
          <w:rFonts w:hint="eastAsia"/>
        </w:rPr>
        <w:t>и</w:t>
      </w:r>
      <w:r>
        <w:t></w:t>
      </w:r>
      <w:r>
        <w:rPr>
          <w:rFonts w:hint="eastAsia"/>
        </w:rPr>
        <w:t>положения</w:t>
      </w:r>
      <w:r>
        <w:t></w:t>
      </w:r>
    </w:p>
    <w:p w14:paraId="1E590E5B" w14:textId="77777777" w:rsidR="004033E8" w:rsidRDefault="004033E8" w:rsidP="004033E8">
      <w:r>
        <w:lastRenderedPageBreak/>
        <w:t></w:t>
      </w:r>
      <w:r>
        <w:t></w:t>
      </w:r>
      <w:r>
        <w:tab/>
      </w:r>
      <w:r>
        <w:rPr>
          <w:rFonts w:hint="eastAsia"/>
        </w:rPr>
        <w:t>Развитие</w:t>
      </w:r>
      <w:r>
        <w:t></w:t>
      </w:r>
      <w:r>
        <w:rPr>
          <w:rFonts w:hint="eastAsia"/>
        </w:rPr>
        <w:t>законодательства</w:t>
      </w:r>
      <w:r>
        <w:t></w:t>
      </w:r>
      <w:r>
        <w:rPr>
          <w:rFonts w:hint="eastAsia"/>
        </w:rPr>
        <w:t>о</w:t>
      </w:r>
      <w:r>
        <w:t></w:t>
      </w:r>
      <w:r>
        <w:rPr>
          <w:rFonts w:hint="eastAsia"/>
        </w:rPr>
        <w:t>неправомерном</w:t>
      </w:r>
      <w:r>
        <w:t></w:t>
      </w:r>
      <w:r>
        <w:rPr>
          <w:rFonts w:hint="eastAsia"/>
        </w:rPr>
        <w:t>завладении</w:t>
      </w:r>
      <w:r>
        <w:t></w:t>
      </w:r>
      <w:r>
        <w:rPr>
          <w:rFonts w:hint="eastAsia"/>
        </w:rPr>
        <w:t>транспортным</w:t>
      </w:r>
      <w:r>
        <w:t></w:t>
      </w:r>
      <w:r>
        <w:rPr>
          <w:rFonts w:hint="eastAsia"/>
        </w:rPr>
        <w:t>средством</w:t>
      </w:r>
      <w:r>
        <w:t></w:t>
      </w:r>
      <w:r>
        <w:rPr>
          <w:rFonts w:hint="eastAsia"/>
        </w:rPr>
        <w:t>осуществляется</w:t>
      </w:r>
      <w:r>
        <w:t></w:t>
      </w:r>
      <w:r>
        <w:rPr>
          <w:rFonts w:hint="eastAsia"/>
        </w:rPr>
        <w:t>в</w:t>
      </w:r>
      <w:r>
        <w:t></w:t>
      </w:r>
      <w:r>
        <w:rPr>
          <w:rFonts w:hint="eastAsia"/>
        </w:rPr>
        <w:t>рамках</w:t>
      </w:r>
      <w:r>
        <w:t></w:t>
      </w:r>
      <w:r>
        <w:rPr>
          <w:rFonts w:hint="eastAsia"/>
        </w:rPr>
        <w:t>преступлений</w:t>
      </w:r>
      <w:r>
        <w:t></w:t>
      </w:r>
      <w:r>
        <w:rPr>
          <w:rFonts w:hint="eastAsia"/>
        </w:rPr>
        <w:t>против</w:t>
      </w:r>
      <w:r>
        <w:t></w:t>
      </w:r>
      <w:r>
        <w:rPr>
          <w:rFonts w:hint="eastAsia"/>
        </w:rPr>
        <w:t>собственности</w:t>
      </w:r>
      <w:r>
        <w:t></w:t>
      </w:r>
      <w:r>
        <w:rPr>
          <w:rFonts w:hint="eastAsia"/>
        </w:rPr>
        <w:t>и</w:t>
      </w:r>
      <w:r>
        <w:t></w:t>
      </w:r>
      <w:r>
        <w:rPr>
          <w:rFonts w:hint="eastAsia"/>
        </w:rPr>
        <w:t>имеет</w:t>
      </w:r>
      <w:r>
        <w:t></w:t>
      </w:r>
      <w:r>
        <w:rPr>
          <w:rFonts w:hint="eastAsia"/>
        </w:rPr>
        <w:t>многовековую</w:t>
      </w:r>
      <w:r>
        <w:t></w:t>
      </w:r>
      <w:r>
        <w:rPr>
          <w:rFonts w:hint="eastAsia"/>
        </w:rPr>
        <w:t>историю</w:t>
      </w:r>
      <w:r>
        <w:t></w:t>
      </w:r>
      <w:r>
        <w:t></w:t>
      </w:r>
      <w:r>
        <w:rPr>
          <w:rFonts w:hint="eastAsia"/>
        </w:rPr>
        <w:t>Его</w:t>
      </w:r>
      <w:r>
        <w:t></w:t>
      </w:r>
      <w:r>
        <w:rPr>
          <w:rFonts w:hint="eastAsia"/>
        </w:rPr>
        <w:t>анализ</w:t>
      </w:r>
      <w:r>
        <w:t></w:t>
      </w:r>
      <w:r>
        <w:rPr>
          <w:rFonts w:hint="eastAsia"/>
        </w:rPr>
        <w:t>позволяет</w:t>
      </w:r>
      <w:r>
        <w:t></w:t>
      </w:r>
      <w:r>
        <w:rPr>
          <w:rFonts w:hint="eastAsia"/>
        </w:rPr>
        <w:t>выделить</w:t>
      </w:r>
      <w:r>
        <w:t></w:t>
      </w:r>
      <w:r>
        <w:rPr>
          <w:rFonts w:hint="eastAsia"/>
        </w:rPr>
        <w:t>три</w:t>
      </w:r>
      <w:r>
        <w:t></w:t>
      </w:r>
      <w:r>
        <w:rPr>
          <w:rFonts w:hint="eastAsia"/>
        </w:rPr>
        <w:t>периода</w:t>
      </w:r>
      <w:r>
        <w:t></w:t>
      </w:r>
      <w:r>
        <w:rPr>
          <w:rFonts w:hint="eastAsia"/>
        </w:rPr>
        <w:t>такого</w:t>
      </w:r>
      <w:r>
        <w:t></w:t>
      </w:r>
      <w:r>
        <w:rPr>
          <w:rFonts w:hint="eastAsia"/>
        </w:rPr>
        <w:t>разви</w:t>
      </w:r>
      <w:r>
        <w:t></w:t>
      </w:r>
      <w:r>
        <w:rPr>
          <w:rFonts w:hint="eastAsia"/>
        </w:rPr>
        <w:t>тия</w:t>
      </w:r>
      <w:r>
        <w:t></w:t>
      </w:r>
      <w:r>
        <w:t></w:t>
      </w:r>
      <w:r>
        <w:rPr>
          <w:rFonts w:hint="eastAsia"/>
        </w:rPr>
        <w:t>Первый</w:t>
      </w:r>
      <w:r>
        <w:t></w:t>
      </w:r>
      <w:r>
        <w:rPr>
          <w:rFonts w:hint="eastAsia"/>
        </w:rPr>
        <w:t>период</w:t>
      </w:r>
      <w:r>
        <w:t></w:t>
      </w:r>
      <w:r>
        <w:rPr>
          <w:rFonts w:hint="eastAsia"/>
        </w:rPr>
        <w:t>начинается</w:t>
      </w:r>
      <w:r>
        <w:t></w:t>
      </w:r>
      <w:r>
        <w:rPr>
          <w:rFonts w:hint="eastAsia"/>
        </w:rPr>
        <w:t>с</w:t>
      </w:r>
      <w:r>
        <w:t></w:t>
      </w:r>
      <w:r>
        <w:rPr>
          <w:rFonts w:hint="eastAsia"/>
        </w:rPr>
        <w:t>древнерусского</w:t>
      </w:r>
      <w:r>
        <w:t></w:t>
      </w:r>
      <w:r>
        <w:rPr>
          <w:rFonts w:hint="eastAsia"/>
        </w:rPr>
        <w:t>писаного</w:t>
      </w:r>
      <w:r>
        <w:t></w:t>
      </w:r>
      <w:r>
        <w:rPr>
          <w:rFonts w:hint="eastAsia"/>
        </w:rPr>
        <w:t>права</w:t>
      </w:r>
      <w:r>
        <w:t></w:t>
      </w:r>
      <w:r>
        <w:t></w:t>
      </w:r>
      <w:r>
        <w:rPr>
          <w:rFonts w:hint="eastAsia"/>
        </w:rPr>
        <w:t>Русская</w:t>
      </w:r>
      <w:r>
        <w:t></w:t>
      </w:r>
      <w:r>
        <w:rPr>
          <w:rFonts w:hint="eastAsia"/>
        </w:rPr>
        <w:t>правда</w:t>
      </w:r>
      <w:r>
        <w:t></w:t>
      </w:r>
      <w:r>
        <w:t></w:t>
      </w:r>
      <w:r>
        <w:t></w:t>
      </w:r>
      <w:r>
        <w:rPr>
          <w:rFonts w:hint="eastAsia"/>
        </w:rPr>
        <w:t>В</w:t>
      </w:r>
      <w:r>
        <w:t></w:t>
      </w:r>
      <w:r>
        <w:rPr>
          <w:rFonts w:hint="eastAsia"/>
        </w:rPr>
        <w:t>этот</w:t>
      </w:r>
      <w:r>
        <w:t></w:t>
      </w:r>
      <w:r>
        <w:rPr>
          <w:rFonts w:hint="eastAsia"/>
        </w:rPr>
        <w:t>период</w:t>
      </w:r>
      <w:r>
        <w:t></w:t>
      </w:r>
      <w:r>
        <w:rPr>
          <w:rFonts w:hint="eastAsia"/>
        </w:rPr>
        <w:t>транспортное</w:t>
      </w:r>
      <w:r>
        <w:t></w:t>
      </w:r>
      <w:r>
        <w:rPr>
          <w:rFonts w:hint="eastAsia"/>
        </w:rPr>
        <w:t>средство</w:t>
      </w:r>
      <w:r>
        <w:t></w:t>
      </w:r>
      <w:r>
        <w:rPr>
          <w:rFonts w:hint="eastAsia"/>
        </w:rPr>
        <w:t>использовалось</w:t>
      </w:r>
      <w:r>
        <w:t></w:t>
      </w:r>
      <w:r>
        <w:rPr>
          <w:rFonts w:hint="eastAsia"/>
        </w:rPr>
        <w:t>преимущест</w:t>
      </w:r>
      <w:r>
        <w:t></w:t>
      </w:r>
      <w:r>
        <w:rPr>
          <w:rFonts w:hint="eastAsia"/>
        </w:rPr>
        <w:t>венно</w:t>
      </w:r>
      <w:r>
        <w:t></w:t>
      </w:r>
      <w:r>
        <w:rPr>
          <w:rFonts w:hint="eastAsia"/>
        </w:rPr>
        <w:t>для</w:t>
      </w:r>
      <w:r>
        <w:t></w:t>
      </w:r>
      <w:r>
        <w:rPr>
          <w:rFonts w:hint="eastAsia"/>
        </w:rPr>
        <w:t>передвижения</w:t>
      </w:r>
      <w:r>
        <w:t></w:t>
      </w:r>
      <w:r>
        <w:rPr>
          <w:rFonts w:hint="eastAsia"/>
        </w:rPr>
        <w:t>людей</w:t>
      </w:r>
      <w:r>
        <w:t></w:t>
      </w:r>
      <w:r>
        <w:rPr>
          <w:rFonts w:hint="eastAsia"/>
        </w:rPr>
        <w:t>и</w:t>
      </w:r>
      <w:r>
        <w:t></w:t>
      </w:r>
      <w:r>
        <w:rPr>
          <w:rFonts w:hint="eastAsia"/>
        </w:rPr>
        <w:t>перемещения</w:t>
      </w:r>
      <w:r>
        <w:t></w:t>
      </w:r>
      <w:r>
        <w:rPr>
          <w:rFonts w:hint="eastAsia"/>
        </w:rPr>
        <w:t>грузов</w:t>
      </w:r>
      <w:r>
        <w:t></w:t>
      </w:r>
      <w:r>
        <w:t></w:t>
      </w:r>
      <w:r>
        <w:rPr>
          <w:rFonts w:hint="eastAsia"/>
        </w:rPr>
        <w:t>Предметом</w:t>
      </w:r>
      <w:r>
        <w:t></w:t>
      </w:r>
      <w:r>
        <w:rPr>
          <w:rFonts w:hint="eastAsia"/>
        </w:rPr>
        <w:t>преступ</w:t>
      </w:r>
      <w:r>
        <w:t></w:t>
      </w:r>
      <w:r>
        <w:rPr>
          <w:rFonts w:hint="eastAsia"/>
        </w:rPr>
        <w:t>ного</w:t>
      </w:r>
      <w:r>
        <w:t></w:t>
      </w:r>
      <w:r>
        <w:rPr>
          <w:rFonts w:hint="eastAsia"/>
        </w:rPr>
        <w:t>посягательства</w:t>
      </w:r>
      <w:r>
        <w:t></w:t>
      </w:r>
      <w:r>
        <w:rPr>
          <w:rFonts w:hint="eastAsia"/>
        </w:rPr>
        <w:t>выступала</w:t>
      </w:r>
      <w:r>
        <w:t></w:t>
      </w:r>
      <w:r>
        <w:rPr>
          <w:rFonts w:hint="eastAsia"/>
        </w:rPr>
        <w:t>лошадь</w:t>
      </w:r>
      <w:r>
        <w:t></w:t>
      </w:r>
      <w:r>
        <w:t></w:t>
      </w:r>
      <w:r>
        <w:rPr>
          <w:rFonts w:hint="eastAsia"/>
        </w:rPr>
        <w:t>Кража</w:t>
      </w:r>
      <w:r>
        <w:t></w:t>
      </w:r>
      <w:r>
        <w:rPr>
          <w:rFonts w:hint="eastAsia"/>
        </w:rPr>
        <w:t>коня</w:t>
      </w:r>
      <w:r>
        <w:t></w:t>
      </w:r>
      <w:r>
        <w:rPr>
          <w:rFonts w:hint="eastAsia"/>
        </w:rPr>
        <w:t>признавалась</w:t>
      </w:r>
      <w:r>
        <w:t></w:t>
      </w:r>
      <w:r>
        <w:rPr>
          <w:rFonts w:hint="eastAsia"/>
        </w:rPr>
        <w:t>тяжким</w:t>
      </w:r>
      <w:r>
        <w:t></w:t>
      </w:r>
      <w:r>
        <w:rPr>
          <w:rFonts w:hint="eastAsia"/>
        </w:rPr>
        <w:t>преступлением</w:t>
      </w:r>
      <w:r>
        <w:t></w:t>
      </w:r>
      <w:r>
        <w:t></w:t>
      </w:r>
      <w:r>
        <w:rPr>
          <w:rFonts w:hint="eastAsia"/>
        </w:rPr>
        <w:t>что</w:t>
      </w:r>
      <w:r>
        <w:t></w:t>
      </w:r>
      <w:r>
        <w:rPr>
          <w:rFonts w:hint="eastAsia"/>
        </w:rPr>
        <w:t>влекло</w:t>
      </w:r>
      <w:r>
        <w:t></w:t>
      </w:r>
      <w:r>
        <w:rPr>
          <w:rFonts w:hint="eastAsia"/>
        </w:rPr>
        <w:t>более</w:t>
      </w:r>
      <w:r>
        <w:t></w:t>
      </w:r>
      <w:r>
        <w:rPr>
          <w:rFonts w:hint="eastAsia"/>
        </w:rPr>
        <w:t>суровое</w:t>
      </w:r>
      <w:r>
        <w:t></w:t>
      </w:r>
      <w:r>
        <w:rPr>
          <w:rFonts w:hint="eastAsia"/>
        </w:rPr>
        <w:t>наказание</w:t>
      </w:r>
      <w:r>
        <w:t></w:t>
      </w:r>
      <w:r>
        <w:t></w:t>
      </w:r>
      <w:r>
        <w:rPr>
          <w:rFonts w:hint="eastAsia"/>
        </w:rPr>
        <w:t>Этим</w:t>
      </w:r>
      <w:r>
        <w:t></w:t>
      </w:r>
      <w:r>
        <w:rPr>
          <w:rFonts w:hint="eastAsia"/>
        </w:rPr>
        <w:t>подчеркивается</w:t>
      </w:r>
      <w:r>
        <w:t></w:t>
      </w:r>
      <w:r>
        <w:rPr>
          <w:rFonts w:hint="eastAsia"/>
        </w:rPr>
        <w:t>значимость</w:t>
      </w:r>
      <w:r>
        <w:t></w:t>
      </w:r>
      <w:r>
        <w:rPr>
          <w:rFonts w:hint="eastAsia"/>
        </w:rPr>
        <w:t>лошади</w:t>
      </w:r>
      <w:r>
        <w:t></w:t>
      </w:r>
      <w:r>
        <w:rPr>
          <w:rFonts w:hint="eastAsia"/>
        </w:rPr>
        <w:t>как</w:t>
      </w:r>
      <w:r>
        <w:t></w:t>
      </w:r>
      <w:r>
        <w:rPr>
          <w:rFonts w:hint="eastAsia"/>
        </w:rPr>
        <w:t>средства</w:t>
      </w:r>
      <w:r>
        <w:t></w:t>
      </w:r>
      <w:r>
        <w:rPr>
          <w:rFonts w:hint="eastAsia"/>
        </w:rPr>
        <w:t>передвижения</w:t>
      </w:r>
      <w:r>
        <w:t></w:t>
      </w:r>
      <w:r>
        <w:rPr>
          <w:rFonts w:hint="eastAsia"/>
        </w:rPr>
        <w:t>в</w:t>
      </w:r>
      <w:r>
        <w:t></w:t>
      </w:r>
      <w:r>
        <w:rPr>
          <w:rFonts w:hint="eastAsia"/>
        </w:rPr>
        <w:t>жизни</w:t>
      </w:r>
      <w:r>
        <w:t></w:t>
      </w:r>
      <w:r>
        <w:rPr>
          <w:rFonts w:hint="eastAsia"/>
        </w:rPr>
        <w:t>человека</w:t>
      </w:r>
      <w:r>
        <w:t></w:t>
      </w:r>
      <w:r>
        <w:rPr>
          <w:rFonts w:hint="eastAsia"/>
        </w:rPr>
        <w:t>рассматри</w:t>
      </w:r>
      <w:r>
        <w:t></w:t>
      </w:r>
      <w:r>
        <w:rPr>
          <w:rFonts w:hint="eastAsia"/>
        </w:rPr>
        <w:t>ваемого</w:t>
      </w:r>
      <w:r>
        <w:t></w:t>
      </w:r>
      <w:r>
        <w:rPr>
          <w:rFonts w:hint="eastAsia"/>
        </w:rPr>
        <w:t>периода</w:t>
      </w:r>
      <w:r>
        <w:t></w:t>
      </w:r>
    </w:p>
    <w:p w14:paraId="598883E9" w14:textId="77777777" w:rsidR="004033E8" w:rsidRDefault="004033E8" w:rsidP="004033E8">
      <w:r>
        <w:rPr>
          <w:rFonts w:hint="eastAsia"/>
        </w:rPr>
        <w:t>Второй</w:t>
      </w:r>
      <w:r>
        <w:t></w:t>
      </w:r>
      <w:r>
        <w:rPr>
          <w:rFonts w:hint="eastAsia"/>
        </w:rPr>
        <w:t>период</w:t>
      </w:r>
      <w:r>
        <w:t></w:t>
      </w:r>
      <w:r>
        <w:rPr>
          <w:rFonts w:hint="eastAsia"/>
        </w:rPr>
        <w:t>развития</w:t>
      </w:r>
      <w:r>
        <w:t></w:t>
      </w:r>
      <w:r>
        <w:rPr>
          <w:rFonts w:hint="eastAsia"/>
        </w:rPr>
        <w:t>законодательства</w:t>
      </w:r>
      <w:r>
        <w:t></w:t>
      </w:r>
      <w:r>
        <w:rPr>
          <w:rFonts w:hint="eastAsia"/>
        </w:rPr>
        <w:t>об</w:t>
      </w:r>
      <w:r>
        <w:t></w:t>
      </w:r>
      <w:r>
        <w:rPr>
          <w:rFonts w:hint="eastAsia"/>
        </w:rPr>
        <w:t>ответственности</w:t>
      </w:r>
      <w:r>
        <w:t></w:t>
      </w:r>
      <w:r>
        <w:rPr>
          <w:rFonts w:hint="eastAsia"/>
        </w:rPr>
        <w:t>за</w:t>
      </w:r>
      <w:r>
        <w:t></w:t>
      </w:r>
      <w:r>
        <w:rPr>
          <w:rFonts w:hint="eastAsia"/>
        </w:rPr>
        <w:t>не</w:t>
      </w:r>
      <w:r>
        <w:t></w:t>
      </w:r>
      <w:r>
        <w:rPr>
          <w:rFonts w:hint="eastAsia"/>
        </w:rPr>
        <w:t>правомерное</w:t>
      </w:r>
      <w:r>
        <w:t></w:t>
      </w:r>
      <w:r>
        <w:rPr>
          <w:rFonts w:hint="eastAsia"/>
        </w:rPr>
        <w:t>завладение</w:t>
      </w:r>
      <w:r>
        <w:t></w:t>
      </w:r>
      <w:r>
        <w:rPr>
          <w:rFonts w:hint="eastAsia"/>
        </w:rPr>
        <w:t>транспортным</w:t>
      </w:r>
      <w:r>
        <w:t></w:t>
      </w:r>
      <w:r>
        <w:rPr>
          <w:rFonts w:hint="eastAsia"/>
        </w:rPr>
        <w:t>средством</w:t>
      </w:r>
      <w:r>
        <w:t></w:t>
      </w:r>
      <w:r>
        <w:rPr>
          <w:rFonts w:hint="eastAsia"/>
        </w:rPr>
        <w:t>приходится</w:t>
      </w:r>
      <w:r>
        <w:t></w:t>
      </w:r>
      <w:r>
        <w:rPr>
          <w:rFonts w:hint="eastAsia"/>
        </w:rPr>
        <w:t>на</w:t>
      </w:r>
      <w:r>
        <w:t></w:t>
      </w:r>
      <w:r>
        <w:rPr>
          <w:rFonts w:hint="eastAsia"/>
        </w:rPr>
        <w:t>советское</w:t>
      </w:r>
      <w:r>
        <w:t></w:t>
      </w:r>
      <w:r>
        <w:rPr>
          <w:rFonts w:hint="eastAsia"/>
        </w:rPr>
        <w:t>уголовное</w:t>
      </w:r>
      <w:r>
        <w:t></w:t>
      </w:r>
      <w:r>
        <w:rPr>
          <w:rFonts w:hint="eastAsia"/>
        </w:rPr>
        <w:t>право</w:t>
      </w:r>
      <w:r>
        <w:t></w:t>
      </w:r>
      <w:r>
        <w:t></w:t>
      </w:r>
      <w:r>
        <w:rPr>
          <w:rFonts w:hint="eastAsia"/>
        </w:rPr>
        <w:t>В</w:t>
      </w:r>
      <w:r>
        <w:t></w:t>
      </w:r>
      <w:r>
        <w:rPr>
          <w:rFonts w:hint="eastAsia"/>
        </w:rPr>
        <w:t>УК</w:t>
      </w:r>
      <w:r>
        <w:t></w:t>
      </w:r>
      <w:r>
        <w:rPr>
          <w:rFonts w:hint="eastAsia"/>
        </w:rPr>
        <w:t>РСФСР</w:t>
      </w:r>
      <w:r>
        <w:t></w:t>
      </w:r>
      <w:r>
        <w:t></w:t>
      </w:r>
      <w:r>
        <w:t></w:t>
      </w:r>
      <w:r>
        <w:t></w:t>
      </w:r>
      <w:r>
        <w:t></w:t>
      </w:r>
      <w:r>
        <w:t></w:t>
      </w:r>
      <w:r>
        <w:rPr>
          <w:rFonts w:hint="eastAsia"/>
        </w:rPr>
        <w:t>г</w:t>
      </w:r>
      <w:r>
        <w:t></w:t>
      </w:r>
      <w:r>
        <w:t></w:t>
      </w:r>
      <w:r>
        <w:rPr>
          <w:rFonts w:hint="eastAsia"/>
        </w:rPr>
        <w:t>в</w:t>
      </w:r>
      <w:r>
        <w:t></w:t>
      </w:r>
      <w:r>
        <w:rPr>
          <w:rFonts w:hint="eastAsia"/>
        </w:rPr>
        <w:t>Главе</w:t>
      </w:r>
      <w:r>
        <w:t></w:t>
      </w:r>
      <w:r>
        <w:t></w:t>
      </w:r>
      <w:r>
        <w:t></w:t>
      </w:r>
      <w:r>
        <w:t></w:t>
      </w:r>
      <w:r>
        <w:rPr>
          <w:rFonts w:hint="eastAsia"/>
        </w:rPr>
        <w:t>Имущественные</w:t>
      </w:r>
      <w:r>
        <w:t></w:t>
      </w:r>
      <w:r>
        <w:rPr>
          <w:rFonts w:hint="eastAsia"/>
        </w:rPr>
        <w:t>преступ</w:t>
      </w:r>
      <w:r>
        <w:t></w:t>
      </w:r>
      <w:r>
        <w:rPr>
          <w:rFonts w:hint="eastAsia"/>
        </w:rPr>
        <w:t>ления</w:t>
      </w:r>
      <w:r>
        <w:t></w:t>
      </w:r>
      <w:r>
        <w:t></w:t>
      </w:r>
      <w:r>
        <w:rPr>
          <w:rFonts w:hint="eastAsia"/>
        </w:rPr>
        <w:t>ст</w:t>
      </w:r>
      <w:r>
        <w:t></w:t>
      </w:r>
      <w:r>
        <w:t></w:t>
      </w:r>
      <w:r>
        <w:t></w:t>
      </w:r>
      <w:r>
        <w:t></w:t>
      </w:r>
      <w:r>
        <w:t></w:t>
      </w:r>
      <w:r>
        <w:t></w:t>
      </w:r>
      <w:r>
        <w:rPr>
          <w:rFonts w:hint="eastAsia"/>
        </w:rPr>
        <w:t>предусматривалась</w:t>
      </w:r>
      <w:r>
        <w:t></w:t>
      </w:r>
      <w:r>
        <w:rPr>
          <w:rFonts w:hint="eastAsia"/>
        </w:rPr>
        <w:t>ответственность</w:t>
      </w:r>
      <w:r>
        <w:t></w:t>
      </w:r>
      <w:r>
        <w:rPr>
          <w:rFonts w:hint="eastAsia"/>
        </w:rPr>
        <w:t>за</w:t>
      </w:r>
      <w:r>
        <w:t></w:t>
      </w:r>
      <w:r>
        <w:rPr>
          <w:rFonts w:hint="eastAsia"/>
        </w:rPr>
        <w:t>похищение</w:t>
      </w:r>
      <w:r>
        <w:t></w:t>
      </w:r>
      <w:r>
        <w:rPr>
          <w:rFonts w:hint="eastAsia"/>
        </w:rPr>
        <w:t>лошадей</w:t>
      </w:r>
      <w:r>
        <w:t></w:t>
      </w:r>
      <w:r>
        <w:rPr>
          <w:rFonts w:hint="eastAsia"/>
        </w:rPr>
        <w:t>или</w:t>
      </w:r>
      <w:r>
        <w:t></w:t>
      </w:r>
      <w:r>
        <w:rPr>
          <w:rFonts w:hint="eastAsia"/>
        </w:rPr>
        <w:t>другого</w:t>
      </w:r>
      <w:r>
        <w:t></w:t>
      </w:r>
      <w:r>
        <w:rPr>
          <w:rFonts w:hint="eastAsia"/>
        </w:rPr>
        <w:t>крупного</w:t>
      </w:r>
      <w:r>
        <w:t></w:t>
      </w:r>
      <w:r>
        <w:rPr>
          <w:rFonts w:hint="eastAsia"/>
        </w:rPr>
        <w:t>скота</w:t>
      </w:r>
      <w:r>
        <w:t></w:t>
      </w:r>
      <w:r>
        <w:t></w:t>
      </w:r>
      <w:r>
        <w:rPr>
          <w:rFonts w:hint="eastAsia"/>
        </w:rPr>
        <w:t>В</w:t>
      </w:r>
      <w:r>
        <w:t></w:t>
      </w:r>
      <w:r>
        <w:rPr>
          <w:rFonts w:hint="eastAsia"/>
        </w:rPr>
        <w:t>Главе</w:t>
      </w:r>
      <w:r>
        <w:t></w:t>
      </w:r>
      <w:r>
        <w:t></w:t>
      </w:r>
      <w:r>
        <w:t></w:t>
      </w:r>
      <w:r>
        <w:t></w:t>
      </w:r>
      <w:r>
        <w:rPr>
          <w:rFonts w:hint="eastAsia"/>
        </w:rPr>
        <w:t>Преступления</w:t>
      </w:r>
      <w:r>
        <w:t></w:t>
      </w:r>
      <w:r>
        <w:rPr>
          <w:rFonts w:hint="eastAsia"/>
        </w:rPr>
        <w:t>воинские</w:t>
      </w:r>
      <w:r>
        <w:t></w:t>
      </w:r>
      <w:r>
        <w:t></w:t>
      </w:r>
      <w:r>
        <w:rPr>
          <w:rFonts w:hint="eastAsia"/>
        </w:rPr>
        <w:t>ст</w:t>
      </w:r>
      <w:r>
        <w:t></w:t>
      </w:r>
      <w:r>
        <w:t></w:t>
      </w:r>
      <w:r>
        <w:t></w:t>
      </w:r>
      <w:r>
        <w:t></w:t>
      </w:r>
      <w:r>
        <w:t></w:t>
      </w:r>
      <w:r>
        <w:t></w:t>
      </w:r>
      <w:r>
        <w:t></w:t>
      </w:r>
      <w:r>
        <w:t></w:t>
      </w:r>
      <w:r>
        <w:t></w:t>
      </w:r>
      <w:r>
        <w:rPr>
          <w:rFonts w:hint="eastAsia"/>
        </w:rPr>
        <w:t>Промотание</w:t>
      </w:r>
      <w:r>
        <w:t></w:t>
      </w:r>
      <w:r>
        <w:rPr>
          <w:rFonts w:hint="eastAsia"/>
        </w:rPr>
        <w:t>имущества</w:t>
      </w:r>
      <w:r>
        <w:t></w:t>
      </w:r>
      <w:r>
        <w:t></w:t>
      </w:r>
      <w:r>
        <w:rPr>
          <w:rFonts w:hint="eastAsia"/>
        </w:rPr>
        <w:t>в</w:t>
      </w:r>
      <w:r>
        <w:t></w:t>
      </w:r>
      <w:r>
        <w:rPr>
          <w:rFonts w:hint="eastAsia"/>
        </w:rPr>
        <w:t>пункте</w:t>
      </w:r>
      <w:r>
        <w:t></w:t>
      </w:r>
      <w:r>
        <w:t></w:t>
      </w:r>
      <w:r>
        <w:rPr>
          <w:rFonts w:hint="eastAsia"/>
        </w:rPr>
        <w:t>в</w:t>
      </w:r>
      <w:r>
        <w:t></w:t>
      </w:r>
      <w:r>
        <w:t></w:t>
      </w:r>
      <w:r>
        <w:rPr>
          <w:rFonts w:hint="eastAsia"/>
        </w:rPr>
        <w:t>предусматривалась</w:t>
      </w:r>
      <w:r>
        <w:t></w:t>
      </w:r>
      <w:r>
        <w:rPr>
          <w:rFonts w:hint="eastAsia"/>
        </w:rPr>
        <w:t>ответственность</w:t>
      </w:r>
      <w:r>
        <w:t></w:t>
      </w:r>
      <w:r>
        <w:rPr>
          <w:rFonts w:hint="eastAsia"/>
        </w:rPr>
        <w:t>за</w:t>
      </w:r>
      <w:r>
        <w:t></w:t>
      </w:r>
      <w:r>
        <w:rPr>
          <w:rFonts w:hint="eastAsia"/>
        </w:rPr>
        <w:t>растрату</w:t>
      </w:r>
      <w:r>
        <w:t></w:t>
      </w:r>
      <w:r>
        <w:rPr>
          <w:rFonts w:hint="eastAsia"/>
        </w:rPr>
        <w:t>средств</w:t>
      </w:r>
      <w:r>
        <w:t></w:t>
      </w:r>
      <w:r>
        <w:rPr>
          <w:rFonts w:hint="eastAsia"/>
        </w:rPr>
        <w:t>передвижения</w:t>
      </w:r>
      <w:r>
        <w:t></w:t>
      </w:r>
      <w:r>
        <w:t></w:t>
      </w:r>
      <w:r>
        <w:rPr>
          <w:rFonts w:hint="eastAsia"/>
        </w:rPr>
        <w:t>Предметом</w:t>
      </w:r>
      <w:r>
        <w:t></w:t>
      </w:r>
      <w:r>
        <w:rPr>
          <w:rFonts w:hint="eastAsia"/>
        </w:rPr>
        <w:t>этого</w:t>
      </w:r>
      <w:r>
        <w:t></w:t>
      </w:r>
      <w:r>
        <w:rPr>
          <w:rFonts w:hint="eastAsia"/>
        </w:rPr>
        <w:t>преступления</w:t>
      </w:r>
      <w:r>
        <w:t></w:t>
      </w:r>
      <w:r>
        <w:rPr>
          <w:rFonts w:hint="eastAsia"/>
        </w:rPr>
        <w:t>могли</w:t>
      </w:r>
      <w:r>
        <w:t></w:t>
      </w:r>
      <w:r>
        <w:rPr>
          <w:rFonts w:hint="eastAsia"/>
        </w:rPr>
        <w:t>быть</w:t>
      </w:r>
      <w:r>
        <w:t></w:t>
      </w:r>
      <w:r>
        <w:rPr>
          <w:rFonts w:hint="eastAsia"/>
        </w:rPr>
        <w:t>такие</w:t>
      </w:r>
      <w:r>
        <w:t></w:t>
      </w:r>
      <w:r>
        <w:rPr>
          <w:rFonts w:hint="eastAsia"/>
        </w:rPr>
        <w:t>средства</w:t>
      </w:r>
      <w:r>
        <w:t></w:t>
      </w:r>
      <w:r>
        <w:rPr>
          <w:rFonts w:hint="eastAsia"/>
        </w:rPr>
        <w:t>передвижения</w:t>
      </w:r>
      <w:r>
        <w:t></w:t>
      </w:r>
      <w:r>
        <w:t></w:t>
      </w:r>
      <w:r>
        <w:rPr>
          <w:rFonts w:hint="eastAsia"/>
        </w:rPr>
        <w:t>как</w:t>
      </w:r>
      <w:r>
        <w:t></w:t>
      </w:r>
      <w:r>
        <w:rPr>
          <w:rFonts w:hint="eastAsia"/>
        </w:rPr>
        <w:t>лошадь</w:t>
      </w:r>
      <w:r>
        <w:t></w:t>
      </w:r>
      <w:r>
        <w:t></w:t>
      </w:r>
      <w:r>
        <w:rPr>
          <w:rFonts w:hint="eastAsia"/>
        </w:rPr>
        <w:t>мотоцикл</w:t>
      </w:r>
      <w:r>
        <w:t></w:t>
      </w:r>
      <w:r>
        <w:t></w:t>
      </w:r>
      <w:r>
        <w:rPr>
          <w:rFonts w:hint="eastAsia"/>
        </w:rPr>
        <w:t>велосипед</w:t>
      </w:r>
      <w:r>
        <w:t></w:t>
      </w:r>
      <w:r>
        <w:t></w:t>
      </w:r>
      <w:r>
        <w:rPr>
          <w:rFonts w:hint="eastAsia"/>
        </w:rPr>
        <w:t>лыжи</w:t>
      </w:r>
      <w:r>
        <w:t></w:t>
      </w:r>
      <w:r>
        <w:rPr>
          <w:rFonts w:hint="eastAsia"/>
        </w:rPr>
        <w:t>и</w:t>
      </w:r>
      <w:r>
        <w:t></w:t>
      </w:r>
      <w:r>
        <w:rPr>
          <w:rFonts w:hint="eastAsia"/>
        </w:rPr>
        <w:t>т</w:t>
      </w:r>
      <w:r>
        <w:t></w:t>
      </w:r>
      <w:r>
        <w:rPr>
          <w:rFonts w:hint="eastAsia"/>
        </w:rPr>
        <w:t>п</w:t>
      </w:r>
      <w:r>
        <w:t></w:t>
      </w:r>
    </w:p>
    <w:p w14:paraId="65396D17" w14:textId="77777777" w:rsidR="004033E8" w:rsidRDefault="004033E8" w:rsidP="004033E8">
      <w:r>
        <w:rPr>
          <w:rFonts w:hint="eastAsia"/>
        </w:rPr>
        <w:t>Ответственность</w:t>
      </w:r>
      <w:r>
        <w:t></w:t>
      </w:r>
      <w:r>
        <w:rPr>
          <w:rFonts w:hint="eastAsia"/>
        </w:rPr>
        <w:t>за</w:t>
      </w:r>
      <w:r>
        <w:t></w:t>
      </w:r>
      <w:r>
        <w:rPr>
          <w:rFonts w:hint="eastAsia"/>
        </w:rPr>
        <w:t>угон</w:t>
      </w:r>
      <w:r>
        <w:t></w:t>
      </w:r>
      <w:r>
        <w:rPr>
          <w:rFonts w:hint="eastAsia"/>
        </w:rPr>
        <w:t>автомототранспортных</w:t>
      </w:r>
      <w:r>
        <w:t></w:t>
      </w:r>
      <w:r>
        <w:rPr>
          <w:rFonts w:hint="eastAsia"/>
        </w:rPr>
        <w:t>средств</w:t>
      </w:r>
      <w:r>
        <w:t></w:t>
      </w:r>
      <w:r>
        <w:rPr>
          <w:rFonts w:hint="eastAsia"/>
        </w:rPr>
        <w:t>наступала</w:t>
      </w:r>
      <w:r>
        <w:t></w:t>
      </w:r>
      <w:r>
        <w:rPr>
          <w:rFonts w:hint="eastAsia"/>
        </w:rPr>
        <w:t>по</w:t>
      </w:r>
      <w:r>
        <w:t></w:t>
      </w:r>
      <w:r>
        <w:rPr>
          <w:rFonts w:hint="eastAsia"/>
        </w:rPr>
        <w:t>Указу</w:t>
      </w:r>
      <w:r>
        <w:t></w:t>
      </w:r>
      <w:r>
        <w:rPr>
          <w:rFonts w:hint="eastAsia"/>
        </w:rPr>
        <w:t>Верховного</w:t>
      </w:r>
      <w:r>
        <w:t></w:t>
      </w:r>
      <w:r>
        <w:rPr>
          <w:rFonts w:hint="eastAsia"/>
        </w:rPr>
        <w:t>Совета</w:t>
      </w:r>
      <w:r>
        <w:t></w:t>
      </w:r>
      <w:r>
        <w:rPr>
          <w:rFonts w:hint="eastAsia"/>
        </w:rPr>
        <w:t>РСФСР</w:t>
      </w:r>
      <w:r>
        <w:t></w:t>
      </w:r>
      <w:r>
        <w:rPr>
          <w:rFonts w:hint="eastAsia"/>
        </w:rPr>
        <w:t>от</w:t>
      </w:r>
      <w:r>
        <w:t></w:t>
      </w:r>
      <w:r>
        <w:t></w:t>
      </w:r>
      <w:r>
        <w:t></w:t>
      </w:r>
      <w:r>
        <w:t></w:t>
      </w:r>
      <w:r>
        <w:rPr>
          <w:rFonts w:hint="eastAsia"/>
        </w:rPr>
        <w:t>декабря</w:t>
      </w:r>
      <w:r>
        <w:t></w:t>
      </w:r>
      <w:r>
        <w:t></w:t>
      </w:r>
      <w:r>
        <w:t></w:t>
      </w:r>
      <w:r>
        <w:t></w:t>
      </w:r>
      <w:r>
        <w:t></w:t>
      </w:r>
      <w:r>
        <w:t></w:t>
      </w:r>
      <w:r>
        <w:rPr>
          <w:rFonts w:hint="eastAsia"/>
        </w:rPr>
        <w:t>г</w:t>
      </w:r>
      <w:r>
        <w:t></w:t>
      </w:r>
      <w:r>
        <w:t></w:t>
      </w:r>
      <w:r>
        <w:rPr>
          <w:rFonts w:hint="eastAsia"/>
        </w:rPr>
        <w:t>как</w:t>
      </w:r>
      <w:r>
        <w:t></w:t>
      </w:r>
      <w:r>
        <w:rPr>
          <w:rFonts w:hint="eastAsia"/>
        </w:rPr>
        <w:t>за</w:t>
      </w:r>
      <w:r>
        <w:t></w:t>
      </w:r>
      <w:r>
        <w:rPr>
          <w:rFonts w:hint="eastAsia"/>
        </w:rPr>
        <w:t>мелкое</w:t>
      </w:r>
      <w:r>
        <w:t></w:t>
      </w:r>
      <w:r>
        <w:rPr>
          <w:rFonts w:hint="eastAsia"/>
        </w:rPr>
        <w:t>хули</w:t>
      </w:r>
      <w:r>
        <w:t></w:t>
      </w:r>
      <w:r>
        <w:rPr>
          <w:rFonts w:hint="eastAsia"/>
        </w:rPr>
        <w:t>ганство</w:t>
      </w:r>
      <w:r>
        <w:t></w:t>
      </w:r>
      <w:r>
        <w:t></w:t>
      </w:r>
      <w:r>
        <w:rPr>
          <w:rFonts w:hint="eastAsia"/>
        </w:rPr>
        <w:t>что</w:t>
      </w:r>
      <w:r>
        <w:t></w:t>
      </w:r>
      <w:r>
        <w:rPr>
          <w:rFonts w:hint="eastAsia"/>
        </w:rPr>
        <w:t>не</w:t>
      </w:r>
      <w:r>
        <w:t></w:t>
      </w:r>
      <w:r>
        <w:rPr>
          <w:rFonts w:hint="eastAsia"/>
        </w:rPr>
        <w:t>отражало</w:t>
      </w:r>
      <w:r>
        <w:t></w:t>
      </w:r>
      <w:r>
        <w:rPr>
          <w:rFonts w:hint="eastAsia"/>
        </w:rPr>
        <w:t>степени</w:t>
      </w:r>
      <w:r>
        <w:t></w:t>
      </w:r>
      <w:r>
        <w:rPr>
          <w:rFonts w:hint="eastAsia"/>
        </w:rPr>
        <w:t>общественной</w:t>
      </w:r>
      <w:r>
        <w:t></w:t>
      </w:r>
      <w:r>
        <w:rPr>
          <w:rFonts w:hint="eastAsia"/>
        </w:rPr>
        <w:t>опасности</w:t>
      </w:r>
      <w:r>
        <w:t></w:t>
      </w:r>
      <w:r>
        <w:rPr>
          <w:rFonts w:hint="eastAsia"/>
        </w:rPr>
        <w:t>совершенного</w:t>
      </w:r>
      <w:r>
        <w:t></w:t>
      </w:r>
      <w:r>
        <w:rPr>
          <w:rFonts w:hint="eastAsia"/>
        </w:rPr>
        <w:t>деяния</w:t>
      </w:r>
      <w:r>
        <w:t></w:t>
      </w:r>
    </w:p>
    <w:p w14:paraId="671AF753" w14:textId="77777777" w:rsidR="004033E8" w:rsidRDefault="004033E8" w:rsidP="004033E8">
      <w:r>
        <w:rPr>
          <w:rFonts w:hint="eastAsia"/>
        </w:rPr>
        <w:t>Указ</w:t>
      </w:r>
      <w:r>
        <w:t></w:t>
      </w:r>
      <w:r>
        <w:rPr>
          <w:rFonts w:hint="eastAsia"/>
        </w:rPr>
        <w:t>Президиума</w:t>
      </w:r>
      <w:r>
        <w:t></w:t>
      </w:r>
      <w:r>
        <w:rPr>
          <w:rFonts w:hint="eastAsia"/>
        </w:rPr>
        <w:t>Верховного</w:t>
      </w:r>
      <w:r>
        <w:t></w:t>
      </w:r>
      <w:r>
        <w:rPr>
          <w:rFonts w:hint="eastAsia"/>
        </w:rPr>
        <w:t>Совета</w:t>
      </w:r>
      <w:r>
        <w:t></w:t>
      </w:r>
      <w:r>
        <w:rPr>
          <w:rFonts w:hint="eastAsia"/>
        </w:rPr>
        <w:t>РСФСР</w:t>
      </w:r>
      <w:r>
        <w:t></w:t>
      </w:r>
      <w:r>
        <w:rPr>
          <w:rFonts w:hint="eastAsia"/>
        </w:rPr>
        <w:t>от</w:t>
      </w:r>
      <w:r>
        <w:t></w:t>
      </w:r>
      <w:r>
        <w:t></w:t>
      </w:r>
      <w:r>
        <w:t></w:t>
      </w:r>
      <w:r>
        <w:rPr>
          <w:rFonts w:hint="eastAsia"/>
        </w:rPr>
        <w:t>июля</w:t>
      </w:r>
      <w:r>
        <w:t></w:t>
      </w:r>
      <w:r>
        <w:t></w:t>
      </w:r>
      <w:r>
        <w:t></w:t>
      </w:r>
      <w:r>
        <w:t></w:t>
      </w:r>
      <w:r>
        <w:t></w:t>
      </w:r>
      <w:r>
        <w:t></w:t>
      </w:r>
      <w:r>
        <w:rPr>
          <w:rFonts w:hint="eastAsia"/>
        </w:rPr>
        <w:t>г</w:t>
      </w:r>
      <w:r>
        <w:t></w:t>
      </w:r>
      <w:r>
        <w:t></w:t>
      </w:r>
      <w:r>
        <w:t></w:t>
      </w:r>
      <w:r>
        <w:rPr>
          <w:rFonts w:hint="eastAsia"/>
        </w:rPr>
        <w:t>О</w:t>
      </w:r>
      <w:r>
        <w:t></w:t>
      </w:r>
      <w:r>
        <w:rPr>
          <w:rFonts w:hint="eastAsia"/>
        </w:rPr>
        <w:t>вне</w:t>
      </w:r>
      <w:r>
        <w:t></w:t>
      </w:r>
      <w:r>
        <w:rPr>
          <w:rFonts w:hint="eastAsia"/>
        </w:rPr>
        <w:t>сении</w:t>
      </w:r>
      <w:r>
        <w:t></w:t>
      </w:r>
      <w:r>
        <w:rPr>
          <w:rFonts w:hint="eastAsia"/>
        </w:rPr>
        <w:t>изменений</w:t>
      </w:r>
      <w:r>
        <w:t></w:t>
      </w:r>
      <w:r>
        <w:rPr>
          <w:rFonts w:hint="eastAsia"/>
        </w:rPr>
        <w:t>в</w:t>
      </w:r>
      <w:r>
        <w:t></w:t>
      </w:r>
      <w:r>
        <w:rPr>
          <w:rFonts w:hint="eastAsia"/>
        </w:rPr>
        <w:t>УК</w:t>
      </w:r>
      <w:r>
        <w:t></w:t>
      </w:r>
      <w:r>
        <w:t></w:t>
      </w:r>
      <w:r>
        <w:rPr>
          <w:rFonts w:hint="eastAsia"/>
        </w:rPr>
        <w:t>дополнил</w:t>
      </w:r>
      <w:r>
        <w:t></w:t>
      </w:r>
      <w:r>
        <w:rPr>
          <w:rFonts w:hint="eastAsia"/>
        </w:rPr>
        <w:t>УК</w:t>
      </w:r>
      <w:r>
        <w:t></w:t>
      </w:r>
      <w:r>
        <w:rPr>
          <w:rFonts w:hint="eastAsia"/>
        </w:rPr>
        <w:t>РСФСР</w:t>
      </w:r>
      <w:r>
        <w:t></w:t>
      </w:r>
      <w:r>
        <w:t></w:t>
      </w:r>
      <w:r>
        <w:t></w:t>
      </w:r>
      <w:r>
        <w:t></w:t>
      </w:r>
      <w:r>
        <w:t></w:t>
      </w:r>
      <w:r>
        <w:t></w:t>
      </w:r>
      <w:r>
        <w:rPr>
          <w:rFonts w:hint="eastAsia"/>
        </w:rPr>
        <w:t>г</w:t>
      </w:r>
      <w:r>
        <w:t></w:t>
      </w:r>
      <w:r>
        <w:t></w:t>
      </w:r>
      <w:r>
        <w:rPr>
          <w:rFonts w:hint="eastAsia"/>
        </w:rPr>
        <w:t>ст</w:t>
      </w:r>
      <w:r>
        <w:t></w:t>
      </w:r>
      <w:r>
        <w:t></w:t>
      </w:r>
      <w:r>
        <w:t></w:t>
      </w:r>
      <w:r>
        <w:t></w:t>
      </w:r>
      <w:r>
        <w:t></w:t>
      </w:r>
      <w:r>
        <w:t></w:t>
      </w:r>
      <w:r>
        <w:t></w:t>
      </w:r>
      <w:r>
        <w:t></w:t>
      </w:r>
      <w:r>
        <w:rPr>
          <w:rFonts w:hint="eastAsia"/>
        </w:rPr>
        <w:t>Угон</w:t>
      </w:r>
      <w:r>
        <w:t></w:t>
      </w:r>
      <w:r>
        <w:rPr>
          <w:rFonts w:hint="eastAsia"/>
        </w:rPr>
        <w:t>автомо</w:t>
      </w:r>
      <w:r>
        <w:t></w:t>
      </w:r>
      <w:r>
        <w:rPr>
          <w:rFonts w:hint="eastAsia"/>
        </w:rPr>
        <w:t>тотранспортных</w:t>
      </w:r>
      <w:r>
        <w:t></w:t>
      </w:r>
      <w:r>
        <w:rPr>
          <w:rFonts w:hint="eastAsia"/>
        </w:rPr>
        <w:t>средств</w:t>
      </w:r>
      <w:r>
        <w:t></w:t>
      </w:r>
      <w:r>
        <w:t></w:t>
      </w:r>
    </w:p>
    <w:p w14:paraId="108F218B" w14:textId="77777777" w:rsidR="004033E8" w:rsidRDefault="004033E8" w:rsidP="004033E8">
      <w:r>
        <w:rPr>
          <w:rFonts w:hint="eastAsia"/>
        </w:rPr>
        <w:t>Третий</w:t>
      </w:r>
      <w:r>
        <w:t></w:t>
      </w:r>
      <w:r>
        <w:rPr>
          <w:rFonts w:hint="eastAsia"/>
        </w:rPr>
        <w:t>период</w:t>
      </w:r>
      <w:r>
        <w:t></w:t>
      </w:r>
      <w:r>
        <w:rPr>
          <w:rFonts w:hint="eastAsia"/>
        </w:rPr>
        <w:t>определяется</w:t>
      </w:r>
      <w:r>
        <w:t></w:t>
      </w:r>
      <w:r>
        <w:rPr>
          <w:rFonts w:hint="eastAsia"/>
        </w:rPr>
        <w:t>принятием</w:t>
      </w:r>
      <w:r>
        <w:t></w:t>
      </w:r>
      <w:r>
        <w:rPr>
          <w:rFonts w:hint="eastAsia"/>
        </w:rPr>
        <w:t>в</w:t>
      </w:r>
      <w:r>
        <w:t></w:t>
      </w:r>
      <w:r>
        <w:rPr>
          <w:rFonts w:hint="eastAsia"/>
        </w:rPr>
        <w:t>декабре</w:t>
      </w:r>
      <w:r>
        <w:t></w:t>
      </w:r>
      <w:r>
        <w:t></w:t>
      </w:r>
      <w:r>
        <w:t></w:t>
      </w:r>
      <w:r>
        <w:t></w:t>
      </w:r>
      <w:r>
        <w:t></w:t>
      </w:r>
      <w:r>
        <w:t></w:t>
      </w:r>
      <w:r>
        <w:rPr>
          <w:rFonts w:hint="eastAsia"/>
        </w:rPr>
        <w:t>г</w:t>
      </w:r>
      <w:r>
        <w:t></w:t>
      </w:r>
      <w:r>
        <w:t></w:t>
      </w:r>
      <w:r>
        <w:rPr>
          <w:rFonts w:hint="eastAsia"/>
        </w:rPr>
        <w:t>Конституции</w:t>
      </w:r>
      <w:r>
        <w:t></w:t>
      </w:r>
      <w:r>
        <w:rPr>
          <w:rFonts w:hint="eastAsia"/>
        </w:rPr>
        <w:t>России</w:t>
      </w:r>
      <w:r>
        <w:t></w:t>
      </w:r>
      <w:r>
        <w:t></w:t>
      </w:r>
      <w:r>
        <w:rPr>
          <w:rFonts w:hint="eastAsia"/>
        </w:rPr>
        <w:t>на</w:t>
      </w:r>
      <w:r>
        <w:t></w:t>
      </w:r>
      <w:r>
        <w:rPr>
          <w:rFonts w:hint="eastAsia"/>
        </w:rPr>
        <w:t>основе</w:t>
      </w:r>
      <w:r>
        <w:t></w:t>
      </w:r>
      <w:r>
        <w:rPr>
          <w:rFonts w:hint="eastAsia"/>
        </w:rPr>
        <w:t>которой</w:t>
      </w:r>
      <w:r>
        <w:t></w:t>
      </w:r>
      <w:r>
        <w:rPr>
          <w:rFonts w:hint="eastAsia"/>
        </w:rPr>
        <w:t>вносятся</w:t>
      </w:r>
      <w:r>
        <w:t></w:t>
      </w:r>
      <w:r>
        <w:rPr>
          <w:rFonts w:hint="eastAsia"/>
        </w:rPr>
        <w:t>изменения</w:t>
      </w:r>
      <w:r>
        <w:t></w:t>
      </w:r>
      <w:r>
        <w:rPr>
          <w:rFonts w:hint="eastAsia"/>
        </w:rPr>
        <w:t>в</w:t>
      </w:r>
      <w:r>
        <w:t></w:t>
      </w:r>
      <w:r>
        <w:rPr>
          <w:rFonts w:hint="eastAsia"/>
        </w:rPr>
        <w:t>уголовный</w:t>
      </w:r>
      <w:r>
        <w:t></w:t>
      </w:r>
      <w:r>
        <w:rPr>
          <w:rFonts w:hint="eastAsia"/>
        </w:rPr>
        <w:t>закон</w:t>
      </w:r>
      <w:r>
        <w:t></w:t>
      </w:r>
      <w:r>
        <w:t></w:t>
      </w:r>
      <w:r>
        <w:rPr>
          <w:rFonts w:hint="eastAsia"/>
        </w:rPr>
        <w:t>а</w:t>
      </w:r>
      <w:r>
        <w:t></w:t>
      </w:r>
      <w:r>
        <w:rPr>
          <w:rFonts w:hint="eastAsia"/>
        </w:rPr>
        <w:t>затем</w:t>
      </w:r>
      <w:r>
        <w:t></w:t>
      </w:r>
      <w:r>
        <w:rPr>
          <w:rFonts w:hint="eastAsia"/>
        </w:rPr>
        <w:t>принимается</w:t>
      </w:r>
      <w:r>
        <w:t></w:t>
      </w:r>
      <w:r>
        <w:rPr>
          <w:rFonts w:hint="eastAsia"/>
        </w:rPr>
        <w:t>Уголовный</w:t>
      </w:r>
      <w:r>
        <w:t></w:t>
      </w:r>
      <w:r>
        <w:rPr>
          <w:rFonts w:hint="eastAsia"/>
        </w:rPr>
        <w:t>кодекс</w:t>
      </w:r>
      <w:r>
        <w:t></w:t>
      </w:r>
      <w:r>
        <w:rPr>
          <w:rFonts w:hint="eastAsia"/>
        </w:rPr>
        <w:t>РФ</w:t>
      </w:r>
      <w:r>
        <w:t></w:t>
      </w:r>
      <w:r>
        <w:t></w:t>
      </w:r>
      <w:r>
        <w:t></w:t>
      </w:r>
      <w:r>
        <w:t></w:t>
      </w:r>
      <w:r>
        <w:t></w:t>
      </w:r>
      <w:r>
        <w:t></w:t>
      </w:r>
      <w:r>
        <w:rPr>
          <w:rFonts w:hint="eastAsia"/>
        </w:rPr>
        <w:t>г</w:t>
      </w:r>
      <w:r>
        <w:t></w:t>
      </w:r>
      <w:r>
        <w:t></w:t>
      </w:r>
      <w:r>
        <w:rPr>
          <w:rFonts w:hint="eastAsia"/>
        </w:rPr>
        <w:t>с</w:t>
      </w:r>
      <w:r>
        <w:t></w:t>
      </w:r>
      <w:r>
        <w:rPr>
          <w:rFonts w:hint="eastAsia"/>
        </w:rPr>
        <w:t>внесенными</w:t>
      </w:r>
      <w:r>
        <w:t></w:t>
      </w:r>
      <w:r>
        <w:rPr>
          <w:rFonts w:hint="eastAsia"/>
        </w:rPr>
        <w:t>к</w:t>
      </w:r>
      <w:r>
        <w:t></w:t>
      </w:r>
      <w:r>
        <w:rPr>
          <w:rFonts w:hint="eastAsia"/>
        </w:rPr>
        <w:t>настоящему</w:t>
      </w:r>
      <w:r>
        <w:t></w:t>
      </w:r>
      <w:r>
        <w:rPr>
          <w:rFonts w:hint="eastAsia"/>
        </w:rPr>
        <w:t>вре</w:t>
      </w:r>
      <w:r>
        <w:t></w:t>
      </w:r>
      <w:r>
        <w:rPr>
          <w:rFonts w:hint="eastAsia"/>
        </w:rPr>
        <w:t>мени</w:t>
      </w:r>
      <w:r>
        <w:t></w:t>
      </w:r>
      <w:r>
        <w:rPr>
          <w:rFonts w:hint="eastAsia"/>
        </w:rPr>
        <w:t>изменениями</w:t>
      </w:r>
      <w:r>
        <w:t></w:t>
      </w:r>
      <w:r>
        <w:rPr>
          <w:rFonts w:hint="eastAsia"/>
        </w:rPr>
        <w:t>и</w:t>
      </w:r>
      <w:r>
        <w:t></w:t>
      </w:r>
      <w:r>
        <w:rPr>
          <w:rFonts w:hint="eastAsia"/>
        </w:rPr>
        <w:t>дополнениями</w:t>
      </w:r>
      <w:r>
        <w:t></w:t>
      </w:r>
    </w:p>
    <w:p w14:paraId="5E0684AC" w14:textId="77777777" w:rsidR="004033E8" w:rsidRDefault="004033E8" w:rsidP="004033E8">
      <w:r>
        <w:rPr>
          <w:rFonts w:hint="eastAsia"/>
        </w:rPr>
        <w:t>Федеральным</w:t>
      </w:r>
      <w:r>
        <w:t></w:t>
      </w:r>
      <w:r>
        <w:rPr>
          <w:rFonts w:hint="eastAsia"/>
        </w:rPr>
        <w:t>законом</w:t>
      </w:r>
      <w:r>
        <w:t></w:t>
      </w:r>
      <w:r>
        <w:rPr>
          <w:rFonts w:hint="eastAsia"/>
        </w:rPr>
        <w:t>от</w:t>
      </w:r>
      <w:r>
        <w:t></w:t>
      </w:r>
      <w:r>
        <w:t></w:t>
      </w:r>
      <w:r>
        <w:t></w:t>
      </w:r>
      <w:r>
        <w:rPr>
          <w:rFonts w:hint="eastAsia"/>
        </w:rPr>
        <w:t>декабря</w:t>
      </w:r>
      <w:r>
        <w:t></w:t>
      </w:r>
      <w:r>
        <w:t></w:t>
      </w:r>
      <w:r>
        <w:t></w:t>
      </w:r>
      <w:r>
        <w:t></w:t>
      </w:r>
      <w:r>
        <w:t></w:t>
      </w:r>
      <w:r>
        <w:t></w:t>
      </w:r>
      <w:r>
        <w:rPr>
          <w:rFonts w:hint="eastAsia"/>
        </w:rPr>
        <w:t>г</w:t>
      </w:r>
      <w:r>
        <w:t></w:t>
      </w:r>
      <w:r>
        <w:t></w:t>
      </w:r>
      <w:r>
        <w:rPr>
          <w:rFonts w:hint="eastAsia"/>
        </w:rPr>
        <w:t>№</w:t>
      </w:r>
      <w:r>
        <w:t></w:t>
      </w:r>
      <w:r>
        <w:t></w:t>
      </w:r>
      <w:r>
        <w:t></w:t>
      </w:r>
      <w:r>
        <w:t></w:t>
      </w:r>
      <w:r>
        <w:t></w:t>
      </w:r>
      <w:r>
        <w:rPr>
          <w:rFonts w:hint="eastAsia"/>
        </w:rPr>
        <w:t>ФЗ</w:t>
      </w:r>
      <w:r>
        <w:t></w:t>
      </w:r>
      <w:r>
        <w:t></w:t>
      </w:r>
      <w:r>
        <w:rPr>
          <w:rFonts w:hint="eastAsia"/>
        </w:rPr>
        <w:t>О</w:t>
      </w:r>
      <w:r>
        <w:t></w:t>
      </w:r>
      <w:r>
        <w:rPr>
          <w:rFonts w:hint="eastAsia"/>
        </w:rPr>
        <w:t>внесении</w:t>
      </w:r>
      <w:r>
        <w:t></w:t>
      </w:r>
      <w:r>
        <w:rPr>
          <w:rFonts w:hint="eastAsia"/>
        </w:rPr>
        <w:t>из</w:t>
      </w:r>
      <w:r>
        <w:t></w:t>
      </w:r>
      <w:r>
        <w:rPr>
          <w:rFonts w:hint="eastAsia"/>
        </w:rPr>
        <w:t>менений</w:t>
      </w:r>
      <w:r>
        <w:t></w:t>
      </w:r>
      <w:r>
        <w:rPr>
          <w:rFonts w:hint="eastAsia"/>
        </w:rPr>
        <w:t>и</w:t>
      </w:r>
      <w:r>
        <w:t></w:t>
      </w:r>
      <w:r>
        <w:rPr>
          <w:rFonts w:hint="eastAsia"/>
        </w:rPr>
        <w:t>дополнений</w:t>
      </w:r>
      <w:r>
        <w:t></w:t>
      </w:r>
      <w:r>
        <w:rPr>
          <w:rFonts w:hint="eastAsia"/>
        </w:rPr>
        <w:t>в</w:t>
      </w:r>
      <w:r>
        <w:t></w:t>
      </w:r>
      <w:r>
        <w:rPr>
          <w:rFonts w:hint="eastAsia"/>
        </w:rPr>
        <w:t>Уголовный</w:t>
      </w:r>
      <w:r>
        <w:t></w:t>
      </w:r>
      <w:r>
        <w:rPr>
          <w:rFonts w:hint="eastAsia"/>
        </w:rPr>
        <w:t>кодекс</w:t>
      </w:r>
      <w:r>
        <w:t></w:t>
      </w:r>
      <w:r>
        <w:rPr>
          <w:rFonts w:hint="eastAsia"/>
        </w:rPr>
        <w:t>Российской</w:t>
      </w:r>
      <w:r>
        <w:t></w:t>
      </w:r>
      <w:r>
        <w:rPr>
          <w:rFonts w:hint="eastAsia"/>
        </w:rPr>
        <w:t>Федерации</w:t>
      </w:r>
      <w:r>
        <w:t></w:t>
      </w:r>
      <w:r>
        <w:t></w:t>
      </w:r>
      <w:r>
        <w:t></w:t>
      </w:r>
      <w:r>
        <w:rPr>
          <w:rFonts w:hint="eastAsia"/>
        </w:rPr>
        <w:t>редак</w:t>
      </w:r>
      <w:r>
        <w:t></w:t>
      </w:r>
      <w:r>
        <w:rPr>
          <w:rFonts w:hint="eastAsia"/>
        </w:rPr>
        <w:t>ция</w:t>
      </w:r>
      <w:r>
        <w:t></w:t>
      </w:r>
      <w:r>
        <w:rPr>
          <w:rFonts w:hint="eastAsia"/>
        </w:rPr>
        <w:t>стаїьи</w:t>
      </w:r>
      <w:r>
        <w:t></w:t>
      </w:r>
      <w:r>
        <w:t></w:t>
      </w:r>
      <w:r>
        <w:t></w:t>
      </w:r>
      <w:r>
        <w:t></w:t>
      </w:r>
      <w:r>
        <w:t></w:t>
      </w:r>
      <w:r>
        <w:rPr>
          <w:rFonts w:hint="eastAsia"/>
        </w:rPr>
        <w:t>УК</w:t>
      </w:r>
      <w:r>
        <w:t></w:t>
      </w:r>
      <w:r>
        <w:rPr>
          <w:rFonts w:hint="eastAsia"/>
        </w:rPr>
        <w:t>РФ</w:t>
      </w:r>
      <w:r>
        <w:t></w:t>
      </w:r>
      <w:r>
        <w:rPr>
          <w:rFonts w:hint="eastAsia"/>
        </w:rPr>
        <w:t>изменена</w:t>
      </w:r>
      <w:r>
        <w:t></w:t>
      </w:r>
      <w:r>
        <w:rPr>
          <w:rFonts w:hint="eastAsia"/>
        </w:rPr>
        <w:t>в</w:t>
      </w:r>
      <w:r>
        <w:t></w:t>
      </w:r>
      <w:r>
        <w:rPr>
          <w:rFonts w:hint="eastAsia"/>
        </w:rPr>
        <w:t>части</w:t>
      </w:r>
      <w:r>
        <w:t></w:t>
      </w:r>
      <w:r>
        <w:rPr>
          <w:rFonts w:hint="eastAsia"/>
        </w:rPr>
        <w:t>особо</w:t>
      </w:r>
      <w:r>
        <w:t></w:t>
      </w:r>
      <w:r>
        <w:rPr>
          <w:rFonts w:hint="eastAsia"/>
        </w:rPr>
        <w:t>квалифицирующих</w:t>
      </w:r>
      <w:r>
        <w:t></w:t>
      </w:r>
      <w:r>
        <w:rPr>
          <w:rFonts w:hint="eastAsia"/>
        </w:rPr>
        <w:t>признаков</w:t>
      </w:r>
      <w:r>
        <w:t></w:t>
      </w:r>
      <w:r>
        <w:rPr>
          <w:rFonts w:hint="eastAsia"/>
        </w:rPr>
        <w:t>и</w:t>
      </w:r>
      <w:r>
        <w:t></w:t>
      </w:r>
      <w:r>
        <w:rPr>
          <w:rFonts w:hint="eastAsia"/>
        </w:rPr>
        <w:t>санкций</w:t>
      </w:r>
      <w:r>
        <w:t></w:t>
      </w:r>
      <w:r>
        <w:rPr>
          <w:rFonts w:hint="eastAsia"/>
        </w:rPr>
        <w:t>за</w:t>
      </w:r>
      <w:r>
        <w:t></w:t>
      </w:r>
      <w:r>
        <w:rPr>
          <w:rFonts w:hint="eastAsia"/>
        </w:rPr>
        <w:t>совершение</w:t>
      </w:r>
      <w:r>
        <w:t></w:t>
      </w:r>
      <w:r>
        <w:rPr>
          <w:rFonts w:hint="eastAsia"/>
        </w:rPr>
        <w:t>неправомерного</w:t>
      </w:r>
      <w:r>
        <w:t></w:t>
      </w:r>
      <w:r>
        <w:rPr>
          <w:rFonts w:hint="eastAsia"/>
        </w:rPr>
        <w:t>завладения</w:t>
      </w:r>
      <w:r>
        <w:t></w:t>
      </w:r>
      <w:r>
        <w:rPr>
          <w:rFonts w:hint="eastAsia"/>
        </w:rPr>
        <w:t>автомобилем</w:t>
      </w:r>
      <w:r>
        <w:t></w:t>
      </w:r>
      <w:r>
        <w:rPr>
          <w:rFonts w:hint="eastAsia"/>
        </w:rPr>
        <w:t>или</w:t>
      </w:r>
      <w:r>
        <w:t></w:t>
      </w:r>
      <w:r>
        <w:rPr>
          <w:rFonts w:hint="eastAsia"/>
        </w:rPr>
        <w:t>иным</w:t>
      </w:r>
      <w:r>
        <w:t></w:t>
      </w:r>
      <w:r>
        <w:rPr>
          <w:rFonts w:hint="eastAsia"/>
        </w:rPr>
        <w:t>іранспортньїм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p>
    <w:p w14:paraId="3B1C96A6" w14:textId="77777777" w:rsidR="004033E8" w:rsidRDefault="004033E8" w:rsidP="004033E8">
      <w:r>
        <w:rPr>
          <w:rFonts w:hint="eastAsia"/>
        </w:rPr>
        <w:t>Исключен</w:t>
      </w:r>
      <w:r>
        <w:t></w:t>
      </w:r>
      <w:r>
        <w:rPr>
          <w:rFonts w:hint="eastAsia"/>
        </w:rPr>
        <w:t>такой</w:t>
      </w:r>
      <w:r>
        <w:t></w:t>
      </w:r>
      <w:r>
        <w:rPr>
          <w:rFonts w:hint="eastAsia"/>
        </w:rPr>
        <w:t>квалифицирующий</w:t>
      </w:r>
      <w:r>
        <w:t></w:t>
      </w:r>
      <w:r>
        <w:rPr>
          <w:rFonts w:hint="eastAsia"/>
        </w:rPr>
        <w:t>признак</w:t>
      </w:r>
      <w:r>
        <w:t></w:t>
      </w:r>
      <w:r>
        <w:t></w:t>
      </w:r>
      <w:r>
        <w:rPr>
          <w:rFonts w:hint="eastAsia"/>
        </w:rPr>
        <w:t>как</w:t>
      </w:r>
      <w:r>
        <w:t></w:t>
      </w:r>
      <w:r>
        <w:rPr>
          <w:rFonts w:hint="eastAsia"/>
        </w:rPr>
        <w:t>неоднократность</w:t>
      </w:r>
      <w:r>
        <w:t></w:t>
      </w:r>
      <w:r>
        <w:t></w:t>
      </w:r>
      <w:r>
        <w:rPr>
          <w:rFonts w:hint="eastAsia"/>
        </w:rPr>
        <w:t>п</w:t>
      </w:r>
      <w:r>
        <w:t></w:t>
      </w:r>
      <w:r>
        <w:t></w:t>
      </w:r>
      <w:r>
        <w:t></w:t>
      </w:r>
      <w:r>
        <w:rPr>
          <w:rFonts w:hint="eastAsia"/>
        </w:rPr>
        <w:t>б</w:t>
      </w:r>
      <w:r>
        <w:t></w:t>
      </w:r>
      <w:r>
        <w:t></w:t>
      </w:r>
      <w:r>
        <w:t></w:t>
      </w:r>
      <w:r>
        <w:rPr>
          <w:rFonts w:hint="eastAsia"/>
        </w:rPr>
        <w:t>ч</w:t>
      </w:r>
      <w:r>
        <w:t></w:t>
      </w:r>
      <w:r>
        <w:t></w:t>
      </w:r>
      <w:r>
        <w:t></w:t>
      </w:r>
      <w:r>
        <w:t></w:t>
      </w:r>
      <w:r>
        <w:t></w:t>
      </w:r>
      <w:r>
        <w:t></w:t>
      </w:r>
      <w:r>
        <w:rPr>
          <w:rFonts w:hint="eastAsia"/>
        </w:rPr>
        <w:t>изменена</w:t>
      </w:r>
      <w:r>
        <w:t></w:t>
      </w:r>
      <w:r>
        <w:rPr>
          <w:rFonts w:hint="eastAsia"/>
        </w:rPr>
        <w:t>санкция</w:t>
      </w:r>
      <w:r>
        <w:t></w:t>
      </w:r>
      <w:r>
        <w:rPr>
          <w:rFonts w:hint="eastAsia"/>
        </w:rPr>
        <w:t>чч</w:t>
      </w:r>
      <w:r>
        <w:t></w:t>
      </w:r>
      <w:r>
        <w:t></w:t>
      </w:r>
      <w:r>
        <w:t></w:t>
      </w:r>
      <w:r>
        <w:t></w:t>
      </w:r>
      <w:r>
        <w:t></w:t>
      </w:r>
      <w:r>
        <w:t></w:t>
      </w:r>
      <w:r>
        <w:t></w:t>
      </w:r>
      <w:r>
        <w:rPr>
          <w:rFonts w:hint="eastAsia"/>
        </w:rPr>
        <w:t>и</w:t>
      </w:r>
      <w:r>
        <w:t></w:t>
      </w:r>
      <w:r>
        <w:t></w:t>
      </w:r>
      <w:r>
        <w:t></w:t>
      </w:r>
      <w:r>
        <w:t></w:t>
      </w:r>
      <w:r>
        <w:rPr>
          <w:rFonts w:hint="eastAsia"/>
        </w:rPr>
        <w:t>В</w:t>
      </w:r>
      <w:r>
        <w:t></w:t>
      </w:r>
      <w:r>
        <w:rPr>
          <w:rFonts w:hint="eastAsia"/>
        </w:rPr>
        <w:t>первом</w:t>
      </w:r>
      <w:r>
        <w:t></w:t>
      </w:r>
      <w:r>
        <w:rPr>
          <w:rFonts w:hint="eastAsia"/>
        </w:rPr>
        <w:t>случае</w:t>
      </w:r>
      <w:r>
        <w:t></w:t>
      </w:r>
      <w:r>
        <w:rPr>
          <w:rFonts w:hint="eastAsia"/>
        </w:rPr>
        <w:t>за</w:t>
      </w:r>
      <w:r>
        <w:t></w:t>
      </w:r>
      <w:r>
        <w:rPr>
          <w:rFonts w:hint="eastAsia"/>
        </w:rPr>
        <w:t>неправомер</w:t>
      </w:r>
      <w:r>
        <w:t></w:t>
      </w:r>
      <w:r>
        <w:rPr>
          <w:rFonts w:hint="eastAsia"/>
        </w:rPr>
        <w:t>ное</w:t>
      </w:r>
      <w:r>
        <w:t></w:t>
      </w:r>
      <w:r>
        <w:rPr>
          <w:rFonts w:hint="eastAsia"/>
        </w:rPr>
        <w:t>завладение</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w:t>
      </w:r>
      <w:r>
        <w:rPr>
          <w:rFonts w:hint="eastAsia"/>
        </w:rPr>
        <w:lastRenderedPageBreak/>
        <w:t>ия</w:t>
      </w:r>
      <w:r>
        <w:t></w:t>
      </w:r>
      <w:r>
        <w:t></w:t>
      </w:r>
      <w:r>
        <w:rPr>
          <w:rFonts w:hint="eastAsia"/>
        </w:rPr>
        <w:t>угона</w:t>
      </w:r>
      <w:r>
        <w:t></w:t>
      </w:r>
      <w:r>
        <w:t></w:t>
      </w:r>
      <w:r>
        <w:rPr>
          <w:rFonts w:hint="eastAsia"/>
        </w:rPr>
        <w:t>предусмотрено</w:t>
      </w:r>
      <w:r>
        <w:t></w:t>
      </w:r>
      <w:r>
        <w:rPr>
          <w:rFonts w:hint="eastAsia"/>
        </w:rPr>
        <w:t>наказание</w:t>
      </w:r>
      <w:r>
        <w:t></w:t>
      </w:r>
      <w:r>
        <w:rPr>
          <w:rFonts w:hint="eastAsia"/>
        </w:rPr>
        <w:t>в</w:t>
      </w:r>
      <w:r>
        <w:t></w:t>
      </w:r>
      <w:r>
        <w:rPr>
          <w:rFonts w:hint="eastAsia"/>
        </w:rPr>
        <w:t>виде</w:t>
      </w:r>
      <w:r>
        <w:t></w:t>
      </w:r>
      <w:r>
        <w:rPr>
          <w:rFonts w:hint="eastAsia"/>
        </w:rPr>
        <w:t>штрафа</w:t>
      </w:r>
      <w:r>
        <w:t></w:t>
      </w:r>
      <w:r>
        <w:rPr>
          <w:rFonts w:hint="eastAsia"/>
        </w:rPr>
        <w:t>в</w:t>
      </w:r>
      <w:r>
        <w:t></w:t>
      </w:r>
      <w:r>
        <w:rPr>
          <w:rFonts w:hint="eastAsia"/>
        </w:rPr>
        <w:t>размере</w:t>
      </w:r>
      <w:r>
        <w:t></w:t>
      </w:r>
      <w:r>
        <w:rPr>
          <w:rFonts w:hint="eastAsia"/>
        </w:rPr>
        <w:t>до</w:t>
      </w:r>
      <w:r>
        <w:t></w:t>
      </w:r>
      <w:r>
        <w:rPr>
          <w:rFonts w:hint="eastAsia"/>
        </w:rPr>
        <w:t>ста</w:t>
      </w:r>
      <w:r>
        <w:t></w:t>
      </w:r>
      <w:r>
        <w:rPr>
          <w:rFonts w:hint="eastAsia"/>
        </w:rPr>
        <w:t>двадцати</w:t>
      </w:r>
      <w:r>
        <w:t></w:t>
      </w:r>
      <w:r>
        <w:rPr>
          <w:rFonts w:hint="eastAsia"/>
        </w:rPr>
        <w:t>тысяч</w:t>
      </w:r>
      <w:r>
        <w:t></w:t>
      </w:r>
      <w:r>
        <w:rPr>
          <w:rFonts w:hint="eastAsia"/>
        </w:rPr>
        <w:t>рублей</w:t>
      </w:r>
      <w:r>
        <w:t></w:t>
      </w:r>
      <w:r>
        <w:rPr>
          <w:rFonts w:hint="eastAsia"/>
        </w:rPr>
        <w:t>или</w:t>
      </w:r>
      <w:r>
        <w:t></w:t>
      </w:r>
      <w:r>
        <w:rPr>
          <w:rFonts w:hint="eastAsia"/>
        </w:rPr>
        <w:t>в</w:t>
      </w:r>
      <w:r>
        <w:t></w:t>
      </w:r>
      <w:r>
        <w:rPr>
          <w:rFonts w:hint="eastAsia"/>
        </w:rPr>
        <w:t>размере</w:t>
      </w:r>
      <w:r>
        <w:t></w:t>
      </w:r>
      <w:r>
        <w:rPr>
          <w:rFonts w:hint="eastAsia"/>
        </w:rPr>
        <w:t>заработной</w:t>
      </w:r>
      <w:r>
        <w:t></w:t>
      </w:r>
      <w:r>
        <w:rPr>
          <w:rFonts w:hint="eastAsia"/>
        </w:rPr>
        <w:t>платы</w:t>
      </w:r>
      <w:r>
        <w:t></w:t>
      </w:r>
      <w:r>
        <w:rPr>
          <w:rFonts w:hint="eastAsia"/>
        </w:rPr>
        <w:t>или</w:t>
      </w:r>
      <w:r>
        <w:t></w:t>
      </w:r>
      <w:r>
        <w:rPr>
          <w:rFonts w:hint="eastAsia"/>
        </w:rPr>
        <w:t>иного</w:t>
      </w:r>
      <w:r>
        <w:t></w:t>
      </w:r>
      <w:r>
        <w:rPr>
          <w:rFonts w:hint="eastAsia"/>
        </w:rPr>
        <w:t>дохода</w:t>
      </w:r>
      <w:r>
        <w:t></w:t>
      </w:r>
      <w:r>
        <w:rPr>
          <w:rFonts w:hint="eastAsia"/>
        </w:rPr>
        <w:t>осужденного</w:t>
      </w:r>
      <w:r>
        <w:t></w:t>
      </w:r>
      <w:r>
        <w:rPr>
          <w:rFonts w:hint="eastAsia"/>
        </w:rPr>
        <w:t>за</w:t>
      </w:r>
      <w:r>
        <w:t></w:t>
      </w:r>
      <w:r>
        <w:rPr>
          <w:rFonts w:hint="eastAsia"/>
        </w:rPr>
        <w:t>период</w:t>
      </w:r>
      <w:r>
        <w:t></w:t>
      </w:r>
      <w:r>
        <w:rPr>
          <w:rFonts w:hint="eastAsia"/>
        </w:rPr>
        <w:t>до</w:t>
      </w:r>
      <w:r>
        <w:t></w:t>
      </w:r>
      <w:r>
        <w:rPr>
          <w:rFonts w:hint="eastAsia"/>
        </w:rPr>
        <w:t>одного</w:t>
      </w:r>
      <w:r>
        <w:t></w:t>
      </w:r>
      <w:r>
        <w:rPr>
          <w:rFonts w:hint="eastAsia"/>
        </w:rPr>
        <w:t>года</w:t>
      </w:r>
      <w:r>
        <w:t></w:t>
      </w:r>
      <w:r>
        <w:rPr>
          <w:rFonts w:hint="eastAsia"/>
        </w:rPr>
        <w:t>либо</w:t>
      </w:r>
      <w:r>
        <w:t></w:t>
      </w:r>
      <w:r>
        <w:rPr>
          <w:rFonts w:hint="eastAsia"/>
        </w:rPr>
        <w:t>ограничения</w:t>
      </w:r>
      <w:r>
        <w:t></w:t>
      </w:r>
      <w:r>
        <w:rPr>
          <w:rFonts w:hint="eastAsia"/>
        </w:rPr>
        <w:t>свободы</w:t>
      </w:r>
      <w:r>
        <w:t></w:t>
      </w:r>
      <w:r>
        <w:rPr>
          <w:rFonts w:hint="eastAsia"/>
        </w:rPr>
        <w:t>на</w:t>
      </w:r>
      <w:r>
        <w:t></w:t>
      </w:r>
      <w:r>
        <w:rPr>
          <w:rFonts w:hint="eastAsia"/>
        </w:rPr>
        <w:t>срок</w:t>
      </w:r>
      <w:r>
        <w:t></w:t>
      </w:r>
      <w:r>
        <w:rPr>
          <w:rFonts w:hint="eastAsia"/>
        </w:rPr>
        <w:t>до</w:t>
      </w:r>
      <w:r>
        <w:t></w:t>
      </w:r>
      <w:r>
        <w:rPr>
          <w:rFonts w:hint="eastAsia"/>
        </w:rPr>
        <w:t>трех</w:t>
      </w:r>
      <w:r>
        <w:t></w:t>
      </w:r>
      <w:r>
        <w:rPr>
          <w:rFonts w:hint="eastAsia"/>
        </w:rPr>
        <w:t>лет</w:t>
      </w:r>
      <w:r>
        <w:t></w:t>
      </w:r>
      <w:r>
        <w:t></w:t>
      </w:r>
      <w:r>
        <w:rPr>
          <w:rFonts w:hint="eastAsia"/>
        </w:rPr>
        <w:t>либо</w:t>
      </w:r>
      <w:r>
        <w:t></w:t>
      </w:r>
      <w:r>
        <w:rPr>
          <w:rFonts w:hint="eastAsia"/>
        </w:rPr>
        <w:t>ареста</w:t>
      </w:r>
      <w:r>
        <w:t></w:t>
      </w:r>
      <w:r>
        <w:rPr>
          <w:rFonts w:hint="eastAsia"/>
        </w:rPr>
        <w:t>на</w:t>
      </w:r>
      <w:r>
        <w:t></w:t>
      </w:r>
      <w:r>
        <w:rPr>
          <w:rFonts w:hint="eastAsia"/>
        </w:rPr>
        <w:t>срок</w:t>
      </w:r>
      <w:r>
        <w:t></w:t>
      </w:r>
      <w:r>
        <w:rPr>
          <w:rFonts w:hint="eastAsia"/>
        </w:rPr>
        <w:t>от</w:t>
      </w:r>
      <w:r>
        <w:t></w:t>
      </w:r>
      <w:r>
        <w:rPr>
          <w:rFonts w:hint="eastAsia"/>
        </w:rPr>
        <w:t>трех</w:t>
      </w:r>
      <w:r>
        <w:t></w:t>
      </w:r>
      <w:r>
        <w:rPr>
          <w:rFonts w:hint="eastAsia"/>
        </w:rPr>
        <w:t>до</w:t>
      </w:r>
      <w:r>
        <w:t></w:t>
      </w:r>
      <w:r>
        <w:rPr>
          <w:rFonts w:hint="eastAsia"/>
        </w:rPr>
        <w:t>шести</w:t>
      </w:r>
      <w:r>
        <w:t></w:t>
      </w:r>
      <w:r>
        <w:rPr>
          <w:rFonts w:hint="eastAsia"/>
        </w:rPr>
        <w:t>месяцев</w:t>
      </w:r>
      <w:r>
        <w:t></w:t>
      </w:r>
      <w:r>
        <w:t></w:t>
      </w:r>
      <w:r>
        <w:rPr>
          <w:rFonts w:hint="eastAsia"/>
        </w:rPr>
        <w:t>либо</w:t>
      </w:r>
      <w:r>
        <w:t></w:t>
      </w:r>
      <w:r>
        <w:rPr>
          <w:rFonts w:hint="eastAsia"/>
        </w:rPr>
        <w:t>лишения</w:t>
      </w:r>
      <w:r>
        <w:t></w:t>
      </w:r>
      <w:r>
        <w:rPr>
          <w:rFonts w:hint="eastAsia"/>
        </w:rPr>
        <w:t>свобо</w:t>
      </w:r>
      <w:r>
        <w:t></w:t>
      </w:r>
      <w:r>
        <w:rPr>
          <w:rFonts w:hint="eastAsia"/>
        </w:rPr>
        <w:t>ды</w:t>
      </w:r>
      <w:r>
        <w:t></w:t>
      </w:r>
      <w:r>
        <w:rPr>
          <w:rFonts w:hint="eastAsia"/>
        </w:rPr>
        <w:t>на</w:t>
      </w:r>
      <w:r>
        <w:t></w:t>
      </w:r>
      <w:r>
        <w:rPr>
          <w:rFonts w:hint="eastAsia"/>
        </w:rPr>
        <w:t>срок</w:t>
      </w:r>
      <w:r>
        <w:t></w:t>
      </w:r>
      <w:r>
        <w:rPr>
          <w:rFonts w:hint="eastAsia"/>
        </w:rPr>
        <w:t>до</w:t>
      </w:r>
      <w:r>
        <w:t></w:t>
      </w:r>
      <w:r>
        <w:rPr>
          <w:rFonts w:hint="eastAsia"/>
        </w:rPr>
        <w:t>пяти</w:t>
      </w:r>
      <w:r>
        <w:t></w:t>
      </w:r>
      <w:r>
        <w:rPr>
          <w:rFonts w:hint="eastAsia"/>
        </w:rPr>
        <w:t>лет</w:t>
      </w:r>
      <w:r>
        <w:t></w:t>
      </w:r>
    </w:p>
    <w:p w14:paraId="52CC21D0" w14:textId="77777777" w:rsidR="004033E8" w:rsidRDefault="004033E8" w:rsidP="004033E8">
      <w:r>
        <w:rPr>
          <w:rFonts w:hint="eastAsia"/>
        </w:rPr>
        <w:t>Во</w:t>
      </w:r>
      <w:r>
        <w:t></w:t>
      </w:r>
      <w:r>
        <w:rPr>
          <w:rFonts w:hint="eastAsia"/>
        </w:rPr>
        <w:t>втором</w:t>
      </w:r>
      <w:r>
        <w:t></w:t>
      </w:r>
      <w:r>
        <w:rPr>
          <w:rFonts w:hint="eastAsia"/>
        </w:rPr>
        <w:t>случае</w:t>
      </w:r>
      <w:r>
        <w:t></w:t>
      </w:r>
      <w:r>
        <w:rPr>
          <w:rFonts w:hint="eastAsia"/>
        </w:rPr>
        <w:t>предусмотрено</w:t>
      </w:r>
      <w:r>
        <w:t></w:t>
      </w:r>
      <w:r>
        <w:rPr>
          <w:rFonts w:hint="eastAsia"/>
        </w:rPr>
        <w:t>наказание</w:t>
      </w:r>
      <w:r>
        <w:t></w:t>
      </w:r>
      <w:r>
        <w:rPr>
          <w:rFonts w:hint="eastAsia"/>
        </w:rPr>
        <w:t>в</w:t>
      </w:r>
      <w:r>
        <w:t></w:t>
      </w:r>
      <w:r>
        <w:rPr>
          <w:rFonts w:hint="eastAsia"/>
        </w:rPr>
        <w:t>виде</w:t>
      </w:r>
      <w:r>
        <w:t></w:t>
      </w:r>
      <w:r>
        <w:rPr>
          <w:rFonts w:hint="eastAsia"/>
        </w:rPr>
        <w:t>штрафа</w:t>
      </w:r>
      <w:r>
        <w:t></w:t>
      </w:r>
      <w:r>
        <w:rPr>
          <w:rFonts w:hint="eastAsia"/>
        </w:rPr>
        <w:t>в</w:t>
      </w:r>
      <w:r>
        <w:t></w:t>
      </w:r>
      <w:r>
        <w:rPr>
          <w:rFonts w:hint="eastAsia"/>
        </w:rPr>
        <w:t>размере</w:t>
      </w:r>
      <w:r>
        <w:t></w:t>
      </w:r>
      <w:r>
        <w:rPr>
          <w:rFonts w:hint="eastAsia"/>
        </w:rPr>
        <w:t>до</w:t>
      </w:r>
      <w:r>
        <w:t></w:t>
      </w:r>
      <w:r>
        <w:rPr>
          <w:rFonts w:hint="eastAsia"/>
        </w:rPr>
        <w:t>двухсот</w:t>
      </w:r>
      <w:r>
        <w:t></w:t>
      </w:r>
      <w:r>
        <w:rPr>
          <w:rFonts w:hint="eastAsia"/>
        </w:rPr>
        <w:t>тысяч</w:t>
      </w:r>
      <w:r>
        <w:t></w:t>
      </w:r>
      <w:r>
        <w:rPr>
          <w:rFonts w:hint="eastAsia"/>
        </w:rPr>
        <w:t>рублей</w:t>
      </w:r>
      <w:r>
        <w:t></w:t>
      </w:r>
      <w:r>
        <w:rPr>
          <w:rFonts w:hint="eastAsia"/>
        </w:rPr>
        <w:t>или</w:t>
      </w:r>
      <w:r>
        <w:t></w:t>
      </w:r>
      <w:r>
        <w:rPr>
          <w:rFonts w:hint="eastAsia"/>
        </w:rPr>
        <w:t>в</w:t>
      </w:r>
      <w:r>
        <w:t></w:t>
      </w:r>
      <w:r>
        <w:rPr>
          <w:rFonts w:hint="eastAsia"/>
        </w:rPr>
        <w:t>размере</w:t>
      </w:r>
      <w:r>
        <w:t></w:t>
      </w:r>
      <w:r>
        <w:rPr>
          <w:rFonts w:hint="eastAsia"/>
        </w:rPr>
        <w:t>заработной</w:t>
      </w:r>
      <w:r>
        <w:t></w:t>
      </w:r>
      <w:r>
        <w:rPr>
          <w:rFonts w:hint="eastAsia"/>
        </w:rPr>
        <w:t>платы</w:t>
      </w:r>
      <w:r>
        <w:t></w:t>
      </w:r>
      <w:r>
        <w:t></w:t>
      </w:r>
      <w:r>
        <w:rPr>
          <w:rFonts w:hint="eastAsia"/>
        </w:rPr>
        <w:t>или</w:t>
      </w:r>
      <w:r>
        <w:t></w:t>
      </w:r>
      <w:r>
        <w:rPr>
          <w:rFonts w:hint="eastAsia"/>
        </w:rPr>
        <w:t>иного</w:t>
      </w:r>
      <w:r>
        <w:t></w:t>
      </w:r>
      <w:r>
        <w:rPr>
          <w:rFonts w:hint="eastAsia"/>
        </w:rPr>
        <w:t>дохода</w:t>
      </w:r>
      <w:r>
        <w:t></w:t>
      </w:r>
      <w:r>
        <w:rPr>
          <w:rFonts w:hint="eastAsia"/>
        </w:rPr>
        <w:t>осужденного</w:t>
      </w:r>
      <w:r>
        <w:t></w:t>
      </w:r>
      <w:r>
        <w:rPr>
          <w:rFonts w:hint="eastAsia"/>
        </w:rPr>
        <w:t>за</w:t>
      </w:r>
      <w:r>
        <w:t></w:t>
      </w:r>
      <w:r>
        <w:rPr>
          <w:rFonts w:hint="eastAsia"/>
        </w:rPr>
        <w:t>период</w:t>
      </w:r>
      <w:r>
        <w:t></w:t>
      </w:r>
      <w:r>
        <w:rPr>
          <w:rFonts w:hint="eastAsia"/>
        </w:rPr>
        <w:t>до</w:t>
      </w:r>
      <w:r>
        <w:t></w:t>
      </w:r>
      <w:r>
        <w:rPr>
          <w:rFonts w:hint="eastAsia"/>
        </w:rPr>
        <w:t>восемнадцати</w:t>
      </w:r>
      <w:r>
        <w:t></w:t>
      </w:r>
      <w:r>
        <w:rPr>
          <w:rFonts w:hint="eastAsia"/>
        </w:rPr>
        <w:t>месяцев</w:t>
      </w:r>
      <w:r>
        <w:t></w:t>
      </w:r>
      <w:r>
        <w:rPr>
          <w:rFonts w:hint="eastAsia"/>
        </w:rPr>
        <w:t>либо</w:t>
      </w:r>
      <w:r>
        <w:t></w:t>
      </w:r>
      <w:r>
        <w:rPr>
          <w:rFonts w:hint="eastAsia"/>
        </w:rPr>
        <w:t>лишения</w:t>
      </w:r>
      <w:r>
        <w:t></w:t>
      </w:r>
      <w:r>
        <w:rPr>
          <w:rFonts w:hint="eastAsia"/>
        </w:rPr>
        <w:t>свободы</w:t>
      </w:r>
      <w:r>
        <w:t></w:t>
      </w:r>
      <w:r>
        <w:rPr>
          <w:rFonts w:hint="eastAsia"/>
        </w:rPr>
        <w:t>на</w:t>
      </w:r>
      <w:r>
        <w:t></w:t>
      </w:r>
      <w:r>
        <w:rPr>
          <w:rFonts w:hint="eastAsia"/>
        </w:rPr>
        <w:t>срок</w:t>
      </w:r>
      <w:r>
        <w:t></w:t>
      </w:r>
      <w:r>
        <w:rPr>
          <w:rFonts w:hint="eastAsia"/>
        </w:rPr>
        <w:t>до</w:t>
      </w:r>
      <w:r>
        <w:t></w:t>
      </w:r>
      <w:r>
        <w:rPr>
          <w:rFonts w:hint="eastAsia"/>
        </w:rPr>
        <w:t>семи</w:t>
      </w:r>
      <w:r>
        <w:t></w:t>
      </w:r>
      <w:r>
        <w:rPr>
          <w:rFonts w:hint="eastAsia"/>
        </w:rPr>
        <w:t>лет</w:t>
      </w:r>
      <w:r>
        <w:t></w:t>
      </w:r>
    </w:p>
    <w:p w14:paraId="7C3A1BA6" w14:textId="77777777" w:rsidR="004033E8" w:rsidRDefault="004033E8" w:rsidP="004033E8">
      <w:r>
        <w:rPr>
          <w:rFonts w:hint="eastAsia"/>
        </w:rPr>
        <w:t>Ч</w:t>
      </w:r>
      <w:r>
        <w:t></w:t>
      </w:r>
      <w:r>
        <w:t></w:t>
      </w:r>
      <w:r>
        <w:t></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предусматривает</w:t>
      </w:r>
      <w:r>
        <w:t></w:t>
      </w:r>
      <w:r>
        <w:rPr>
          <w:rFonts w:hint="eastAsia"/>
        </w:rPr>
        <w:t>наказание</w:t>
      </w:r>
      <w:r>
        <w:t></w:t>
      </w:r>
      <w:r>
        <w:rPr>
          <w:rFonts w:hint="eastAsia"/>
        </w:rPr>
        <w:t>в</w:t>
      </w:r>
      <w:r>
        <w:t></w:t>
      </w:r>
      <w:r>
        <w:rPr>
          <w:rFonts w:hint="eastAsia"/>
        </w:rPr>
        <w:t>виде</w:t>
      </w:r>
      <w:r>
        <w:t></w:t>
      </w:r>
      <w:r>
        <w:rPr>
          <w:rFonts w:hint="eastAsia"/>
        </w:rPr>
        <w:t>лишения</w:t>
      </w:r>
      <w:r>
        <w:t></w:t>
      </w:r>
      <w:r>
        <w:rPr>
          <w:rFonts w:hint="eastAsia"/>
        </w:rPr>
        <w:t>свободы</w:t>
      </w:r>
      <w:r>
        <w:t></w:t>
      </w:r>
      <w:r>
        <w:rPr>
          <w:rFonts w:hint="eastAsia"/>
        </w:rPr>
        <w:t>на</w:t>
      </w:r>
      <w:r>
        <w:t></w:t>
      </w:r>
      <w:r>
        <w:rPr>
          <w:rFonts w:hint="eastAsia"/>
        </w:rPr>
        <w:t>срок</w:t>
      </w:r>
      <w:r>
        <w:t></w:t>
      </w:r>
      <w:r>
        <w:rPr>
          <w:rFonts w:hint="eastAsia"/>
        </w:rPr>
        <w:t>от</w:t>
      </w:r>
      <w:r>
        <w:t></w:t>
      </w:r>
      <w:r>
        <w:rPr>
          <w:rFonts w:hint="eastAsia"/>
        </w:rPr>
        <w:t>пяти</w:t>
      </w:r>
      <w:r>
        <w:t></w:t>
      </w:r>
      <w:r>
        <w:rPr>
          <w:rFonts w:hint="eastAsia"/>
        </w:rPr>
        <w:t>до</w:t>
      </w:r>
      <w:r>
        <w:t></w:t>
      </w:r>
      <w:r>
        <w:rPr>
          <w:rFonts w:hint="eastAsia"/>
        </w:rPr>
        <w:t>десяти</w:t>
      </w:r>
      <w:r>
        <w:t></w:t>
      </w:r>
      <w:r>
        <w:rPr>
          <w:rFonts w:hint="eastAsia"/>
        </w:rPr>
        <w:t>лет</w:t>
      </w:r>
      <w:r>
        <w:t></w:t>
      </w:r>
      <w:r>
        <w:t></w:t>
      </w:r>
      <w:r>
        <w:rPr>
          <w:rFonts w:hint="eastAsia"/>
        </w:rPr>
        <w:t>Такой</w:t>
      </w:r>
      <w:r>
        <w:t></w:t>
      </w:r>
      <w:r>
        <w:rPr>
          <w:rFonts w:hint="eastAsia"/>
        </w:rPr>
        <w:t>подход</w:t>
      </w:r>
      <w:r>
        <w:t></w:t>
      </w:r>
      <w:r>
        <w:t></w:t>
      </w:r>
      <w:r>
        <w:rPr>
          <w:rFonts w:hint="eastAsia"/>
        </w:rPr>
        <w:t>по</w:t>
      </w:r>
      <w:r>
        <w:t></w:t>
      </w:r>
      <w:r>
        <w:rPr>
          <w:rFonts w:hint="eastAsia"/>
        </w:rPr>
        <w:t>нашему</w:t>
      </w:r>
      <w:r>
        <w:t></w:t>
      </w:r>
      <w:r>
        <w:rPr>
          <w:rFonts w:hint="eastAsia"/>
        </w:rPr>
        <w:t>мнению</w:t>
      </w:r>
      <w:r>
        <w:t></w:t>
      </w:r>
      <w:r>
        <w:t></w:t>
      </w:r>
      <w:r>
        <w:rPr>
          <w:rFonts w:hint="eastAsia"/>
        </w:rPr>
        <w:t>призван</w:t>
      </w:r>
      <w:r>
        <w:t></w:t>
      </w:r>
      <w:r>
        <w:rPr>
          <w:rFonts w:hint="eastAsia"/>
        </w:rPr>
        <w:t>усовершенствовать</w:t>
      </w:r>
      <w:r>
        <w:t></w:t>
      </w:r>
      <w:r>
        <w:rPr>
          <w:rFonts w:hint="eastAsia"/>
        </w:rPr>
        <w:t>систему</w:t>
      </w:r>
      <w:r>
        <w:t></w:t>
      </w:r>
      <w:r>
        <w:rPr>
          <w:rFonts w:hint="eastAsia"/>
        </w:rPr>
        <w:t>квалифицирующих</w:t>
      </w:r>
      <w:r>
        <w:t></w:t>
      </w:r>
      <w:r>
        <w:rPr>
          <w:rFonts w:hint="eastAsia"/>
        </w:rPr>
        <w:t>признаков</w:t>
      </w:r>
      <w:r>
        <w:t></w:t>
      </w:r>
      <w:r>
        <w:t></w:t>
      </w:r>
      <w:r>
        <w:rPr>
          <w:rFonts w:hint="eastAsia"/>
        </w:rPr>
        <w:t>повысив</w:t>
      </w:r>
      <w:r>
        <w:t></w:t>
      </w:r>
      <w:r>
        <w:rPr>
          <w:rFonts w:hint="eastAsia"/>
        </w:rPr>
        <w:t>ответст</w:t>
      </w:r>
      <w:r>
        <w:t></w:t>
      </w:r>
      <w:r>
        <w:rPr>
          <w:rFonts w:hint="eastAsia"/>
        </w:rPr>
        <w:t>венность</w:t>
      </w:r>
      <w:r>
        <w:t></w:t>
      </w:r>
      <w:r>
        <w:rPr>
          <w:rFonts w:hint="eastAsia"/>
        </w:rPr>
        <w:t>за</w:t>
      </w:r>
      <w:r>
        <w:t></w:t>
      </w:r>
      <w:r>
        <w:rPr>
          <w:rFonts w:hint="eastAsia"/>
        </w:rPr>
        <w:t>наиболее</w:t>
      </w:r>
      <w:r>
        <w:t></w:t>
      </w:r>
      <w:r>
        <w:rPr>
          <w:rFonts w:hint="eastAsia"/>
        </w:rPr>
        <w:t>опасные</w:t>
      </w:r>
      <w:r>
        <w:t></w:t>
      </w:r>
      <w:r>
        <w:rPr>
          <w:rFonts w:hint="eastAsia"/>
        </w:rPr>
        <w:t>виды</w:t>
      </w:r>
      <w:r>
        <w:t></w:t>
      </w:r>
      <w:r>
        <w:rPr>
          <w:rFonts w:hint="eastAsia"/>
        </w:rPr>
        <w:t>угона</w:t>
      </w:r>
      <w:r>
        <w:t></w:t>
      </w:r>
    </w:p>
    <w:p w14:paraId="5C43AF81" w14:textId="77777777" w:rsidR="004033E8" w:rsidRDefault="004033E8" w:rsidP="004033E8">
      <w:r>
        <w:t></w:t>
      </w:r>
      <w:r>
        <w:t></w:t>
      </w:r>
      <w:r>
        <w:tab/>
      </w:r>
      <w:r>
        <w:rPr>
          <w:rFonts w:hint="eastAsia"/>
        </w:rPr>
        <w:t>Анализ</w:t>
      </w:r>
      <w:r>
        <w:t></w:t>
      </w:r>
      <w:r>
        <w:rPr>
          <w:rFonts w:hint="eastAsia"/>
        </w:rPr>
        <w:t>уголовного</w:t>
      </w:r>
      <w:r>
        <w:t></w:t>
      </w:r>
      <w:r>
        <w:rPr>
          <w:rFonts w:hint="eastAsia"/>
        </w:rPr>
        <w:t>законодательства</w:t>
      </w:r>
      <w:r>
        <w:t></w:t>
      </w:r>
      <w:r>
        <w:rPr>
          <w:rFonts w:hint="eastAsia"/>
        </w:rPr>
        <w:t>СНГ</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многие</w:t>
      </w:r>
      <w:r>
        <w:t></w:t>
      </w:r>
      <w:r>
        <w:rPr>
          <w:rFonts w:hint="eastAsia"/>
        </w:rPr>
        <w:t>его</w:t>
      </w:r>
      <w:r>
        <w:t></w:t>
      </w:r>
      <w:r>
        <w:rPr>
          <w:rFonts w:hint="eastAsia"/>
        </w:rPr>
        <w:t>положения</w:t>
      </w:r>
      <w:r>
        <w:t></w:t>
      </w:r>
      <w:r>
        <w:rPr>
          <w:rFonts w:hint="eastAsia"/>
        </w:rPr>
        <w:t>имеют</w:t>
      </w:r>
      <w:r>
        <w:t></w:t>
      </w:r>
      <w:r>
        <w:rPr>
          <w:rFonts w:hint="eastAsia"/>
        </w:rPr>
        <w:t>общие</w:t>
      </w:r>
      <w:r>
        <w:t></w:t>
      </w:r>
      <w:r>
        <w:rPr>
          <w:rFonts w:hint="eastAsia"/>
        </w:rPr>
        <w:t>черты</w:t>
      </w:r>
      <w:r>
        <w:t></w:t>
      </w:r>
      <w:r>
        <w:rPr>
          <w:rFonts w:hint="eastAsia"/>
        </w:rPr>
        <w:t>с</w:t>
      </w:r>
      <w:r>
        <w:t></w:t>
      </w:r>
      <w:r>
        <w:rPr>
          <w:rFonts w:hint="eastAsia"/>
        </w:rPr>
        <w:t>российским</w:t>
      </w:r>
      <w:r>
        <w:t></w:t>
      </w:r>
      <w:r>
        <w:rPr>
          <w:rFonts w:hint="eastAsia"/>
        </w:rPr>
        <w:t>уголовным</w:t>
      </w:r>
      <w:r>
        <w:t></w:t>
      </w:r>
      <w:r>
        <w:rPr>
          <w:rFonts w:hint="eastAsia"/>
        </w:rPr>
        <w:t>за</w:t>
      </w:r>
      <w:r>
        <w:t></w:t>
      </w:r>
      <w:r>
        <w:rPr>
          <w:rFonts w:hint="eastAsia"/>
        </w:rPr>
        <w:t>конодательством</w:t>
      </w:r>
      <w:r>
        <w:t></w:t>
      </w:r>
      <w:r>
        <w:t></w:t>
      </w:r>
      <w:r>
        <w:rPr>
          <w:rFonts w:hint="eastAsia"/>
        </w:rPr>
        <w:t>Однако</w:t>
      </w:r>
      <w:r>
        <w:t></w:t>
      </w:r>
      <w:r>
        <w:rPr>
          <w:rFonts w:hint="eastAsia"/>
        </w:rPr>
        <w:t>это</w:t>
      </w:r>
      <w:r>
        <w:t></w:t>
      </w:r>
      <w:r>
        <w:rPr>
          <w:rFonts w:hint="eastAsia"/>
        </w:rPr>
        <w:t>не</w:t>
      </w:r>
      <w:r>
        <w:t></w:t>
      </w:r>
      <w:r>
        <w:rPr>
          <w:rFonts w:hint="eastAsia"/>
        </w:rPr>
        <w:t>исключает</w:t>
      </w:r>
      <w:r>
        <w:t></w:t>
      </w:r>
      <w:r>
        <w:rPr>
          <w:rFonts w:hint="eastAsia"/>
        </w:rPr>
        <w:t>наличия</w:t>
      </w:r>
      <w:r>
        <w:t></w:t>
      </w:r>
      <w:r>
        <w:rPr>
          <w:rFonts w:hint="eastAsia"/>
        </w:rPr>
        <w:t>особенностей</w:t>
      </w:r>
      <w:r>
        <w:t></w:t>
      </w:r>
      <w:r>
        <w:t></w:t>
      </w:r>
      <w:r>
        <w:rPr>
          <w:rFonts w:hint="eastAsia"/>
        </w:rPr>
        <w:t>относя</w:t>
      </w:r>
      <w:r>
        <w:t></w:t>
      </w:r>
      <w:r>
        <w:rPr>
          <w:rFonts w:hint="eastAsia"/>
        </w:rPr>
        <w:t>щихся</w:t>
      </w:r>
      <w:r>
        <w:t></w:t>
      </w:r>
      <w:r>
        <w:rPr>
          <w:rFonts w:hint="eastAsia"/>
        </w:rPr>
        <w:t>к</w:t>
      </w:r>
      <w:r>
        <w:t></w:t>
      </w:r>
      <w:r>
        <w:rPr>
          <w:rFonts w:hint="eastAsia"/>
        </w:rPr>
        <w:t>структуре</w:t>
      </w:r>
      <w:r>
        <w:t></w:t>
      </w:r>
      <w:r>
        <w:rPr>
          <w:rFonts w:hint="eastAsia"/>
        </w:rPr>
        <w:t>и</w:t>
      </w:r>
      <w:r>
        <w:t></w:t>
      </w:r>
      <w:r>
        <w:rPr>
          <w:rFonts w:hint="eastAsia"/>
        </w:rPr>
        <w:t>содержанию</w:t>
      </w:r>
      <w:r>
        <w:t></w:t>
      </w:r>
      <w:r>
        <w:rPr>
          <w:rFonts w:hint="eastAsia"/>
        </w:rPr>
        <w:t>рассматриваемых</w:t>
      </w:r>
      <w:r>
        <w:t></w:t>
      </w:r>
      <w:r>
        <w:rPr>
          <w:rFonts w:hint="eastAsia"/>
        </w:rPr>
        <w:t>норм</w:t>
      </w:r>
      <w:r>
        <w:t></w:t>
      </w:r>
      <w:r>
        <w:t></w:t>
      </w:r>
      <w:r>
        <w:rPr>
          <w:rFonts w:hint="eastAsia"/>
        </w:rPr>
        <w:t>Так</w:t>
      </w:r>
      <w:r>
        <w:t></w:t>
      </w:r>
      <w:r>
        <w:t></w:t>
      </w:r>
      <w:r>
        <w:rPr>
          <w:rFonts w:hint="eastAsia"/>
        </w:rPr>
        <w:t>законода</w:t>
      </w:r>
      <w:r>
        <w:t></w:t>
      </w:r>
      <w:r>
        <w:rPr>
          <w:rFonts w:hint="eastAsia"/>
        </w:rPr>
        <w:t>тельство</w:t>
      </w:r>
      <w:r>
        <w:t></w:t>
      </w:r>
      <w:r>
        <w:rPr>
          <w:rFonts w:hint="eastAsia"/>
        </w:rPr>
        <w:t>Республики</w:t>
      </w:r>
      <w:r>
        <w:t></w:t>
      </w:r>
      <w:r>
        <w:rPr>
          <w:rFonts w:hint="eastAsia"/>
        </w:rPr>
        <w:t>Украины</w:t>
      </w:r>
      <w:r>
        <w:t></w:t>
      </w:r>
      <w:r>
        <w:rPr>
          <w:rFonts w:hint="eastAsia"/>
        </w:rPr>
        <w:t>содержит</w:t>
      </w:r>
      <w:r>
        <w:t></w:t>
      </w:r>
      <w:r>
        <w:rPr>
          <w:rFonts w:hint="eastAsia"/>
        </w:rPr>
        <w:t>самостоятельный</w:t>
      </w:r>
      <w:r>
        <w:t></w:t>
      </w:r>
      <w:r>
        <w:rPr>
          <w:rFonts w:hint="eastAsia"/>
        </w:rPr>
        <w:t>раздел</w:t>
      </w:r>
      <w:r>
        <w:t></w:t>
      </w:r>
      <w:r>
        <w:t></w:t>
      </w:r>
      <w:r>
        <w:t></w:t>
      </w:r>
      <w:r>
        <w:rPr>
          <w:rFonts w:hint="eastAsia"/>
        </w:rPr>
        <w:t>Преступ</w:t>
      </w:r>
      <w:r>
        <w:t></w:t>
      </w:r>
      <w:r>
        <w:rPr>
          <w:rFonts w:hint="eastAsia"/>
        </w:rPr>
        <w:t>ления</w:t>
      </w:r>
      <w:r>
        <w:t></w:t>
      </w:r>
      <w:r>
        <w:rPr>
          <w:rFonts w:hint="eastAsia"/>
        </w:rPr>
        <w:t>против</w:t>
      </w:r>
      <w:r>
        <w:t></w:t>
      </w:r>
      <w:r>
        <w:rPr>
          <w:rFonts w:hint="eastAsia"/>
        </w:rPr>
        <w:t>безопасности</w:t>
      </w:r>
      <w:r>
        <w:t></w:t>
      </w:r>
      <w:r>
        <w:rPr>
          <w:rFonts w:hint="eastAsia"/>
        </w:rPr>
        <w:t>движения</w:t>
      </w:r>
      <w:r>
        <w:t></w:t>
      </w:r>
      <w:r>
        <w:rPr>
          <w:rFonts w:hint="eastAsia"/>
        </w:rPr>
        <w:t>и</w:t>
      </w:r>
      <w:r>
        <w:t></w:t>
      </w:r>
      <w:r>
        <w:rPr>
          <w:rFonts w:hint="eastAsia"/>
        </w:rPr>
        <w:t>эксплуатации</w:t>
      </w:r>
      <w:r>
        <w:t></w:t>
      </w:r>
      <w:r>
        <w:rPr>
          <w:rFonts w:hint="eastAsia"/>
        </w:rPr>
        <w:t>транспорта</w:t>
      </w:r>
      <w:r>
        <w:t></w:t>
      </w:r>
      <w:r>
        <w:t></w:t>
      </w:r>
      <w:r>
        <w:t></w:t>
      </w:r>
      <w:r>
        <w:rPr>
          <w:rFonts w:hint="eastAsia"/>
        </w:rPr>
        <w:t>Он</w:t>
      </w:r>
      <w:r>
        <w:t></w:t>
      </w:r>
      <w:r>
        <w:t></w:t>
      </w:r>
      <w:r>
        <w:rPr>
          <w:rFonts w:hint="eastAsia"/>
        </w:rPr>
        <w:t>вклю</w:t>
      </w:r>
      <w:r>
        <w:t></w:t>
      </w:r>
      <w:r>
        <w:rPr>
          <w:rFonts w:hint="eastAsia"/>
        </w:rPr>
        <w:t>чает</w:t>
      </w:r>
      <w:r>
        <w:t></w:t>
      </w:r>
      <w:r>
        <w:rPr>
          <w:rFonts w:hint="eastAsia"/>
        </w:rPr>
        <w:t>норму</w:t>
      </w:r>
      <w:r>
        <w:t></w:t>
      </w:r>
      <w:r>
        <w:t></w:t>
      </w:r>
      <w:r>
        <w:rPr>
          <w:rFonts w:hint="eastAsia"/>
        </w:rPr>
        <w:t>предусматривающую</w:t>
      </w:r>
      <w:r>
        <w:t></w:t>
      </w:r>
      <w:r>
        <w:rPr>
          <w:rFonts w:hint="eastAsia"/>
        </w:rPr>
        <w:t>ответственность</w:t>
      </w:r>
      <w:r>
        <w:t></w:t>
      </w:r>
      <w:r>
        <w:rPr>
          <w:rFonts w:hint="eastAsia"/>
        </w:rPr>
        <w:t>за</w:t>
      </w:r>
      <w:r>
        <w:t></w:t>
      </w:r>
      <w:r>
        <w:t></w:t>
      </w:r>
      <w:r>
        <w:rPr>
          <w:rFonts w:hint="eastAsia"/>
        </w:rPr>
        <w:t>Незаконное</w:t>
      </w:r>
      <w:r>
        <w:t></w:t>
      </w:r>
      <w:r>
        <w:rPr>
          <w:rFonts w:hint="eastAsia"/>
        </w:rPr>
        <w:t>завладе</w:t>
      </w:r>
      <w:r>
        <w:t></w:t>
      </w:r>
      <w:r>
        <w:rPr>
          <w:rFonts w:hint="eastAsia"/>
        </w:rPr>
        <w:t>ние</w:t>
      </w:r>
      <w:r>
        <w:t></w:t>
      </w:r>
      <w:r>
        <w:rPr>
          <w:rFonts w:hint="eastAsia"/>
        </w:rPr>
        <w:t>транспортным</w:t>
      </w:r>
      <w:r>
        <w:t></w:t>
      </w:r>
      <w:r>
        <w:rPr>
          <w:rFonts w:hint="eastAsia"/>
        </w:rPr>
        <w:t>средством</w:t>
      </w:r>
      <w:r>
        <w:t></w:t>
      </w:r>
      <w:r>
        <w:t></w:t>
      </w:r>
      <w:r>
        <w:t></w:t>
      </w:r>
      <w:r>
        <w:rPr>
          <w:rFonts w:hint="eastAsia"/>
        </w:rPr>
        <w:t>ст</w:t>
      </w:r>
      <w:r>
        <w:t></w:t>
      </w:r>
      <w:r>
        <w:t></w:t>
      </w:r>
      <w:r>
        <w:t></w:t>
      </w:r>
      <w:r>
        <w:t></w:t>
      </w:r>
      <w:r>
        <w:t></w:t>
      </w:r>
      <w:r>
        <w:t></w:t>
      </w:r>
      <w:r>
        <w:rPr>
          <w:rFonts w:hint="eastAsia"/>
        </w:rPr>
        <w:t>УК</w:t>
      </w:r>
      <w:r>
        <w:t></w:t>
      </w:r>
      <w:r>
        <w:rPr>
          <w:rFonts w:hint="eastAsia"/>
        </w:rPr>
        <w:t>РУ</w:t>
      </w:r>
      <w:r>
        <w:t></w:t>
      </w:r>
      <w:r>
        <w:t></w:t>
      </w:r>
      <w:r>
        <w:t></w:t>
      </w:r>
      <w:r>
        <w:rPr>
          <w:rFonts w:hint="eastAsia"/>
        </w:rPr>
        <w:t>Незаконным</w:t>
      </w:r>
      <w:r>
        <w:t></w:t>
      </w:r>
      <w:r>
        <w:rPr>
          <w:rFonts w:hint="eastAsia"/>
        </w:rPr>
        <w:t>завладение</w:t>
      </w:r>
    </w:p>
    <w:p w14:paraId="2BB0DFFA" w14:textId="77777777" w:rsidR="004033E8" w:rsidRDefault="004033E8" w:rsidP="004033E8">
      <w:r>
        <w:t></w:t>
      </w:r>
    </w:p>
    <w:p w14:paraId="3B8D33D1" w14:textId="77777777" w:rsidR="004033E8" w:rsidRDefault="004033E8" w:rsidP="004033E8">
      <w:r>
        <w:rPr>
          <w:rFonts w:hint="eastAsia"/>
        </w:rPr>
        <w:t>транспортным</w:t>
      </w:r>
      <w:r>
        <w:t></w:t>
      </w:r>
      <w:r>
        <w:rPr>
          <w:rFonts w:hint="eastAsia"/>
        </w:rPr>
        <w:t>средством</w:t>
      </w:r>
      <w:r>
        <w:t></w:t>
      </w:r>
      <w:r>
        <w:rPr>
          <w:rFonts w:hint="eastAsia"/>
        </w:rPr>
        <w:t>может</w:t>
      </w:r>
      <w:r>
        <w:t></w:t>
      </w:r>
      <w:r>
        <w:rPr>
          <w:rFonts w:hint="eastAsia"/>
        </w:rPr>
        <w:t>быть</w:t>
      </w:r>
      <w:r>
        <w:t></w:t>
      </w:r>
      <w:r>
        <w:rPr>
          <w:rFonts w:hint="eastAsia"/>
        </w:rPr>
        <w:t>с</w:t>
      </w:r>
      <w:r>
        <w:t></w:t>
      </w:r>
      <w:r>
        <w:rPr>
          <w:rFonts w:hint="eastAsia"/>
        </w:rPr>
        <w:t>любой</w:t>
      </w:r>
      <w:r>
        <w:t></w:t>
      </w:r>
      <w:r>
        <w:rPr>
          <w:rFonts w:hint="eastAsia"/>
        </w:rPr>
        <w:t>целью</w:t>
      </w:r>
      <w:r>
        <w:t></w:t>
      </w:r>
    </w:p>
    <w:p w14:paraId="3309A308" w14:textId="77777777" w:rsidR="004033E8" w:rsidRDefault="004033E8" w:rsidP="004033E8">
      <w:r>
        <w:rPr>
          <w:rFonts w:hint="eastAsia"/>
        </w:rPr>
        <w:t>В</w:t>
      </w:r>
      <w:r>
        <w:t></w:t>
      </w:r>
      <w:r>
        <w:rPr>
          <w:rFonts w:hint="eastAsia"/>
        </w:rPr>
        <w:t>УК</w:t>
      </w:r>
      <w:r>
        <w:t></w:t>
      </w:r>
      <w:r>
        <w:rPr>
          <w:rFonts w:hint="eastAsia"/>
        </w:rPr>
        <w:t>Республики</w:t>
      </w:r>
      <w:r>
        <w:t></w:t>
      </w:r>
      <w:r>
        <w:rPr>
          <w:rFonts w:hint="eastAsia"/>
        </w:rPr>
        <w:t>Беларусь</w:t>
      </w:r>
      <w:r>
        <w:t></w:t>
      </w:r>
      <w:r>
        <w:rPr>
          <w:rFonts w:hint="eastAsia"/>
        </w:rPr>
        <w:t>ст</w:t>
      </w:r>
      <w:r>
        <w:t></w:t>
      </w:r>
      <w:r>
        <w:t></w:t>
      </w:r>
      <w:r>
        <w:t></w:t>
      </w:r>
      <w:r>
        <w:t></w:t>
      </w:r>
      <w:r>
        <w:t></w:t>
      </w:r>
      <w:r>
        <w:t></w:t>
      </w:r>
      <w:r>
        <w:rPr>
          <w:rFonts w:hint="eastAsia"/>
        </w:rPr>
        <w:t>расширяет</w:t>
      </w:r>
      <w:r>
        <w:t></w:t>
      </w:r>
      <w:r>
        <w:rPr>
          <w:rFonts w:hint="eastAsia"/>
        </w:rPr>
        <w:t>перечень</w:t>
      </w:r>
      <w:r>
        <w:t></w:t>
      </w:r>
      <w:r>
        <w:rPr>
          <w:rFonts w:hint="eastAsia"/>
        </w:rPr>
        <w:t>предмета</w:t>
      </w:r>
      <w:r>
        <w:t></w:t>
      </w:r>
      <w:r>
        <w:rPr>
          <w:rFonts w:hint="eastAsia"/>
        </w:rPr>
        <w:t>пре</w:t>
      </w:r>
      <w:r>
        <w:t></w:t>
      </w:r>
      <w:r>
        <w:rPr>
          <w:rFonts w:hint="eastAsia"/>
        </w:rPr>
        <w:t>ступления</w:t>
      </w:r>
      <w:r>
        <w:t></w:t>
      </w:r>
      <w:r>
        <w:rPr>
          <w:rFonts w:hint="eastAsia"/>
        </w:rPr>
        <w:t>указанием</w:t>
      </w:r>
      <w:r>
        <w:t></w:t>
      </w:r>
      <w:r>
        <w:rPr>
          <w:rFonts w:hint="eastAsia"/>
        </w:rPr>
        <w:t>не</w:t>
      </w:r>
      <w:r>
        <w:t></w:t>
      </w:r>
      <w:r>
        <w:rPr>
          <w:rFonts w:hint="eastAsia"/>
        </w:rPr>
        <w:t>только</w:t>
      </w:r>
      <w:r>
        <w:t></w:t>
      </w:r>
      <w:r>
        <w:rPr>
          <w:rFonts w:hint="eastAsia"/>
        </w:rPr>
        <w:t>на</w:t>
      </w:r>
      <w:r>
        <w:t></w:t>
      </w:r>
      <w:r>
        <w:rPr>
          <w:rFonts w:hint="eastAsia"/>
        </w:rPr>
        <w:t>угон</w:t>
      </w:r>
      <w:r>
        <w:t></w:t>
      </w:r>
      <w:r>
        <w:rPr>
          <w:rFonts w:hint="eastAsia"/>
        </w:rPr>
        <w:t>транспортного</w:t>
      </w:r>
      <w:r>
        <w:t></w:t>
      </w:r>
      <w:r>
        <w:rPr>
          <w:rFonts w:hint="eastAsia"/>
        </w:rPr>
        <w:t>средства</w:t>
      </w:r>
      <w:r>
        <w:t></w:t>
      </w:r>
      <w:r>
        <w:t></w:t>
      </w:r>
      <w:r>
        <w:rPr>
          <w:rFonts w:hint="eastAsia"/>
        </w:rPr>
        <w:t>но</w:t>
      </w:r>
      <w:r>
        <w:t></w:t>
      </w:r>
      <w:r>
        <w:rPr>
          <w:rFonts w:hint="eastAsia"/>
        </w:rPr>
        <w:t>и</w:t>
      </w:r>
      <w:r>
        <w:t></w:t>
      </w:r>
      <w:r>
        <w:rPr>
          <w:rFonts w:hint="eastAsia"/>
        </w:rPr>
        <w:t>мало</w:t>
      </w:r>
      <w:r>
        <w:t></w:t>
      </w:r>
      <w:r>
        <w:rPr>
          <w:rFonts w:hint="eastAsia"/>
        </w:rPr>
        <w:t>мерного</w:t>
      </w:r>
      <w:r>
        <w:t></w:t>
      </w:r>
      <w:r>
        <w:rPr>
          <w:rFonts w:hint="eastAsia"/>
        </w:rPr>
        <w:t>водного</w:t>
      </w:r>
      <w:r>
        <w:t></w:t>
      </w:r>
      <w:r>
        <w:rPr>
          <w:rFonts w:hint="eastAsia"/>
        </w:rPr>
        <w:t>судна</w:t>
      </w:r>
      <w:r>
        <w:t></w:t>
      </w:r>
      <w:r>
        <w:t></w:t>
      </w:r>
      <w:r>
        <w:rPr>
          <w:rFonts w:hint="eastAsia"/>
        </w:rPr>
        <w:t>что</w:t>
      </w:r>
      <w:r>
        <w:t></w:t>
      </w:r>
      <w:r>
        <w:rPr>
          <w:rFonts w:hint="eastAsia"/>
        </w:rPr>
        <w:t>отражает</w:t>
      </w:r>
      <w:r>
        <w:t></w:t>
      </w:r>
      <w:r>
        <w:rPr>
          <w:rFonts w:hint="eastAsia"/>
        </w:rPr>
        <w:t>его</w:t>
      </w:r>
      <w:r>
        <w:t></w:t>
      </w:r>
      <w:r>
        <w:rPr>
          <w:rFonts w:hint="eastAsia"/>
        </w:rPr>
        <w:t>специфику</w:t>
      </w:r>
      <w:r>
        <w:t></w:t>
      </w:r>
      <w:r>
        <w:t></w:t>
      </w:r>
      <w:r>
        <w:rPr>
          <w:rFonts w:hint="eastAsia"/>
        </w:rPr>
        <w:t>Есть</w:t>
      </w:r>
      <w:r>
        <w:t></w:t>
      </w:r>
      <w:r>
        <w:rPr>
          <w:rFonts w:hint="eastAsia"/>
        </w:rPr>
        <w:t>и</w:t>
      </w:r>
      <w:r>
        <w:t></w:t>
      </w:r>
      <w:r>
        <w:rPr>
          <w:rFonts w:hint="eastAsia"/>
        </w:rPr>
        <w:t>другие</w:t>
      </w:r>
      <w:r>
        <w:t></w:t>
      </w:r>
      <w:r>
        <w:rPr>
          <w:rFonts w:hint="eastAsia"/>
        </w:rPr>
        <w:t>нормы</w:t>
      </w:r>
      <w:r>
        <w:t></w:t>
      </w:r>
      <w:r>
        <w:t></w:t>
      </w:r>
      <w:r>
        <w:rPr>
          <w:rFonts w:hint="eastAsia"/>
        </w:rPr>
        <w:t>определяющие</w:t>
      </w:r>
      <w:r>
        <w:t></w:t>
      </w:r>
      <w:r>
        <w:rPr>
          <w:rFonts w:hint="eastAsia"/>
        </w:rPr>
        <w:t>специфику</w:t>
      </w:r>
      <w:r>
        <w:t></w:t>
      </w:r>
      <w:r>
        <w:rPr>
          <w:rFonts w:hint="eastAsia"/>
        </w:rPr>
        <w:t>законодательства</w:t>
      </w:r>
      <w:r>
        <w:t></w:t>
      </w:r>
      <w:r>
        <w:rPr>
          <w:rFonts w:hint="eastAsia"/>
        </w:rPr>
        <w:t>стран</w:t>
      </w:r>
      <w:r>
        <w:t></w:t>
      </w:r>
      <w:r>
        <w:rPr>
          <w:rFonts w:hint="eastAsia"/>
        </w:rPr>
        <w:t>СНГ</w:t>
      </w:r>
      <w:r>
        <w:t></w:t>
      </w:r>
    </w:p>
    <w:p w14:paraId="13C03609" w14:textId="77777777" w:rsidR="004033E8" w:rsidRDefault="004033E8" w:rsidP="004033E8">
      <w:r>
        <w:t></w:t>
      </w:r>
      <w:r>
        <w:t></w:t>
      </w:r>
      <w:r>
        <w:tab/>
      </w:r>
      <w:r>
        <w:rPr>
          <w:rFonts w:hint="eastAsia"/>
        </w:rPr>
        <w:t>Уголовное</w:t>
      </w:r>
      <w:r>
        <w:t></w:t>
      </w:r>
      <w:r>
        <w:rPr>
          <w:rFonts w:hint="eastAsia"/>
        </w:rPr>
        <w:t>законодательство</w:t>
      </w:r>
      <w:r>
        <w:t></w:t>
      </w:r>
      <w:r>
        <w:rPr>
          <w:rFonts w:hint="eastAsia"/>
        </w:rPr>
        <w:t>ряда</w:t>
      </w:r>
      <w:r>
        <w:t></w:t>
      </w:r>
      <w:r>
        <w:rPr>
          <w:rFonts w:hint="eastAsia"/>
        </w:rPr>
        <w:t>стран</w:t>
      </w:r>
      <w:r>
        <w:t></w:t>
      </w:r>
      <w:r>
        <w:t></w:t>
      </w:r>
      <w:r>
        <w:rPr>
          <w:rFonts w:hint="eastAsia"/>
        </w:rPr>
        <w:t>дальнего</w:t>
      </w:r>
      <w:r>
        <w:t></w:t>
      </w:r>
      <w:r>
        <w:rPr>
          <w:rFonts w:hint="eastAsia"/>
        </w:rPr>
        <w:t>зарубежья</w:t>
      </w:r>
      <w:r>
        <w:t></w:t>
      </w:r>
      <w:r>
        <w:rPr>
          <w:rFonts w:hint="eastAsia"/>
        </w:rPr>
        <w:t>преду</w:t>
      </w:r>
      <w:r>
        <w:t></w:t>
      </w:r>
    </w:p>
    <w:p w14:paraId="4FE5BFB9" w14:textId="77777777" w:rsidR="004033E8" w:rsidRDefault="004033E8" w:rsidP="004033E8">
      <w:r>
        <w:rPr>
          <w:rFonts w:hint="eastAsia"/>
        </w:rPr>
        <w:t>сматривает</w:t>
      </w:r>
      <w:r>
        <w:t></w:t>
      </w:r>
      <w:r>
        <w:rPr>
          <w:rFonts w:hint="eastAsia"/>
        </w:rPr>
        <w:t>ответственность</w:t>
      </w:r>
      <w:r>
        <w:t></w:t>
      </w:r>
      <w:r>
        <w:rPr>
          <w:rFonts w:hint="eastAsia"/>
        </w:rPr>
        <w:t>за</w:t>
      </w:r>
      <w:r>
        <w:t></w:t>
      </w:r>
      <w:r>
        <w:rPr>
          <w:rFonts w:hint="eastAsia"/>
        </w:rPr>
        <w:t>посягательство</w:t>
      </w:r>
      <w:r>
        <w:t></w:t>
      </w:r>
      <w:r>
        <w:t></w:t>
      </w:r>
      <w:r>
        <w:rPr>
          <w:rFonts w:hint="eastAsia"/>
        </w:rPr>
        <w:t>на</w:t>
      </w:r>
      <w:r>
        <w:t></w:t>
      </w:r>
      <w:r>
        <w:rPr>
          <w:rFonts w:hint="eastAsia"/>
        </w:rPr>
        <w:t>транспортное</w:t>
      </w:r>
      <w:r>
        <w:t></w:t>
      </w:r>
      <w:r>
        <w:rPr>
          <w:rFonts w:hint="eastAsia"/>
        </w:rPr>
        <w:t>средство</w:t>
      </w:r>
      <w:r>
        <w:t></w:t>
      </w:r>
      <w:r>
        <w:rPr>
          <w:rFonts w:hint="eastAsia"/>
        </w:rPr>
        <w:t>в</w:t>
      </w:r>
      <w:r>
        <w:t></w:t>
      </w:r>
      <w:r>
        <w:rPr>
          <w:rFonts w:hint="eastAsia"/>
        </w:rPr>
        <w:t>рамках</w:t>
      </w:r>
      <w:r>
        <w:t></w:t>
      </w:r>
      <w:r>
        <w:rPr>
          <w:rFonts w:hint="eastAsia"/>
        </w:rPr>
        <w:t>преступлений</w:t>
      </w:r>
      <w:r>
        <w:t></w:t>
      </w:r>
      <w:r>
        <w:rPr>
          <w:rFonts w:hint="eastAsia"/>
        </w:rPr>
        <w:t>против</w:t>
      </w:r>
      <w:r>
        <w:t></w:t>
      </w:r>
      <w:r>
        <w:rPr>
          <w:rFonts w:hint="eastAsia"/>
        </w:rPr>
        <w:t>собственности</w:t>
      </w:r>
      <w:r>
        <w:t></w:t>
      </w:r>
      <w:r>
        <w:t></w:t>
      </w:r>
      <w:r>
        <w:rPr>
          <w:rFonts w:hint="eastAsia"/>
        </w:rPr>
        <w:t>Это</w:t>
      </w:r>
      <w:r>
        <w:t></w:t>
      </w:r>
      <w:r>
        <w:rPr>
          <w:rFonts w:hint="eastAsia"/>
        </w:rPr>
        <w:t>ответственность</w:t>
      </w:r>
      <w:r>
        <w:t></w:t>
      </w:r>
      <w:r>
        <w:rPr>
          <w:rFonts w:hint="eastAsia"/>
        </w:rPr>
        <w:t>за</w:t>
      </w:r>
      <w:r>
        <w:t></w:t>
      </w:r>
      <w:r>
        <w:rPr>
          <w:rFonts w:hint="eastAsia"/>
        </w:rPr>
        <w:t>грабеж</w:t>
      </w:r>
      <w:r>
        <w:t></w:t>
      </w:r>
      <w:r>
        <w:rPr>
          <w:rFonts w:hint="eastAsia"/>
        </w:rPr>
        <w:t>в</w:t>
      </w:r>
      <w:r>
        <w:t></w:t>
      </w:r>
      <w:r>
        <w:rPr>
          <w:rFonts w:hint="eastAsia"/>
        </w:rPr>
        <w:t>отношении</w:t>
      </w:r>
      <w:r>
        <w:t></w:t>
      </w:r>
      <w:r>
        <w:rPr>
          <w:rFonts w:hint="eastAsia"/>
        </w:rPr>
        <w:t>движимой</w:t>
      </w:r>
      <w:r>
        <w:t></w:t>
      </w:r>
      <w:r>
        <w:rPr>
          <w:rFonts w:hint="eastAsia"/>
        </w:rPr>
        <w:t>вещи</w:t>
      </w:r>
      <w:r>
        <w:t></w:t>
      </w:r>
      <w:r>
        <w:t></w:t>
      </w:r>
      <w:r>
        <w:rPr>
          <w:rFonts w:hint="eastAsia"/>
        </w:rPr>
        <w:t>ст</w:t>
      </w:r>
      <w:r>
        <w:t></w:t>
      </w:r>
      <w:r>
        <w:t></w:t>
      </w:r>
      <w:r>
        <w:t></w:t>
      </w:r>
      <w:r>
        <w:t></w:t>
      </w:r>
      <w:r>
        <w:t></w:t>
      </w:r>
      <w:r>
        <w:t></w:t>
      </w:r>
      <w:r>
        <w:rPr>
          <w:rFonts w:hint="eastAsia"/>
        </w:rPr>
        <w:t>УК</w:t>
      </w:r>
      <w:r>
        <w:t></w:t>
      </w:r>
      <w:r>
        <w:rPr>
          <w:rFonts w:hint="eastAsia"/>
        </w:rPr>
        <w:t>Республики</w:t>
      </w:r>
      <w:r>
        <w:t></w:t>
      </w:r>
      <w:r>
        <w:rPr>
          <w:rFonts w:hint="eastAsia"/>
        </w:rPr>
        <w:t>Болгария</w:t>
      </w:r>
      <w:r>
        <w:t></w:t>
      </w:r>
      <w:r>
        <w:t></w:t>
      </w:r>
      <w:r>
        <w:t></w:t>
      </w:r>
      <w:r>
        <w:rPr>
          <w:rFonts w:hint="eastAsia"/>
        </w:rPr>
        <w:t>за</w:t>
      </w:r>
      <w:r>
        <w:t></w:t>
      </w:r>
      <w:r>
        <w:rPr>
          <w:rFonts w:hint="eastAsia"/>
        </w:rPr>
        <w:t>кражу</w:t>
      </w:r>
      <w:r>
        <w:t></w:t>
      </w:r>
      <w:r>
        <w:rPr>
          <w:rFonts w:hint="eastAsia"/>
        </w:rPr>
        <w:t>транспортного</w:t>
      </w:r>
      <w:r>
        <w:t></w:t>
      </w:r>
      <w:r>
        <w:rPr>
          <w:rFonts w:hint="eastAsia"/>
        </w:rPr>
        <w:t>средства</w:t>
      </w:r>
      <w:r>
        <w:t></w:t>
      </w:r>
      <w:r>
        <w:t></w:t>
      </w:r>
      <w:r>
        <w:rPr>
          <w:rFonts w:hint="eastAsia"/>
        </w:rPr>
        <w:t>ст</w:t>
      </w:r>
      <w:r>
        <w:t></w:t>
      </w:r>
      <w:r>
        <w:t></w:t>
      </w:r>
      <w:r>
        <w:t></w:t>
      </w:r>
      <w:r>
        <w:t></w:t>
      </w:r>
      <w:r>
        <w:t></w:t>
      </w:r>
      <w:r>
        <w:t></w:t>
      </w:r>
      <w:r>
        <w:rPr>
          <w:rFonts w:hint="eastAsia"/>
        </w:rPr>
        <w:t>УК</w:t>
      </w:r>
      <w:r>
        <w:t></w:t>
      </w:r>
      <w:r>
        <w:rPr>
          <w:rFonts w:hint="eastAsia"/>
        </w:rPr>
        <w:t>Турции</w:t>
      </w:r>
      <w:r>
        <w:t></w:t>
      </w:r>
      <w:r>
        <w:t></w:t>
      </w:r>
      <w:r>
        <w:t></w:t>
      </w:r>
      <w:r>
        <w:rPr>
          <w:rFonts w:hint="eastAsia"/>
        </w:rPr>
        <w:t>за</w:t>
      </w:r>
      <w:r>
        <w:t></w:t>
      </w:r>
      <w:r>
        <w:rPr>
          <w:rFonts w:hint="eastAsia"/>
        </w:rPr>
        <w:t>незаконное</w:t>
      </w:r>
      <w:r>
        <w:t></w:t>
      </w:r>
      <w:r>
        <w:rPr>
          <w:rFonts w:hint="eastAsia"/>
        </w:rPr>
        <w:t>завладение</w:t>
      </w:r>
      <w:r>
        <w:t></w:t>
      </w:r>
      <w:r>
        <w:rPr>
          <w:rFonts w:hint="eastAsia"/>
        </w:rPr>
        <w:t>чужой</w:t>
      </w:r>
      <w:r>
        <w:t></w:t>
      </w:r>
      <w:r>
        <w:rPr>
          <w:rFonts w:hint="eastAsia"/>
        </w:rPr>
        <w:t>движимой</w:t>
      </w:r>
      <w:r>
        <w:t></w:t>
      </w:r>
      <w:r>
        <w:rPr>
          <w:rFonts w:hint="eastAsia"/>
        </w:rPr>
        <w:t>вещью</w:t>
      </w:r>
      <w:r>
        <w:t></w:t>
      </w:r>
      <w:r>
        <w:t></w:t>
      </w:r>
      <w:r>
        <w:rPr>
          <w:rFonts w:hint="eastAsia"/>
        </w:rPr>
        <w:t>ст</w:t>
      </w:r>
      <w:r>
        <w:t></w:t>
      </w:r>
      <w:r>
        <w:t></w:t>
      </w:r>
      <w:r>
        <w:t></w:t>
      </w:r>
      <w:r>
        <w:t></w:t>
      </w:r>
      <w:r>
        <w:t></w:t>
      </w:r>
      <w:r>
        <w:t></w:t>
      </w:r>
      <w:r>
        <w:rPr>
          <w:rFonts w:hint="eastAsia"/>
        </w:rPr>
        <w:t>УК</w:t>
      </w:r>
      <w:r>
        <w:t></w:t>
      </w:r>
      <w:r>
        <w:rPr>
          <w:rFonts w:hint="eastAsia"/>
        </w:rPr>
        <w:t>Швейцарии</w:t>
      </w:r>
      <w:r>
        <w:t></w:t>
      </w:r>
      <w:r>
        <w:t></w:t>
      </w:r>
      <w:r>
        <w:t></w:t>
      </w:r>
      <w:r>
        <w:rPr>
          <w:rFonts w:hint="eastAsia"/>
        </w:rPr>
        <w:t>за</w:t>
      </w:r>
      <w:r>
        <w:t></w:t>
      </w:r>
      <w:r>
        <w:rPr>
          <w:rFonts w:hint="eastAsia"/>
        </w:rPr>
        <w:t>кражу</w:t>
      </w:r>
      <w:r>
        <w:t></w:t>
      </w:r>
      <w:r>
        <w:rPr>
          <w:rFonts w:hint="eastAsia"/>
        </w:rPr>
        <w:t>и</w:t>
      </w:r>
      <w:r>
        <w:t></w:t>
      </w:r>
      <w:r>
        <w:rPr>
          <w:rFonts w:hint="eastAsia"/>
        </w:rPr>
        <w:t>угон</w:t>
      </w:r>
      <w:r>
        <w:t></w:t>
      </w:r>
      <w:r>
        <w:rPr>
          <w:rFonts w:hint="eastAsia"/>
        </w:rPr>
        <w:t>средств</w:t>
      </w:r>
      <w:r>
        <w:t></w:t>
      </w:r>
      <w:r>
        <w:rPr>
          <w:rFonts w:hint="eastAsia"/>
        </w:rPr>
        <w:t>передвижения</w:t>
      </w:r>
      <w:r>
        <w:t></w:t>
      </w:r>
      <w:r>
        <w:t></w:t>
      </w:r>
      <w:r>
        <w:rPr>
          <w:rFonts w:hint="eastAsia"/>
        </w:rPr>
        <w:t>глава</w:t>
      </w:r>
      <w:r>
        <w:t></w:t>
      </w:r>
      <w:r>
        <w:t></w:t>
      </w:r>
      <w:r>
        <w:t></w:t>
      </w:r>
      <w:r>
        <w:rPr>
          <w:rFonts w:hint="eastAsia"/>
        </w:rPr>
        <w:t>УК</w:t>
      </w:r>
      <w:r>
        <w:t></w:t>
      </w:r>
      <w:r>
        <w:rPr>
          <w:rFonts w:hint="eastAsia"/>
        </w:rPr>
        <w:t>Испании</w:t>
      </w:r>
      <w:r>
        <w:t></w:t>
      </w:r>
      <w:r>
        <w:t></w:t>
      </w:r>
      <w:r>
        <w:t></w:t>
      </w:r>
      <w:r>
        <w:rPr>
          <w:rFonts w:hint="eastAsia"/>
        </w:rPr>
        <w:t>за</w:t>
      </w:r>
      <w:r>
        <w:t></w:t>
      </w:r>
      <w:r>
        <w:rPr>
          <w:rFonts w:hint="eastAsia"/>
        </w:rPr>
        <w:t>другие</w:t>
      </w:r>
      <w:r>
        <w:t></w:t>
      </w:r>
      <w:r>
        <w:rPr>
          <w:rFonts w:hint="eastAsia"/>
        </w:rPr>
        <w:t>преступления</w:t>
      </w:r>
      <w:r>
        <w:t></w:t>
      </w:r>
      <w:r>
        <w:rPr>
          <w:rFonts w:hint="eastAsia"/>
        </w:rPr>
        <w:t>против</w:t>
      </w:r>
      <w:r>
        <w:t></w:t>
      </w:r>
      <w:r>
        <w:rPr>
          <w:rFonts w:hint="eastAsia"/>
        </w:rPr>
        <w:t>имуще</w:t>
      </w:r>
      <w:r>
        <w:t></w:t>
      </w:r>
      <w:r>
        <w:rPr>
          <w:rFonts w:hint="eastAsia"/>
        </w:rPr>
        <w:t>ства</w:t>
      </w:r>
      <w:r>
        <w:t></w:t>
      </w:r>
      <w:r>
        <w:t></w:t>
      </w:r>
      <w:r>
        <w:rPr>
          <w:rFonts w:hint="eastAsia"/>
        </w:rPr>
        <w:t>глава</w:t>
      </w:r>
      <w:r>
        <w:t></w:t>
      </w:r>
      <w:r>
        <w:t></w:t>
      </w:r>
      <w:r>
        <w:t></w:t>
      </w:r>
      <w:r>
        <w:t></w:t>
      </w:r>
      <w:r>
        <w:rPr>
          <w:rFonts w:hint="eastAsia"/>
        </w:rPr>
        <w:t>УК</w:t>
      </w:r>
      <w:r>
        <w:t></w:t>
      </w:r>
      <w:r>
        <w:rPr>
          <w:rFonts w:hint="eastAsia"/>
        </w:rPr>
        <w:t>Дании</w:t>
      </w:r>
      <w:r>
        <w:t></w:t>
      </w:r>
      <w:r>
        <w:t></w:t>
      </w:r>
      <w:r>
        <w:tab/>
      </w:r>
      <w:r>
        <w:t></w:t>
      </w:r>
    </w:p>
    <w:p w14:paraId="3BF90ED9" w14:textId="77777777" w:rsidR="004033E8" w:rsidRDefault="004033E8" w:rsidP="004033E8">
      <w:r>
        <w:rPr>
          <w:rFonts w:hint="eastAsia"/>
        </w:rPr>
        <w:t>Их</w:t>
      </w:r>
      <w:r>
        <w:t></w:t>
      </w:r>
      <w:r>
        <w:t></w:t>
      </w:r>
      <w:r>
        <w:rPr>
          <w:rFonts w:hint="eastAsia"/>
        </w:rPr>
        <w:t>объединяет</w:t>
      </w:r>
      <w:r>
        <w:t></w:t>
      </w:r>
      <w:r>
        <w:rPr>
          <w:rFonts w:hint="eastAsia"/>
        </w:rPr>
        <w:t>предмет</w:t>
      </w:r>
      <w:r>
        <w:t></w:t>
      </w:r>
      <w:r>
        <w:rPr>
          <w:rFonts w:hint="eastAsia"/>
        </w:rPr>
        <w:t>преступного</w:t>
      </w:r>
      <w:r>
        <w:t></w:t>
      </w:r>
      <w:r>
        <w:rPr>
          <w:rFonts w:hint="eastAsia"/>
        </w:rPr>
        <w:t>посягательс</w:t>
      </w:r>
      <w:r>
        <w:rPr>
          <w:rFonts w:hint="eastAsia"/>
        </w:rPr>
        <w:lastRenderedPageBreak/>
        <w:t>тва</w:t>
      </w:r>
      <w:r>
        <w:t></w:t>
      </w:r>
      <w:r>
        <w:t></w:t>
      </w:r>
      <w:r>
        <w:t></w:t>
      </w:r>
      <w:r>
        <w:rPr>
          <w:rFonts w:hint="eastAsia"/>
        </w:rPr>
        <w:t>автомобиль</w:t>
      </w:r>
      <w:r>
        <w:t></w:t>
      </w:r>
      <w:r>
        <w:rPr>
          <w:rFonts w:hint="eastAsia"/>
        </w:rPr>
        <w:t>или</w:t>
      </w:r>
    </w:p>
    <w:p w14:paraId="5CBB7139" w14:textId="77777777" w:rsidR="004033E8" w:rsidRDefault="004033E8" w:rsidP="004033E8">
      <w:r>
        <w:t></w:t>
      </w:r>
      <w:r>
        <w:tab/>
      </w:r>
      <w:r>
        <w:t></w:t>
      </w:r>
    </w:p>
    <w:p w14:paraId="1DF3821C" w14:textId="77777777" w:rsidR="004033E8" w:rsidRDefault="004033E8" w:rsidP="004033E8">
      <w:r>
        <w:rPr>
          <w:rFonts w:hint="eastAsia"/>
        </w:rPr>
        <w:t>иное</w:t>
      </w:r>
      <w:r>
        <w:t></w:t>
      </w:r>
      <w:r>
        <w:rPr>
          <w:rFonts w:hint="eastAsia"/>
        </w:rPr>
        <w:t>транспортное</w:t>
      </w:r>
      <w:r>
        <w:t></w:t>
      </w:r>
      <w:r>
        <w:rPr>
          <w:rFonts w:hint="eastAsia"/>
        </w:rPr>
        <w:t>средство</w:t>
      </w:r>
      <w:r>
        <w:t></w:t>
      </w:r>
      <w:r>
        <w:tab/>
      </w:r>
      <w:r>
        <w:rPr>
          <w:rFonts w:hint="eastAsia"/>
        </w:rPr>
        <w:t>’</w:t>
      </w:r>
    </w:p>
    <w:p w14:paraId="21D31CF4" w14:textId="77777777" w:rsidR="004033E8" w:rsidRDefault="004033E8" w:rsidP="004033E8">
      <w:r>
        <w:t></w:t>
      </w:r>
      <w:r>
        <w:t></w:t>
      </w:r>
      <w:r>
        <w:tab/>
      </w:r>
      <w:r>
        <w:rPr>
          <w:rFonts w:hint="eastAsia"/>
        </w:rPr>
        <w:t>Выявлены</w:t>
      </w:r>
      <w:r>
        <w:t></w:t>
      </w:r>
      <w:r>
        <w:rPr>
          <w:rFonts w:hint="eastAsia"/>
        </w:rPr>
        <w:t>особенности</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t></w:t>
      </w:r>
      <w:r>
        <w:rPr>
          <w:rFonts w:hint="eastAsia"/>
        </w:rPr>
        <w:t>ха</w:t>
      </w:r>
      <w:r>
        <w:t></w:t>
      </w:r>
    </w:p>
    <w:p w14:paraId="3B0A79A2" w14:textId="77777777" w:rsidR="004033E8" w:rsidRDefault="004033E8" w:rsidP="004033E8">
      <w:r>
        <w:rPr>
          <w:rFonts w:hint="eastAsia"/>
        </w:rPr>
        <w:t>рактеризующих</w:t>
      </w:r>
      <w:r>
        <w:t></w:t>
      </w:r>
      <w:r>
        <w:rPr>
          <w:rFonts w:hint="eastAsia"/>
        </w:rPr>
        <w:t>общественно</w:t>
      </w:r>
      <w:r>
        <w:t></w:t>
      </w:r>
      <w:r>
        <w:rPr>
          <w:rFonts w:hint="eastAsia"/>
        </w:rPr>
        <w:t>опасное</w:t>
      </w:r>
      <w:r>
        <w:t></w:t>
      </w:r>
      <w:r>
        <w:rPr>
          <w:rFonts w:hint="eastAsia"/>
        </w:rPr>
        <w:t>деяние</w:t>
      </w:r>
      <w:r>
        <w:t></w:t>
      </w:r>
      <w:r>
        <w:rPr>
          <w:rFonts w:hint="eastAsia"/>
        </w:rPr>
        <w:t>как</w:t>
      </w:r>
      <w:r>
        <w:t></w:t>
      </w:r>
      <w:r>
        <w:rPr>
          <w:rFonts w:hint="eastAsia"/>
        </w:rPr>
        <w:t>преступление</w:t>
      </w:r>
      <w:r>
        <w:t></w:t>
      </w:r>
      <w:r>
        <w:t></w:t>
      </w:r>
      <w:r>
        <w:rPr>
          <w:rFonts w:hint="eastAsia"/>
        </w:rPr>
        <w:t>анализ</w:t>
      </w:r>
      <w:r>
        <w:t></w:t>
      </w:r>
      <w:r>
        <w:rPr>
          <w:rFonts w:hint="eastAsia"/>
        </w:rPr>
        <w:t>кото</w:t>
      </w:r>
      <w:r>
        <w:t></w:t>
      </w:r>
      <w:r>
        <w:rPr>
          <w:rFonts w:hint="eastAsia"/>
        </w:rPr>
        <w:t>рых</w:t>
      </w:r>
      <w:r>
        <w:t></w:t>
      </w:r>
      <w:r>
        <w:rPr>
          <w:rFonts w:hint="eastAsia"/>
        </w:rPr>
        <w:t>способствует</w:t>
      </w:r>
      <w:r>
        <w:t></w:t>
      </w:r>
      <w:r>
        <w:rPr>
          <w:rFonts w:hint="eastAsia"/>
        </w:rPr>
        <w:t>правильной</w:t>
      </w:r>
      <w:r>
        <w:t></w:t>
      </w:r>
      <w:r>
        <w:rPr>
          <w:rFonts w:hint="eastAsia"/>
        </w:rPr>
        <w:t>квалификации</w:t>
      </w:r>
      <w:r>
        <w:t></w:t>
      </w:r>
      <w:r>
        <w:rPr>
          <w:rFonts w:hint="eastAsia"/>
        </w:rPr>
        <w:t>преступления</w:t>
      </w:r>
      <w:r>
        <w:t></w:t>
      </w:r>
      <w:r>
        <w:tab/>
      </w:r>
      <w:r>
        <w:t></w:t>
      </w:r>
    </w:p>
    <w:p w14:paraId="1BE91026" w14:textId="77777777" w:rsidR="004033E8" w:rsidRDefault="004033E8" w:rsidP="004033E8">
      <w:r>
        <w:rPr>
          <w:rFonts w:hint="eastAsia"/>
        </w:rPr>
        <w:t>Установление</w:t>
      </w:r>
      <w:r>
        <w:t></w:t>
      </w:r>
      <w:r>
        <w:rPr>
          <w:rFonts w:hint="eastAsia"/>
        </w:rPr>
        <w:t>объекта</w:t>
      </w:r>
      <w:r>
        <w:t></w:t>
      </w:r>
      <w:r>
        <w:rPr>
          <w:rFonts w:hint="eastAsia"/>
        </w:rPr>
        <w:t>и</w:t>
      </w:r>
      <w:r>
        <w:t></w:t>
      </w:r>
      <w:r>
        <w:rPr>
          <w:rFonts w:hint="eastAsia"/>
        </w:rPr>
        <w:t>предмета</w:t>
      </w:r>
      <w:r>
        <w:t></w:t>
      </w:r>
      <w:r>
        <w:rPr>
          <w:rFonts w:hint="eastAsia"/>
        </w:rPr>
        <w:t>преступления</w:t>
      </w:r>
      <w:r>
        <w:t></w:t>
      </w:r>
      <w:r>
        <w:rPr>
          <w:rFonts w:hint="eastAsia"/>
        </w:rPr>
        <w:t>при</w:t>
      </w:r>
      <w:r>
        <w:t></w:t>
      </w:r>
      <w:r>
        <w:rPr>
          <w:rFonts w:hint="eastAsia"/>
        </w:rPr>
        <w:t>совершении</w:t>
      </w:r>
      <w:r>
        <w:t></w:t>
      </w:r>
      <w:r>
        <w:rPr>
          <w:rFonts w:hint="eastAsia"/>
        </w:rPr>
        <w:t>угона</w:t>
      </w:r>
      <w:r>
        <w:t></w:t>
      </w:r>
      <w:r>
        <w:rPr>
          <w:rFonts w:hint="eastAsia"/>
        </w:rPr>
        <w:t>являє</w:t>
      </w:r>
      <w:r>
        <w:t></w:t>
      </w:r>
      <w:r>
        <w:rPr>
          <w:rFonts w:hint="eastAsia"/>
        </w:rPr>
        <w:t>гея</w:t>
      </w:r>
      <w:r>
        <w:t></w:t>
      </w:r>
      <w:r>
        <w:t></w:t>
      </w:r>
      <w:r>
        <w:rPr>
          <w:rFonts w:hint="eastAsia"/>
        </w:rPr>
        <w:t>важным</w:t>
      </w:r>
      <w:r>
        <w:t></w:t>
      </w:r>
      <w:r>
        <w:rPr>
          <w:rFonts w:hint="eastAsia"/>
        </w:rPr>
        <w:t>моментом</w:t>
      </w:r>
      <w:r>
        <w:t></w:t>
      </w:r>
      <w:r>
        <w:rPr>
          <w:rFonts w:hint="eastAsia"/>
        </w:rPr>
        <w:t>при</w:t>
      </w:r>
      <w:r>
        <w:t></w:t>
      </w:r>
      <w:r>
        <w:rPr>
          <w:rFonts w:hint="eastAsia"/>
        </w:rPr>
        <w:t>квалификации</w:t>
      </w:r>
      <w:r>
        <w:t></w:t>
      </w:r>
      <w:r>
        <w:rPr>
          <w:rFonts w:hint="eastAsia"/>
        </w:rPr>
        <w:t>рассматриваемых</w:t>
      </w:r>
      <w:r>
        <w:t></w:t>
      </w:r>
      <w:r>
        <w:rPr>
          <w:rFonts w:hint="eastAsia"/>
        </w:rPr>
        <w:t>преступле</w:t>
      </w:r>
      <w:r>
        <w:t></w:t>
      </w:r>
      <w:r>
        <w:rPr>
          <w:rFonts w:hint="eastAsia"/>
        </w:rPr>
        <w:t>ний</w:t>
      </w:r>
      <w:r>
        <w:t></w:t>
      </w:r>
      <w:r>
        <w:t></w:t>
      </w:r>
      <w:r>
        <w:rPr>
          <w:rFonts w:hint="eastAsia"/>
        </w:rPr>
        <w:t>позволяет</w:t>
      </w:r>
      <w:r>
        <w:t></w:t>
      </w:r>
      <w:r>
        <w:rPr>
          <w:rFonts w:hint="eastAsia"/>
        </w:rPr>
        <w:t>отграничить</w:t>
      </w:r>
      <w:r>
        <w:t></w:t>
      </w:r>
      <w:r>
        <w:rPr>
          <w:rFonts w:hint="eastAsia"/>
        </w:rPr>
        <w:t>одно</w:t>
      </w:r>
      <w:r>
        <w:t></w:t>
      </w:r>
      <w:r>
        <w:rPr>
          <w:rFonts w:hint="eastAsia"/>
        </w:rPr>
        <w:t>преступное</w:t>
      </w:r>
      <w:r>
        <w:t></w:t>
      </w:r>
      <w:r>
        <w:rPr>
          <w:rFonts w:hint="eastAsia"/>
        </w:rPr>
        <w:t>посягательство</w:t>
      </w:r>
      <w:r>
        <w:t></w:t>
      </w:r>
      <w:r>
        <w:rPr>
          <w:rFonts w:hint="eastAsia"/>
        </w:rPr>
        <w:t>от</w:t>
      </w:r>
      <w:r>
        <w:t></w:t>
      </w:r>
      <w:r>
        <w:rPr>
          <w:rFonts w:hint="eastAsia"/>
        </w:rPr>
        <w:t>другого</w:t>
      </w:r>
      <w:r>
        <w:t></w:t>
      </w:r>
    </w:p>
    <w:p w14:paraId="571D428B" w14:textId="77777777" w:rsidR="004033E8" w:rsidRDefault="004033E8" w:rsidP="004033E8">
      <w:r>
        <w:rPr>
          <w:rFonts w:hint="eastAsia"/>
        </w:rPr>
        <w:t>Родовым</w:t>
      </w:r>
      <w:r>
        <w:t></w:t>
      </w:r>
      <w:r>
        <w:rPr>
          <w:rFonts w:hint="eastAsia"/>
        </w:rPr>
        <w:t>объектом</w:t>
      </w:r>
      <w:r>
        <w:t></w:t>
      </w:r>
      <w:r>
        <w:rPr>
          <w:rFonts w:hint="eastAsia"/>
        </w:rPr>
        <w:t>рассматриваемого</w:t>
      </w:r>
      <w:r>
        <w:t></w:t>
      </w:r>
      <w:r>
        <w:rPr>
          <w:rFonts w:hint="eastAsia"/>
        </w:rPr>
        <w:t>преступления</w:t>
      </w:r>
      <w:r>
        <w:t></w:t>
      </w:r>
      <w:r>
        <w:rPr>
          <w:rFonts w:hint="eastAsia"/>
        </w:rPr>
        <w:t>следует</w:t>
      </w:r>
      <w:r>
        <w:t></w:t>
      </w:r>
      <w:r>
        <w:rPr>
          <w:rFonts w:hint="eastAsia"/>
        </w:rPr>
        <w:t>признать</w:t>
      </w:r>
      <w:r>
        <w:t></w:t>
      </w:r>
      <w:r>
        <w:rPr>
          <w:rFonts w:hint="eastAsia"/>
        </w:rPr>
        <w:t>общественные</w:t>
      </w:r>
      <w:r>
        <w:t></w:t>
      </w:r>
      <w:r>
        <w:rPr>
          <w:rFonts w:hint="eastAsia"/>
        </w:rPr>
        <w:t>отношения</w:t>
      </w:r>
      <w:r>
        <w:t></w:t>
      </w:r>
      <w:r>
        <w:rPr>
          <w:rFonts w:hint="eastAsia"/>
        </w:rPr>
        <w:t>в</w:t>
      </w:r>
      <w:r>
        <w:t></w:t>
      </w:r>
      <w:r>
        <w:rPr>
          <w:rFonts w:hint="eastAsia"/>
        </w:rPr>
        <w:t>сфере</w:t>
      </w:r>
      <w:r>
        <w:t></w:t>
      </w:r>
      <w:r>
        <w:rPr>
          <w:rFonts w:hint="eastAsia"/>
        </w:rPr>
        <w:t>экономики</w:t>
      </w:r>
      <w:r>
        <w:t></w:t>
      </w:r>
      <w:r>
        <w:t></w:t>
      </w:r>
      <w:r>
        <w:rPr>
          <w:rFonts w:hint="eastAsia"/>
        </w:rPr>
        <w:t>видовым</w:t>
      </w:r>
      <w:r>
        <w:t></w:t>
      </w:r>
      <w:r>
        <w:t></w:t>
      </w:r>
      <w:r>
        <w:rPr>
          <w:rFonts w:hint="eastAsia"/>
        </w:rPr>
        <w:t>объектом</w:t>
      </w:r>
      <w:r>
        <w:t></w:t>
      </w:r>
      <w:r>
        <w:t></w:t>
      </w:r>
      <w:r>
        <w:t></w:t>
      </w:r>
      <w:r>
        <w:rPr>
          <w:rFonts w:hint="eastAsia"/>
        </w:rPr>
        <w:t>отноше</w:t>
      </w:r>
      <w:r>
        <w:t></w:t>
      </w:r>
      <w:r>
        <w:rPr>
          <w:rFonts w:hint="eastAsia"/>
        </w:rPr>
        <w:t>ния</w:t>
      </w:r>
      <w:r>
        <w:t></w:t>
      </w:r>
      <w:r>
        <w:rPr>
          <w:rFonts w:hint="eastAsia"/>
        </w:rPr>
        <w:t>собственности</w:t>
      </w:r>
      <w:r>
        <w:t></w:t>
      </w:r>
      <w:r>
        <w:t></w:t>
      </w:r>
      <w:r>
        <w:rPr>
          <w:rFonts w:hint="eastAsia"/>
        </w:rPr>
        <w:t>непосредственным</w:t>
      </w:r>
      <w:r>
        <w:t></w:t>
      </w:r>
      <w:r>
        <w:t></w:t>
      </w:r>
      <w:r>
        <w:t></w:t>
      </w:r>
      <w:r>
        <w:rPr>
          <w:rFonts w:hint="eastAsia"/>
        </w:rPr>
        <w:t>общественные</w:t>
      </w:r>
      <w:r>
        <w:t></w:t>
      </w:r>
      <w:r>
        <w:rPr>
          <w:rFonts w:hint="eastAsia"/>
        </w:rPr>
        <w:t>отношения</w:t>
      </w:r>
      <w:r>
        <w:t></w:t>
      </w:r>
      <w:r>
        <w:t></w:t>
      </w:r>
      <w:r>
        <w:rPr>
          <w:rFonts w:hint="eastAsia"/>
        </w:rPr>
        <w:t>связан</w:t>
      </w:r>
      <w:r>
        <w:t></w:t>
      </w:r>
      <w:r>
        <w:rPr>
          <w:rFonts w:hint="eastAsia"/>
        </w:rPr>
        <w:t>ные</w:t>
      </w:r>
      <w:r>
        <w:t></w:t>
      </w:r>
      <w:r>
        <w:rPr>
          <w:rFonts w:hint="eastAsia"/>
        </w:rPr>
        <w:t>с</w:t>
      </w:r>
      <w:r>
        <w:t></w:t>
      </w:r>
      <w:r>
        <w:rPr>
          <w:rFonts w:hint="eastAsia"/>
        </w:rPr>
        <w:t>конкретной</w:t>
      </w:r>
      <w:r>
        <w:t></w:t>
      </w:r>
      <w:r>
        <w:rPr>
          <w:rFonts w:hint="eastAsia"/>
        </w:rPr>
        <w:t>формой</w:t>
      </w:r>
      <w:r>
        <w:t></w:t>
      </w:r>
      <w:r>
        <w:rPr>
          <w:rFonts w:hint="eastAsia"/>
        </w:rPr>
        <w:t>собственности</w:t>
      </w:r>
      <w:r>
        <w:t></w:t>
      </w:r>
      <w:r>
        <w:rPr>
          <w:rFonts w:hint="eastAsia"/>
        </w:rPr>
        <w:t>на</w:t>
      </w:r>
      <w:r>
        <w:t></w:t>
      </w:r>
      <w:r>
        <w:rPr>
          <w:rFonts w:hint="eastAsia"/>
        </w:rPr>
        <w:t>автомобиль</w:t>
      </w:r>
      <w:r>
        <w:t></w:t>
      </w:r>
      <w:r>
        <w:rPr>
          <w:rFonts w:hint="eastAsia"/>
        </w:rPr>
        <w:t>или</w:t>
      </w:r>
      <w:r>
        <w:t></w:t>
      </w:r>
      <w:r>
        <w:rPr>
          <w:rFonts w:hint="eastAsia"/>
        </w:rPr>
        <w:t>иное</w:t>
      </w:r>
      <w:r>
        <w:t></w:t>
      </w:r>
      <w:r>
        <w:rPr>
          <w:rFonts w:hint="eastAsia"/>
        </w:rPr>
        <w:t>транспорт</w:t>
      </w:r>
      <w:r>
        <w:t></w:t>
      </w:r>
      <w:r>
        <w:rPr>
          <w:rFonts w:hint="eastAsia"/>
        </w:rPr>
        <w:t>ное</w:t>
      </w:r>
      <w:r>
        <w:t></w:t>
      </w:r>
      <w:r>
        <w:rPr>
          <w:rFonts w:hint="eastAsia"/>
        </w:rPr>
        <w:t>средство</w:t>
      </w:r>
      <w:r>
        <w:t></w:t>
      </w:r>
      <w:r>
        <w:tab/>
      </w:r>
      <w:r>
        <w:t></w:t>
      </w:r>
    </w:p>
    <w:p w14:paraId="188EA5F1" w14:textId="77777777" w:rsidR="004033E8" w:rsidRDefault="004033E8" w:rsidP="004033E8">
      <w:r>
        <w:rPr>
          <w:rFonts w:hint="eastAsia"/>
        </w:rPr>
        <w:t>Факультативным</w:t>
      </w:r>
      <w:r>
        <w:t></w:t>
      </w:r>
      <w:r>
        <w:rPr>
          <w:rFonts w:hint="eastAsia"/>
        </w:rPr>
        <w:t>объектом</w:t>
      </w:r>
      <w:r>
        <w:t></w:t>
      </w:r>
      <w:r>
        <w:rPr>
          <w:rFonts w:hint="eastAsia"/>
        </w:rPr>
        <w:t>угона</w:t>
      </w:r>
      <w:r>
        <w:t></w:t>
      </w:r>
      <w:r>
        <w:t></w:t>
      </w:r>
      <w:r>
        <w:rPr>
          <w:rFonts w:hint="eastAsia"/>
        </w:rPr>
        <w:t>п</w:t>
      </w:r>
      <w:r>
        <w:t></w:t>
      </w:r>
      <w:r>
        <w:t></w:t>
      </w:r>
      <w:r>
        <w:t></w:t>
      </w:r>
      <w:r>
        <w:rPr>
          <w:rFonts w:hint="eastAsia"/>
        </w:rPr>
        <w:t>а</w:t>
      </w:r>
      <w:r>
        <w:t></w:t>
      </w:r>
      <w:r>
        <w:t></w:t>
      </w:r>
      <w:r>
        <w:rPr>
          <w:rFonts w:hint="eastAsia"/>
        </w:rPr>
        <w:t>ч</w:t>
      </w:r>
      <w:r>
        <w:t></w:t>
      </w:r>
      <w:r>
        <w:t></w:t>
      </w:r>
      <w:r>
        <w:t></w:t>
      </w:r>
      <w:r>
        <w:t></w:t>
      </w:r>
      <w:r>
        <w:rPr>
          <w:rFonts w:hint="eastAsia"/>
        </w:rPr>
        <w:t>ст</w:t>
      </w:r>
      <w:r>
        <w:t></w:t>
      </w:r>
      <w:r>
        <w:t></w:t>
      </w:r>
      <w:r>
        <w:t></w:t>
      </w:r>
      <w:r>
        <w:t></w:t>
      </w:r>
      <w:r>
        <w:t></w:t>
      </w:r>
      <w:r>
        <w:t></w:t>
      </w:r>
      <w:r>
        <w:rPr>
          <w:rFonts w:hint="eastAsia"/>
        </w:rPr>
        <w:t>УК</w:t>
      </w:r>
      <w:r>
        <w:t></w:t>
      </w:r>
      <w:r>
        <w:rPr>
          <w:rFonts w:hint="eastAsia"/>
        </w:rPr>
        <w:t>РФ</w:t>
      </w:r>
      <w:r>
        <w:t></w:t>
      </w:r>
      <w:r>
        <w:t></w:t>
      </w:r>
      <w:r>
        <w:rPr>
          <w:rFonts w:hint="eastAsia"/>
        </w:rPr>
        <w:t>являются</w:t>
      </w:r>
      <w:r>
        <w:t></w:t>
      </w:r>
      <w:r>
        <w:rPr>
          <w:rFonts w:hint="eastAsia"/>
        </w:rPr>
        <w:t>общественные</w:t>
      </w:r>
      <w:r>
        <w:t></w:t>
      </w:r>
      <w:r>
        <w:rPr>
          <w:rFonts w:hint="eastAsia"/>
        </w:rPr>
        <w:t>отношения</w:t>
      </w:r>
      <w:r>
        <w:t></w:t>
      </w:r>
      <w:r>
        <w:t></w:t>
      </w:r>
      <w:r>
        <w:rPr>
          <w:rFonts w:hint="eastAsia"/>
        </w:rPr>
        <w:t>обеспечивающие</w:t>
      </w:r>
      <w:r>
        <w:t></w:t>
      </w:r>
      <w:r>
        <w:rPr>
          <w:rFonts w:hint="eastAsia"/>
        </w:rPr>
        <w:t>здоровье</w:t>
      </w:r>
      <w:r>
        <w:t></w:t>
      </w:r>
      <w:r>
        <w:rPr>
          <w:rFonts w:hint="eastAsia"/>
        </w:rPr>
        <w:t>и</w:t>
      </w:r>
      <w:r>
        <w:t></w:t>
      </w:r>
      <w:r>
        <w:rPr>
          <w:rFonts w:hint="eastAsia"/>
        </w:rPr>
        <w:t>безопасность</w:t>
      </w:r>
      <w:r>
        <w:t></w:t>
      </w:r>
      <w:r>
        <w:rPr>
          <w:rFonts w:hint="eastAsia"/>
        </w:rPr>
        <w:t>лично</w:t>
      </w:r>
      <w:r>
        <w:t></w:t>
      </w:r>
      <w:r>
        <w:rPr>
          <w:rFonts w:hint="eastAsia"/>
        </w:rPr>
        <w:t>сти</w:t>
      </w:r>
      <w:r>
        <w:t></w:t>
      </w:r>
      <w:r>
        <w:t></w:t>
      </w:r>
      <w:r>
        <w:rPr>
          <w:rFonts w:hint="eastAsia"/>
        </w:rPr>
        <w:t>Применительно</w:t>
      </w:r>
      <w:r>
        <w:t></w:t>
      </w:r>
      <w:r>
        <w:rPr>
          <w:rFonts w:hint="eastAsia"/>
        </w:rPr>
        <w:t>к</w:t>
      </w:r>
      <w:r>
        <w:t></w:t>
      </w:r>
      <w:r>
        <w:rPr>
          <w:rFonts w:hint="eastAsia"/>
        </w:rPr>
        <w:t>ч</w:t>
      </w:r>
      <w:r>
        <w:t></w:t>
      </w:r>
      <w:r>
        <w:t></w:t>
      </w:r>
      <w:r>
        <w:t></w:t>
      </w:r>
      <w:r>
        <w:t></w:t>
      </w:r>
      <w:r>
        <w:rPr>
          <w:rFonts w:hint="eastAsia"/>
        </w:rPr>
        <w:t>ст</w:t>
      </w:r>
      <w:r>
        <w:t></w:t>
      </w:r>
      <w:r>
        <w:t></w:t>
      </w:r>
      <w:r>
        <w:t></w:t>
      </w:r>
      <w:r>
        <w:t></w:t>
      </w:r>
      <w:r>
        <w:t></w:t>
      </w:r>
      <w:r>
        <w:t></w:t>
      </w:r>
      <w:r>
        <w:rPr>
          <w:rFonts w:hint="eastAsia"/>
        </w:rPr>
        <w:t>УК</w:t>
      </w:r>
      <w:r>
        <w:t></w:t>
      </w:r>
      <w:r>
        <w:rPr>
          <w:rFonts w:hint="eastAsia"/>
        </w:rPr>
        <w:t>РФ</w:t>
      </w:r>
      <w:r>
        <w:t></w:t>
      </w:r>
      <w:r>
        <w:rPr>
          <w:rFonts w:hint="eastAsia"/>
        </w:rPr>
        <w:t>—</w:t>
      </w:r>
      <w:r>
        <w:t></w:t>
      </w:r>
      <w:r>
        <w:rPr>
          <w:rFonts w:hint="eastAsia"/>
        </w:rPr>
        <w:t>общественные</w:t>
      </w:r>
      <w:r>
        <w:t></w:t>
      </w:r>
      <w:r>
        <w:rPr>
          <w:rFonts w:hint="eastAsia"/>
        </w:rPr>
        <w:t>отношения</w:t>
      </w:r>
      <w:r>
        <w:t></w:t>
      </w:r>
      <w:r>
        <w:t></w:t>
      </w:r>
      <w:r>
        <w:rPr>
          <w:rFonts w:hint="eastAsia"/>
        </w:rPr>
        <w:t>обес</w:t>
      </w:r>
      <w:r>
        <w:t></w:t>
      </w:r>
      <w:r>
        <w:rPr>
          <w:rFonts w:hint="eastAsia"/>
        </w:rPr>
        <w:t>печивающие</w:t>
      </w:r>
      <w:r>
        <w:t></w:t>
      </w:r>
      <w:r>
        <w:rPr>
          <w:rFonts w:hint="eastAsia"/>
        </w:rPr>
        <w:t>здоровье</w:t>
      </w:r>
      <w:r>
        <w:t></w:t>
      </w:r>
      <w:r>
        <w:rPr>
          <w:rFonts w:hint="eastAsia"/>
        </w:rPr>
        <w:t>и</w:t>
      </w:r>
      <w:r>
        <w:t></w:t>
      </w:r>
      <w:r>
        <w:rPr>
          <w:rFonts w:hint="eastAsia"/>
        </w:rPr>
        <w:t>безопасность</w:t>
      </w:r>
      <w:r>
        <w:t></w:t>
      </w:r>
      <w:r>
        <w:rPr>
          <w:rFonts w:hint="eastAsia"/>
        </w:rPr>
        <w:t>жизни</w:t>
      </w:r>
      <w:r>
        <w:t></w:t>
      </w:r>
      <w:r>
        <w:rPr>
          <w:rFonts w:hint="eastAsia"/>
        </w:rPr>
        <w:t>потерпевшего</w:t>
      </w:r>
      <w:r>
        <w:t></w:t>
      </w:r>
    </w:p>
    <w:p w14:paraId="3380C10E" w14:textId="77777777" w:rsidR="004033E8" w:rsidRDefault="004033E8" w:rsidP="004033E8">
      <w:r>
        <w:rPr>
          <w:rFonts w:hint="eastAsia"/>
        </w:rPr>
        <w:t>При</w:t>
      </w:r>
      <w:r>
        <w:t></w:t>
      </w:r>
      <w:r>
        <w:rPr>
          <w:rFonts w:hint="eastAsia"/>
        </w:rPr>
        <w:t>совершении</w:t>
      </w:r>
      <w:r>
        <w:t></w:t>
      </w:r>
      <w:r>
        <w:rPr>
          <w:rFonts w:hint="eastAsia"/>
        </w:rPr>
        <w:t>угона</w:t>
      </w:r>
      <w:r>
        <w:t></w:t>
      </w:r>
      <w:r>
        <w:rPr>
          <w:rFonts w:hint="eastAsia"/>
        </w:rPr>
        <w:t>основным</w:t>
      </w:r>
      <w:r>
        <w:t></w:t>
      </w:r>
      <w:r>
        <w:rPr>
          <w:rFonts w:hint="eastAsia"/>
        </w:rPr>
        <w:t>предметом</w:t>
      </w:r>
      <w:r>
        <w:t></w:t>
      </w:r>
      <w:r>
        <w:rPr>
          <w:rFonts w:hint="eastAsia"/>
        </w:rPr>
        <w:t>преступного</w:t>
      </w:r>
      <w:r>
        <w:t></w:t>
      </w:r>
      <w:r>
        <w:rPr>
          <w:rFonts w:hint="eastAsia"/>
        </w:rPr>
        <w:t>посягатель</w:t>
      </w:r>
      <w:r>
        <w:t></w:t>
      </w:r>
      <w:r>
        <w:rPr>
          <w:rFonts w:hint="eastAsia"/>
        </w:rPr>
        <w:t>ства</w:t>
      </w:r>
      <w:r>
        <w:t></w:t>
      </w:r>
      <w:r>
        <w:rPr>
          <w:rFonts w:hint="eastAsia"/>
        </w:rPr>
        <w:t>был</w:t>
      </w:r>
      <w:r>
        <w:t></w:t>
      </w:r>
      <w:r>
        <w:rPr>
          <w:rFonts w:hint="eastAsia"/>
        </w:rPr>
        <w:t>легковой</w:t>
      </w:r>
      <w:r>
        <w:t></w:t>
      </w:r>
      <w:r>
        <w:rPr>
          <w:rFonts w:hint="eastAsia"/>
        </w:rPr>
        <w:t>транспорт</w:t>
      </w:r>
      <w:r>
        <w:t></w:t>
      </w:r>
      <w:r>
        <w:t></w:t>
      </w:r>
      <w:r>
        <w:t></w:t>
      </w:r>
      <w:r>
        <w:t></w:t>
      </w:r>
      <w:r>
        <w:t></w:t>
      </w:r>
      <w:r>
        <w:t></w:t>
      </w:r>
      <w:r>
        <w:t></w:t>
      </w:r>
      <w:r>
        <w:t></w:t>
      </w:r>
      <w:r>
        <w:t></w:t>
      </w:r>
      <w:r>
        <w:t></w:t>
      </w:r>
      <w:r>
        <w:rPr>
          <w:rFonts w:hint="eastAsia"/>
        </w:rPr>
        <w:t>реже</w:t>
      </w:r>
      <w:r>
        <w:t></w:t>
      </w:r>
      <w:r>
        <w:t></w:t>
      </w:r>
      <w:r>
        <w:t></w:t>
      </w:r>
      <w:r>
        <w:rPr>
          <w:rFonts w:hint="eastAsia"/>
        </w:rPr>
        <w:t>строительная</w:t>
      </w:r>
      <w:r>
        <w:t></w:t>
      </w:r>
      <w:r>
        <w:rPr>
          <w:rFonts w:hint="eastAsia"/>
        </w:rPr>
        <w:t>техника</w:t>
      </w:r>
      <w:r>
        <w:t></w:t>
      </w:r>
      <w:r>
        <w:t></w:t>
      </w:r>
      <w:r>
        <w:rPr>
          <w:rFonts w:hint="eastAsia"/>
        </w:rPr>
        <w:t>трактор</w:t>
      </w:r>
      <w:r>
        <w:t></w:t>
      </w:r>
      <w:r>
        <w:t></w:t>
      </w:r>
      <w:r>
        <w:rPr>
          <w:rFonts w:hint="eastAsia"/>
        </w:rPr>
        <w:t>грейдер</w:t>
      </w:r>
      <w:r>
        <w:t></w:t>
      </w:r>
      <w:r>
        <w:t></w:t>
      </w:r>
      <w:r>
        <w:rPr>
          <w:rFonts w:hint="eastAsia"/>
        </w:rPr>
        <w:t>экскаваюр</w:t>
      </w:r>
      <w:r>
        <w:t></w:t>
      </w:r>
      <w:r>
        <w:t></w:t>
      </w:r>
      <w:r>
        <w:rPr>
          <w:rFonts w:hint="eastAsia"/>
        </w:rPr>
        <w:t>бульдозер</w:t>
      </w:r>
      <w:r>
        <w:t></w:t>
      </w:r>
      <w:r>
        <w:rPr>
          <w:rFonts w:hint="eastAsia"/>
        </w:rPr>
        <w:t>и</w:t>
      </w:r>
      <w:r>
        <w:t></w:t>
      </w:r>
      <w:r>
        <w:rPr>
          <w:rFonts w:hint="eastAsia"/>
        </w:rPr>
        <w:t>т</w:t>
      </w:r>
      <w:r>
        <w:t></w:t>
      </w:r>
      <w:r>
        <w:rPr>
          <w:rFonts w:hint="eastAsia"/>
        </w:rPr>
        <w:t>д</w:t>
      </w:r>
      <w:r>
        <w:t></w:t>
      </w:r>
      <w:r>
        <w:t></w:t>
      </w:r>
      <w:r>
        <w:t></w:t>
      </w:r>
      <w:r>
        <w:t></w:t>
      </w:r>
      <w:r>
        <w:t></w:t>
      </w:r>
      <w:r>
        <w:t></w:t>
      </w:r>
      <w:r>
        <w:t></w:t>
      </w:r>
      <w:r>
        <w:t></w:t>
      </w:r>
      <w:r>
        <w:t></w:t>
      </w:r>
      <w:r>
        <w:t></w:t>
      </w:r>
      <w:r>
        <w:t></w:t>
      </w:r>
      <w:r>
        <w:rPr>
          <w:rFonts w:hint="eastAsia"/>
        </w:rPr>
        <w:t>и</w:t>
      </w:r>
      <w:r>
        <w:t></w:t>
      </w:r>
      <w:r>
        <w:rPr>
          <w:rFonts w:hint="eastAsia"/>
        </w:rPr>
        <w:t>грузовой</w:t>
      </w:r>
      <w:r>
        <w:t></w:t>
      </w:r>
      <w:r>
        <w:rPr>
          <w:rFonts w:hint="eastAsia"/>
        </w:rPr>
        <w:t>транспорт</w:t>
      </w:r>
      <w:r>
        <w:t></w:t>
      </w:r>
      <w:r>
        <w:t></w:t>
      </w:r>
      <w:r>
        <w:t></w:t>
      </w:r>
      <w:r>
        <w:t></w:t>
      </w:r>
      <w:r>
        <w:t></w:t>
      </w:r>
      <w:r>
        <w:t></w:t>
      </w:r>
      <w:r>
        <w:t></w:t>
      </w:r>
      <w:r>
        <w:t></w:t>
      </w:r>
      <w:r>
        <w:t></w:t>
      </w:r>
    </w:p>
    <w:p w14:paraId="6D7AF9E5" w14:textId="77777777" w:rsidR="004033E8" w:rsidRDefault="004033E8" w:rsidP="004033E8">
      <w:r>
        <w:t></w:t>
      </w:r>
      <w:r>
        <w:t></w:t>
      </w:r>
      <w:r>
        <w:tab/>
      </w:r>
      <w:r>
        <w:rPr>
          <w:rFonts w:hint="eastAsia"/>
        </w:rPr>
        <w:t>Выявлены</w:t>
      </w:r>
      <w:r>
        <w:t></w:t>
      </w:r>
      <w:r>
        <w:rPr>
          <w:rFonts w:hint="eastAsia"/>
        </w:rPr>
        <w:t>наиболее</w:t>
      </w:r>
      <w:r>
        <w:t></w:t>
      </w:r>
      <w:r>
        <w:rPr>
          <w:rFonts w:hint="eastAsia"/>
        </w:rPr>
        <w:t>распространенные</w:t>
      </w:r>
      <w:r>
        <w:t></w:t>
      </w:r>
      <w:r>
        <w:rPr>
          <w:rFonts w:hint="eastAsia"/>
        </w:rPr>
        <w:t>формы</w:t>
      </w:r>
      <w:r>
        <w:t></w:t>
      </w:r>
      <w:r>
        <w:rPr>
          <w:rFonts w:hint="eastAsia"/>
        </w:rPr>
        <w:t>применения</w:t>
      </w:r>
      <w:r>
        <w:t></w:t>
      </w:r>
      <w:r>
        <w:rPr>
          <w:rFonts w:hint="eastAsia"/>
        </w:rPr>
        <w:t>физиче</w:t>
      </w:r>
      <w:r>
        <w:t></w:t>
      </w:r>
      <w:r>
        <w:rPr>
          <w:rFonts w:hint="eastAsia"/>
        </w:rPr>
        <w:t>ского</w:t>
      </w:r>
      <w:r>
        <w:t></w:t>
      </w:r>
      <w:r>
        <w:rPr>
          <w:rFonts w:hint="eastAsia"/>
        </w:rPr>
        <w:t>и</w:t>
      </w:r>
      <w:r>
        <w:t></w:t>
      </w:r>
      <w:r>
        <w:rPr>
          <w:rFonts w:hint="eastAsia"/>
        </w:rPr>
        <w:t>психического</w:t>
      </w:r>
      <w:r>
        <w:t></w:t>
      </w:r>
      <w:r>
        <w:rPr>
          <w:rFonts w:hint="eastAsia"/>
        </w:rPr>
        <w:t>насилия</w:t>
      </w:r>
      <w:r>
        <w:t></w:t>
      </w:r>
      <w:r>
        <w:rPr>
          <w:rFonts w:hint="eastAsia"/>
        </w:rPr>
        <w:t>при</w:t>
      </w:r>
      <w:r>
        <w:t></w:t>
      </w:r>
      <w:r>
        <w:rPr>
          <w:rFonts w:hint="eastAsia"/>
        </w:rPr>
        <w:t>неправомерном</w:t>
      </w:r>
      <w:r>
        <w:t></w:t>
      </w:r>
      <w:r>
        <w:rPr>
          <w:rFonts w:hint="eastAsia"/>
        </w:rPr>
        <w:t>завладении</w:t>
      </w:r>
      <w:r>
        <w:t></w:t>
      </w:r>
      <w:r>
        <w:rPr>
          <w:rFonts w:hint="eastAsia"/>
        </w:rPr>
        <w:t>автомобилем</w:t>
      </w:r>
      <w:r>
        <w:t></w:t>
      </w:r>
      <w:r>
        <w:rPr>
          <w:rFonts w:hint="eastAsia"/>
        </w:rPr>
        <w:t>или</w:t>
      </w:r>
      <w:r>
        <w:t></w:t>
      </w:r>
      <w:r>
        <w:rPr>
          <w:rFonts w:hint="eastAsia"/>
        </w:rPr>
        <w:t>иным</w:t>
      </w:r>
      <w:r>
        <w:t></w:t>
      </w:r>
      <w:r>
        <w:rPr>
          <w:rFonts w:hint="eastAsia"/>
        </w:rPr>
        <w:t>транспортным</w:t>
      </w:r>
      <w:r>
        <w:t></w:t>
      </w:r>
      <w:r>
        <w:rPr>
          <w:rFonts w:hint="eastAsia"/>
        </w:rPr>
        <w:t>средством</w:t>
      </w:r>
      <w:r>
        <w:t></w:t>
      </w:r>
      <w:r>
        <w:rPr>
          <w:rFonts w:hint="eastAsia"/>
        </w:rPr>
        <w:t>без</w:t>
      </w:r>
      <w:r>
        <w:t></w:t>
      </w:r>
      <w:r>
        <w:rPr>
          <w:rFonts w:hint="eastAsia"/>
        </w:rPr>
        <w:t>цели</w:t>
      </w:r>
      <w:r>
        <w:t></w:t>
      </w:r>
      <w:r>
        <w:rPr>
          <w:rFonts w:hint="eastAsia"/>
        </w:rPr>
        <w:t>хищения</w:t>
      </w:r>
      <w:r>
        <w:t></w:t>
      </w:r>
      <w:r>
        <w:t></w:t>
      </w:r>
      <w:r>
        <w:rPr>
          <w:rFonts w:hint="eastAsia"/>
        </w:rPr>
        <w:t>Формами</w:t>
      </w:r>
      <w:r>
        <w:t></w:t>
      </w:r>
      <w:r>
        <w:rPr>
          <w:rFonts w:hint="eastAsia"/>
        </w:rPr>
        <w:t>проявления</w:t>
      </w:r>
      <w:r>
        <w:t></w:t>
      </w:r>
      <w:r>
        <w:rPr>
          <w:rFonts w:hint="eastAsia"/>
        </w:rPr>
        <w:t>психического</w:t>
      </w:r>
      <w:r>
        <w:t></w:t>
      </w:r>
      <w:r>
        <w:rPr>
          <w:rFonts w:hint="eastAsia"/>
        </w:rPr>
        <w:t>насилия</w:t>
      </w:r>
      <w:r>
        <w:t></w:t>
      </w:r>
      <w:r>
        <w:rPr>
          <w:rFonts w:hint="eastAsia"/>
        </w:rPr>
        <w:t>явились</w:t>
      </w:r>
      <w:r>
        <w:t></w:t>
      </w:r>
      <w:r>
        <w:t></w:t>
      </w:r>
      <w:r>
        <w:rPr>
          <w:rFonts w:hint="eastAsia"/>
        </w:rPr>
        <w:t>угроза</w:t>
      </w:r>
      <w:r>
        <w:t></w:t>
      </w:r>
      <w:r>
        <w:rPr>
          <w:rFonts w:hint="eastAsia"/>
        </w:rPr>
        <w:t>лишения</w:t>
      </w:r>
      <w:r>
        <w:t></w:t>
      </w:r>
      <w:r>
        <w:rPr>
          <w:rFonts w:hint="eastAsia"/>
        </w:rPr>
        <w:t>жизни</w:t>
      </w:r>
      <w:r>
        <w:t></w:t>
      </w:r>
      <w:r>
        <w:rPr>
          <w:rFonts w:hint="eastAsia"/>
        </w:rPr>
        <w:t>—</w:t>
      </w:r>
      <w:r>
        <w:t></w:t>
      </w:r>
      <w:r>
        <w:t></w:t>
      </w:r>
      <w:r>
        <w:t></w:t>
      </w:r>
      <w:r>
        <w:t></w:t>
      </w:r>
      <w:r>
        <w:t></w:t>
      </w:r>
      <w:r>
        <w:t></w:t>
      </w:r>
      <w:r>
        <w:t></w:t>
      </w:r>
      <w:r>
        <w:rPr>
          <w:rFonts w:hint="eastAsia"/>
        </w:rPr>
        <w:t>угроза</w:t>
      </w:r>
      <w:r>
        <w:t></w:t>
      </w:r>
      <w:r>
        <w:rPr>
          <w:rFonts w:hint="eastAsia"/>
        </w:rPr>
        <w:t>причи</w:t>
      </w:r>
      <w:r>
        <w:t></w:t>
      </w:r>
      <w:r>
        <w:rPr>
          <w:rFonts w:hint="eastAsia"/>
        </w:rPr>
        <w:t>нения</w:t>
      </w:r>
      <w:r>
        <w:t></w:t>
      </w:r>
      <w:r>
        <w:rPr>
          <w:rFonts w:hint="eastAsia"/>
        </w:rPr>
        <w:t>вреда</w:t>
      </w:r>
      <w:r>
        <w:t></w:t>
      </w:r>
      <w:r>
        <w:rPr>
          <w:rFonts w:hint="eastAsia"/>
        </w:rPr>
        <w:t>здоровью</w:t>
      </w:r>
      <w:r>
        <w:t></w:t>
      </w:r>
      <w:r>
        <w:t></w:t>
      </w:r>
      <w:r>
        <w:t></w:t>
      </w:r>
      <w:r>
        <w:t></w:t>
      </w:r>
      <w:r>
        <w:t></w:t>
      </w:r>
      <w:r>
        <w:t></w:t>
      </w:r>
      <w:r>
        <w:t></w:t>
      </w:r>
      <w:r>
        <w:t></w:t>
      </w:r>
      <w:r>
        <w:t></w:t>
      </w:r>
      <w:r>
        <w:t></w:t>
      </w:r>
      <w:r>
        <w:rPr>
          <w:rFonts w:hint="eastAsia"/>
        </w:rPr>
        <w:t>угроза</w:t>
      </w:r>
      <w:r>
        <w:t></w:t>
      </w:r>
      <w:r>
        <w:rPr>
          <w:rFonts w:hint="eastAsia"/>
        </w:rPr>
        <w:t>уничтожения</w:t>
      </w:r>
      <w:r>
        <w:t></w:t>
      </w:r>
      <w:r>
        <w:rPr>
          <w:rFonts w:hint="eastAsia"/>
        </w:rPr>
        <w:t>автомобиля</w:t>
      </w:r>
      <w:r>
        <w:t></w:t>
      </w:r>
      <w:r>
        <w:rPr>
          <w:rFonts w:hint="eastAsia"/>
        </w:rPr>
        <w:t>или</w:t>
      </w:r>
      <w:r>
        <w:t></w:t>
      </w:r>
      <w:r>
        <w:rPr>
          <w:rFonts w:hint="eastAsia"/>
        </w:rPr>
        <w:t>иного</w:t>
      </w:r>
      <w:r>
        <w:t></w:t>
      </w:r>
      <w:r>
        <w:rPr>
          <w:rFonts w:hint="eastAsia"/>
        </w:rPr>
        <w:t>имущества</w:t>
      </w:r>
      <w:r>
        <w:t></w:t>
      </w:r>
      <w:r>
        <w:rPr>
          <w:rFonts w:hint="eastAsia"/>
        </w:rPr>
        <w:t>—</w:t>
      </w:r>
      <w:r>
        <w:t></w:t>
      </w:r>
      <w:r>
        <w:t></w:t>
      </w:r>
      <w:r>
        <w:t></w:t>
      </w:r>
      <w:r>
        <w:t></w:t>
      </w:r>
      <w:r>
        <w:t></w:t>
      </w:r>
      <w:r>
        <w:t></w:t>
      </w:r>
      <w:r>
        <w:t></w:t>
      </w:r>
      <w:r>
        <w:t></w:t>
      </w:r>
      <w:r>
        <w:rPr>
          <w:rFonts w:hint="eastAsia"/>
        </w:rPr>
        <w:t>Неопределенная</w:t>
      </w:r>
      <w:r>
        <w:t></w:t>
      </w:r>
      <w:r>
        <w:rPr>
          <w:rFonts w:hint="eastAsia"/>
        </w:rPr>
        <w:t>форма</w:t>
      </w:r>
      <w:r>
        <w:t></w:t>
      </w:r>
      <w:r>
        <w:rPr>
          <w:rFonts w:hint="eastAsia"/>
        </w:rPr>
        <w:t>психической</w:t>
      </w:r>
      <w:r>
        <w:t></w:t>
      </w:r>
      <w:r>
        <w:rPr>
          <w:rFonts w:hint="eastAsia"/>
        </w:rPr>
        <w:t>угрозы‘составила</w:t>
      </w:r>
      <w:r>
        <w:t></w:t>
      </w:r>
      <w:r>
        <w:t></w:t>
      </w:r>
      <w:r>
        <w:t></w:t>
      </w:r>
      <w:r>
        <w:t></w:t>
      </w:r>
      <w:r>
        <w:t></w:t>
      </w:r>
      <w:r>
        <w:t></w:t>
      </w:r>
    </w:p>
    <w:p w14:paraId="21D1AECB" w14:textId="77777777" w:rsidR="004033E8" w:rsidRDefault="004033E8" w:rsidP="004033E8">
      <w:r>
        <w:rPr>
          <w:rFonts w:hint="eastAsia"/>
        </w:rPr>
        <w:t>Физическое</w:t>
      </w:r>
      <w:r>
        <w:t></w:t>
      </w:r>
      <w:r>
        <w:rPr>
          <w:rFonts w:hint="eastAsia"/>
        </w:rPr>
        <w:t>насилие</w:t>
      </w:r>
      <w:r>
        <w:t></w:t>
      </w:r>
      <w:r>
        <w:rPr>
          <w:rFonts w:hint="eastAsia"/>
        </w:rPr>
        <w:t>выразилось</w:t>
      </w:r>
      <w:r>
        <w:t></w:t>
      </w:r>
      <w:r>
        <w:rPr>
          <w:rFonts w:hint="eastAsia"/>
        </w:rPr>
        <w:t>в</w:t>
      </w:r>
      <w:r>
        <w:t></w:t>
      </w:r>
      <w:r>
        <w:rPr>
          <w:rFonts w:hint="eastAsia"/>
        </w:rPr>
        <w:t>причинении</w:t>
      </w:r>
      <w:r>
        <w:t></w:t>
      </w:r>
      <w:r>
        <w:rPr>
          <w:rFonts w:hint="eastAsia"/>
        </w:rPr>
        <w:t>вреда</w:t>
      </w:r>
      <w:r>
        <w:t></w:t>
      </w:r>
      <w:r>
        <w:rPr>
          <w:rFonts w:hint="eastAsia"/>
        </w:rPr>
        <w:t>здоровью</w:t>
      </w:r>
      <w:r>
        <w:t></w:t>
      </w:r>
      <w:r>
        <w:t></w:t>
      </w:r>
      <w:r>
        <w:t></w:t>
      </w:r>
      <w:r>
        <w:t></w:t>
      </w:r>
      <w:r>
        <w:t></w:t>
      </w:r>
      <w:r>
        <w:t></w:t>
      </w:r>
      <w:r>
        <w:t></w:t>
      </w:r>
      <w:r>
        <w:t></w:t>
      </w:r>
      <w:r>
        <w:t></w:t>
      </w:r>
      <w:r>
        <w:t></w:t>
      </w:r>
      <w:r>
        <w:rPr>
          <w:rFonts w:hint="eastAsia"/>
        </w:rPr>
        <w:t>вытал</w:t>
      </w:r>
      <w:r>
        <w:t></w:t>
      </w:r>
      <w:r>
        <w:rPr>
          <w:rFonts w:hint="eastAsia"/>
        </w:rPr>
        <w:t>кивании</w:t>
      </w:r>
      <w:r>
        <w:t></w:t>
      </w:r>
      <w:r>
        <w:rPr>
          <w:rFonts w:hint="eastAsia"/>
        </w:rPr>
        <w:t>водителя</w:t>
      </w:r>
      <w:r>
        <w:t></w:t>
      </w:r>
      <w:r>
        <w:rPr>
          <w:rFonts w:hint="eastAsia"/>
        </w:rPr>
        <w:t>на</w:t>
      </w:r>
      <w:r>
        <w:t></w:t>
      </w:r>
      <w:r>
        <w:rPr>
          <w:rFonts w:hint="eastAsia"/>
        </w:rPr>
        <w:t>светофоре</w:t>
      </w:r>
      <w:r>
        <w:t></w:t>
      </w:r>
      <w:r>
        <w:rPr>
          <w:rFonts w:hint="eastAsia"/>
        </w:rPr>
        <w:t>из</w:t>
      </w:r>
      <w:r>
        <w:t></w:t>
      </w:r>
      <w:r>
        <w:rPr>
          <w:rFonts w:hint="eastAsia"/>
        </w:rPr>
        <w:t>транспортного</w:t>
      </w:r>
      <w:r>
        <w:t></w:t>
      </w:r>
      <w:r>
        <w:rPr>
          <w:rFonts w:hint="eastAsia"/>
        </w:rPr>
        <w:t>средства</w:t>
      </w:r>
      <w:r>
        <w:t></w:t>
      </w:r>
      <w:r>
        <w:rPr>
          <w:rFonts w:hint="eastAsia"/>
        </w:rPr>
        <w:t>с</w:t>
      </w:r>
      <w:r>
        <w:t></w:t>
      </w:r>
      <w:r>
        <w:rPr>
          <w:rFonts w:hint="eastAsia"/>
        </w:rPr>
        <w:t>последующим</w:t>
      </w:r>
      <w:r>
        <w:t></w:t>
      </w:r>
      <w:r>
        <w:rPr>
          <w:rFonts w:hint="eastAsia"/>
        </w:rPr>
        <w:t>угоном</w:t>
      </w:r>
      <w:r>
        <w:t></w:t>
      </w:r>
      <w:r>
        <w:t></w:t>
      </w:r>
      <w:r>
        <w:t></w:t>
      </w:r>
      <w:r>
        <w:t></w:t>
      </w:r>
      <w:r>
        <w:t></w:t>
      </w:r>
      <w:r>
        <w:t></w:t>
      </w:r>
      <w:r>
        <w:t></w:t>
      </w:r>
      <w:r>
        <w:rPr>
          <w:rFonts w:hint="eastAsia"/>
        </w:rPr>
        <w:t>При</w:t>
      </w:r>
      <w:r>
        <w:t></w:t>
      </w:r>
      <w:r>
        <w:rPr>
          <w:rFonts w:hint="eastAsia"/>
        </w:rPr>
        <w:t>этом</w:t>
      </w:r>
      <w:r>
        <w:t></w:t>
      </w:r>
      <w:r>
        <w:rPr>
          <w:rFonts w:hint="eastAsia"/>
        </w:rPr>
        <w:t>в</w:t>
      </w:r>
      <w:r>
        <w:t></w:t>
      </w:r>
      <w:r>
        <w:t></w:t>
      </w:r>
      <w:r>
        <w:t></w:t>
      </w:r>
      <w:r>
        <w:t></w:t>
      </w:r>
      <w:r>
        <w:t></w:t>
      </w:r>
      <w:r>
        <w:t></w:t>
      </w:r>
      <w:r>
        <w:rPr>
          <w:rFonts w:hint="eastAsia"/>
        </w:rPr>
        <w:t>случаев</w:t>
      </w:r>
      <w:r>
        <w:t></w:t>
      </w:r>
      <w:r>
        <w:rPr>
          <w:rFonts w:hint="eastAsia"/>
        </w:rPr>
        <w:t>имело</w:t>
      </w:r>
      <w:r>
        <w:t></w:t>
      </w:r>
      <w:r>
        <w:rPr>
          <w:rFonts w:hint="eastAsia"/>
        </w:rPr>
        <w:t>место</w:t>
      </w:r>
      <w:r>
        <w:t></w:t>
      </w:r>
      <w:r>
        <w:rPr>
          <w:rFonts w:hint="eastAsia"/>
        </w:rPr>
        <w:t>повреждение</w:t>
      </w:r>
      <w:r>
        <w:t></w:t>
      </w:r>
      <w:r>
        <w:rPr>
          <w:rFonts w:hint="eastAsia"/>
        </w:rPr>
        <w:t>имущества</w:t>
      </w:r>
      <w:r>
        <w:t></w:t>
      </w:r>
      <w:r>
        <w:t></w:t>
      </w:r>
      <w:r>
        <w:rPr>
          <w:rFonts w:hint="eastAsia"/>
        </w:rPr>
        <w:t>Иная</w:t>
      </w:r>
      <w:r>
        <w:t></w:t>
      </w:r>
      <w:r>
        <w:rPr>
          <w:rFonts w:hint="eastAsia"/>
        </w:rPr>
        <w:t>форма</w:t>
      </w:r>
      <w:r>
        <w:t></w:t>
      </w:r>
      <w:r>
        <w:rPr>
          <w:rFonts w:hint="eastAsia"/>
        </w:rPr>
        <w:t>физического</w:t>
      </w:r>
      <w:r>
        <w:t></w:t>
      </w:r>
      <w:r>
        <w:rPr>
          <w:rFonts w:hint="eastAsia"/>
        </w:rPr>
        <w:t>насилия</w:t>
      </w:r>
      <w:r>
        <w:t></w:t>
      </w:r>
      <w:r>
        <w:rPr>
          <w:rFonts w:hint="eastAsia"/>
        </w:rPr>
        <w:t>составила</w:t>
      </w:r>
      <w:r>
        <w:t></w:t>
      </w:r>
      <w:r>
        <w:t></w:t>
      </w:r>
      <w:r>
        <w:t></w:t>
      </w:r>
      <w:r>
        <w:t></w:t>
      </w:r>
      <w:r>
        <w:t></w:t>
      </w:r>
      <w:r>
        <w:t></w:t>
      </w:r>
      <w:r>
        <w:tab/>
      </w:r>
      <w:r>
        <w:t></w:t>
      </w:r>
    </w:p>
    <w:p w14:paraId="042B6B1B" w14:textId="77777777" w:rsidR="004033E8" w:rsidRDefault="004033E8" w:rsidP="004033E8">
      <w:r>
        <w:t></w:t>
      </w:r>
      <w:r>
        <w:t></w:t>
      </w:r>
      <w:r>
        <w:tab/>
      </w:r>
      <w:r>
        <w:rPr>
          <w:rFonts w:hint="eastAsia"/>
        </w:rPr>
        <w:t>Обосновывается</w:t>
      </w:r>
      <w:r>
        <w:t></w:t>
      </w:r>
      <w:r>
        <w:t></w:t>
      </w:r>
      <w:r>
        <w:rPr>
          <w:rFonts w:hint="eastAsia"/>
        </w:rPr>
        <w:t>целесообразность</w:t>
      </w:r>
      <w:r>
        <w:t></w:t>
      </w:r>
      <w:r>
        <w:rPr>
          <w:rFonts w:hint="eastAsia"/>
        </w:rPr>
        <w:t>классифицировать</w:t>
      </w:r>
      <w:r>
        <w:t></w:t>
      </w:r>
      <w:r>
        <w:rPr>
          <w:rFonts w:hint="eastAsia"/>
        </w:rPr>
        <w:t>места</w:t>
      </w:r>
      <w:r>
        <w:t></w:t>
      </w:r>
      <w:r>
        <w:rPr>
          <w:rFonts w:hint="eastAsia"/>
        </w:rPr>
        <w:t>совер</w:t>
      </w:r>
      <w:r>
        <w:t></w:t>
      </w:r>
      <w:r>
        <w:rPr>
          <w:rFonts w:hint="eastAsia"/>
        </w:rPr>
        <w:t>шения</w:t>
      </w:r>
      <w:r>
        <w:t></w:t>
      </w:r>
      <w:r>
        <w:rPr>
          <w:rFonts w:hint="eastAsia"/>
        </w:rPr>
        <w:t>угона</w:t>
      </w:r>
      <w:r>
        <w:t></w:t>
      </w:r>
      <w:r>
        <w:rPr>
          <w:rFonts w:hint="eastAsia"/>
        </w:rPr>
        <w:t>на</w:t>
      </w:r>
      <w:r>
        <w:t></w:t>
      </w:r>
      <w:r>
        <w:rPr>
          <w:rFonts w:hint="eastAsia"/>
        </w:rPr>
        <w:t>три</w:t>
      </w:r>
      <w:r>
        <w:t></w:t>
      </w:r>
      <w:r>
        <w:rPr>
          <w:rFonts w:hint="eastAsia"/>
        </w:rPr>
        <w:t>вида</w:t>
      </w:r>
      <w:r>
        <w:t></w:t>
      </w:r>
      <w:r>
        <w:t></w:t>
      </w:r>
      <w:r>
        <w:t></w:t>
      </w:r>
      <w:r>
        <w:t></w:t>
      </w:r>
      <w:r>
        <w:t></w:t>
      </w:r>
      <w:r>
        <w:rPr>
          <w:rFonts w:hint="eastAsia"/>
        </w:rPr>
        <w:t>с</w:t>
      </w:r>
      <w:r>
        <w:t></w:t>
      </w:r>
      <w:r>
        <w:rPr>
          <w:rFonts w:hint="eastAsia"/>
        </w:rPr>
        <w:t>охраняемой</w:t>
      </w:r>
      <w:r>
        <w:t></w:t>
      </w:r>
      <w:r>
        <w:rPr>
          <w:rFonts w:hint="eastAsia"/>
        </w:rPr>
        <w:t>территории</w:t>
      </w:r>
      <w:r>
        <w:t></w:t>
      </w:r>
      <w:r>
        <w:t></w:t>
      </w:r>
      <w:r>
        <w:t></w:t>
      </w:r>
      <w:r>
        <w:t></w:t>
      </w:r>
      <w:r>
        <w:t></w:t>
      </w:r>
      <w:r>
        <w:rPr>
          <w:rFonts w:hint="eastAsia"/>
        </w:rPr>
        <w:t>с</w:t>
      </w:r>
      <w:r>
        <w:t></w:t>
      </w:r>
      <w:r>
        <w:rPr>
          <w:rFonts w:hint="eastAsia"/>
        </w:rPr>
        <w:t>территории</w:t>
      </w:r>
      <w:r>
        <w:t></w:t>
      </w:r>
      <w:r>
        <w:t></w:t>
      </w:r>
      <w:r>
        <w:rPr>
          <w:rFonts w:hint="eastAsia"/>
        </w:rPr>
        <w:t>нахо</w:t>
      </w:r>
      <w:r>
        <w:t></w:t>
      </w:r>
      <w:r>
        <w:rPr>
          <w:rFonts w:hint="eastAsia"/>
        </w:rPr>
        <w:t>дящейся</w:t>
      </w:r>
      <w:r>
        <w:t></w:t>
      </w:r>
      <w:r>
        <w:rPr>
          <w:rFonts w:hint="eastAsia"/>
        </w:rPr>
        <w:t>под</w:t>
      </w:r>
      <w:r>
        <w:t></w:t>
      </w:r>
      <w:r>
        <w:rPr>
          <w:rFonts w:hint="eastAsia"/>
        </w:rPr>
        <w:lastRenderedPageBreak/>
        <w:t>присмотром</w:t>
      </w:r>
      <w:r>
        <w:t></w:t>
      </w:r>
      <w:r>
        <w:t></w:t>
      </w:r>
      <w:r>
        <w:t></w:t>
      </w:r>
      <w:r>
        <w:t></w:t>
      </w:r>
      <w:r>
        <w:t></w:t>
      </w:r>
      <w:r>
        <w:rPr>
          <w:rFonts w:hint="eastAsia"/>
        </w:rPr>
        <w:t>с</w:t>
      </w:r>
      <w:r>
        <w:t></w:t>
      </w:r>
      <w:r>
        <w:rPr>
          <w:rFonts w:hint="eastAsia"/>
        </w:rPr>
        <w:t>неохраняемой</w:t>
      </w:r>
      <w:r>
        <w:t></w:t>
      </w:r>
      <w:r>
        <w:rPr>
          <w:rFonts w:hint="eastAsia"/>
        </w:rPr>
        <w:t>территории</w:t>
      </w:r>
      <w:r>
        <w:t></w:t>
      </w:r>
    </w:p>
    <w:p w14:paraId="10B8979E" w14:textId="77777777" w:rsidR="004033E8" w:rsidRDefault="004033E8" w:rsidP="004033E8">
      <w:r>
        <w:rPr>
          <w:rFonts w:hint="eastAsia"/>
        </w:rPr>
        <w:t>Меньше</w:t>
      </w:r>
      <w:r>
        <w:t></w:t>
      </w:r>
      <w:r>
        <w:rPr>
          <w:rFonts w:hint="eastAsia"/>
        </w:rPr>
        <w:t>всего</w:t>
      </w:r>
      <w:r>
        <w:t></w:t>
      </w:r>
      <w:r>
        <w:rPr>
          <w:rFonts w:hint="eastAsia"/>
        </w:rPr>
        <w:t>угонов</w:t>
      </w:r>
      <w:r>
        <w:t></w:t>
      </w:r>
      <w:r>
        <w:rPr>
          <w:rFonts w:hint="eastAsia"/>
        </w:rPr>
        <w:t>совершено</w:t>
      </w:r>
      <w:r>
        <w:t></w:t>
      </w:r>
      <w:r>
        <w:rPr>
          <w:rFonts w:hint="eastAsia"/>
        </w:rPr>
        <w:t>с</w:t>
      </w:r>
      <w:r>
        <w:t></w:t>
      </w:r>
      <w:r>
        <w:rPr>
          <w:rFonts w:hint="eastAsia"/>
        </w:rPr>
        <w:t>охраняемой</w:t>
      </w:r>
      <w:r>
        <w:t></w:t>
      </w:r>
      <w:r>
        <w:rPr>
          <w:rFonts w:hint="eastAsia"/>
        </w:rPr>
        <w:t>территории</w:t>
      </w:r>
      <w:r>
        <w:t></w:t>
      </w:r>
      <w:r>
        <w:t></w:t>
      </w:r>
      <w:r>
        <w:t></w:t>
      </w:r>
      <w:r>
        <w:t></w:t>
      </w:r>
      <w:r>
        <w:t></w:t>
      </w:r>
      <w:r>
        <w:t></w:t>
      </w:r>
      <w:r>
        <w:t></w:t>
      </w:r>
      <w:r>
        <w:t></w:t>
      </w:r>
      <w:r>
        <w:t></w:t>
      </w:r>
      <w:r>
        <w:rPr>
          <w:rFonts w:hint="eastAsia"/>
        </w:rPr>
        <w:t>С</w:t>
      </w:r>
      <w:r>
        <w:t></w:t>
      </w:r>
      <w:r>
        <w:rPr>
          <w:rFonts w:hint="eastAsia"/>
        </w:rPr>
        <w:t>территории</w:t>
      </w:r>
      <w:r>
        <w:t></w:t>
      </w:r>
      <w:r>
        <w:t></w:t>
      </w:r>
      <w:r>
        <w:rPr>
          <w:rFonts w:hint="eastAsia"/>
        </w:rPr>
        <w:t>находящейся</w:t>
      </w:r>
      <w:r>
        <w:t></w:t>
      </w:r>
      <w:r>
        <w:rPr>
          <w:rFonts w:hint="eastAsia"/>
        </w:rPr>
        <w:t>под</w:t>
      </w:r>
      <w:r>
        <w:t></w:t>
      </w:r>
      <w:r>
        <w:rPr>
          <w:rFonts w:hint="eastAsia"/>
        </w:rPr>
        <w:t>присмотром</w:t>
      </w:r>
      <w:r>
        <w:t></w:t>
      </w:r>
      <w:r>
        <w:t></w:t>
      </w:r>
      <w:r>
        <w:rPr>
          <w:rFonts w:hint="eastAsia"/>
        </w:rPr>
        <w:t>совершено</w:t>
      </w:r>
      <w:r>
        <w:t></w:t>
      </w:r>
      <w:r>
        <w:t></w:t>
      </w:r>
      <w:r>
        <w:t></w:t>
      </w:r>
      <w:r>
        <w:t></w:t>
      </w:r>
      <w:r>
        <w:t></w:t>
      </w:r>
      <w:r>
        <w:t></w:t>
      </w:r>
      <w:r>
        <w:t></w:t>
      </w:r>
      <w:r>
        <w:rPr>
          <w:rFonts w:hint="eastAsia"/>
        </w:rPr>
        <w:t>угонов</w:t>
      </w:r>
      <w:r>
        <w:t></w:t>
      </w:r>
      <w:r>
        <w:t></w:t>
      </w:r>
      <w:r>
        <w:rPr>
          <w:rFonts w:hint="eastAsia"/>
        </w:rPr>
        <w:t>что</w:t>
      </w:r>
      <w:r>
        <w:t></w:t>
      </w:r>
      <w:r>
        <w:rPr>
          <w:rFonts w:hint="eastAsia"/>
        </w:rPr>
        <w:t>на</w:t>
      </w:r>
      <w:r>
        <w:t></w:t>
      </w:r>
      <w:r>
        <w:t></w:t>
      </w:r>
      <w:r>
        <w:t></w:t>
      </w:r>
      <w:r>
        <w:t></w:t>
      </w:r>
      <w:r>
        <w:t></w:t>
      </w:r>
      <w:r>
        <w:t></w:t>
      </w:r>
      <w:r>
        <w:t></w:t>
      </w:r>
      <w:r>
        <w:rPr>
          <w:rFonts w:hint="eastAsia"/>
        </w:rPr>
        <w:t>больше</w:t>
      </w:r>
      <w:r>
        <w:t></w:t>
      </w:r>
      <w:r>
        <w:rPr>
          <w:rFonts w:hint="eastAsia"/>
        </w:rPr>
        <w:t>по</w:t>
      </w:r>
      <w:r>
        <w:t></w:t>
      </w:r>
      <w:r>
        <w:rPr>
          <w:rFonts w:hint="eastAsia"/>
        </w:rPr>
        <w:t>отношению</w:t>
      </w:r>
      <w:r>
        <w:t></w:t>
      </w:r>
      <w:r>
        <w:rPr>
          <w:rFonts w:hint="eastAsia"/>
        </w:rPr>
        <w:t>к</w:t>
      </w:r>
      <w:r>
        <w:t></w:t>
      </w:r>
      <w:r>
        <w:rPr>
          <w:rFonts w:hint="eastAsia"/>
        </w:rPr>
        <w:t>охраняемой</w:t>
      </w:r>
      <w:r>
        <w:t></w:t>
      </w:r>
      <w:r>
        <w:rPr>
          <w:rFonts w:hint="eastAsia"/>
        </w:rPr>
        <w:t>территории</w:t>
      </w:r>
      <w:r>
        <w:t></w:t>
      </w:r>
      <w:r>
        <w:t></w:t>
      </w:r>
      <w:r>
        <w:rPr>
          <w:rFonts w:hint="eastAsia"/>
        </w:rPr>
        <w:t>Больше</w:t>
      </w:r>
      <w:r>
        <w:t></w:t>
      </w:r>
      <w:r>
        <w:rPr>
          <w:rFonts w:hint="eastAsia"/>
        </w:rPr>
        <w:t>всего</w:t>
      </w:r>
    </w:p>
    <w:p w14:paraId="149D53B4" w14:textId="77777777" w:rsidR="004033E8" w:rsidRDefault="004033E8" w:rsidP="004033E8">
      <w:r>
        <w:t></w:t>
      </w:r>
      <w:r>
        <w:t></w:t>
      </w:r>
      <w:r>
        <w:t></w:t>
      </w:r>
      <w:r>
        <w:t></w:t>
      </w:r>
      <w:r>
        <w:t></w:t>
      </w:r>
      <w:r>
        <w:t></w:t>
      </w:r>
      <w:r>
        <w:t></w:t>
      </w:r>
      <w:r>
        <w:t></w:t>
      </w:r>
      <w:r>
        <w:rPr>
          <w:rFonts w:hint="eastAsia"/>
        </w:rPr>
        <w:t>угоны</w:t>
      </w:r>
      <w:r>
        <w:t></w:t>
      </w:r>
      <w:r>
        <w:rPr>
          <w:rFonts w:hint="eastAsia"/>
        </w:rPr>
        <w:t>совершены</w:t>
      </w:r>
      <w:r>
        <w:t></w:t>
      </w:r>
      <w:r>
        <w:rPr>
          <w:rFonts w:hint="eastAsia"/>
        </w:rPr>
        <w:t>с</w:t>
      </w:r>
      <w:r>
        <w:t></w:t>
      </w:r>
      <w:r>
        <w:rPr>
          <w:rFonts w:hint="eastAsia"/>
        </w:rPr>
        <w:t>неохраняемой</w:t>
      </w:r>
      <w:r>
        <w:t></w:t>
      </w:r>
      <w:r>
        <w:rPr>
          <w:rFonts w:hint="eastAsia"/>
        </w:rPr>
        <w:t>территории</w:t>
      </w:r>
      <w:r>
        <w:t></w:t>
      </w:r>
    </w:p>
    <w:p w14:paraId="72A0E8EB" w14:textId="77777777" w:rsidR="004033E8" w:rsidRDefault="004033E8" w:rsidP="004033E8">
      <w:r>
        <w:t></w:t>
      </w:r>
    </w:p>
    <w:p w14:paraId="221478FB" w14:textId="77777777" w:rsidR="004033E8" w:rsidRDefault="004033E8" w:rsidP="004033E8">
      <w:r>
        <w:t></w:t>
      </w:r>
      <w:r>
        <w:t></w:t>
      </w:r>
      <w:r>
        <w:tab/>
      </w:r>
      <w:r>
        <w:rPr>
          <w:rFonts w:hint="eastAsia"/>
        </w:rPr>
        <w:t>Установлено</w:t>
      </w:r>
      <w:r>
        <w:t></w:t>
      </w:r>
      <w:r>
        <w:t></w:t>
      </w:r>
      <w:r>
        <w:rPr>
          <w:rFonts w:hint="eastAsia"/>
        </w:rPr>
        <w:t>что</w:t>
      </w:r>
      <w:r>
        <w:t></w:t>
      </w:r>
      <w:r>
        <w:rPr>
          <w:rFonts w:hint="eastAsia"/>
        </w:rPr>
        <w:t>больше</w:t>
      </w:r>
      <w:r>
        <w:t></w:t>
      </w:r>
      <w:r>
        <w:rPr>
          <w:rFonts w:hint="eastAsia"/>
        </w:rPr>
        <w:t>всего</w:t>
      </w:r>
      <w:r>
        <w:t></w:t>
      </w:r>
      <w:r>
        <w:rPr>
          <w:rFonts w:hint="eastAsia"/>
        </w:rPr>
        <w:t>угонов</w:t>
      </w:r>
      <w:r>
        <w:t></w:t>
      </w:r>
      <w:r>
        <w:rPr>
          <w:rFonts w:hint="eastAsia"/>
        </w:rPr>
        <w:t>совершено</w:t>
      </w:r>
      <w:r>
        <w:t></w:t>
      </w:r>
      <w:r>
        <w:rPr>
          <w:rFonts w:hint="eastAsia"/>
        </w:rPr>
        <w:t>в</w:t>
      </w:r>
      <w:r>
        <w:t></w:t>
      </w:r>
      <w:r>
        <w:rPr>
          <w:rFonts w:hint="eastAsia"/>
        </w:rPr>
        <w:t>ночное</w:t>
      </w:r>
      <w:r>
        <w:t></w:t>
      </w:r>
      <w:r>
        <w:rPr>
          <w:rFonts w:hint="eastAsia"/>
        </w:rPr>
        <w:t>время</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дневное</w:t>
      </w:r>
      <w:r>
        <w:t></w:t>
      </w:r>
      <w:r>
        <w:rPr>
          <w:rFonts w:hint="eastAsia"/>
        </w:rPr>
        <w:t>время</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rPr>
          <w:rFonts w:hint="eastAsia"/>
        </w:rPr>
        <w:t>совершено</w:t>
      </w:r>
      <w:r>
        <w:t></w:t>
      </w:r>
      <w:r>
        <w:t></w:t>
      </w:r>
      <w:r>
        <w:t></w:t>
      </w:r>
      <w:r>
        <w:t></w:t>
      </w:r>
      <w:r>
        <w:t></w:t>
      </w:r>
      <w:r>
        <w:t></w:t>
      </w:r>
      <w:r>
        <w:t></w:t>
      </w:r>
      <w:r>
        <w:t></w:t>
      </w:r>
      <w:r>
        <w:rPr>
          <w:rFonts w:hint="eastAsia"/>
        </w:rPr>
        <w:t>В</w:t>
      </w:r>
      <w:r>
        <w:t></w:t>
      </w:r>
      <w:r>
        <w:rPr>
          <w:rFonts w:hint="eastAsia"/>
        </w:rPr>
        <w:t>вечернее</w:t>
      </w:r>
      <w:r>
        <w:t></w:t>
      </w:r>
      <w:r>
        <w:rPr>
          <w:rFonts w:hint="eastAsia"/>
        </w:rPr>
        <w:t>время</w:t>
      </w:r>
      <w:r>
        <w:t></w:t>
      </w:r>
      <w:r>
        <w:t></w:t>
      </w:r>
      <w:r>
        <w:rPr>
          <w:rFonts w:hint="eastAsia"/>
        </w:rPr>
        <w:t>от</w:t>
      </w:r>
      <w:r>
        <w:t></w:t>
      </w:r>
      <w:r>
        <w:t></w:t>
      </w:r>
      <w:r>
        <w:t></w:t>
      </w:r>
      <w:r>
        <w:t></w:t>
      </w:r>
      <w:r>
        <w:t></w:t>
      </w:r>
      <w:r>
        <w:t></w:t>
      </w:r>
      <w:r>
        <w:rPr>
          <w:rFonts w:hint="eastAsia"/>
        </w:rPr>
        <w:t>’до</w:t>
      </w:r>
      <w:r>
        <w:t></w:t>
      </w:r>
      <w:r>
        <w:t></w:t>
      </w:r>
      <w:r>
        <w:t></w:t>
      </w:r>
      <w:r>
        <w:t></w:t>
      </w:r>
      <w:r>
        <w:t></w:t>
      </w:r>
      <w:r>
        <w:t></w:t>
      </w:r>
      <w:r>
        <w:t></w:t>
      </w:r>
      <w:r>
        <w:t></w:t>
      </w:r>
      <w:r>
        <w:rPr>
          <w:rFonts w:hint="eastAsia"/>
        </w:rPr>
        <w:t>совершено</w:t>
      </w:r>
      <w:r>
        <w:t></w:t>
      </w:r>
      <w:r>
        <w:t></w:t>
      </w:r>
      <w:r>
        <w:t></w:t>
      </w:r>
      <w:r>
        <w:t></w:t>
      </w:r>
      <w:r>
        <w:t></w:t>
      </w:r>
      <w:r>
        <w:t></w:t>
      </w:r>
      <w:r>
        <w:t></w:t>
      </w:r>
      <w:r>
        <w:rPr>
          <w:rFonts w:hint="eastAsia"/>
        </w:rPr>
        <w:t>угонов</w:t>
      </w:r>
      <w:r>
        <w:t></w:t>
      </w:r>
      <w:r>
        <w:t></w:t>
      </w:r>
      <w:r>
        <w:rPr>
          <w:rFonts w:hint="eastAsia"/>
        </w:rPr>
        <w:t>Мень</w:t>
      </w:r>
      <w:r>
        <w:t></w:t>
      </w:r>
      <w:r>
        <w:rPr>
          <w:rFonts w:hint="eastAsia"/>
        </w:rPr>
        <w:t>ше</w:t>
      </w:r>
      <w:r>
        <w:t></w:t>
      </w:r>
      <w:r>
        <w:rPr>
          <w:rFonts w:hint="eastAsia"/>
        </w:rPr>
        <w:t>всего</w:t>
      </w:r>
      <w:r>
        <w:t></w:t>
      </w:r>
      <w:r>
        <w:rPr>
          <w:rFonts w:hint="eastAsia"/>
        </w:rPr>
        <w:t>рассматриваемых</w:t>
      </w:r>
      <w:r>
        <w:t></w:t>
      </w:r>
      <w:r>
        <w:rPr>
          <w:rFonts w:hint="eastAsia"/>
        </w:rPr>
        <w:t>преступлений</w:t>
      </w:r>
      <w:r>
        <w:t></w:t>
      </w:r>
      <w:r>
        <w:rPr>
          <w:rFonts w:hint="eastAsia"/>
        </w:rPr>
        <w:t>совершено</w:t>
      </w:r>
      <w:r>
        <w:t></w:t>
      </w:r>
      <w:r>
        <w:rPr>
          <w:rFonts w:hint="eastAsia"/>
        </w:rPr>
        <w:t>утром</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t></w:t>
      </w:r>
      <w:r>
        <w:rPr>
          <w:rFonts w:hint="eastAsia"/>
        </w:rPr>
        <w:t>При</w:t>
      </w:r>
      <w:r>
        <w:t></w:t>
      </w:r>
      <w:r>
        <w:rPr>
          <w:rFonts w:hint="eastAsia"/>
        </w:rPr>
        <w:t>этом</w:t>
      </w:r>
      <w:r>
        <w:t></w:t>
      </w:r>
      <w:r>
        <w:rPr>
          <w:rFonts w:hint="eastAsia"/>
        </w:rPr>
        <w:t>преобладающее</w:t>
      </w:r>
      <w:r>
        <w:t></w:t>
      </w:r>
      <w:r>
        <w:rPr>
          <w:rFonts w:hint="eastAsia"/>
        </w:rPr>
        <w:t>количество</w:t>
      </w:r>
      <w:r>
        <w:t></w:t>
      </w:r>
      <w:r>
        <w:rPr>
          <w:rFonts w:hint="eastAsia"/>
        </w:rPr>
        <w:t>угонов</w:t>
      </w:r>
      <w:r>
        <w:t></w:t>
      </w:r>
      <w:r>
        <w:t></w:t>
      </w:r>
      <w:r>
        <w:t></w:t>
      </w:r>
      <w:r>
        <w:t></w:t>
      </w:r>
      <w:r>
        <w:t></w:t>
      </w:r>
      <w:r>
        <w:t></w:t>
      </w:r>
      <w:r>
        <w:t></w:t>
      </w:r>
      <w:r>
        <w:t></w:t>
      </w:r>
      <w:r>
        <w:t></w:t>
      </w:r>
      <w:r>
        <w:t></w:t>
      </w:r>
      <w:r>
        <w:rPr>
          <w:rFonts w:hint="eastAsia"/>
        </w:rPr>
        <w:t>совершено</w:t>
      </w:r>
      <w:r>
        <w:t></w:t>
      </w:r>
      <w:r>
        <w:rPr>
          <w:rFonts w:hint="eastAsia"/>
        </w:rPr>
        <w:t>в</w:t>
      </w:r>
      <w:r>
        <w:t></w:t>
      </w:r>
      <w:r>
        <w:rPr>
          <w:rFonts w:hint="eastAsia"/>
        </w:rPr>
        <w:t>рабочие</w:t>
      </w:r>
      <w:r>
        <w:t></w:t>
      </w:r>
      <w:r>
        <w:rPr>
          <w:rFonts w:hint="eastAsia"/>
        </w:rPr>
        <w:t>дни</w:t>
      </w:r>
      <w:r>
        <w:t></w:t>
      </w:r>
      <w:r>
        <w:t></w:t>
      </w:r>
      <w:r>
        <w:rPr>
          <w:rFonts w:hint="eastAsia"/>
        </w:rPr>
        <w:t>в</w:t>
      </w:r>
      <w:r>
        <w:t></w:t>
      </w:r>
      <w:r>
        <w:rPr>
          <w:rFonts w:hint="eastAsia"/>
        </w:rPr>
        <w:t>предвыходные</w:t>
      </w:r>
      <w:r>
        <w:t></w:t>
      </w:r>
      <w:r>
        <w:rPr>
          <w:rFonts w:hint="eastAsia"/>
        </w:rPr>
        <w:t>дни</w:t>
      </w:r>
      <w:r>
        <w:t></w:t>
      </w:r>
      <w:r>
        <w:rPr>
          <w:rFonts w:hint="eastAsia"/>
        </w:rPr>
        <w:t>совершено</w:t>
      </w:r>
      <w:r>
        <w:t></w:t>
      </w:r>
      <w:r>
        <w:t></w:t>
      </w:r>
      <w:r>
        <w:t></w:t>
      </w:r>
      <w:r>
        <w:t></w:t>
      </w:r>
      <w:r>
        <w:t></w:t>
      </w:r>
      <w:r>
        <w:t></w:t>
      </w:r>
      <w:r>
        <w:t></w:t>
      </w:r>
      <w:r>
        <w:rPr>
          <w:rFonts w:hint="eastAsia"/>
        </w:rPr>
        <w:t>угонов</w:t>
      </w:r>
      <w:r>
        <w:t></w:t>
      </w:r>
      <w:r>
        <w:t></w:t>
      </w:r>
      <w:r>
        <w:rPr>
          <w:rFonts w:hint="eastAsia"/>
        </w:rPr>
        <w:t>в</w:t>
      </w:r>
      <w:r>
        <w:t></w:t>
      </w:r>
      <w:r>
        <w:rPr>
          <w:rFonts w:hint="eastAsia"/>
        </w:rPr>
        <w:t>праздничные</w:t>
      </w:r>
      <w:r>
        <w:t></w:t>
      </w:r>
      <w:r>
        <w:t></w:t>
      </w:r>
      <w:r>
        <w:t></w:t>
      </w:r>
      <w:r>
        <w:t></w:t>
      </w:r>
      <w:r>
        <w:t></w:t>
      </w:r>
      <w:r>
        <w:t></w:t>
      </w:r>
      <w:r>
        <w:t></w:t>
      </w:r>
      <w:r>
        <w:t></w:t>
      </w:r>
      <w:r>
        <w:t></w:t>
      </w:r>
      <w:r>
        <w:rPr>
          <w:rFonts w:hint="eastAsia"/>
        </w:rPr>
        <w:t>в</w:t>
      </w:r>
      <w:r>
        <w:t></w:t>
      </w:r>
      <w:r>
        <w:rPr>
          <w:rFonts w:hint="eastAsia"/>
        </w:rPr>
        <w:t>выходные</w:t>
      </w:r>
      <w:r>
        <w:t></w:t>
      </w:r>
      <w:r>
        <w:t></w:t>
      </w:r>
      <w:r>
        <w:t></w:t>
      </w:r>
      <w:r>
        <w:t></w:t>
      </w:r>
      <w:r>
        <w:t></w:t>
      </w:r>
      <w:r>
        <w:t></w:t>
      </w:r>
      <w:r>
        <w:t></w:t>
      </w:r>
      <w:r>
        <w:t></w:t>
      </w:r>
    </w:p>
    <w:p w14:paraId="06720789" w14:textId="77777777" w:rsidR="004033E8" w:rsidRDefault="004033E8" w:rsidP="004033E8">
      <w:r>
        <w:t></w:t>
      </w:r>
      <w:r>
        <w:t></w:t>
      </w:r>
      <w:r>
        <w:tab/>
      </w:r>
      <w:r>
        <w:rPr>
          <w:rFonts w:hint="eastAsia"/>
        </w:rPr>
        <w:t>В</w:t>
      </w:r>
      <w:r>
        <w:t></w:t>
      </w:r>
      <w:r>
        <w:t></w:t>
      </w:r>
      <w:r>
        <w:t></w:t>
      </w:r>
      <w:r>
        <w:t></w:t>
      </w:r>
      <w:r>
        <w:t></w:t>
      </w:r>
      <w:r>
        <w:t></w:t>
      </w:r>
      <w:r>
        <w:t></w:t>
      </w:r>
      <w:r>
        <w:t></w:t>
      </w:r>
      <w:r>
        <w:rPr>
          <w:rFonts w:hint="eastAsia"/>
        </w:rPr>
        <w:t>случаев</w:t>
      </w:r>
      <w:r>
        <w:t></w:t>
      </w:r>
      <w:r>
        <w:rPr>
          <w:rFonts w:hint="eastAsia"/>
        </w:rPr>
        <w:t>для</w:t>
      </w:r>
      <w:r>
        <w:t></w:t>
      </w:r>
      <w:r>
        <w:rPr>
          <w:rFonts w:hint="eastAsia"/>
        </w:rPr>
        <w:t>совершения</w:t>
      </w:r>
      <w:r>
        <w:t></w:t>
      </w:r>
      <w:r>
        <w:rPr>
          <w:rFonts w:hint="eastAsia"/>
        </w:rPr>
        <w:t>угона</w:t>
      </w:r>
      <w:r>
        <w:t></w:t>
      </w:r>
      <w:r>
        <w:rPr>
          <w:rFonts w:hint="eastAsia"/>
        </w:rPr>
        <w:t>затрачено</w:t>
      </w:r>
      <w:r>
        <w:t></w:t>
      </w:r>
      <w:r>
        <w:rPr>
          <w:rFonts w:hint="eastAsia"/>
        </w:rPr>
        <w:t>время</w:t>
      </w:r>
      <w:r>
        <w:t></w:t>
      </w:r>
      <w:r>
        <w:rPr>
          <w:rFonts w:hint="eastAsia"/>
        </w:rPr>
        <w:t>от</w:t>
      </w:r>
      <w:r>
        <w:t></w:t>
      </w:r>
      <w:r>
        <w:t></w:t>
      </w:r>
      <w:r>
        <w:t></w:t>
      </w:r>
      <w:r>
        <w:rPr>
          <w:rFonts w:hint="eastAsia"/>
        </w:rPr>
        <w:t>до</w:t>
      </w:r>
      <w:r>
        <w:t></w:t>
      </w:r>
      <w:r>
        <w:t></w:t>
      </w:r>
      <w:r>
        <w:t></w:t>
      </w:r>
      <w:r>
        <w:t></w:t>
      </w:r>
      <w:r>
        <w:rPr>
          <w:rFonts w:hint="eastAsia"/>
        </w:rPr>
        <w:t>минут</w:t>
      </w:r>
      <w:r>
        <w:t></w:t>
      </w:r>
      <w:r>
        <w:t></w:t>
      </w:r>
      <w:r>
        <w:rPr>
          <w:rFonts w:hint="eastAsia"/>
        </w:rPr>
        <w:t>в</w:t>
      </w:r>
      <w:r>
        <w:t></w:t>
      </w:r>
      <w:r>
        <w:t></w:t>
      </w:r>
      <w:r>
        <w:t></w:t>
      </w:r>
      <w:r>
        <w:t></w:t>
      </w:r>
      <w:r>
        <w:t></w:t>
      </w:r>
      <w:r>
        <w:t></w:t>
      </w:r>
      <w:r>
        <w:t></w:t>
      </w:r>
      <w:r>
        <w:t></w:t>
      </w:r>
      <w:r>
        <w:t></w:t>
      </w:r>
      <w:r>
        <w:rPr>
          <w:rFonts w:hint="eastAsia"/>
        </w:rPr>
        <w:t>от</w:t>
      </w:r>
      <w:r>
        <w:t></w:t>
      </w:r>
      <w:r>
        <w:t></w:t>
      </w:r>
      <w:r>
        <w:t></w:t>
      </w:r>
      <w:r>
        <w:t></w:t>
      </w:r>
      <w:r>
        <w:rPr>
          <w:rFonts w:hint="eastAsia"/>
        </w:rPr>
        <w:t>до</w:t>
      </w:r>
      <w:r>
        <w:t></w:t>
      </w:r>
      <w:r>
        <w:t></w:t>
      </w:r>
      <w:r>
        <w:t></w:t>
      </w:r>
      <w:r>
        <w:t></w:t>
      </w:r>
      <w:r>
        <w:rPr>
          <w:rFonts w:hint="eastAsia"/>
        </w:rPr>
        <w:t>минут</w:t>
      </w:r>
      <w:r>
        <w:t></w:t>
      </w:r>
      <w:r>
        <w:t></w:t>
      </w:r>
      <w:r>
        <w:rPr>
          <w:rFonts w:hint="eastAsia"/>
        </w:rPr>
        <w:t>в</w:t>
      </w:r>
      <w:r>
        <w:t></w:t>
      </w:r>
      <w:r>
        <w:t></w:t>
      </w:r>
      <w:r>
        <w:t></w:t>
      </w:r>
      <w:r>
        <w:t></w:t>
      </w:r>
      <w:r>
        <w:t></w:t>
      </w:r>
      <w:r>
        <w:t></w:t>
      </w:r>
      <w:r>
        <w:t></w:t>
      </w:r>
      <w:r>
        <w:t></w:t>
      </w:r>
      <w:r>
        <w:t></w:t>
      </w:r>
      <w:r>
        <w:rPr>
          <w:rFonts w:hint="eastAsia"/>
        </w:rPr>
        <w:t>от</w:t>
      </w:r>
      <w:r>
        <w:t></w:t>
      </w:r>
      <w:r>
        <w:t></w:t>
      </w:r>
      <w:r>
        <w:t></w:t>
      </w:r>
      <w:r>
        <w:t></w:t>
      </w:r>
      <w:r>
        <w:rPr>
          <w:rFonts w:hint="eastAsia"/>
        </w:rPr>
        <w:t>до</w:t>
      </w:r>
      <w:r>
        <w:t></w:t>
      </w:r>
      <w:r>
        <w:t></w:t>
      </w:r>
      <w:r>
        <w:t></w:t>
      </w:r>
      <w:r>
        <w:t></w:t>
      </w:r>
      <w:r>
        <w:rPr>
          <w:rFonts w:hint="eastAsia"/>
        </w:rPr>
        <w:t>минут</w:t>
      </w:r>
      <w:r>
        <w:t></w:t>
      </w:r>
      <w:r>
        <w:t></w:t>
      </w:r>
      <w:r>
        <w:rPr>
          <w:rFonts w:hint="eastAsia"/>
        </w:rPr>
        <w:t>в</w:t>
      </w:r>
      <w:r>
        <w:t></w:t>
      </w:r>
      <w:r>
        <w:t></w:t>
      </w:r>
      <w:r>
        <w:t></w:t>
      </w:r>
      <w:r>
        <w:t></w:t>
      </w:r>
      <w:r>
        <w:t></w:t>
      </w:r>
      <w:r>
        <w:t></w:t>
      </w:r>
      <w:r>
        <w:t></w:t>
      </w:r>
      <w:r>
        <w:t></w:t>
      </w:r>
      <w:r>
        <w:rPr>
          <w:rFonts w:hint="eastAsia"/>
        </w:rPr>
        <w:t>до</w:t>
      </w:r>
      <w:r>
        <w:t></w:t>
      </w:r>
      <w:r>
        <w:t></w:t>
      </w:r>
      <w:r>
        <w:t></w:t>
      </w:r>
      <w:r>
        <w:t></w:t>
      </w:r>
      <w:r>
        <w:rPr>
          <w:rFonts w:hint="eastAsia"/>
        </w:rPr>
        <w:t>минут</w:t>
      </w:r>
      <w:r>
        <w:t></w:t>
      </w:r>
      <w:r>
        <w:t></w:t>
      </w:r>
      <w:r>
        <w:rPr>
          <w:rFonts w:hint="eastAsia"/>
        </w:rPr>
        <w:t>в</w:t>
      </w:r>
      <w:r>
        <w:t></w:t>
      </w:r>
      <w:r>
        <w:t></w:t>
      </w:r>
      <w:r>
        <w:t></w:t>
      </w:r>
      <w:r>
        <w:t></w:t>
      </w:r>
      <w:r>
        <w:t></w:t>
      </w:r>
      <w:r>
        <w:t></w:t>
      </w:r>
      <w:r>
        <w:rPr>
          <w:rFonts w:hint="eastAsia"/>
        </w:rPr>
        <w:t>случаев</w:t>
      </w:r>
      <w:r>
        <w:t></w:t>
      </w:r>
      <w:r>
        <w:t></w:t>
      </w:r>
      <w:r>
        <w:t></w:t>
      </w:r>
      <w:r>
        <w:rPr>
          <w:rFonts w:hint="eastAsia"/>
        </w:rPr>
        <w:t>от</w:t>
      </w:r>
      <w:r>
        <w:t></w:t>
      </w:r>
      <w:r>
        <w:t></w:t>
      </w:r>
      <w:r>
        <w:t></w:t>
      </w:r>
      <w:r>
        <w:rPr>
          <w:rFonts w:hint="eastAsia"/>
        </w:rPr>
        <w:t>часа</w:t>
      </w:r>
      <w:r>
        <w:t></w:t>
      </w:r>
      <w:r>
        <w:rPr>
          <w:rFonts w:hint="eastAsia"/>
        </w:rPr>
        <w:t>и</w:t>
      </w:r>
      <w:r>
        <w:t></w:t>
      </w:r>
      <w:r>
        <w:rPr>
          <w:rFonts w:hint="eastAsia"/>
        </w:rPr>
        <w:t>более</w:t>
      </w:r>
      <w:r>
        <w:t></w:t>
      </w:r>
    </w:p>
    <w:p w14:paraId="5F97B7C8" w14:textId="77777777" w:rsidR="004033E8" w:rsidRDefault="004033E8" w:rsidP="004033E8">
      <w:r>
        <w:rPr>
          <w:rFonts w:hint="eastAsia"/>
        </w:rPr>
        <w:t>При</w:t>
      </w:r>
      <w:r>
        <w:t></w:t>
      </w:r>
      <w:r>
        <w:rPr>
          <w:rFonts w:hint="eastAsia"/>
        </w:rPr>
        <w:t>этом</w:t>
      </w:r>
      <w:r>
        <w:t></w:t>
      </w:r>
      <w:r>
        <w:rPr>
          <w:rFonts w:hint="eastAsia"/>
        </w:rPr>
        <w:t>в</w:t>
      </w:r>
      <w:r>
        <w:t></w:t>
      </w:r>
      <w:r>
        <w:t></w:t>
      </w:r>
      <w:r>
        <w:t></w:t>
      </w:r>
      <w:r>
        <w:t></w:t>
      </w:r>
      <w:r>
        <w:t></w:t>
      </w:r>
      <w:r>
        <w:t></w:t>
      </w:r>
      <w:r>
        <w:t></w:t>
      </w:r>
      <w:r>
        <w:rPr>
          <w:rFonts w:hint="eastAsia"/>
        </w:rPr>
        <w:t>случаев</w:t>
      </w:r>
      <w:r>
        <w:t></w:t>
      </w:r>
      <w:r>
        <w:rPr>
          <w:rFonts w:hint="eastAsia"/>
        </w:rPr>
        <w:t>виновные</w:t>
      </w:r>
      <w:r>
        <w:t></w:t>
      </w:r>
      <w:r>
        <w:rPr>
          <w:rFonts w:hint="eastAsia"/>
        </w:rPr>
        <w:t>в</w:t>
      </w:r>
      <w:r>
        <w:t></w:t>
      </w:r>
      <w:r>
        <w:rPr>
          <w:rFonts w:hint="eastAsia"/>
        </w:rPr>
        <w:t>совершении</w:t>
      </w:r>
      <w:r>
        <w:t></w:t>
      </w:r>
      <w:r>
        <w:rPr>
          <w:rFonts w:hint="eastAsia"/>
        </w:rPr>
        <w:t>угонов</w:t>
      </w:r>
      <w:r>
        <w:t></w:t>
      </w:r>
      <w:r>
        <w:rPr>
          <w:rFonts w:hint="eastAsia"/>
        </w:rPr>
        <w:t>применяли</w:t>
      </w:r>
      <w:r>
        <w:t></w:t>
      </w:r>
      <w:r>
        <w:rPr>
          <w:rFonts w:hint="eastAsia"/>
        </w:rPr>
        <w:t>технические</w:t>
      </w:r>
      <w:r>
        <w:t></w:t>
      </w:r>
      <w:r>
        <w:rPr>
          <w:rFonts w:hint="eastAsia"/>
        </w:rPr>
        <w:t>средства</w:t>
      </w:r>
      <w:r>
        <w:t></w:t>
      </w:r>
      <w:r>
        <w:t></w:t>
      </w:r>
      <w:r>
        <w:rPr>
          <w:rFonts w:hint="eastAsia"/>
        </w:rPr>
        <w:t>В</w:t>
      </w:r>
      <w:r>
        <w:t></w:t>
      </w:r>
      <w:r>
        <w:t></w:t>
      </w:r>
      <w:r>
        <w:t></w:t>
      </w:r>
      <w:r>
        <w:t></w:t>
      </w:r>
      <w:r>
        <w:t></w:t>
      </w:r>
      <w:r>
        <w:t></w:t>
      </w:r>
      <w:r>
        <w:t></w:t>
      </w:r>
      <w:r>
        <w:rPr>
          <w:rFonts w:hint="eastAsia"/>
        </w:rPr>
        <w:t>случаев</w:t>
      </w:r>
      <w:r>
        <w:t></w:t>
      </w:r>
      <w:r>
        <w:rPr>
          <w:rFonts w:hint="eastAsia"/>
        </w:rPr>
        <w:t>преступники</w:t>
      </w:r>
      <w:r>
        <w:t></w:t>
      </w:r>
      <w:r>
        <w:rPr>
          <w:rFonts w:hint="eastAsia"/>
        </w:rPr>
        <w:t>использовали</w:t>
      </w:r>
      <w:r>
        <w:t></w:t>
      </w:r>
      <w:r>
        <w:rPr>
          <w:rFonts w:hint="eastAsia"/>
        </w:rPr>
        <w:t>сканер</w:t>
      </w:r>
      <w:r>
        <w:t></w:t>
      </w:r>
      <w:r>
        <w:rPr>
          <w:rFonts w:hint="eastAsia"/>
        </w:rPr>
        <w:t>для</w:t>
      </w:r>
      <w:r>
        <w:t></w:t>
      </w:r>
      <w:r>
        <w:rPr>
          <w:rFonts w:hint="eastAsia"/>
        </w:rPr>
        <w:t>отключения</w:t>
      </w:r>
      <w:r>
        <w:t></w:t>
      </w:r>
      <w:r>
        <w:rPr>
          <w:rFonts w:hint="eastAsia"/>
        </w:rPr>
        <w:t>сигнализации</w:t>
      </w:r>
      <w:r>
        <w:t></w:t>
      </w:r>
      <w:r>
        <w:rPr>
          <w:rFonts w:hint="eastAsia"/>
        </w:rPr>
        <w:t>и</w:t>
      </w:r>
      <w:r>
        <w:t></w:t>
      </w:r>
      <w:r>
        <w:rPr>
          <w:rFonts w:hint="eastAsia"/>
        </w:rPr>
        <w:t>блокирующих</w:t>
      </w:r>
      <w:r>
        <w:t></w:t>
      </w:r>
      <w:r>
        <w:rPr>
          <w:rFonts w:hint="eastAsia"/>
        </w:rPr>
        <w:t>устройств</w:t>
      </w:r>
      <w:r>
        <w:t></w:t>
      </w:r>
      <w:r>
        <w:t></w:t>
      </w:r>
      <w:r>
        <w:rPr>
          <w:rFonts w:hint="eastAsia"/>
        </w:rPr>
        <w:t>В</w:t>
      </w:r>
      <w:r>
        <w:t></w:t>
      </w:r>
      <w:r>
        <w:t></w:t>
      </w:r>
      <w:r>
        <w:t></w:t>
      </w:r>
      <w:r>
        <w:t></w:t>
      </w:r>
      <w:r>
        <w:t></w:t>
      </w:r>
      <w:r>
        <w:rPr>
          <w:rFonts w:hint="eastAsia"/>
        </w:rPr>
        <w:t>случаев</w:t>
      </w:r>
      <w:r>
        <w:t></w:t>
      </w:r>
      <w:r>
        <w:rPr>
          <w:rFonts w:hint="eastAsia"/>
        </w:rPr>
        <w:t>ис</w:t>
      </w:r>
      <w:r>
        <w:t></w:t>
      </w:r>
      <w:r>
        <w:rPr>
          <w:rFonts w:hint="eastAsia"/>
        </w:rPr>
        <w:t>пользовался</w:t>
      </w:r>
      <w:r>
        <w:t></w:t>
      </w:r>
      <w:r>
        <w:rPr>
          <w:rFonts w:hint="eastAsia"/>
        </w:rPr>
        <w:t>эвакуатор</w:t>
      </w:r>
      <w:r>
        <w:t></w:t>
      </w:r>
      <w:r>
        <w:t></w:t>
      </w:r>
      <w:r>
        <w:rPr>
          <w:rFonts w:hint="eastAsia"/>
        </w:rPr>
        <w:t>в</w:t>
      </w:r>
      <w:r>
        <w:t></w:t>
      </w:r>
      <w:r>
        <w:t></w:t>
      </w:r>
      <w:r>
        <w:t></w:t>
      </w:r>
      <w:r>
        <w:t></w:t>
      </w:r>
      <w:r>
        <w:t></w:t>
      </w:r>
      <w:r>
        <w:t></w:t>
      </w:r>
      <w:r>
        <w:t></w:t>
      </w:r>
      <w:r>
        <w:t></w:t>
      </w:r>
      <w:r>
        <w:rPr>
          <w:rFonts w:hint="eastAsia"/>
        </w:rPr>
        <w:t>контейнер</w:t>
      </w:r>
      <w:r>
        <w:t></w:t>
      </w:r>
      <w:r>
        <w:rPr>
          <w:rFonts w:hint="eastAsia"/>
        </w:rPr>
        <w:t>мусоровоза</w:t>
      </w:r>
      <w:r>
        <w:t></w:t>
      </w:r>
    </w:p>
    <w:p w14:paraId="450D96DB" w14:textId="5A726984" w:rsidR="004033E8" w:rsidRPr="004033E8" w:rsidRDefault="004033E8" w:rsidP="004033E8">
      <w:r>
        <w:rPr>
          <w:rFonts w:hint="eastAsia"/>
        </w:rPr>
        <w:t>Для</w:t>
      </w:r>
      <w:r>
        <w:t></w:t>
      </w:r>
      <w:r>
        <w:rPr>
          <w:rFonts w:hint="eastAsia"/>
        </w:rPr>
        <w:t>проникновения</w:t>
      </w:r>
      <w:r>
        <w:t></w:t>
      </w:r>
      <w:r>
        <w:rPr>
          <w:rFonts w:hint="eastAsia"/>
        </w:rPr>
        <w:t>в</w:t>
      </w:r>
      <w:r>
        <w:t></w:t>
      </w:r>
      <w:r>
        <w:rPr>
          <w:rFonts w:hint="eastAsia"/>
        </w:rPr>
        <w:t>гараж</w:t>
      </w:r>
      <w:r>
        <w:t></w:t>
      </w:r>
      <w:r>
        <w:rPr>
          <w:rFonts w:hint="eastAsia"/>
        </w:rPr>
        <w:t>в</w:t>
      </w:r>
      <w:r>
        <w:t></w:t>
      </w:r>
      <w:r>
        <w:t></w:t>
      </w:r>
      <w:r>
        <w:t></w:t>
      </w:r>
      <w:r>
        <w:t></w:t>
      </w:r>
      <w:r>
        <w:t></w:t>
      </w:r>
      <w:r>
        <w:t></w:t>
      </w:r>
      <w:r>
        <w:t></w:t>
      </w:r>
      <w:r>
        <w:rPr>
          <w:rFonts w:hint="eastAsia"/>
        </w:rPr>
        <w:t>случаев</w:t>
      </w:r>
      <w:r>
        <w:t></w:t>
      </w:r>
      <w:r>
        <w:rPr>
          <w:rFonts w:hint="eastAsia"/>
        </w:rPr>
        <w:t>использовалась</w:t>
      </w:r>
      <w:r>
        <w:t></w:t>
      </w:r>
      <w:r>
        <w:rPr>
          <w:rFonts w:hint="eastAsia"/>
        </w:rPr>
        <w:t>ножовка</w:t>
      </w:r>
      <w:r>
        <w:t></w:t>
      </w:r>
      <w:r>
        <w:rPr>
          <w:rFonts w:hint="eastAsia"/>
        </w:rPr>
        <w:t>по</w:t>
      </w:r>
      <w:r>
        <w:t></w:t>
      </w:r>
      <w:r>
        <w:rPr>
          <w:rFonts w:hint="eastAsia"/>
        </w:rPr>
        <w:t>металлу</w:t>
      </w:r>
      <w:r>
        <w:t></w:t>
      </w:r>
      <w:r>
        <w:t></w:t>
      </w:r>
      <w:r>
        <w:rPr>
          <w:rFonts w:hint="eastAsia"/>
        </w:rPr>
        <w:t>с</w:t>
      </w:r>
      <w:r>
        <w:t></w:t>
      </w:r>
      <w:r>
        <w:rPr>
          <w:rFonts w:hint="eastAsia"/>
        </w:rPr>
        <w:t>помощью</w:t>
      </w:r>
      <w:r>
        <w:t></w:t>
      </w:r>
      <w:r>
        <w:rPr>
          <w:rFonts w:hint="eastAsia"/>
        </w:rPr>
        <w:t>подбора</w:t>
      </w:r>
      <w:r>
        <w:t></w:t>
      </w:r>
      <w:r>
        <w:rPr>
          <w:rFonts w:hint="eastAsia"/>
        </w:rPr>
        <w:t>ключей</w:t>
      </w:r>
      <w:r>
        <w:t></w:t>
      </w:r>
      <w:r>
        <w:rPr>
          <w:rFonts w:hint="eastAsia"/>
        </w:rPr>
        <w:t>совершено</w:t>
      </w:r>
      <w:r>
        <w:t></w:t>
      </w:r>
      <w:r>
        <w:t></w:t>
      </w:r>
      <w:r>
        <w:t></w:t>
      </w:r>
      <w:r>
        <w:t></w:t>
      </w:r>
      <w:r>
        <w:t></w:t>
      </w:r>
      <w:r>
        <w:t></w:t>
      </w:r>
      <w:r>
        <w:rPr>
          <w:rFonts w:hint="eastAsia"/>
        </w:rPr>
        <w:t>угонов</w:t>
      </w:r>
      <w:r>
        <w:t></w:t>
      </w:r>
      <w:r>
        <w:t></w:t>
      </w:r>
      <w:r>
        <w:rPr>
          <w:rFonts w:hint="eastAsia"/>
        </w:rPr>
        <w:t>Отвертка</w:t>
      </w:r>
      <w:r>
        <w:t></w:t>
      </w:r>
      <w:r>
        <w:rPr>
          <w:rFonts w:hint="eastAsia"/>
        </w:rPr>
        <w:t>использовалась</w:t>
      </w:r>
      <w:r>
        <w:t></w:t>
      </w:r>
      <w:r>
        <w:rPr>
          <w:rFonts w:hint="eastAsia"/>
        </w:rPr>
        <w:t>в</w:t>
      </w:r>
      <w:r>
        <w:t></w:t>
      </w:r>
      <w:r>
        <w:t></w:t>
      </w:r>
      <w:r>
        <w:t></w:t>
      </w:r>
      <w:r>
        <w:t></w:t>
      </w:r>
      <w:r>
        <w:t></w:t>
      </w:r>
      <w:r>
        <w:t></w:t>
      </w:r>
      <w:r>
        <w:t></w:t>
      </w:r>
      <w:r>
        <w:rPr>
          <w:rFonts w:hint="eastAsia"/>
        </w:rPr>
        <w:t>молоток</w:t>
      </w:r>
      <w:r>
        <w:t></w:t>
      </w:r>
      <w:r>
        <w:t></w:t>
      </w:r>
      <w:r>
        <w:t></w:t>
      </w:r>
      <w:r>
        <w:t></w:t>
      </w:r>
      <w:r>
        <w:t></w:t>
      </w:r>
      <w:r>
        <w:t></w:t>
      </w:r>
      <w:r>
        <w:t></w:t>
      </w:r>
      <w:r>
        <w:t></w:t>
      </w:r>
      <w:r>
        <w:t></w:t>
      </w:r>
      <w:r>
        <w:rPr>
          <w:rFonts w:hint="eastAsia"/>
        </w:rPr>
        <w:t>отмычка</w:t>
      </w:r>
      <w:r>
        <w:t></w:t>
      </w:r>
      <w:r>
        <w:t></w:t>
      </w:r>
      <w:r>
        <w:t></w:t>
      </w:r>
      <w:r>
        <w:t></w:t>
      </w:r>
      <w:r>
        <w:t></w:t>
      </w:r>
      <w:r>
        <w:t></w:t>
      </w:r>
      <w:r>
        <w:t></w:t>
      </w:r>
      <w:r>
        <w:t></w:t>
      </w:r>
      <w:r>
        <w:t></w:t>
      </w:r>
      <w:r>
        <w:rPr>
          <w:rFonts w:hint="eastAsia"/>
        </w:rPr>
        <w:t>линейка</w:t>
      </w:r>
      <w:r>
        <w:t></w:t>
      </w:r>
      <w:r>
        <w:t></w:t>
      </w:r>
      <w:r>
        <w:t></w:t>
      </w:r>
      <w:r>
        <w:t></w:t>
      </w:r>
      <w:r>
        <w:t></w:t>
      </w:r>
      <w:r>
        <w:t></w:t>
      </w:r>
      <w:r>
        <w:t></w:t>
      </w:r>
      <w:r>
        <w:t></w:t>
      </w:r>
      <w:r>
        <w:t></w:t>
      </w:r>
      <w:r>
        <w:rPr>
          <w:rFonts w:hint="eastAsia"/>
        </w:rPr>
        <w:t>монтировка</w:t>
      </w:r>
      <w:r>
        <w:t></w:t>
      </w:r>
      <w:r>
        <w:t></w:t>
      </w:r>
      <w:r>
        <w:t></w:t>
      </w:r>
      <w:r>
        <w:t></w:t>
      </w:r>
      <w:r>
        <w:t></w:t>
      </w:r>
      <w:r>
        <w:t></w:t>
      </w:r>
      <w:r>
        <w:t></w:t>
      </w:r>
      <w:r>
        <w:t></w:t>
      </w:r>
      <w:r>
        <w:t></w:t>
      </w:r>
      <w:r>
        <w:rPr>
          <w:rFonts w:hint="eastAsia"/>
        </w:rPr>
        <w:t>ломик</w:t>
      </w:r>
      <w:r>
        <w:t></w:t>
      </w:r>
      <w:r>
        <w:t></w:t>
      </w:r>
      <w:r>
        <w:t></w:t>
      </w:r>
      <w:r>
        <w:t></w:t>
      </w:r>
      <w:r>
        <w:t></w:t>
      </w:r>
      <w:r>
        <w:t></w:t>
      </w:r>
      <w:r>
        <w:t></w:t>
      </w:r>
      <w:r>
        <w:t></w:t>
      </w:r>
      <w:r>
        <w:t></w:t>
      </w:r>
      <w:r>
        <w:t></w:t>
      </w:r>
      <w:r>
        <w:rPr>
          <w:rFonts w:hint="eastAsia"/>
        </w:rPr>
        <w:t>Иные</w:t>
      </w:r>
      <w:r>
        <w:t></w:t>
      </w:r>
      <w:r>
        <w:rPr>
          <w:rFonts w:hint="eastAsia"/>
        </w:rPr>
        <w:t>технические</w:t>
      </w:r>
      <w:r>
        <w:t></w:t>
      </w:r>
      <w:r>
        <w:rPr>
          <w:rFonts w:hint="eastAsia"/>
        </w:rPr>
        <w:t>средства</w:t>
      </w:r>
      <w:r>
        <w:t></w:t>
      </w:r>
      <w:r>
        <w:rPr>
          <w:rFonts w:hint="eastAsia"/>
        </w:rPr>
        <w:t>использовались</w:t>
      </w:r>
      <w:r>
        <w:t></w:t>
      </w:r>
      <w:r>
        <w:rPr>
          <w:rFonts w:hint="eastAsia"/>
        </w:rPr>
        <w:t>в</w:t>
      </w:r>
      <w:r>
        <w:t></w:t>
      </w:r>
      <w:r>
        <w:t></w:t>
      </w:r>
      <w:r>
        <w:t></w:t>
      </w:r>
      <w:r>
        <w:t></w:t>
      </w:r>
      <w:r>
        <w:t></w:t>
      </w:r>
      <w:r>
        <w:t></w:t>
      </w:r>
      <w:r>
        <w:rPr>
          <w:rFonts w:hint="eastAsia"/>
        </w:rPr>
        <w:t>из</w:t>
      </w:r>
      <w:r>
        <w:t></w:t>
      </w:r>
      <w:r>
        <w:rPr>
          <w:rFonts w:hint="eastAsia"/>
        </w:rPr>
        <w:t>числа</w:t>
      </w:r>
      <w:r>
        <w:t></w:t>
      </w:r>
      <w:r>
        <w:rPr>
          <w:rFonts w:hint="eastAsia"/>
        </w:rPr>
        <w:t>изученных</w:t>
      </w:r>
      <w:r>
        <w:t></w:t>
      </w:r>
      <w:r>
        <w:rPr>
          <w:rFonts w:hint="eastAsia"/>
        </w:rPr>
        <w:t>случаев</w:t>
      </w:r>
      <w:r>
        <w:t></w:t>
      </w:r>
      <w:bookmarkStart w:id="0" w:name="_GoBack"/>
      <w:bookmarkEnd w:id="0"/>
    </w:p>
    <w:sectPr w:rsidR="004033E8" w:rsidRPr="004033E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379F" w14:textId="77777777" w:rsidR="008B5144" w:rsidRPr="008D1934" w:rsidRDefault="008B5144">
      <w:pPr>
        <w:spacing w:after="0" w:line="240" w:lineRule="auto"/>
      </w:pPr>
      <w:r w:rsidRPr="008D1934">
        <w:separator/>
      </w:r>
    </w:p>
  </w:endnote>
  <w:endnote w:type="continuationSeparator" w:id="0">
    <w:p w14:paraId="545547DA" w14:textId="77777777" w:rsidR="008B5144" w:rsidRPr="008D1934" w:rsidRDefault="008B51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EF264" w14:textId="77777777" w:rsidR="008B5144" w:rsidRPr="008D1934" w:rsidRDefault="008B5144"/>
    <w:p w14:paraId="3A25D1DA" w14:textId="77777777" w:rsidR="008B5144" w:rsidRPr="008D1934" w:rsidRDefault="008B5144"/>
    <w:p w14:paraId="57F064D9" w14:textId="77777777" w:rsidR="008B5144" w:rsidRPr="008D1934" w:rsidRDefault="008B5144"/>
    <w:p w14:paraId="3C59ABB4" w14:textId="77777777" w:rsidR="008B5144" w:rsidRPr="008D1934" w:rsidRDefault="008B5144"/>
    <w:p w14:paraId="571CEE2F" w14:textId="77777777" w:rsidR="008B5144" w:rsidRPr="008D1934" w:rsidRDefault="008B5144"/>
    <w:p w14:paraId="0BEA5A18" w14:textId="77777777" w:rsidR="008B5144" w:rsidRPr="008D1934" w:rsidRDefault="008B5144"/>
    <w:p w14:paraId="388EF61A" w14:textId="77777777" w:rsidR="008B5144" w:rsidRPr="008D1934" w:rsidRDefault="008B5144">
      <w:pPr>
        <w:rPr>
          <w:sz w:val="2"/>
          <w:szCs w:val="2"/>
        </w:rPr>
      </w:pPr>
      <w:r>
        <w:rPr>
          <w:noProof/>
        </w:rPr>
        <mc:AlternateContent>
          <mc:Choice Requires="wps">
            <w:drawing>
              <wp:anchor distT="0" distB="0" distL="63500" distR="63500" simplePos="0" relativeHeight="251660288" behindDoc="1" locked="0" layoutInCell="1" allowOverlap="1" wp14:anchorId="4CA3DFB4" wp14:editId="45C9DF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1DC0E7B" w14:textId="77777777" w:rsidR="008B5144" w:rsidRPr="008D1934" w:rsidRDefault="008B51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3DFB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1DC0E7B" w14:textId="77777777" w:rsidR="008B5144" w:rsidRPr="008D1934" w:rsidRDefault="008B51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8423CD" w14:textId="77777777" w:rsidR="008B5144" w:rsidRPr="008D1934" w:rsidRDefault="008B5144"/>
    <w:p w14:paraId="6B5E5FF0" w14:textId="77777777" w:rsidR="008B5144" w:rsidRPr="008D1934" w:rsidRDefault="008B5144"/>
    <w:p w14:paraId="1E936CAE" w14:textId="77777777" w:rsidR="008B5144" w:rsidRPr="008D1934" w:rsidRDefault="008B5144">
      <w:pPr>
        <w:rPr>
          <w:sz w:val="2"/>
          <w:szCs w:val="2"/>
        </w:rPr>
      </w:pPr>
      <w:r>
        <w:rPr>
          <w:noProof/>
        </w:rPr>
        <mc:AlternateContent>
          <mc:Choice Requires="wps">
            <w:drawing>
              <wp:anchor distT="0" distB="0" distL="63500" distR="63500" simplePos="0" relativeHeight="251659264" behindDoc="1" locked="0" layoutInCell="1" allowOverlap="1" wp14:anchorId="6C9976AE" wp14:editId="566AD85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312D84" w14:textId="77777777" w:rsidR="008B5144" w:rsidRPr="008D1934" w:rsidRDefault="008B51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976A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8312D84" w14:textId="77777777" w:rsidR="008B5144" w:rsidRPr="008D1934" w:rsidRDefault="008B51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BD17AB" w14:textId="77777777" w:rsidR="008B5144" w:rsidRPr="008D1934" w:rsidRDefault="008B5144"/>
    <w:p w14:paraId="2941C766" w14:textId="77777777" w:rsidR="008B5144" w:rsidRPr="008D1934" w:rsidRDefault="008B5144">
      <w:pPr>
        <w:rPr>
          <w:sz w:val="2"/>
          <w:szCs w:val="2"/>
        </w:rPr>
      </w:pPr>
    </w:p>
    <w:p w14:paraId="5B8B6A72" w14:textId="77777777" w:rsidR="008B5144" w:rsidRPr="008D1934" w:rsidRDefault="008B5144"/>
    <w:p w14:paraId="0E7F81D1" w14:textId="77777777" w:rsidR="008B5144" w:rsidRPr="008D1934" w:rsidRDefault="008B5144">
      <w:pPr>
        <w:spacing w:after="0" w:line="240" w:lineRule="auto"/>
      </w:pPr>
    </w:p>
  </w:footnote>
  <w:footnote w:type="continuationSeparator" w:id="0">
    <w:p w14:paraId="05F8C9BB" w14:textId="77777777" w:rsidR="008B5144" w:rsidRPr="008D1934" w:rsidRDefault="008B51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44"/>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C0EFF-E17B-446D-B5E7-60368E74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6</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cp:revision>
  <cp:lastPrinted>2024-05-12T14:21:00Z</cp:lastPrinted>
  <dcterms:created xsi:type="dcterms:W3CDTF">2024-06-09T18:55:00Z</dcterms:created>
  <dcterms:modified xsi:type="dcterms:W3CDTF">2024-06-10T19:03:00Z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