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Щербаков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Крістіан</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Меселе</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технік</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категорії</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навчаль</w:t>
      </w:r>
      <w:r w:rsidRPr="00854204">
        <w:rPr>
          <w:rFonts w:ascii="Verdana" w:eastAsia="Times New Roman" w:hAnsi="Verdana" w:cs="Times New Roman"/>
          <w:color w:val="000000"/>
          <w:kern w:val="0"/>
          <w:sz w:val="24"/>
          <w:szCs w:val="24"/>
          <w:lang w:eastAsia="ru-RU"/>
        </w:rPr>
        <w:t>&amp;shy;</w:t>
      </w:r>
      <w:r w:rsidRPr="00854204">
        <w:rPr>
          <w:rFonts w:ascii="Verdana" w:eastAsia="Times New Roman" w:hAnsi="Verdana" w:cs="Times New Roman" w:hint="eastAsia"/>
          <w:color w:val="000000"/>
          <w:kern w:val="0"/>
          <w:sz w:val="24"/>
          <w:szCs w:val="24"/>
          <w:lang w:eastAsia="ru-RU"/>
        </w:rPr>
        <w:t>ної</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лабораторії</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кафедри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квантової</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радіофізики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факультету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радіофізики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електроніки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та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комп</w:t>
      </w:r>
      <w:r w:rsidRPr="00854204">
        <w:rPr>
          <w:rFonts w:ascii="Verdana" w:eastAsia="Times New Roman" w:hAnsi="Verdana" w:cs="Times New Roman"/>
          <w:color w:val="000000"/>
          <w:kern w:val="0"/>
          <w:sz w:val="24"/>
          <w:szCs w:val="24"/>
          <w:lang w:eastAsia="ru-RU"/>
        </w:rPr>
        <w:t>&amp;rsquo;</w:t>
      </w:r>
      <w:r w:rsidRPr="00854204">
        <w:rPr>
          <w:rFonts w:ascii="Verdana" w:eastAsia="Times New Roman" w:hAnsi="Verdana" w:cs="Times New Roman" w:hint="eastAsia"/>
          <w:color w:val="000000"/>
          <w:kern w:val="0"/>
          <w:sz w:val="24"/>
          <w:szCs w:val="24"/>
          <w:lang w:eastAsia="ru-RU"/>
        </w:rPr>
        <w:t>ютерних</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систем</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Київ</w:t>
      </w:r>
      <w:r w:rsidRPr="00854204">
        <w:rPr>
          <w:rFonts w:ascii="Verdana" w:eastAsia="Times New Roman" w:hAnsi="Verdana" w:cs="Times New Roman"/>
          <w:color w:val="000000"/>
          <w:kern w:val="0"/>
          <w:sz w:val="24"/>
          <w:szCs w:val="24"/>
          <w:lang w:eastAsia="ru-RU"/>
        </w:rPr>
        <w:t>&amp;shy;</w:t>
      </w:r>
      <w:r w:rsidRPr="00854204">
        <w:rPr>
          <w:rFonts w:ascii="Verdana" w:eastAsia="Times New Roman" w:hAnsi="Verdana" w:cs="Times New Roman" w:hint="eastAsia"/>
          <w:color w:val="000000"/>
          <w:kern w:val="0"/>
          <w:sz w:val="24"/>
          <w:szCs w:val="24"/>
          <w:lang w:eastAsia="ru-RU"/>
        </w:rPr>
        <w:t>ського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національного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університету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імені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Тараса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Шевченка</w:t>
      </w:r>
      <w:r w:rsidRPr="00854204">
        <w:rPr>
          <w:rFonts w:ascii="Verdana" w:eastAsia="Times New Roman" w:hAnsi="Verdana" w:cs="Times New Roman"/>
          <w:color w:val="000000"/>
          <w:kern w:val="0"/>
          <w:sz w:val="24"/>
          <w:szCs w:val="24"/>
          <w:lang w:eastAsia="ru-RU"/>
        </w:rPr>
        <w:t>: &amp;laquo;</w:t>
      </w:r>
      <w:r w:rsidRPr="00854204">
        <w:rPr>
          <w:rFonts w:ascii="Verdana" w:eastAsia="Times New Roman" w:hAnsi="Verdana" w:cs="Times New Roman" w:hint="eastAsia"/>
          <w:color w:val="000000"/>
          <w:kern w:val="0"/>
          <w:sz w:val="24"/>
          <w:szCs w:val="24"/>
          <w:lang w:eastAsia="ru-RU"/>
        </w:rPr>
        <w:t>Просторово</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модульовані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фази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наведені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флексоелек</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тричним</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ефектом</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фероїках</w:t>
      </w:r>
      <w:r w:rsidRPr="00854204">
        <w:rPr>
          <w:rFonts w:ascii="Verdana" w:eastAsia="Times New Roman" w:hAnsi="Verdana" w:cs="Times New Roman"/>
          <w:color w:val="000000"/>
          <w:kern w:val="0"/>
          <w:sz w:val="24"/>
          <w:szCs w:val="24"/>
          <w:lang w:eastAsia="ru-RU"/>
        </w:rPr>
        <w:t xml:space="preserve">&amp;raquo; (01.04.02 - </w:t>
      </w:r>
      <w:r w:rsidRPr="00854204">
        <w:rPr>
          <w:rFonts w:ascii="Verdana" w:eastAsia="Times New Roman" w:hAnsi="Verdana" w:cs="Times New Roman" w:hint="eastAsia"/>
          <w:color w:val="000000"/>
          <w:kern w:val="0"/>
          <w:sz w:val="24"/>
          <w:szCs w:val="24"/>
          <w:lang w:eastAsia="ru-RU"/>
        </w:rPr>
        <w:t>теоретична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фі</w:t>
      </w:r>
      <w:r w:rsidRPr="00854204">
        <w:rPr>
          <w:rFonts w:ascii="Verdana" w:eastAsia="Times New Roman" w:hAnsi="Verdana" w:cs="Times New Roman"/>
          <w:color w:val="000000"/>
          <w:kern w:val="0"/>
          <w:sz w:val="24"/>
          <w:szCs w:val="24"/>
          <w:lang w:eastAsia="ru-RU"/>
        </w:rPr>
        <w:t>&amp;shy;</w:t>
      </w:r>
      <w:r w:rsidRPr="00854204">
        <w:rPr>
          <w:rFonts w:ascii="Verdana" w:eastAsia="Times New Roman" w:hAnsi="Verdana" w:cs="Times New Roman" w:hint="eastAsia"/>
          <w:color w:val="000000"/>
          <w:kern w:val="0"/>
          <w:sz w:val="24"/>
          <w:szCs w:val="24"/>
          <w:lang w:eastAsia="ru-RU"/>
        </w:rPr>
        <w:t>зика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Спецрада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w:t>
      </w:r>
      <w:r w:rsidRPr="00854204">
        <w:rPr>
          <w:rFonts w:ascii="Verdana" w:eastAsia="Times New Roman" w:hAnsi="Verdana" w:cs="Times New Roman"/>
          <w:color w:val="000000"/>
          <w:kern w:val="0"/>
          <w:sz w:val="24"/>
          <w:szCs w:val="24"/>
          <w:lang w:eastAsia="ru-RU"/>
        </w:rPr>
        <w:t xml:space="preserve"> 26.001.08 </w:t>
      </w:r>
      <w:r w:rsidRPr="00854204">
        <w:rPr>
          <w:rFonts w:ascii="Verdana" w:eastAsia="Times New Roman" w:hAnsi="Verdana" w:cs="Times New Roman" w:hint="eastAsia"/>
          <w:color w:val="000000"/>
          <w:kern w:val="0"/>
          <w:sz w:val="24"/>
          <w:szCs w:val="24"/>
          <w:lang w:eastAsia="ru-RU"/>
        </w:rPr>
        <w:t>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Київському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національному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університеті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імені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Тараса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Шевченка</w:t>
      </w:r>
    </w:p>
    <w:p w:rsidR="00854204" w:rsidRPr="00854204" w:rsidRDefault="00854204" w:rsidP="00854204">
      <w:pPr>
        <w:rPr>
          <w:rFonts w:ascii="Verdana" w:eastAsia="Times New Roman" w:hAnsi="Verdana" w:cs="Times New Roman"/>
          <w:color w:val="000000"/>
          <w:kern w:val="0"/>
          <w:sz w:val="24"/>
          <w:szCs w:val="24"/>
          <w:lang w:eastAsia="ru-RU"/>
        </w:rPr>
      </w:pPr>
    </w:p>
    <w:p w:rsidR="00854204" w:rsidRPr="00854204" w:rsidRDefault="00854204" w:rsidP="00854204">
      <w:pPr>
        <w:rPr>
          <w:rFonts w:ascii="Verdana" w:eastAsia="Times New Roman" w:hAnsi="Verdana" w:cs="Times New Roman"/>
          <w:color w:val="000000"/>
          <w:kern w:val="0"/>
          <w:sz w:val="24"/>
          <w:szCs w:val="24"/>
          <w:lang w:eastAsia="ru-RU"/>
        </w:rPr>
      </w:pPr>
    </w:p>
    <w:p w:rsidR="00854204" w:rsidRPr="00854204" w:rsidRDefault="00854204" w:rsidP="00854204">
      <w:pPr>
        <w:rPr>
          <w:rFonts w:ascii="Verdana" w:eastAsia="Times New Roman" w:hAnsi="Verdana" w:cs="Times New Roman"/>
          <w:color w:val="000000"/>
          <w:kern w:val="0"/>
          <w:sz w:val="24"/>
          <w:szCs w:val="24"/>
          <w:lang w:eastAsia="ru-RU"/>
        </w:rPr>
      </w:pPr>
    </w:p>
    <w:p w:rsidR="00854204" w:rsidRPr="00854204" w:rsidRDefault="00854204" w:rsidP="00854204">
      <w:pPr>
        <w:rPr>
          <w:rFonts w:ascii="Verdana" w:eastAsia="Times New Roman" w:hAnsi="Verdana" w:cs="Times New Roman"/>
          <w:color w:val="000000"/>
          <w:kern w:val="0"/>
          <w:sz w:val="24"/>
          <w:szCs w:val="24"/>
          <w:lang w:eastAsia="ru-RU"/>
        </w:rPr>
      </w:pP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Київський</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національний</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університет</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імені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Тараса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Шевченка</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Міністерство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освіти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науки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України</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Київський</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національний</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університет</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імені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Тараса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Шевченка</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Міністерство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освіти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науки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України</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Кваліфікаційна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наукова</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праця</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правах</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рукопису</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ЩЕРБАКОВ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КРІСТІАН</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МЕСЕЛЕ</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УДК</w:t>
      </w:r>
      <w:r w:rsidRPr="00854204">
        <w:rPr>
          <w:rFonts w:ascii="Verdana" w:eastAsia="Times New Roman" w:hAnsi="Verdana" w:cs="Times New Roman"/>
          <w:color w:val="000000"/>
          <w:kern w:val="0"/>
          <w:sz w:val="24"/>
          <w:szCs w:val="24"/>
          <w:lang w:eastAsia="ru-RU"/>
        </w:rPr>
        <w:t xml:space="preserve"> 538.91-405:537.226</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ДИСЕРТАЦІЯ</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ПРОСТОРОВО</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МОДУЛЬОВАНІ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ФАЗИ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НАВЕДЕНІ</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ФЛЕКСОЕЛЕКТРИЧНИМ</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ЕФЕКТОМ</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ФЕРОЇКАХ</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01.04.02 </w:t>
      </w:r>
      <w:r w:rsidRPr="00854204">
        <w:rPr>
          <w:rFonts w:ascii="Verdana" w:eastAsia="Times New Roman" w:hAnsi="Verdana" w:cs="Times New Roman" w:hint="eastAsia"/>
          <w:color w:val="000000"/>
          <w:kern w:val="0"/>
          <w:sz w:val="24"/>
          <w:szCs w:val="24"/>
          <w:lang w:eastAsia="ru-RU"/>
        </w:rPr>
        <w:t>–</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теоретична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фізика</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Подається</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здобуття</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наукового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ступеня</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кандидата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фізико</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математичних</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наук</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Дисертація</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містить</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результати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власних</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досліджень</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Використання</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ідей</w:t>
      </w:r>
      <w:r w:rsidRPr="00854204">
        <w:rPr>
          <w:rFonts w:ascii="Verdana" w:eastAsia="Times New Roman" w:hAnsi="Verdana" w:cs="Times New Roman"/>
          <w:color w:val="000000"/>
          <w:kern w:val="0"/>
          <w:sz w:val="24"/>
          <w:szCs w:val="24"/>
          <w:lang w:eastAsia="ru-RU"/>
        </w:rPr>
        <w:t>,</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результатів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текстів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інших</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авторів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мають</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посилання</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відповідне</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джерело</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____________ </w:t>
      </w:r>
      <w:r w:rsidRPr="00854204">
        <w:rPr>
          <w:rFonts w:ascii="Verdana" w:eastAsia="Times New Roman" w:hAnsi="Verdana" w:cs="Times New Roman" w:hint="eastAsia"/>
          <w:color w:val="000000"/>
          <w:kern w:val="0"/>
          <w:sz w:val="24"/>
          <w:szCs w:val="24"/>
          <w:lang w:eastAsia="ru-RU"/>
        </w:rPr>
        <w:t>Щербаков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К</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М</w:t>
      </w:r>
      <w:r w:rsidRPr="00854204">
        <w:rPr>
          <w:rFonts w:ascii="Verdana" w:eastAsia="Times New Roman" w:hAnsi="Verdana" w:cs="Times New Roman"/>
          <w:color w:val="000000"/>
          <w:kern w:val="0"/>
          <w:sz w:val="24"/>
          <w:szCs w:val="24"/>
          <w:lang w:eastAsia="ru-RU"/>
        </w:rPr>
        <w:t>.</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Науковий</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керівник</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МОРОЗОВСЬКА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Ганна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Миколаївна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доктор</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фізикоматематичних</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наук</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старший</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науковий</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співробітник</w:t>
      </w:r>
      <w:r w:rsidRPr="00854204">
        <w:rPr>
          <w:rFonts w:ascii="Verdana" w:eastAsia="Times New Roman" w:hAnsi="Verdana" w:cs="Times New Roman"/>
          <w:color w:val="000000"/>
          <w:kern w:val="0"/>
          <w:sz w:val="24"/>
          <w:szCs w:val="24"/>
          <w:lang w:eastAsia="ru-RU"/>
        </w:rPr>
        <w:t>.</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Київ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w:t>
      </w:r>
      <w:r w:rsidRPr="00854204">
        <w:rPr>
          <w:rFonts w:ascii="Verdana" w:eastAsia="Times New Roman" w:hAnsi="Verdana" w:cs="Times New Roman"/>
          <w:color w:val="000000"/>
          <w:kern w:val="0"/>
          <w:sz w:val="24"/>
          <w:szCs w:val="24"/>
          <w:lang w:eastAsia="ru-RU"/>
        </w:rPr>
        <w:t xml:space="preserve"> 2019</w:t>
      </w:r>
    </w:p>
    <w:p w:rsidR="00854204" w:rsidRPr="00854204" w:rsidRDefault="00854204" w:rsidP="00854204">
      <w:pPr>
        <w:rPr>
          <w:rFonts w:ascii="Verdana" w:eastAsia="Times New Roman" w:hAnsi="Verdana" w:cs="Times New Roman"/>
          <w:color w:val="000000"/>
          <w:kern w:val="0"/>
          <w:sz w:val="24"/>
          <w:szCs w:val="24"/>
          <w:lang w:eastAsia="ru-RU"/>
        </w:rPr>
      </w:pPr>
    </w:p>
    <w:p w:rsidR="00854204" w:rsidRPr="00854204" w:rsidRDefault="00854204" w:rsidP="00854204">
      <w:pPr>
        <w:rPr>
          <w:rFonts w:ascii="Verdana" w:eastAsia="Times New Roman" w:hAnsi="Verdana" w:cs="Times New Roman"/>
          <w:color w:val="000000"/>
          <w:kern w:val="0"/>
          <w:sz w:val="24"/>
          <w:szCs w:val="24"/>
          <w:lang w:eastAsia="ru-RU"/>
        </w:rPr>
      </w:pPr>
    </w:p>
    <w:p w:rsidR="00854204" w:rsidRPr="00854204" w:rsidRDefault="00854204" w:rsidP="00854204">
      <w:pPr>
        <w:rPr>
          <w:rFonts w:ascii="Verdana" w:eastAsia="Times New Roman" w:hAnsi="Verdana" w:cs="Times New Roman"/>
          <w:color w:val="000000"/>
          <w:kern w:val="0"/>
          <w:sz w:val="24"/>
          <w:szCs w:val="24"/>
          <w:lang w:eastAsia="ru-RU"/>
        </w:rPr>
      </w:pP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ЗМІСТ</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Вступ</w:t>
      </w:r>
      <w:r w:rsidRPr="00854204">
        <w:rPr>
          <w:rFonts w:ascii="Verdana" w:eastAsia="Times New Roman" w:hAnsi="Verdana" w:cs="Times New Roman"/>
          <w:color w:val="000000"/>
          <w:kern w:val="0"/>
          <w:sz w:val="24"/>
          <w:szCs w:val="24"/>
          <w:lang w:eastAsia="ru-RU"/>
        </w:rPr>
        <w:t xml:space="preserve"> 12</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Розділ</w:t>
      </w:r>
      <w:r w:rsidRPr="00854204">
        <w:rPr>
          <w:rFonts w:ascii="Verdana" w:eastAsia="Times New Roman" w:hAnsi="Verdana" w:cs="Times New Roman"/>
          <w:color w:val="000000"/>
          <w:kern w:val="0"/>
          <w:sz w:val="24"/>
          <w:szCs w:val="24"/>
          <w:lang w:eastAsia="ru-RU"/>
        </w:rPr>
        <w:t xml:space="preserve"> 1. </w:t>
      </w:r>
      <w:r w:rsidRPr="00854204">
        <w:rPr>
          <w:rFonts w:ascii="Verdana" w:eastAsia="Times New Roman" w:hAnsi="Verdana" w:cs="Times New Roman" w:hint="eastAsia"/>
          <w:color w:val="000000"/>
          <w:kern w:val="0"/>
          <w:sz w:val="24"/>
          <w:szCs w:val="24"/>
          <w:lang w:eastAsia="ru-RU"/>
        </w:rPr>
        <w:t>Вплив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флексоелектричного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ефекту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дисперсію</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м</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яких</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фононів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просторово</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модульовані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фази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фероїках</w:t>
      </w:r>
      <w:r w:rsidRPr="00854204">
        <w:rPr>
          <w:rFonts w:ascii="Verdana" w:eastAsia="Times New Roman" w:hAnsi="Verdana" w:cs="Times New Roman"/>
          <w:color w:val="000000"/>
          <w:kern w:val="0"/>
          <w:sz w:val="24"/>
          <w:szCs w:val="24"/>
          <w:lang w:eastAsia="ru-RU"/>
        </w:rPr>
        <w:t xml:space="preserve"> 19</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1.1. </w:t>
      </w:r>
      <w:r w:rsidRPr="00854204">
        <w:rPr>
          <w:rFonts w:ascii="Verdana" w:eastAsia="Times New Roman" w:hAnsi="Verdana" w:cs="Times New Roman" w:hint="eastAsia"/>
          <w:color w:val="000000"/>
          <w:kern w:val="0"/>
          <w:sz w:val="24"/>
          <w:szCs w:val="24"/>
          <w:lang w:eastAsia="ru-RU"/>
        </w:rPr>
        <w:t>Вступ</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розділу</w:t>
      </w:r>
      <w:r w:rsidRPr="00854204">
        <w:rPr>
          <w:rFonts w:ascii="Verdana" w:eastAsia="Times New Roman" w:hAnsi="Verdana" w:cs="Times New Roman"/>
          <w:color w:val="000000"/>
          <w:kern w:val="0"/>
          <w:sz w:val="24"/>
          <w:szCs w:val="24"/>
          <w:lang w:eastAsia="ru-RU"/>
        </w:rPr>
        <w:t xml:space="preserve"> 1 19</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1.2. </w:t>
      </w:r>
      <w:r w:rsidRPr="00854204">
        <w:rPr>
          <w:rFonts w:ascii="Verdana" w:eastAsia="Times New Roman" w:hAnsi="Verdana" w:cs="Times New Roman" w:hint="eastAsia"/>
          <w:color w:val="000000"/>
          <w:kern w:val="0"/>
          <w:sz w:val="24"/>
          <w:szCs w:val="24"/>
          <w:lang w:eastAsia="ru-RU"/>
        </w:rPr>
        <w:t>Функціонал</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вільної</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енергії</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функція</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Лагранжа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скалярному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наближенні</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 24</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1.3. </w:t>
      </w:r>
      <w:r w:rsidRPr="00854204">
        <w:rPr>
          <w:rFonts w:ascii="Verdana" w:eastAsia="Times New Roman" w:hAnsi="Verdana" w:cs="Times New Roman" w:hint="eastAsia"/>
          <w:color w:val="000000"/>
          <w:kern w:val="0"/>
          <w:sz w:val="24"/>
          <w:szCs w:val="24"/>
          <w:lang w:eastAsia="ru-RU"/>
        </w:rPr>
        <w:t>Аналітичні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розв’язки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лінеарізованих</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рівнянь</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стану</w:t>
      </w:r>
      <w:r w:rsidRPr="00854204">
        <w:rPr>
          <w:rFonts w:ascii="Verdana" w:eastAsia="Times New Roman" w:hAnsi="Verdana" w:cs="Times New Roman"/>
          <w:color w:val="000000"/>
          <w:kern w:val="0"/>
          <w:sz w:val="24"/>
          <w:szCs w:val="24"/>
          <w:lang w:eastAsia="ru-RU"/>
        </w:rPr>
        <w:t xml:space="preserve"> 27</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1.4. </w:t>
      </w:r>
      <w:r w:rsidRPr="00854204">
        <w:rPr>
          <w:rFonts w:ascii="Verdana" w:eastAsia="Times New Roman" w:hAnsi="Verdana" w:cs="Times New Roman" w:hint="eastAsia"/>
          <w:color w:val="000000"/>
          <w:kern w:val="0"/>
          <w:sz w:val="24"/>
          <w:szCs w:val="24"/>
          <w:lang w:eastAsia="ru-RU"/>
        </w:rPr>
        <w:t>Вплив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величини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флексозв’язку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та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градієнта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пружної</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деформації</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стабільність</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просторово</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модульованої</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фази</w:t>
      </w:r>
      <w:r w:rsidRPr="00854204">
        <w:rPr>
          <w:rFonts w:ascii="Verdana" w:eastAsia="Times New Roman" w:hAnsi="Verdana" w:cs="Times New Roman"/>
          <w:color w:val="000000"/>
          <w:kern w:val="0"/>
          <w:sz w:val="24"/>
          <w:szCs w:val="24"/>
          <w:lang w:eastAsia="ru-RU"/>
        </w:rPr>
        <w:t xml:space="preserve"> 32</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1.5. </w:t>
      </w:r>
      <w:r w:rsidRPr="00854204">
        <w:rPr>
          <w:rFonts w:ascii="Verdana" w:eastAsia="Times New Roman" w:hAnsi="Verdana" w:cs="Times New Roman" w:hint="eastAsia"/>
          <w:color w:val="000000"/>
          <w:kern w:val="0"/>
          <w:sz w:val="24"/>
          <w:szCs w:val="24"/>
          <w:lang w:eastAsia="ru-RU"/>
        </w:rPr>
        <w:t>Дисперсія</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м</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яких</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фононів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розрахована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скалярному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наближенні</w:t>
      </w:r>
      <w:r w:rsidRPr="00854204">
        <w:rPr>
          <w:rFonts w:ascii="Verdana" w:eastAsia="Times New Roman" w:hAnsi="Verdana" w:cs="Times New Roman"/>
          <w:color w:val="000000"/>
          <w:kern w:val="0"/>
          <w:sz w:val="24"/>
          <w:szCs w:val="24"/>
          <w:lang w:eastAsia="ru-RU"/>
        </w:rPr>
        <w:t xml:space="preserve"> 39</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1.6. </w:t>
      </w:r>
      <w:r w:rsidRPr="00854204">
        <w:rPr>
          <w:rFonts w:ascii="Verdana" w:eastAsia="Times New Roman" w:hAnsi="Verdana" w:cs="Times New Roman" w:hint="eastAsia"/>
          <w:color w:val="000000"/>
          <w:kern w:val="0"/>
          <w:sz w:val="24"/>
          <w:szCs w:val="24"/>
          <w:lang w:eastAsia="ru-RU"/>
        </w:rPr>
        <w:t>Дисперсія</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м</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яких</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фононів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порівняння</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із</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експериментом</w:t>
      </w:r>
      <w:r w:rsidRPr="00854204">
        <w:rPr>
          <w:rFonts w:ascii="Verdana" w:eastAsia="Times New Roman" w:hAnsi="Verdana" w:cs="Times New Roman"/>
          <w:color w:val="000000"/>
          <w:kern w:val="0"/>
          <w:sz w:val="24"/>
          <w:szCs w:val="24"/>
          <w:lang w:eastAsia="ru-RU"/>
        </w:rPr>
        <w:t xml:space="preserve"> 46</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1.7. </w:t>
      </w:r>
      <w:r w:rsidRPr="00854204">
        <w:rPr>
          <w:rFonts w:ascii="Verdana" w:eastAsia="Times New Roman" w:hAnsi="Verdana" w:cs="Times New Roman" w:hint="eastAsia"/>
          <w:color w:val="000000"/>
          <w:kern w:val="0"/>
          <w:sz w:val="24"/>
          <w:szCs w:val="24"/>
          <w:lang w:eastAsia="ru-RU"/>
        </w:rPr>
        <w:t>Висновки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розділу</w:t>
      </w:r>
      <w:r w:rsidRPr="00854204">
        <w:rPr>
          <w:rFonts w:ascii="Verdana" w:eastAsia="Times New Roman" w:hAnsi="Verdana" w:cs="Times New Roman"/>
          <w:color w:val="000000"/>
          <w:kern w:val="0"/>
          <w:sz w:val="24"/>
          <w:szCs w:val="24"/>
          <w:lang w:eastAsia="ru-RU"/>
        </w:rPr>
        <w:t xml:space="preserve"> 1 50</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Розділ</w:t>
      </w:r>
      <w:r w:rsidRPr="00854204">
        <w:rPr>
          <w:rFonts w:ascii="Verdana" w:eastAsia="Times New Roman" w:hAnsi="Verdana" w:cs="Times New Roman"/>
          <w:color w:val="000000"/>
          <w:kern w:val="0"/>
          <w:sz w:val="24"/>
          <w:szCs w:val="24"/>
          <w:lang w:eastAsia="ru-RU"/>
        </w:rPr>
        <w:t xml:space="preserve"> 2. </w:t>
      </w:r>
      <w:r w:rsidRPr="00854204">
        <w:rPr>
          <w:rFonts w:ascii="Verdana" w:eastAsia="Times New Roman" w:hAnsi="Verdana" w:cs="Times New Roman" w:hint="eastAsia"/>
          <w:color w:val="000000"/>
          <w:kern w:val="0"/>
          <w:sz w:val="24"/>
          <w:szCs w:val="24"/>
          <w:lang w:eastAsia="ru-RU"/>
        </w:rPr>
        <w:t>Просторово</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модульовані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фази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індуковані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флексоелектричним</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зв</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язком</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фероїках</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рідких</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кристалах</w:t>
      </w:r>
      <w:r w:rsidRPr="00854204">
        <w:rPr>
          <w:rFonts w:ascii="Verdana" w:eastAsia="Times New Roman" w:hAnsi="Verdana" w:cs="Times New Roman"/>
          <w:color w:val="000000"/>
          <w:kern w:val="0"/>
          <w:sz w:val="24"/>
          <w:szCs w:val="24"/>
          <w:lang w:eastAsia="ru-RU"/>
        </w:rPr>
        <w:t xml:space="preserve"> 53</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2.1. </w:t>
      </w:r>
      <w:r w:rsidRPr="00854204">
        <w:rPr>
          <w:rFonts w:ascii="Verdana" w:eastAsia="Times New Roman" w:hAnsi="Verdana" w:cs="Times New Roman" w:hint="eastAsia"/>
          <w:color w:val="000000"/>
          <w:kern w:val="0"/>
          <w:sz w:val="24"/>
          <w:szCs w:val="24"/>
          <w:lang w:eastAsia="ru-RU"/>
        </w:rPr>
        <w:t>Вступ</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розділу</w:t>
      </w:r>
      <w:r w:rsidRPr="00854204">
        <w:rPr>
          <w:rFonts w:ascii="Verdana" w:eastAsia="Times New Roman" w:hAnsi="Verdana" w:cs="Times New Roman"/>
          <w:color w:val="000000"/>
          <w:kern w:val="0"/>
          <w:sz w:val="24"/>
          <w:szCs w:val="24"/>
          <w:lang w:eastAsia="ru-RU"/>
        </w:rPr>
        <w:t xml:space="preserve"> 2 53</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2.2. </w:t>
      </w:r>
      <w:r w:rsidRPr="00854204">
        <w:rPr>
          <w:rFonts w:ascii="Verdana" w:eastAsia="Times New Roman" w:hAnsi="Verdana" w:cs="Times New Roman" w:hint="eastAsia"/>
          <w:color w:val="000000"/>
          <w:kern w:val="0"/>
          <w:sz w:val="24"/>
          <w:szCs w:val="24"/>
          <w:lang w:eastAsia="ru-RU"/>
        </w:rPr>
        <w:t>Вплив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флексозв</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язку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фононні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спектри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та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просторово</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модульовані</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фази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фероїках</w:t>
      </w:r>
      <w:r w:rsidRPr="00854204">
        <w:rPr>
          <w:rFonts w:ascii="Verdana" w:eastAsia="Times New Roman" w:hAnsi="Verdana" w:cs="Times New Roman"/>
          <w:color w:val="000000"/>
          <w:kern w:val="0"/>
          <w:sz w:val="24"/>
          <w:szCs w:val="24"/>
          <w:lang w:eastAsia="ru-RU"/>
        </w:rPr>
        <w:t xml:space="preserve"> 56</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2.3. </w:t>
      </w:r>
      <w:r w:rsidRPr="00854204">
        <w:rPr>
          <w:rFonts w:ascii="Verdana" w:eastAsia="Times New Roman" w:hAnsi="Verdana" w:cs="Times New Roman" w:hint="eastAsia"/>
          <w:color w:val="000000"/>
          <w:kern w:val="0"/>
          <w:sz w:val="24"/>
          <w:szCs w:val="24"/>
          <w:lang w:eastAsia="ru-RU"/>
        </w:rPr>
        <w:t>Загальне</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формулювання</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формалізму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Ландау</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Гінзбурга</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Девоншира</w:t>
      </w:r>
      <w:r w:rsidRPr="00854204">
        <w:rPr>
          <w:rFonts w:ascii="Verdana" w:eastAsia="Times New Roman" w:hAnsi="Verdana" w:cs="Times New Roman"/>
          <w:color w:val="000000"/>
          <w:kern w:val="0"/>
          <w:sz w:val="24"/>
          <w:szCs w:val="24"/>
          <w:lang w:eastAsia="ru-RU"/>
        </w:rPr>
        <w:t xml:space="preserve"> 58</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2.4. </w:t>
      </w:r>
      <w:r w:rsidRPr="00854204">
        <w:rPr>
          <w:rFonts w:ascii="Verdana" w:eastAsia="Times New Roman" w:hAnsi="Verdana" w:cs="Times New Roman" w:hint="eastAsia"/>
          <w:color w:val="000000"/>
          <w:kern w:val="0"/>
          <w:sz w:val="24"/>
          <w:szCs w:val="24"/>
          <w:lang w:eastAsia="ru-RU"/>
        </w:rPr>
        <w:t>Аналітичні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розв</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язки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для</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фероїків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із</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співмірними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та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неспівмірними</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фазами</w:t>
      </w:r>
      <w:r w:rsidRPr="00854204">
        <w:rPr>
          <w:rFonts w:ascii="Verdana" w:eastAsia="Times New Roman" w:hAnsi="Verdana" w:cs="Times New Roman"/>
          <w:color w:val="000000"/>
          <w:kern w:val="0"/>
          <w:sz w:val="24"/>
          <w:szCs w:val="24"/>
          <w:lang w:eastAsia="ru-RU"/>
        </w:rPr>
        <w:t xml:space="preserve"> 59</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2.5. </w:t>
      </w:r>
      <w:r w:rsidRPr="00854204">
        <w:rPr>
          <w:rFonts w:ascii="Verdana" w:eastAsia="Times New Roman" w:hAnsi="Verdana" w:cs="Times New Roman" w:hint="eastAsia"/>
          <w:color w:val="000000"/>
          <w:kern w:val="0"/>
          <w:sz w:val="24"/>
          <w:szCs w:val="24"/>
          <w:lang w:eastAsia="ru-RU"/>
        </w:rPr>
        <w:t>Вплив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флексоелектричного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ефекту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поляризацію</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рідких</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кристалів</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69</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2.6. </w:t>
      </w:r>
      <w:r w:rsidRPr="00854204">
        <w:rPr>
          <w:rFonts w:ascii="Verdana" w:eastAsia="Times New Roman" w:hAnsi="Verdana" w:cs="Times New Roman" w:hint="eastAsia"/>
          <w:color w:val="000000"/>
          <w:kern w:val="0"/>
          <w:sz w:val="24"/>
          <w:szCs w:val="24"/>
          <w:lang w:eastAsia="ru-RU"/>
        </w:rPr>
        <w:t>Висновки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розділу</w:t>
      </w:r>
      <w:r w:rsidRPr="00854204">
        <w:rPr>
          <w:rFonts w:ascii="Verdana" w:eastAsia="Times New Roman" w:hAnsi="Verdana" w:cs="Times New Roman"/>
          <w:color w:val="000000"/>
          <w:kern w:val="0"/>
          <w:sz w:val="24"/>
          <w:szCs w:val="24"/>
          <w:lang w:eastAsia="ru-RU"/>
        </w:rPr>
        <w:t xml:space="preserve"> 2 76</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Розділ</w:t>
      </w:r>
      <w:r w:rsidRPr="00854204">
        <w:rPr>
          <w:rFonts w:ascii="Verdana" w:eastAsia="Times New Roman" w:hAnsi="Verdana" w:cs="Times New Roman"/>
          <w:color w:val="000000"/>
          <w:kern w:val="0"/>
          <w:sz w:val="24"/>
          <w:szCs w:val="24"/>
          <w:lang w:eastAsia="ru-RU"/>
        </w:rPr>
        <w:t xml:space="preserve"> 3. </w:t>
      </w:r>
      <w:r w:rsidRPr="00854204">
        <w:rPr>
          <w:rFonts w:ascii="Verdana" w:eastAsia="Times New Roman" w:hAnsi="Verdana" w:cs="Times New Roman" w:hint="eastAsia"/>
          <w:color w:val="000000"/>
          <w:kern w:val="0"/>
          <w:sz w:val="24"/>
          <w:szCs w:val="24"/>
          <w:lang w:eastAsia="ru-RU"/>
        </w:rPr>
        <w:t>Вплив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флексоелектричного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ефекту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локальний</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електромеханічний</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відгук</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напівпровідників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з</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іонно</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електронною</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провідністю</w:t>
      </w:r>
      <w:r w:rsidRPr="00854204">
        <w:rPr>
          <w:rFonts w:ascii="Verdana" w:eastAsia="Times New Roman" w:hAnsi="Verdana" w:cs="Times New Roman"/>
          <w:color w:val="000000"/>
          <w:kern w:val="0"/>
          <w:sz w:val="24"/>
          <w:szCs w:val="24"/>
          <w:lang w:eastAsia="ru-RU"/>
        </w:rPr>
        <w:t xml:space="preserve"> 78</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3.1. </w:t>
      </w:r>
      <w:r w:rsidRPr="00854204">
        <w:rPr>
          <w:rFonts w:ascii="Verdana" w:eastAsia="Times New Roman" w:hAnsi="Verdana" w:cs="Times New Roman" w:hint="eastAsia"/>
          <w:color w:val="000000"/>
          <w:kern w:val="0"/>
          <w:sz w:val="24"/>
          <w:szCs w:val="24"/>
          <w:lang w:eastAsia="ru-RU"/>
        </w:rPr>
        <w:t>Вступ</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розділу</w:t>
      </w:r>
      <w:r w:rsidRPr="00854204">
        <w:rPr>
          <w:rFonts w:ascii="Verdana" w:eastAsia="Times New Roman" w:hAnsi="Verdana" w:cs="Times New Roman"/>
          <w:color w:val="000000"/>
          <w:kern w:val="0"/>
          <w:sz w:val="24"/>
          <w:szCs w:val="24"/>
          <w:lang w:eastAsia="ru-RU"/>
        </w:rPr>
        <w:t xml:space="preserve"> 3 78</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12</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3.2. </w:t>
      </w:r>
      <w:r w:rsidRPr="00854204">
        <w:rPr>
          <w:rFonts w:ascii="Verdana" w:eastAsia="Times New Roman" w:hAnsi="Verdana" w:cs="Times New Roman" w:hint="eastAsia"/>
          <w:color w:val="000000"/>
          <w:kern w:val="0"/>
          <w:sz w:val="24"/>
          <w:szCs w:val="24"/>
          <w:lang w:eastAsia="ru-RU"/>
        </w:rPr>
        <w:t>Динаміка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локального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електромеханічного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відгуку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за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наявності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рухомих</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заряджених</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домішок</w:t>
      </w:r>
      <w:r w:rsidRPr="00854204">
        <w:rPr>
          <w:rFonts w:ascii="Verdana" w:eastAsia="Times New Roman" w:hAnsi="Verdana" w:cs="Times New Roman"/>
          <w:color w:val="000000"/>
          <w:kern w:val="0"/>
          <w:sz w:val="24"/>
          <w:szCs w:val="24"/>
          <w:lang w:eastAsia="ru-RU"/>
        </w:rPr>
        <w:t xml:space="preserve"> 79</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3.3. </w:t>
      </w:r>
      <w:r w:rsidRPr="00854204">
        <w:rPr>
          <w:rFonts w:ascii="Verdana" w:eastAsia="Times New Roman" w:hAnsi="Verdana" w:cs="Times New Roman" w:hint="eastAsia"/>
          <w:color w:val="000000"/>
          <w:kern w:val="0"/>
          <w:sz w:val="24"/>
          <w:szCs w:val="24"/>
          <w:lang w:eastAsia="ru-RU"/>
        </w:rPr>
        <w:t>Вплив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флексоелектричного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ефекту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локальний</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електромеханічний</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відгук</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тонких</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плівок</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напівпровідників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із</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іонно</w:t>
      </w:r>
      <w:r w:rsidRPr="00854204">
        <w:rPr>
          <w:rFonts w:ascii="Verdana" w:eastAsia="Times New Roman" w:hAnsi="Verdana" w:cs="Times New Roman"/>
          <w:color w:val="000000"/>
          <w:kern w:val="0"/>
          <w:sz w:val="24"/>
          <w:szCs w:val="24"/>
          <w:lang w:eastAsia="ru-RU"/>
        </w:rPr>
        <w:t>-</w:t>
      </w:r>
      <w:r w:rsidRPr="00854204">
        <w:rPr>
          <w:rFonts w:ascii="Verdana" w:eastAsia="Times New Roman" w:hAnsi="Verdana" w:cs="Times New Roman" w:hint="eastAsia"/>
          <w:color w:val="000000"/>
          <w:kern w:val="0"/>
          <w:sz w:val="24"/>
          <w:szCs w:val="24"/>
          <w:lang w:eastAsia="ru-RU"/>
        </w:rPr>
        <w:t>електронною</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провдністю</w:t>
      </w:r>
      <w:r w:rsidRPr="00854204">
        <w:rPr>
          <w:rFonts w:ascii="Verdana" w:eastAsia="Times New Roman" w:hAnsi="Verdana" w:cs="Times New Roman"/>
          <w:color w:val="000000"/>
          <w:kern w:val="0"/>
          <w:sz w:val="24"/>
          <w:szCs w:val="24"/>
          <w:lang w:eastAsia="ru-RU"/>
        </w:rPr>
        <w:t xml:space="preserve"> 84</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 xml:space="preserve">3.4. </w:t>
      </w:r>
      <w:r w:rsidRPr="00854204">
        <w:rPr>
          <w:rFonts w:ascii="Verdana" w:eastAsia="Times New Roman" w:hAnsi="Verdana" w:cs="Times New Roman" w:hint="eastAsia"/>
          <w:color w:val="000000"/>
          <w:kern w:val="0"/>
          <w:sz w:val="24"/>
          <w:szCs w:val="24"/>
          <w:lang w:eastAsia="ru-RU"/>
        </w:rPr>
        <w:t>Висновки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розділу</w:t>
      </w:r>
      <w:r w:rsidRPr="00854204">
        <w:rPr>
          <w:rFonts w:ascii="Verdana" w:eastAsia="Times New Roman" w:hAnsi="Verdana" w:cs="Times New Roman"/>
          <w:color w:val="000000"/>
          <w:kern w:val="0"/>
          <w:sz w:val="24"/>
          <w:szCs w:val="24"/>
          <w:lang w:eastAsia="ru-RU"/>
        </w:rPr>
        <w:t xml:space="preserve"> 3 92</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Висновки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дисертації</w:t>
      </w:r>
      <w:r w:rsidRPr="00854204">
        <w:rPr>
          <w:rFonts w:ascii="Verdana" w:eastAsia="Times New Roman" w:hAnsi="Verdana" w:cs="Times New Roman"/>
          <w:color w:val="000000"/>
          <w:kern w:val="0"/>
          <w:sz w:val="24"/>
          <w:szCs w:val="24"/>
          <w:lang w:eastAsia="ru-RU"/>
        </w:rPr>
        <w:t xml:space="preserve"> 93</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Список</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використаних</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джерел</w:t>
      </w:r>
      <w:r w:rsidRPr="00854204">
        <w:rPr>
          <w:rFonts w:ascii="Verdana" w:eastAsia="Times New Roman" w:hAnsi="Verdana" w:cs="Times New Roman"/>
          <w:color w:val="000000"/>
          <w:kern w:val="0"/>
          <w:sz w:val="24"/>
          <w:szCs w:val="24"/>
          <w:lang w:eastAsia="ru-RU"/>
        </w:rPr>
        <w:t xml:space="preserve"> 95</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Додаток</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Список</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опублікованих</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праць</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за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темою</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дисертації</w:t>
      </w:r>
      <w:r w:rsidRPr="00854204">
        <w:rPr>
          <w:rFonts w:ascii="Verdana" w:eastAsia="Times New Roman" w:hAnsi="Verdana" w:cs="Times New Roman"/>
          <w:color w:val="000000"/>
          <w:kern w:val="0"/>
          <w:sz w:val="24"/>
          <w:szCs w:val="24"/>
          <w:lang w:eastAsia="ru-RU"/>
        </w:rPr>
        <w:t xml:space="preserve"> 117</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Додаток</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Б</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Тензорна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форма</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вільної</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енергії</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і</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функції</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Лагранжа</w:t>
      </w:r>
      <w:r w:rsidRPr="00854204">
        <w:rPr>
          <w:rFonts w:ascii="Verdana" w:eastAsia="Times New Roman" w:hAnsi="Verdana" w:cs="Times New Roman"/>
          <w:color w:val="000000"/>
          <w:kern w:val="0"/>
          <w:sz w:val="24"/>
          <w:szCs w:val="24"/>
          <w:lang w:eastAsia="ru-RU"/>
        </w:rPr>
        <w:t xml:space="preserve"> 119</w:t>
      </w:r>
    </w:p>
    <w:p w:rsidR="00854204" w:rsidRPr="00854204"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hint="eastAsia"/>
          <w:color w:val="000000"/>
          <w:kern w:val="0"/>
          <w:sz w:val="24"/>
          <w:szCs w:val="24"/>
          <w:lang w:eastAsia="ru-RU"/>
        </w:rPr>
        <w:t>Додаток</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Порівняння</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теорії</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з</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даними</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по</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розсіюванню</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нейтронів</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у</w:t>
      </w:r>
      <w:r w:rsidRPr="00854204">
        <w:rPr>
          <w:rFonts w:ascii="Verdana" w:eastAsia="Times New Roman" w:hAnsi="Verdana" w:cs="Times New Roman"/>
          <w:color w:val="000000"/>
          <w:kern w:val="0"/>
          <w:sz w:val="24"/>
          <w:szCs w:val="24"/>
          <w:lang w:eastAsia="ru-RU"/>
        </w:rPr>
        <w:t xml:space="preserve"> </w:t>
      </w:r>
      <w:r w:rsidRPr="00854204">
        <w:rPr>
          <w:rFonts w:ascii="Verdana" w:eastAsia="Times New Roman" w:hAnsi="Verdana" w:cs="Times New Roman" w:hint="eastAsia"/>
          <w:color w:val="000000"/>
          <w:kern w:val="0"/>
          <w:sz w:val="24"/>
          <w:szCs w:val="24"/>
          <w:lang w:eastAsia="ru-RU"/>
        </w:rPr>
        <w:t>фероїках</w:t>
      </w:r>
    </w:p>
    <w:p w:rsidR="00C70510" w:rsidRDefault="00854204" w:rsidP="00854204">
      <w:pPr>
        <w:rPr>
          <w:rFonts w:ascii="Verdana" w:eastAsia="Times New Roman" w:hAnsi="Verdana" w:cs="Times New Roman"/>
          <w:color w:val="000000"/>
          <w:kern w:val="0"/>
          <w:sz w:val="24"/>
          <w:szCs w:val="24"/>
          <w:lang w:eastAsia="ru-RU"/>
        </w:rPr>
      </w:pPr>
      <w:r w:rsidRPr="00854204">
        <w:rPr>
          <w:rFonts w:ascii="Verdana" w:eastAsia="Times New Roman" w:hAnsi="Verdana" w:cs="Times New Roman"/>
          <w:color w:val="000000"/>
          <w:kern w:val="0"/>
          <w:sz w:val="24"/>
          <w:szCs w:val="24"/>
          <w:lang w:eastAsia="ru-RU"/>
        </w:rPr>
        <w:t>121</w:t>
      </w:r>
    </w:p>
    <w:p w:rsidR="00854204" w:rsidRDefault="00854204" w:rsidP="00854204">
      <w:pPr>
        <w:rPr>
          <w:rFonts w:ascii="Verdana" w:eastAsia="Times New Roman" w:hAnsi="Verdana" w:cs="Times New Roman"/>
          <w:color w:val="000000"/>
          <w:kern w:val="0"/>
          <w:sz w:val="24"/>
          <w:szCs w:val="24"/>
          <w:lang w:eastAsia="ru-RU"/>
        </w:rPr>
      </w:pPr>
    </w:p>
    <w:p w:rsidR="00854204" w:rsidRDefault="00854204" w:rsidP="00854204">
      <w:pPr>
        <w:rPr>
          <w:rFonts w:ascii="Verdana" w:eastAsia="Times New Roman" w:hAnsi="Verdana" w:cs="Times New Roman"/>
          <w:color w:val="000000"/>
          <w:kern w:val="0"/>
          <w:sz w:val="24"/>
          <w:szCs w:val="24"/>
          <w:lang w:eastAsia="ru-RU"/>
        </w:rPr>
      </w:pPr>
    </w:p>
    <w:p w:rsidR="00854204" w:rsidRDefault="00854204" w:rsidP="00854204">
      <w:pPr>
        <w:rPr>
          <w:rFonts w:ascii="Verdana" w:eastAsia="Times New Roman" w:hAnsi="Verdana" w:cs="Times New Roman"/>
          <w:color w:val="000000"/>
          <w:kern w:val="0"/>
          <w:sz w:val="24"/>
          <w:szCs w:val="24"/>
          <w:lang w:eastAsia="ru-RU"/>
        </w:rPr>
      </w:pPr>
    </w:p>
    <w:p w:rsidR="00854204" w:rsidRDefault="00854204" w:rsidP="00854204">
      <w:r>
        <w:rPr>
          <w:rFonts w:hint="eastAsia"/>
        </w:rPr>
        <w:t>ВИСНОВКИ</w:t>
      </w:r>
      <w:r>
        <w:t></w:t>
      </w:r>
      <w:r>
        <w:rPr>
          <w:rFonts w:hint="eastAsia"/>
        </w:rPr>
        <w:t>ДО</w:t>
      </w:r>
      <w:r>
        <w:t></w:t>
      </w:r>
      <w:r>
        <w:rPr>
          <w:rFonts w:hint="eastAsia"/>
        </w:rPr>
        <w:t>ДИСЕРТАЦІЇ</w:t>
      </w:r>
    </w:p>
    <w:p w:rsidR="00854204" w:rsidRDefault="00854204" w:rsidP="00854204">
      <w:r>
        <w:t></w:t>
      </w:r>
      <w:r>
        <w:t></w:t>
      </w:r>
      <w:r>
        <w:t></w:t>
      </w:r>
      <w:r>
        <w:rPr>
          <w:rFonts w:hint="eastAsia"/>
        </w:rPr>
        <w:t>В</w:t>
      </w:r>
      <w:r>
        <w:t></w:t>
      </w:r>
      <w:r>
        <w:rPr>
          <w:rFonts w:hint="eastAsia"/>
        </w:rPr>
        <w:t>рамках</w:t>
      </w:r>
      <w:r>
        <w:t></w:t>
      </w:r>
      <w:r>
        <w:rPr>
          <w:rFonts w:hint="eastAsia"/>
        </w:rPr>
        <w:t>теорії</w:t>
      </w:r>
      <w:r>
        <w:t></w:t>
      </w:r>
      <w:r>
        <w:rPr>
          <w:rFonts w:hint="eastAsia"/>
        </w:rPr>
        <w:t>ЛГД</w:t>
      </w:r>
      <w:r>
        <w:t></w:t>
      </w:r>
      <w:r>
        <w:rPr>
          <w:rFonts w:hint="eastAsia"/>
        </w:rPr>
        <w:t>встановлено</w:t>
      </w:r>
      <w:r>
        <w:t></w:t>
      </w:r>
      <w:r>
        <w:rPr>
          <w:rFonts w:hint="eastAsia"/>
        </w:rPr>
        <w:t>вплив</w:t>
      </w:r>
      <w:r>
        <w:t></w:t>
      </w:r>
      <w:r>
        <w:rPr>
          <w:rFonts w:hint="eastAsia"/>
        </w:rPr>
        <w:t>флексозв</w:t>
      </w:r>
      <w:r>
        <w:t></w:t>
      </w:r>
      <w:r>
        <w:rPr>
          <w:rFonts w:hint="eastAsia"/>
        </w:rPr>
        <w:t>язку</w:t>
      </w:r>
      <w:r>
        <w:t></w:t>
      </w:r>
      <w:r>
        <w:rPr>
          <w:rFonts w:hint="eastAsia"/>
        </w:rPr>
        <w:t>між</w:t>
      </w:r>
      <w:r>
        <w:t></w:t>
      </w:r>
      <w:r>
        <w:rPr>
          <w:rFonts w:hint="eastAsia"/>
        </w:rPr>
        <w:t>параметром</w:t>
      </w:r>
    </w:p>
    <w:p w:rsidR="00854204" w:rsidRDefault="00854204" w:rsidP="00854204">
      <w:r>
        <w:rPr>
          <w:rFonts w:hint="eastAsia"/>
        </w:rPr>
        <w:t>порядку</w:t>
      </w:r>
      <w:r>
        <w:t></w:t>
      </w:r>
      <w:r>
        <w:rPr>
          <w:rFonts w:hint="eastAsia"/>
        </w:rPr>
        <w:t>та</w:t>
      </w:r>
      <w:r>
        <w:t></w:t>
      </w:r>
      <w:r>
        <w:rPr>
          <w:rFonts w:hint="eastAsia"/>
        </w:rPr>
        <w:t>градієнтами</w:t>
      </w:r>
      <w:r>
        <w:t></w:t>
      </w:r>
      <w:r>
        <w:rPr>
          <w:rFonts w:hint="eastAsia"/>
        </w:rPr>
        <w:t>пружної</w:t>
      </w:r>
      <w:r>
        <w:t></w:t>
      </w:r>
      <w:r>
        <w:rPr>
          <w:rFonts w:hint="eastAsia"/>
        </w:rPr>
        <w:t>деформації</w:t>
      </w:r>
      <w:r>
        <w:t></w:t>
      </w:r>
      <w:r>
        <w:rPr>
          <w:rFonts w:hint="eastAsia"/>
        </w:rPr>
        <w:t>на</w:t>
      </w:r>
      <w:r>
        <w:t></w:t>
      </w:r>
      <w:r>
        <w:rPr>
          <w:rFonts w:hint="eastAsia"/>
        </w:rPr>
        <w:t>виникнення</w:t>
      </w:r>
      <w:r>
        <w:t></w:t>
      </w:r>
      <w:r>
        <w:rPr>
          <w:rFonts w:hint="eastAsia"/>
        </w:rPr>
        <w:t>та</w:t>
      </w:r>
      <w:r>
        <w:t></w:t>
      </w:r>
      <w:r>
        <w:rPr>
          <w:rFonts w:hint="eastAsia"/>
        </w:rPr>
        <w:t>стабільність</w:t>
      </w:r>
    </w:p>
    <w:p w:rsidR="00854204" w:rsidRDefault="00854204" w:rsidP="00854204">
      <w:r>
        <w:rPr>
          <w:rFonts w:hint="eastAsia"/>
        </w:rPr>
        <w:t>ПМФ</w:t>
      </w:r>
      <w:r>
        <w:t></w:t>
      </w:r>
      <w:r>
        <w:rPr>
          <w:rFonts w:hint="eastAsia"/>
        </w:rPr>
        <w:t>у</w:t>
      </w:r>
      <w:r>
        <w:t></w:t>
      </w:r>
      <w:r>
        <w:rPr>
          <w:rFonts w:hint="eastAsia"/>
        </w:rPr>
        <w:t>фероїках</w:t>
      </w:r>
      <w:r>
        <w:t></w:t>
      </w:r>
      <w:r>
        <w:t></w:t>
      </w:r>
      <w:r>
        <w:rPr>
          <w:rFonts w:hint="eastAsia"/>
        </w:rPr>
        <w:t>таких</w:t>
      </w:r>
      <w:r>
        <w:t></w:t>
      </w:r>
      <w:r>
        <w:rPr>
          <w:rFonts w:hint="eastAsia"/>
        </w:rPr>
        <w:t>як</w:t>
      </w:r>
      <w:r>
        <w:t></w:t>
      </w:r>
      <w:r>
        <w:rPr>
          <w:rFonts w:hint="eastAsia"/>
        </w:rPr>
        <w:t>невласні</w:t>
      </w:r>
      <w:r>
        <w:t></w:t>
      </w:r>
      <w:r>
        <w:rPr>
          <w:rFonts w:hint="eastAsia"/>
        </w:rPr>
        <w:t>фероелектрики</w:t>
      </w:r>
      <w:r>
        <w:t></w:t>
      </w:r>
      <w:r>
        <w:rPr>
          <w:rFonts w:hint="eastAsia"/>
        </w:rPr>
        <w:t>та</w:t>
      </w:r>
      <w:r>
        <w:t></w:t>
      </w:r>
      <w:r>
        <w:rPr>
          <w:rFonts w:hint="eastAsia"/>
        </w:rPr>
        <w:t>одновісні</w:t>
      </w:r>
    </w:p>
    <w:p w:rsidR="00854204" w:rsidRDefault="00854204" w:rsidP="00854204">
      <w:r>
        <w:rPr>
          <w:rFonts w:hint="eastAsia"/>
        </w:rPr>
        <w:t>фероелектрики</w:t>
      </w:r>
      <w:r>
        <w:t></w:t>
      </w:r>
      <w:r>
        <w:rPr>
          <w:rFonts w:hint="eastAsia"/>
        </w:rPr>
        <w:t>із</w:t>
      </w:r>
      <w:r>
        <w:t></w:t>
      </w:r>
      <w:r>
        <w:rPr>
          <w:rFonts w:hint="eastAsia"/>
        </w:rPr>
        <w:t>співмірними</w:t>
      </w:r>
      <w:r>
        <w:t></w:t>
      </w:r>
      <w:r>
        <w:rPr>
          <w:rFonts w:hint="eastAsia"/>
        </w:rPr>
        <w:t>та</w:t>
      </w:r>
      <w:r>
        <w:t></w:t>
      </w:r>
      <w:r>
        <w:rPr>
          <w:rFonts w:hint="eastAsia"/>
        </w:rPr>
        <w:t>неспівмірними</w:t>
      </w:r>
      <w:r>
        <w:t></w:t>
      </w:r>
      <w:r>
        <w:rPr>
          <w:rFonts w:hint="eastAsia"/>
        </w:rPr>
        <w:t>фазами</w:t>
      </w:r>
      <w:r>
        <w:t></w:t>
      </w:r>
      <w:r>
        <w:rPr>
          <w:rFonts w:hint="eastAsia"/>
        </w:rPr>
        <w:t>далекосяжного</w:t>
      </w:r>
    </w:p>
    <w:p w:rsidR="00854204" w:rsidRDefault="00854204" w:rsidP="00854204">
      <w:r>
        <w:rPr>
          <w:rFonts w:hint="eastAsia"/>
        </w:rPr>
        <w:t>параметра</w:t>
      </w:r>
      <w:r>
        <w:t></w:t>
      </w:r>
      <w:r>
        <w:rPr>
          <w:rFonts w:hint="eastAsia"/>
        </w:rPr>
        <w:t>порядку</w:t>
      </w:r>
      <w:r>
        <w:t></w:t>
      </w:r>
    </w:p>
    <w:p w:rsidR="00854204" w:rsidRDefault="00854204" w:rsidP="00854204">
      <w:r>
        <w:t></w:t>
      </w:r>
      <w:r>
        <w:t></w:t>
      </w:r>
      <w:r>
        <w:t></w:t>
      </w:r>
      <w:r>
        <w:rPr>
          <w:rFonts w:hint="eastAsia"/>
        </w:rPr>
        <w:t>Проведений</w:t>
      </w:r>
      <w:r>
        <w:t></w:t>
      </w:r>
      <w:r>
        <w:rPr>
          <w:rFonts w:hint="eastAsia"/>
        </w:rPr>
        <w:t>теоретичний</w:t>
      </w:r>
      <w:r>
        <w:t></w:t>
      </w:r>
      <w:r>
        <w:rPr>
          <w:rFonts w:hint="eastAsia"/>
        </w:rPr>
        <w:t>аналіз</w:t>
      </w:r>
      <w:r>
        <w:t></w:t>
      </w:r>
      <w:r>
        <w:rPr>
          <w:rFonts w:hint="eastAsia"/>
        </w:rPr>
        <w:t>показав</w:t>
      </w:r>
      <w:r>
        <w:t></w:t>
      </w:r>
      <w:r>
        <w:t></w:t>
      </w:r>
      <w:r>
        <w:rPr>
          <w:rFonts w:hint="eastAsia"/>
        </w:rPr>
        <w:t>що</w:t>
      </w:r>
      <w:r>
        <w:t></w:t>
      </w:r>
      <w:r>
        <w:rPr>
          <w:rFonts w:hint="eastAsia"/>
        </w:rPr>
        <w:t>фундаментальні</w:t>
      </w:r>
      <w:r>
        <w:t></w:t>
      </w:r>
      <w:r>
        <w:rPr>
          <w:rFonts w:hint="eastAsia"/>
        </w:rPr>
        <w:t>верхні</w:t>
      </w:r>
      <w:r>
        <w:t></w:t>
      </w:r>
      <w:r>
        <w:rPr>
          <w:rFonts w:hint="eastAsia"/>
        </w:rPr>
        <w:t>межі</w:t>
      </w:r>
    </w:p>
    <w:p w:rsidR="00854204" w:rsidRDefault="00854204" w:rsidP="00854204">
      <w:r>
        <w:rPr>
          <w:rFonts w:hint="eastAsia"/>
        </w:rPr>
        <w:t>для</w:t>
      </w:r>
      <w:r>
        <w:t></w:t>
      </w:r>
      <w:r>
        <w:rPr>
          <w:rFonts w:hint="eastAsia"/>
        </w:rPr>
        <w:t>величини</w:t>
      </w:r>
      <w:r>
        <w:t></w:t>
      </w:r>
      <w:r>
        <w:rPr>
          <w:rFonts w:hint="eastAsia"/>
        </w:rPr>
        <w:t>статичних</w:t>
      </w:r>
      <w:r>
        <w:t></w:t>
      </w:r>
      <w:r>
        <w:rPr>
          <w:rFonts w:hint="eastAsia"/>
        </w:rPr>
        <w:t>флексоелектричних</w:t>
      </w:r>
      <w:r>
        <w:t></w:t>
      </w:r>
      <w:r>
        <w:rPr>
          <w:rFonts w:hint="eastAsia"/>
        </w:rPr>
        <w:t>коефіцієнтів</w:t>
      </w:r>
      <w:r>
        <w:t></w:t>
      </w:r>
      <w:r>
        <w:t></w:t>
      </w:r>
      <w:r>
        <w:rPr>
          <w:rFonts w:hint="eastAsia"/>
        </w:rPr>
        <w:t>встановлені</w:t>
      </w:r>
    </w:p>
    <w:p w:rsidR="00854204" w:rsidRDefault="00854204" w:rsidP="00854204">
      <w:r>
        <w:rPr>
          <w:rFonts w:hint="eastAsia"/>
        </w:rPr>
        <w:t>раніше</w:t>
      </w:r>
      <w:r>
        <w:t></w:t>
      </w:r>
      <w:r>
        <w:rPr>
          <w:rFonts w:hint="eastAsia"/>
        </w:rPr>
        <w:t>без</w:t>
      </w:r>
      <w:r>
        <w:t></w:t>
      </w:r>
      <w:r>
        <w:rPr>
          <w:rFonts w:hint="eastAsia"/>
        </w:rPr>
        <w:t>врахування</w:t>
      </w:r>
      <w:r>
        <w:t></w:t>
      </w:r>
      <w:r>
        <w:rPr>
          <w:rFonts w:hint="eastAsia"/>
        </w:rPr>
        <w:t>квадрату</w:t>
      </w:r>
      <w:r>
        <w:t></w:t>
      </w:r>
      <w:r>
        <w:rPr>
          <w:rFonts w:hint="eastAsia"/>
        </w:rPr>
        <w:t>градієнта</w:t>
      </w:r>
      <w:r>
        <w:t></w:t>
      </w:r>
      <w:r>
        <w:rPr>
          <w:rFonts w:hint="eastAsia"/>
        </w:rPr>
        <w:t>пружної</w:t>
      </w:r>
      <w:r>
        <w:t></w:t>
      </w:r>
      <w:r>
        <w:rPr>
          <w:rFonts w:hint="eastAsia"/>
        </w:rPr>
        <w:t>деформації</w:t>
      </w:r>
      <w:r>
        <w:t></w:t>
      </w:r>
      <w:r>
        <w:t></w:t>
      </w:r>
      <w:r>
        <w:rPr>
          <w:rFonts w:hint="eastAsia"/>
        </w:rPr>
        <w:t>мають</w:t>
      </w:r>
      <w:r>
        <w:t></w:t>
      </w:r>
      <w:r>
        <w:rPr>
          <w:rFonts w:hint="eastAsia"/>
        </w:rPr>
        <w:t>бути</w:t>
      </w:r>
    </w:p>
    <w:p w:rsidR="00854204" w:rsidRDefault="00854204" w:rsidP="00854204">
      <w:r>
        <w:rPr>
          <w:rFonts w:hint="eastAsia"/>
        </w:rPr>
        <w:t>замінені</w:t>
      </w:r>
      <w:r>
        <w:t></w:t>
      </w:r>
      <w:r>
        <w:rPr>
          <w:rFonts w:hint="eastAsia"/>
        </w:rPr>
        <w:t>залежними</w:t>
      </w:r>
      <w:r>
        <w:t></w:t>
      </w:r>
      <w:r>
        <w:rPr>
          <w:rFonts w:hint="eastAsia"/>
        </w:rPr>
        <w:t>від</w:t>
      </w:r>
      <w:r>
        <w:t></w:t>
      </w:r>
      <w:r>
        <w:rPr>
          <w:rFonts w:hint="eastAsia"/>
        </w:rPr>
        <w:t>температури</w:t>
      </w:r>
      <w:r>
        <w:t></w:t>
      </w:r>
      <w:r>
        <w:rPr>
          <w:rFonts w:hint="eastAsia"/>
        </w:rPr>
        <w:t>умовами</w:t>
      </w:r>
      <w:r>
        <w:t></w:t>
      </w:r>
      <w:r>
        <w:t></w:t>
      </w:r>
      <w:r>
        <w:rPr>
          <w:rFonts w:hint="eastAsia"/>
        </w:rPr>
        <w:t>які</w:t>
      </w:r>
      <w:r>
        <w:t></w:t>
      </w:r>
      <w:r>
        <w:rPr>
          <w:rFonts w:hint="eastAsia"/>
        </w:rPr>
        <w:t>накладені</w:t>
      </w:r>
      <w:r>
        <w:t></w:t>
      </w:r>
      <w:r>
        <w:rPr>
          <w:rFonts w:hint="eastAsia"/>
        </w:rPr>
        <w:t>на</w:t>
      </w:r>
      <w:r>
        <w:t></w:t>
      </w:r>
      <w:r>
        <w:rPr>
          <w:rFonts w:hint="eastAsia"/>
        </w:rPr>
        <w:t>константи</w:t>
      </w:r>
    </w:p>
    <w:p w:rsidR="00854204" w:rsidRDefault="00854204" w:rsidP="00854204">
      <w:r>
        <w:rPr>
          <w:rFonts w:hint="eastAsia"/>
        </w:rPr>
        <w:t>флексозв</w:t>
      </w:r>
      <w:r>
        <w:t></w:t>
      </w:r>
      <w:r>
        <w:rPr>
          <w:rFonts w:hint="eastAsia"/>
        </w:rPr>
        <w:t>язку</w:t>
      </w:r>
      <w:r>
        <w:t></w:t>
      </w:r>
    </w:p>
    <w:p w:rsidR="00854204" w:rsidRDefault="00854204" w:rsidP="00854204">
      <w:r>
        <w:t></w:t>
      </w:r>
      <w:r>
        <w:t></w:t>
      </w:r>
      <w:r>
        <w:t></w:t>
      </w:r>
      <w:r>
        <w:rPr>
          <w:rFonts w:hint="eastAsia"/>
        </w:rPr>
        <w:t>Ми</w:t>
      </w:r>
      <w:r>
        <w:t></w:t>
      </w:r>
      <w:r>
        <w:rPr>
          <w:rFonts w:hint="eastAsia"/>
        </w:rPr>
        <w:t>встановили</w:t>
      </w:r>
      <w:r>
        <w:t></w:t>
      </w:r>
      <w:r>
        <w:t></w:t>
      </w:r>
      <w:r>
        <w:rPr>
          <w:rFonts w:hint="eastAsia"/>
        </w:rPr>
        <w:t>що</w:t>
      </w:r>
      <w:r>
        <w:t></w:t>
      </w:r>
      <w:r>
        <w:rPr>
          <w:rFonts w:hint="eastAsia"/>
        </w:rPr>
        <w:t>ПМФ</w:t>
      </w:r>
      <w:r>
        <w:t></w:t>
      </w:r>
      <w:r>
        <w:rPr>
          <w:rFonts w:hint="eastAsia"/>
        </w:rPr>
        <w:t>з</w:t>
      </w:r>
      <w:r>
        <w:t></w:t>
      </w:r>
      <w:r>
        <w:rPr>
          <w:rFonts w:hint="eastAsia"/>
        </w:rPr>
        <w:t>являється</w:t>
      </w:r>
      <w:r>
        <w:t></w:t>
      </w:r>
      <w:r>
        <w:rPr>
          <w:rFonts w:hint="eastAsia"/>
        </w:rPr>
        <w:t>і</w:t>
      </w:r>
      <w:r>
        <w:t></w:t>
      </w:r>
      <w:r>
        <w:rPr>
          <w:rFonts w:hint="eastAsia"/>
        </w:rPr>
        <w:t>стає</w:t>
      </w:r>
      <w:r>
        <w:t></w:t>
      </w:r>
      <w:r>
        <w:rPr>
          <w:rFonts w:hint="eastAsia"/>
        </w:rPr>
        <w:t>стабільною</w:t>
      </w:r>
      <w:r>
        <w:t></w:t>
      </w:r>
      <w:r>
        <w:rPr>
          <w:rFonts w:hint="eastAsia"/>
        </w:rPr>
        <w:t>у</w:t>
      </w:r>
      <w:r>
        <w:t></w:t>
      </w:r>
      <w:r>
        <w:rPr>
          <w:rFonts w:hint="eastAsia"/>
        </w:rPr>
        <w:t>одновісному</w:t>
      </w:r>
    </w:p>
    <w:p w:rsidR="00854204" w:rsidRDefault="00854204" w:rsidP="00854204">
      <w:r>
        <w:rPr>
          <w:rFonts w:hint="eastAsia"/>
        </w:rPr>
        <w:t>фероелектрику</w:t>
      </w:r>
      <w:r>
        <w:t></w:t>
      </w:r>
      <w:r>
        <w:rPr>
          <w:rFonts w:hint="eastAsia"/>
        </w:rPr>
        <w:t>з</w:t>
      </w:r>
      <w:r>
        <w:t></w:t>
      </w:r>
      <w:r>
        <w:rPr>
          <w:rFonts w:hint="eastAsia"/>
        </w:rPr>
        <w:t>додатнім</w:t>
      </w:r>
      <w:r>
        <w:t></w:t>
      </w:r>
      <w:r>
        <w:rPr>
          <w:rFonts w:hint="eastAsia"/>
        </w:rPr>
        <w:t>коефіцієнтом</w:t>
      </w:r>
      <w:r>
        <w:t></w:t>
      </w:r>
      <w:r>
        <w:rPr>
          <w:rFonts w:hint="eastAsia"/>
        </w:rPr>
        <w:t>градієнта</w:t>
      </w:r>
      <w:r>
        <w:t></w:t>
      </w:r>
      <w:r>
        <w:rPr>
          <w:rFonts w:hint="eastAsia"/>
        </w:rPr>
        <w:t>поляризації</w:t>
      </w:r>
      <w:r>
        <w:t></w:t>
      </w:r>
      <w:r>
        <w:t></w:t>
      </w:r>
      <w:r>
        <w:t></w:t>
      </w:r>
      <w:r>
        <w:t></w:t>
      </w:r>
      <w:r>
        <w:t></w:t>
      </w:r>
      <w:r>
        <w:t></w:t>
      </w:r>
      <w:r>
        <w:rPr>
          <w:rFonts w:hint="eastAsia"/>
        </w:rPr>
        <w:t>коли</w:t>
      </w:r>
    </w:p>
    <w:p w:rsidR="00854204" w:rsidRDefault="00854204" w:rsidP="00854204">
      <w:r>
        <w:rPr>
          <w:rFonts w:hint="eastAsia"/>
        </w:rPr>
        <w:t>константа</w:t>
      </w:r>
      <w:r>
        <w:t></w:t>
      </w:r>
      <w:r>
        <w:rPr>
          <w:rFonts w:hint="eastAsia"/>
        </w:rPr>
        <w:t>флексозв</w:t>
      </w:r>
      <w:r>
        <w:t></w:t>
      </w:r>
      <w:r>
        <w:rPr>
          <w:rFonts w:hint="eastAsia"/>
        </w:rPr>
        <w:t>язку</w:t>
      </w:r>
      <w:r>
        <w:t></w:t>
      </w:r>
      <w:r>
        <w:t></w:t>
      </w:r>
      <w:r>
        <w:t></w:t>
      </w:r>
      <w:r>
        <w:rPr>
          <w:rFonts w:hint="eastAsia"/>
        </w:rPr>
        <w:t>перевищує</w:t>
      </w:r>
      <w:r>
        <w:t></w:t>
      </w:r>
      <w:r>
        <w:rPr>
          <w:rFonts w:hint="eastAsia"/>
        </w:rPr>
        <w:t>критичне</w:t>
      </w:r>
      <w:r>
        <w:t></w:t>
      </w:r>
      <w:r>
        <w:rPr>
          <w:rFonts w:hint="eastAsia"/>
        </w:rPr>
        <w:t>значення</w:t>
      </w:r>
      <w:r>
        <w:t></w:t>
      </w:r>
      <w:r>
        <w:t></w:t>
      </w:r>
      <w:r>
        <w:t></w:t>
      </w:r>
      <w:r>
        <w:t></w:t>
      </w:r>
      <w:r>
        <w:t></w:t>
      </w:r>
      <w:r>
        <w:t></w:t>
      </w:r>
      <w:r>
        <w:rPr>
          <w:rFonts w:hint="eastAsia"/>
        </w:rPr>
        <w:t>що</w:t>
      </w:r>
      <w:r>
        <w:t></w:t>
      </w:r>
      <w:r>
        <w:rPr>
          <w:rFonts w:hint="eastAsia"/>
        </w:rPr>
        <w:t>збільшується</w:t>
      </w:r>
    </w:p>
    <w:p w:rsidR="00854204" w:rsidRDefault="00854204" w:rsidP="00854204">
      <w:r>
        <w:rPr>
          <w:rFonts w:hint="eastAsia"/>
        </w:rPr>
        <w:t>з</w:t>
      </w:r>
      <w:r>
        <w:t></w:t>
      </w:r>
      <w:r>
        <w:rPr>
          <w:rFonts w:hint="eastAsia"/>
        </w:rPr>
        <w:t>підвищенням</w:t>
      </w:r>
      <w:r>
        <w:t></w:t>
      </w:r>
      <w:r>
        <w:rPr>
          <w:rFonts w:hint="eastAsia"/>
        </w:rPr>
        <w:t>температури</w:t>
      </w:r>
      <w:r>
        <w:t></w:t>
      </w:r>
      <w:r>
        <w:t></w:t>
      </w:r>
      <w:r>
        <w:rPr>
          <w:rFonts w:hint="eastAsia"/>
        </w:rPr>
        <w:t>Для</w:t>
      </w:r>
      <w:r>
        <w:t></w:t>
      </w:r>
      <w:r>
        <w:rPr>
          <w:rFonts w:hint="eastAsia"/>
        </w:rPr>
        <w:t>менших</w:t>
      </w:r>
      <w:r>
        <w:t></w:t>
      </w:r>
      <w:r>
        <w:t></w:t>
      </w:r>
      <w:r>
        <w:t></w:t>
      </w:r>
      <w:r>
        <w:rPr>
          <w:rFonts w:hint="eastAsia"/>
        </w:rPr>
        <w:t>фаза</w:t>
      </w:r>
      <w:r>
        <w:t></w:t>
      </w:r>
      <w:r>
        <w:rPr>
          <w:rFonts w:hint="eastAsia"/>
        </w:rPr>
        <w:t>з</w:t>
      </w:r>
      <w:r>
        <w:t></w:t>
      </w:r>
      <w:r>
        <w:rPr>
          <w:rFonts w:hint="eastAsia"/>
        </w:rPr>
        <w:t>однорідною</w:t>
      </w:r>
    </w:p>
    <w:p w:rsidR="00854204" w:rsidRDefault="00854204" w:rsidP="00854204">
      <w:r>
        <w:rPr>
          <w:rFonts w:hint="eastAsia"/>
        </w:rPr>
        <w:t>фероелектричною</w:t>
      </w:r>
      <w:r>
        <w:t></w:t>
      </w:r>
      <w:r>
        <w:rPr>
          <w:rFonts w:hint="eastAsia"/>
        </w:rPr>
        <w:t>поляризацією</w:t>
      </w:r>
      <w:r>
        <w:t></w:t>
      </w:r>
      <w:r>
        <w:rPr>
          <w:rFonts w:hint="eastAsia"/>
        </w:rPr>
        <w:t>абсолютно</w:t>
      </w:r>
      <w:r>
        <w:t></w:t>
      </w:r>
      <w:r>
        <w:rPr>
          <w:rFonts w:hint="eastAsia"/>
        </w:rPr>
        <w:t>стабільна</w:t>
      </w:r>
      <w:r>
        <w:t></w:t>
      </w:r>
      <w:r>
        <w:t></w:t>
      </w:r>
      <w:r>
        <w:rPr>
          <w:rFonts w:hint="eastAsia"/>
        </w:rPr>
        <w:t>Одержані</w:t>
      </w:r>
      <w:r>
        <w:t></w:t>
      </w:r>
      <w:r>
        <w:rPr>
          <w:rFonts w:hint="eastAsia"/>
        </w:rPr>
        <w:t>аналітичні</w:t>
      </w:r>
    </w:p>
    <w:p w:rsidR="00854204" w:rsidRDefault="00854204" w:rsidP="00854204">
      <w:r>
        <w:rPr>
          <w:rFonts w:hint="eastAsia"/>
        </w:rPr>
        <w:t>вирази</w:t>
      </w:r>
      <w:r>
        <w:t></w:t>
      </w:r>
      <w:r>
        <w:rPr>
          <w:rFonts w:hint="eastAsia"/>
        </w:rPr>
        <w:t>показують</w:t>
      </w:r>
      <w:r>
        <w:t></w:t>
      </w:r>
      <w:r>
        <w:t></w:t>
      </w:r>
      <w:r>
        <w:rPr>
          <w:rFonts w:hint="eastAsia"/>
        </w:rPr>
        <w:t>що</w:t>
      </w:r>
      <w:r>
        <w:t></w:t>
      </w:r>
      <w:r>
        <w:t></w:t>
      </w:r>
      <w:r>
        <w:t></w:t>
      </w:r>
      <w:r>
        <w:t></w:t>
      </w:r>
      <w:r>
        <w:t></w:t>
      </w:r>
      <w:r>
        <w:rPr>
          <w:rFonts w:hint="eastAsia"/>
        </w:rPr>
        <w:t>визначається</w:t>
      </w:r>
      <w:r>
        <w:t></w:t>
      </w:r>
      <w:r>
        <w:rPr>
          <w:rFonts w:hint="eastAsia"/>
        </w:rPr>
        <w:t>зведеними</w:t>
      </w:r>
      <w:r>
        <w:t></w:t>
      </w:r>
      <w:r>
        <w:rPr>
          <w:rFonts w:hint="eastAsia"/>
        </w:rPr>
        <w:t>градієнтами</w:t>
      </w:r>
      <w:r>
        <w:t></w:t>
      </w:r>
      <w:r>
        <w:rPr>
          <w:rFonts w:hint="eastAsia"/>
        </w:rPr>
        <w:t>температури</w:t>
      </w:r>
      <w:r>
        <w:t></w:t>
      </w:r>
    </w:p>
    <w:p w:rsidR="00854204" w:rsidRDefault="00854204" w:rsidP="00854204">
      <w:r>
        <w:rPr>
          <w:rFonts w:hint="eastAsia"/>
        </w:rPr>
        <w:t>деформації</w:t>
      </w:r>
      <w:r>
        <w:t></w:t>
      </w:r>
      <w:r>
        <w:rPr>
          <w:rFonts w:hint="eastAsia"/>
        </w:rPr>
        <w:t>та</w:t>
      </w:r>
      <w:r>
        <w:t></w:t>
      </w:r>
      <w:r>
        <w:rPr>
          <w:rFonts w:hint="eastAsia"/>
        </w:rPr>
        <w:t>параметрами</w:t>
      </w:r>
      <w:r>
        <w:t></w:t>
      </w:r>
      <w:r>
        <w:rPr>
          <w:rFonts w:hint="eastAsia"/>
        </w:rPr>
        <w:t>порядку</w:t>
      </w:r>
      <w:r>
        <w:t></w:t>
      </w:r>
      <w:r>
        <w:t></w:t>
      </w:r>
      <w:r>
        <w:rPr>
          <w:rFonts w:hint="eastAsia"/>
        </w:rPr>
        <w:t>константами</w:t>
      </w:r>
      <w:r>
        <w:t></w:t>
      </w:r>
      <w:r>
        <w:rPr>
          <w:rFonts w:hint="eastAsia"/>
        </w:rPr>
        <w:t>електрострикції</w:t>
      </w:r>
      <w:r>
        <w:t></w:t>
      </w:r>
      <w:r>
        <w:rPr>
          <w:rFonts w:hint="eastAsia"/>
        </w:rPr>
        <w:t>та</w:t>
      </w:r>
    </w:p>
    <w:p w:rsidR="00854204" w:rsidRDefault="00854204" w:rsidP="00854204">
      <w:r>
        <w:rPr>
          <w:rFonts w:hint="eastAsia"/>
        </w:rPr>
        <w:t>коефіцієнтами</w:t>
      </w:r>
      <w:r>
        <w:t></w:t>
      </w:r>
      <w:r>
        <w:rPr>
          <w:rFonts w:hint="eastAsia"/>
        </w:rPr>
        <w:t>розкладу</w:t>
      </w:r>
      <w:r>
        <w:t></w:t>
      </w:r>
      <w:r>
        <w:rPr>
          <w:rFonts w:hint="eastAsia"/>
        </w:rPr>
        <w:t>в</w:t>
      </w:r>
      <w:r>
        <w:t></w:t>
      </w:r>
      <w:r>
        <w:rPr>
          <w:rFonts w:hint="eastAsia"/>
        </w:rPr>
        <w:t>функціоналі</w:t>
      </w:r>
      <w:r>
        <w:t></w:t>
      </w:r>
      <w:r>
        <w:rPr>
          <w:rFonts w:hint="eastAsia"/>
        </w:rPr>
        <w:t>ЛГД</w:t>
      </w:r>
      <w:r>
        <w:t></w:t>
      </w:r>
    </w:p>
    <w:p w:rsidR="00854204" w:rsidRDefault="00854204" w:rsidP="00854204">
      <w:r>
        <w:t></w:t>
      </w:r>
      <w:r>
        <w:t></w:t>
      </w:r>
      <w:r>
        <w:t></w:t>
      </w:r>
      <w:r>
        <w:rPr>
          <w:rFonts w:hint="eastAsia"/>
        </w:rPr>
        <w:t>Ми</w:t>
      </w:r>
      <w:r>
        <w:t></w:t>
      </w:r>
      <w:r>
        <w:rPr>
          <w:rFonts w:hint="eastAsia"/>
        </w:rPr>
        <w:t>вивели</w:t>
      </w:r>
      <w:r>
        <w:t></w:t>
      </w:r>
      <w:r>
        <w:rPr>
          <w:rFonts w:hint="eastAsia"/>
        </w:rPr>
        <w:t>аналітичні</w:t>
      </w:r>
      <w:r>
        <w:t></w:t>
      </w:r>
      <w:r>
        <w:rPr>
          <w:rFonts w:hint="eastAsia"/>
        </w:rPr>
        <w:t>вирази</w:t>
      </w:r>
      <w:r>
        <w:t></w:t>
      </w:r>
      <w:r>
        <w:rPr>
          <w:rFonts w:hint="eastAsia"/>
        </w:rPr>
        <w:t>для</w:t>
      </w:r>
      <w:r>
        <w:t></w:t>
      </w:r>
      <w:r>
        <w:rPr>
          <w:rFonts w:hint="eastAsia"/>
        </w:rPr>
        <w:t>двох</w:t>
      </w:r>
      <w:r>
        <w:t></w:t>
      </w:r>
      <w:r>
        <w:rPr>
          <w:rFonts w:hint="eastAsia"/>
        </w:rPr>
        <w:t>хвильових</w:t>
      </w:r>
      <w:r>
        <w:t></w:t>
      </w:r>
      <w:r>
        <w:rPr>
          <w:rFonts w:hint="eastAsia"/>
        </w:rPr>
        <w:t>векторів</w:t>
      </w:r>
      <w:r>
        <w:t></w:t>
      </w:r>
      <w:r>
        <w:rPr>
          <w:rFonts w:hint="eastAsia"/>
        </w:rPr>
        <w:t>модуляції</w:t>
      </w:r>
      <w:r>
        <w:t></w:t>
      </w:r>
      <w:r>
        <w:t>−</w:t>
      </w:r>
      <w:r>
        <w:t></w:t>
      </w:r>
      <w:r>
        <w:rPr>
          <w:rFonts w:hint="eastAsia"/>
        </w:rPr>
        <w:t>і</w:t>
      </w:r>
      <w:r>
        <w:t></w:t>
      </w:r>
      <w:r>
        <w:t></w:t>
      </w:r>
      <w:r>
        <w:t></w:t>
      </w:r>
    </w:p>
    <w:p w:rsidR="00854204" w:rsidRDefault="00854204" w:rsidP="00854204">
      <w:r>
        <w:rPr>
          <w:rFonts w:hint="eastAsia"/>
        </w:rPr>
        <w:t>у</w:t>
      </w:r>
      <w:r>
        <w:t></w:t>
      </w:r>
      <w:r>
        <w:rPr>
          <w:rFonts w:hint="eastAsia"/>
        </w:rPr>
        <w:t>ПМФ</w:t>
      </w:r>
      <w:r>
        <w:t></w:t>
      </w:r>
      <w:r>
        <w:rPr>
          <w:rFonts w:hint="eastAsia"/>
        </w:rPr>
        <w:t>та</w:t>
      </w:r>
      <w:r>
        <w:t></w:t>
      </w:r>
      <w:r>
        <w:rPr>
          <w:rFonts w:hint="eastAsia"/>
        </w:rPr>
        <w:t>проаналізували</w:t>
      </w:r>
      <w:r>
        <w:t></w:t>
      </w:r>
      <w:r>
        <w:rPr>
          <w:rFonts w:hint="eastAsia"/>
        </w:rPr>
        <w:t>їх</w:t>
      </w:r>
      <w:r>
        <w:t></w:t>
      </w:r>
      <w:r>
        <w:rPr>
          <w:rFonts w:hint="eastAsia"/>
        </w:rPr>
        <w:t>залежність</w:t>
      </w:r>
      <w:r>
        <w:t></w:t>
      </w:r>
      <w:r>
        <w:rPr>
          <w:rFonts w:hint="eastAsia"/>
        </w:rPr>
        <w:t>від</w:t>
      </w:r>
      <w:r>
        <w:t></w:t>
      </w:r>
      <w:r>
        <w:rPr>
          <w:rFonts w:hint="eastAsia"/>
        </w:rPr>
        <w:t>константи</w:t>
      </w:r>
      <w:r>
        <w:t></w:t>
      </w:r>
      <w:r>
        <w:rPr>
          <w:rFonts w:hint="eastAsia"/>
        </w:rPr>
        <w:t>флексоелектричного</w:t>
      </w:r>
    </w:p>
    <w:p w:rsidR="00854204" w:rsidRDefault="00854204" w:rsidP="00854204">
      <w:r>
        <w:rPr>
          <w:rFonts w:hint="eastAsia"/>
        </w:rPr>
        <w:t>ефекту</w:t>
      </w:r>
      <w:r>
        <w:t></w:t>
      </w:r>
      <w:r>
        <w:t></w:t>
      </w:r>
      <w:r>
        <w:t></w:t>
      </w:r>
      <w:r>
        <w:rPr>
          <w:rFonts w:hint="eastAsia"/>
        </w:rPr>
        <w:t>і</w:t>
      </w:r>
      <w:r>
        <w:t></w:t>
      </w:r>
      <w:r>
        <w:rPr>
          <w:rFonts w:hint="eastAsia"/>
        </w:rPr>
        <w:t>температури</w:t>
      </w:r>
      <w:r>
        <w:t></w:t>
      </w:r>
      <w:r>
        <w:t></w:t>
      </w:r>
      <w:r>
        <w:rPr>
          <w:rFonts w:hint="eastAsia"/>
        </w:rPr>
        <w:t>Також</w:t>
      </w:r>
      <w:r>
        <w:t></w:t>
      </w:r>
      <w:r>
        <w:rPr>
          <w:rFonts w:hint="eastAsia"/>
        </w:rPr>
        <w:t>ми</w:t>
      </w:r>
      <w:r>
        <w:t></w:t>
      </w:r>
      <w:r>
        <w:rPr>
          <w:rFonts w:hint="eastAsia"/>
        </w:rPr>
        <w:t>розрахували</w:t>
      </w:r>
      <w:r>
        <w:t></w:t>
      </w:r>
      <w:r>
        <w:rPr>
          <w:rFonts w:hint="eastAsia"/>
        </w:rPr>
        <w:t>дисперсію</w:t>
      </w:r>
      <w:r>
        <w:t></w:t>
      </w:r>
      <w:r>
        <w:rPr>
          <w:rFonts w:hint="eastAsia"/>
        </w:rPr>
        <w:t>частоти</w:t>
      </w:r>
      <w:r>
        <w:t></w:t>
      </w:r>
      <w:r>
        <w:rPr>
          <w:rFonts w:hint="eastAsia"/>
        </w:rPr>
        <w:t>м</w:t>
      </w:r>
      <w:r>
        <w:t></w:t>
      </w:r>
      <w:r>
        <w:rPr>
          <w:rFonts w:hint="eastAsia"/>
        </w:rPr>
        <w:t>якої</w:t>
      </w:r>
    </w:p>
    <w:p w:rsidR="00854204" w:rsidRDefault="00854204" w:rsidP="00854204">
      <w:r>
        <w:rPr>
          <w:rFonts w:hint="eastAsia"/>
        </w:rPr>
        <w:t>фононної</w:t>
      </w:r>
      <w:r>
        <w:t></w:t>
      </w:r>
      <w:r>
        <w:rPr>
          <w:rFonts w:hint="eastAsia"/>
        </w:rPr>
        <w:t>моди</w:t>
      </w:r>
      <w:r>
        <w:t></w:t>
      </w:r>
      <w:r>
        <w:t></w:t>
      </w:r>
      <w:r>
        <w:t></w:t>
      </w:r>
      <w:r>
        <w:t></w:t>
      </w:r>
      <w:r>
        <w:t></w:t>
      </w:r>
      <w:r>
        <w:t></w:t>
      </w:r>
      <w:r>
        <w:rPr>
          <w:rFonts w:hint="eastAsia"/>
        </w:rPr>
        <w:t>для</w:t>
      </w:r>
      <w:r>
        <w:t></w:t>
      </w:r>
      <w:r>
        <w:rPr>
          <w:rFonts w:hint="eastAsia"/>
        </w:rPr>
        <w:t>одновісних</w:t>
      </w:r>
      <w:r>
        <w:t></w:t>
      </w:r>
      <w:r>
        <w:rPr>
          <w:rFonts w:hint="eastAsia"/>
        </w:rPr>
        <w:t>фероелектриків</w:t>
      </w:r>
      <w:r>
        <w:t></w:t>
      </w:r>
      <w:r>
        <w:rPr>
          <w:rFonts w:hint="eastAsia"/>
        </w:rPr>
        <w:t>з</w:t>
      </w:r>
      <w:r>
        <w:t></w:t>
      </w:r>
      <w:r>
        <w:rPr>
          <w:rFonts w:hint="eastAsia"/>
        </w:rPr>
        <w:t>різними</w:t>
      </w:r>
      <w:r>
        <w:t></w:t>
      </w:r>
      <w:r>
        <w:rPr>
          <w:rFonts w:hint="eastAsia"/>
        </w:rPr>
        <w:t>знаками</w:t>
      </w:r>
    </w:p>
    <w:p w:rsidR="00854204" w:rsidRDefault="00854204" w:rsidP="00854204">
      <w:r>
        <w:rPr>
          <w:rFonts w:hint="eastAsia"/>
        </w:rPr>
        <w:t>коефіцієнта</w:t>
      </w:r>
      <w:r>
        <w:t></w:t>
      </w:r>
      <w:r>
        <w:rPr>
          <w:rFonts w:hint="eastAsia"/>
        </w:rPr>
        <w:t>градієнта</w:t>
      </w:r>
      <w:r>
        <w:t></w:t>
      </w:r>
      <w:r>
        <w:rPr>
          <w:rFonts w:hint="eastAsia"/>
        </w:rPr>
        <w:t>поляризації</w:t>
      </w:r>
      <w:r>
        <w:t></w:t>
      </w:r>
      <w:r>
        <w:t></w:t>
      </w:r>
      <w:r>
        <w:rPr>
          <w:rFonts w:hint="eastAsia"/>
        </w:rPr>
        <w:t>що</w:t>
      </w:r>
      <w:r>
        <w:t></w:t>
      </w:r>
      <w:r>
        <w:rPr>
          <w:rFonts w:hint="eastAsia"/>
        </w:rPr>
        <w:t>дозволяє</w:t>
      </w:r>
      <w:r>
        <w:t></w:t>
      </w:r>
      <w:r>
        <w:rPr>
          <w:rFonts w:hint="eastAsia"/>
        </w:rPr>
        <w:t>враховувати</w:t>
      </w:r>
      <w:r>
        <w:t></w:t>
      </w:r>
      <w:r>
        <w:rPr>
          <w:rFonts w:hint="eastAsia"/>
        </w:rPr>
        <w:t>квадрат</w:t>
      </w:r>
    </w:p>
    <w:p w:rsidR="00854204" w:rsidRDefault="00854204" w:rsidP="00854204">
      <w:r>
        <w:rPr>
          <w:rFonts w:hint="eastAsia"/>
        </w:rPr>
        <w:t>градієнта</w:t>
      </w:r>
      <w:r>
        <w:t></w:t>
      </w:r>
      <w:r>
        <w:rPr>
          <w:rFonts w:hint="eastAsia"/>
        </w:rPr>
        <w:t>пружної</w:t>
      </w:r>
      <w:r>
        <w:t></w:t>
      </w:r>
      <w:r>
        <w:rPr>
          <w:rFonts w:hint="eastAsia"/>
        </w:rPr>
        <w:t>деформації</w:t>
      </w:r>
      <w:r>
        <w:t></w:t>
      </w:r>
      <w:r>
        <w:t></w:t>
      </w:r>
      <w:r>
        <w:rPr>
          <w:rFonts w:hint="eastAsia"/>
        </w:rPr>
        <w:t>статичний</w:t>
      </w:r>
      <w:r>
        <w:t></w:t>
      </w:r>
      <w:r>
        <w:rPr>
          <w:rFonts w:hint="eastAsia"/>
        </w:rPr>
        <w:t>та</w:t>
      </w:r>
      <w:r>
        <w:t></w:t>
      </w:r>
      <w:r>
        <w:rPr>
          <w:rFonts w:hint="eastAsia"/>
        </w:rPr>
        <w:t>динамічний</w:t>
      </w:r>
      <w:r>
        <w:t></w:t>
      </w:r>
      <w:r>
        <w:rPr>
          <w:rFonts w:hint="eastAsia"/>
        </w:rPr>
        <w:t>флексозв</w:t>
      </w:r>
      <w:r>
        <w:t></w:t>
      </w:r>
      <w:r>
        <w:rPr>
          <w:rFonts w:hint="eastAsia"/>
        </w:rPr>
        <w:t>язки</w:t>
      </w:r>
      <w:r>
        <w:t></w:t>
      </w:r>
      <w:r>
        <w:rPr>
          <w:rFonts w:hint="eastAsia"/>
        </w:rPr>
        <w:t>та</w:t>
      </w:r>
    </w:p>
    <w:p w:rsidR="00854204" w:rsidRDefault="00854204" w:rsidP="00854204">
      <w:r>
        <w:rPr>
          <w:rFonts w:hint="eastAsia"/>
        </w:rPr>
        <w:t>вищий</w:t>
      </w:r>
      <w:r>
        <w:t></w:t>
      </w:r>
      <w:r>
        <w:rPr>
          <w:rFonts w:hint="eastAsia"/>
        </w:rPr>
        <w:t>градієнт</w:t>
      </w:r>
      <w:r>
        <w:t></w:t>
      </w:r>
      <w:r>
        <w:rPr>
          <w:rFonts w:hint="eastAsia"/>
        </w:rPr>
        <w:t>параметра</w:t>
      </w:r>
      <w:r>
        <w:t></w:t>
      </w:r>
      <w:r>
        <w:rPr>
          <w:rFonts w:hint="eastAsia"/>
        </w:rPr>
        <w:t>порядку</w:t>
      </w:r>
      <w:r>
        <w:t></w:t>
      </w:r>
      <w:r>
        <w:t></w:t>
      </w:r>
      <w:r>
        <w:rPr>
          <w:rFonts w:hint="eastAsia"/>
        </w:rPr>
        <w:t>Виявилось</w:t>
      </w:r>
      <w:r>
        <w:t></w:t>
      </w:r>
      <w:r>
        <w:t></w:t>
      </w:r>
      <w:r>
        <w:rPr>
          <w:rFonts w:hint="eastAsia"/>
        </w:rPr>
        <w:t>що</w:t>
      </w:r>
      <w:r>
        <w:t></w:t>
      </w:r>
      <w:r>
        <w:t></w:t>
      </w:r>
      <w:r>
        <w:t></w:t>
      </w:r>
      <w:r>
        <w:t></w:t>
      </w:r>
      <w:r>
        <w:t></w:t>
      </w:r>
      <w:r>
        <w:t></w:t>
      </w:r>
      <w:r>
        <w:rPr>
          <w:rFonts w:hint="eastAsia"/>
        </w:rPr>
        <w:t>для</w:t>
      </w:r>
      <w:r>
        <w:t></w:t>
      </w:r>
      <w:r>
        <w:rPr>
          <w:rFonts w:hint="eastAsia"/>
        </w:rPr>
        <w:t>оптичної</w:t>
      </w:r>
      <w:r>
        <w:t></w:t>
      </w:r>
      <w:r>
        <w:rPr>
          <w:rFonts w:hint="eastAsia"/>
        </w:rPr>
        <w:t>моди</w:t>
      </w:r>
    </w:p>
    <w:p w:rsidR="00854204" w:rsidRDefault="00854204" w:rsidP="00854204">
      <w:r>
        <w:rPr>
          <w:rFonts w:hint="eastAsia"/>
        </w:rPr>
        <w:t>слабо</w:t>
      </w:r>
      <w:r>
        <w:t></w:t>
      </w:r>
      <w:r>
        <w:rPr>
          <w:rFonts w:hint="eastAsia"/>
        </w:rPr>
        <w:t>залежить</w:t>
      </w:r>
      <w:r>
        <w:t></w:t>
      </w:r>
      <w:r>
        <w:rPr>
          <w:rFonts w:hint="eastAsia"/>
        </w:rPr>
        <w:t>від</w:t>
      </w:r>
      <w:r>
        <w:t></w:t>
      </w:r>
      <w:r>
        <w:rPr>
          <w:rFonts w:hint="eastAsia"/>
        </w:rPr>
        <w:t>константи</w:t>
      </w:r>
      <w:r>
        <w:t></w:t>
      </w:r>
      <w:r>
        <w:rPr>
          <w:rFonts w:hint="eastAsia"/>
        </w:rPr>
        <w:t>флексозв</w:t>
      </w:r>
      <w:r>
        <w:t></w:t>
      </w:r>
      <w:r>
        <w:rPr>
          <w:rFonts w:hint="eastAsia"/>
        </w:rPr>
        <w:t>язку</w:t>
      </w:r>
      <w:r>
        <w:t></w:t>
      </w:r>
      <w:r>
        <w:t></w:t>
      </w:r>
      <w:r>
        <w:t></w:t>
      </w:r>
      <w:r>
        <w:t></w:t>
      </w:r>
      <w:r>
        <w:rPr>
          <w:rFonts w:hint="eastAsia"/>
        </w:rPr>
        <w:t>а</w:t>
      </w:r>
      <w:r>
        <w:t></w:t>
      </w:r>
      <w:r>
        <w:t></w:t>
      </w:r>
      <w:r>
        <w:t></w:t>
      </w:r>
      <w:r>
        <w:t></w:t>
      </w:r>
      <w:r>
        <w:t></w:t>
      </w:r>
      <w:r>
        <w:t></w:t>
      </w:r>
      <w:r>
        <w:rPr>
          <w:rFonts w:hint="eastAsia"/>
        </w:rPr>
        <w:t>для</w:t>
      </w:r>
      <w:r>
        <w:t></w:t>
      </w:r>
      <w:r>
        <w:rPr>
          <w:rFonts w:hint="eastAsia"/>
        </w:rPr>
        <w:t>акустичної</w:t>
      </w:r>
      <w:r>
        <w:t></w:t>
      </w:r>
      <w:r>
        <w:rPr>
          <w:rFonts w:hint="eastAsia"/>
        </w:rPr>
        <w:t>моди</w:t>
      </w:r>
    </w:p>
    <w:p w:rsidR="00854204" w:rsidRDefault="00854204" w:rsidP="00854204">
      <w:r>
        <w:rPr>
          <w:rFonts w:hint="eastAsia"/>
        </w:rPr>
        <w:t>сильно</w:t>
      </w:r>
      <w:r>
        <w:t></w:t>
      </w:r>
      <w:r>
        <w:rPr>
          <w:rFonts w:hint="eastAsia"/>
        </w:rPr>
        <w:t>залежить</w:t>
      </w:r>
      <w:r>
        <w:t></w:t>
      </w:r>
      <w:r>
        <w:rPr>
          <w:rFonts w:hint="eastAsia"/>
        </w:rPr>
        <w:t>від</w:t>
      </w:r>
      <w:r>
        <w:t></w:t>
      </w:r>
      <w:r>
        <w:rPr>
          <w:rFonts w:hint="eastAsia"/>
        </w:rPr>
        <w:t>величини</w:t>
      </w:r>
      <w:r>
        <w:t></w:t>
      </w:r>
      <w:r>
        <w:t></w:t>
      </w:r>
      <w:r>
        <w:t></w:t>
      </w:r>
      <w:r>
        <w:t></w:t>
      </w:r>
    </w:p>
    <w:p w:rsidR="00854204" w:rsidRDefault="00854204" w:rsidP="00854204">
      <w:r>
        <w:t></w:t>
      </w:r>
      <w:r>
        <w:t></w:t>
      </w:r>
    </w:p>
    <w:p w:rsidR="00854204" w:rsidRDefault="00854204" w:rsidP="00854204">
      <w:r>
        <w:t></w:t>
      </w:r>
      <w:r>
        <w:t></w:t>
      </w:r>
      <w:r>
        <w:t></w:t>
      </w:r>
      <w:r>
        <w:rPr>
          <w:rFonts w:hint="eastAsia"/>
        </w:rPr>
        <w:t>Таким</w:t>
      </w:r>
      <w:r>
        <w:t></w:t>
      </w:r>
      <w:r>
        <w:rPr>
          <w:rFonts w:hint="eastAsia"/>
        </w:rPr>
        <w:t>чином</w:t>
      </w:r>
      <w:r>
        <w:t></w:t>
      </w:r>
      <w:r>
        <w:t></w:t>
      </w:r>
      <w:r>
        <w:rPr>
          <w:rFonts w:hint="eastAsia"/>
        </w:rPr>
        <w:t>наші</w:t>
      </w:r>
      <w:r>
        <w:t></w:t>
      </w:r>
      <w:r>
        <w:rPr>
          <w:rFonts w:hint="eastAsia"/>
        </w:rPr>
        <w:t>результати</w:t>
      </w:r>
      <w:r>
        <w:t></w:t>
      </w:r>
      <w:r>
        <w:rPr>
          <w:rFonts w:hint="eastAsia"/>
        </w:rPr>
        <w:t>в</w:t>
      </w:r>
      <w:r>
        <w:t></w:t>
      </w:r>
      <w:r>
        <w:rPr>
          <w:rFonts w:hint="eastAsia"/>
        </w:rPr>
        <w:t>найпростішому</w:t>
      </w:r>
      <w:r>
        <w:t></w:t>
      </w:r>
      <w:r>
        <w:t></w:t>
      </w:r>
      <w:r>
        <w:t></w:t>
      </w:r>
      <w:r>
        <w:t></w:t>
      </w:r>
      <w:r>
        <w:rPr>
          <w:rFonts w:hint="eastAsia"/>
        </w:rPr>
        <w:t>скалярному</w:t>
      </w:r>
    </w:p>
    <w:p w:rsidR="00854204" w:rsidRDefault="00854204" w:rsidP="00854204">
      <w:r>
        <w:rPr>
          <w:rFonts w:hint="eastAsia"/>
        </w:rPr>
        <w:t>наближенні</w:t>
      </w:r>
      <w:r>
        <w:t></w:t>
      </w:r>
      <w:r>
        <w:t></w:t>
      </w:r>
      <w:r>
        <w:rPr>
          <w:rFonts w:hint="eastAsia"/>
        </w:rPr>
        <w:t>яке</w:t>
      </w:r>
      <w:r>
        <w:t></w:t>
      </w:r>
      <w:r>
        <w:rPr>
          <w:rFonts w:hint="eastAsia"/>
        </w:rPr>
        <w:t>коректно</w:t>
      </w:r>
      <w:r>
        <w:t></w:t>
      </w:r>
      <w:r>
        <w:rPr>
          <w:rFonts w:hint="eastAsia"/>
        </w:rPr>
        <w:t>описує</w:t>
      </w:r>
      <w:r>
        <w:t></w:t>
      </w:r>
      <w:r>
        <w:rPr>
          <w:rFonts w:hint="eastAsia"/>
        </w:rPr>
        <w:t>найнижчу</w:t>
      </w:r>
      <w:r>
        <w:t></w:t>
      </w:r>
      <w:r>
        <w:rPr>
          <w:rFonts w:hint="eastAsia"/>
        </w:rPr>
        <w:t>акустичну</w:t>
      </w:r>
      <w:r>
        <w:t></w:t>
      </w:r>
      <w:r>
        <w:rPr>
          <w:rFonts w:hint="eastAsia"/>
        </w:rPr>
        <w:t>і</w:t>
      </w:r>
      <w:r>
        <w:t></w:t>
      </w:r>
      <w:r>
        <w:rPr>
          <w:rFonts w:hint="eastAsia"/>
        </w:rPr>
        <w:t>оптичну</w:t>
      </w:r>
      <w:r>
        <w:t></w:t>
      </w:r>
      <w:r>
        <w:rPr>
          <w:rFonts w:hint="eastAsia"/>
        </w:rPr>
        <w:t>моди</w:t>
      </w:r>
      <w:r>
        <w:t></w:t>
      </w:r>
    </w:p>
    <w:p w:rsidR="00854204" w:rsidRDefault="00854204" w:rsidP="00854204">
      <w:r>
        <w:rPr>
          <w:rFonts w:hint="eastAsia"/>
        </w:rPr>
        <w:t>демонструють</w:t>
      </w:r>
      <w:r>
        <w:t></w:t>
      </w:r>
      <w:r>
        <w:rPr>
          <w:rFonts w:hint="eastAsia"/>
        </w:rPr>
        <w:t>появу</w:t>
      </w:r>
      <w:r>
        <w:t></w:t>
      </w:r>
      <w:r>
        <w:rPr>
          <w:rFonts w:hint="eastAsia"/>
        </w:rPr>
        <w:t>нетривіальних</w:t>
      </w:r>
      <w:r>
        <w:t></w:t>
      </w:r>
      <w:r>
        <w:rPr>
          <w:rFonts w:hint="eastAsia"/>
        </w:rPr>
        <w:t>відмінностей</w:t>
      </w:r>
      <w:r>
        <w:t></w:t>
      </w:r>
      <w:r>
        <w:rPr>
          <w:rFonts w:hint="eastAsia"/>
        </w:rPr>
        <w:t>у</w:t>
      </w:r>
      <w:r>
        <w:t></w:t>
      </w:r>
      <w:r>
        <w:rPr>
          <w:rFonts w:hint="eastAsia"/>
        </w:rPr>
        <w:t>дисперсії</w:t>
      </w:r>
      <w:r>
        <w:t></w:t>
      </w:r>
      <w:r>
        <w:rPr>
          <w:rFonts w:hint="eastAsia"/>
        </w:rPr>
        <w:t>оптичних</w:t>
      </w:r>
      <w:r>
        <w:t></w:t>
      </w:r>
      <w:r>
        <w:rPr>
          <w:rFonts w:hint="eastAsia"/>
        </w:rPr>
        <w:t>та</w:t>
      </w:r>
    </w:p>
    <w:p w:rsidR="00854204" w:rsidRDefault="00854204" w:rsidP="00854204">
      <w:r>
        <w:rPr>
          <w:rFonts w:hint="eastAsia"/>
        </w:rPr>
        <w:t>акустичних</w:t>
      </w:r>
      <w:r>
        <w:t></w:t>
      </w:r>
      <w:r>
        <w:rPr>
          <w:rFonts w:hint="eastAsia"/>
        </w:rPr>
        <w:t>мод</w:t>
      </w:r>
      <w:r>
        <w:t></w:t>
      </w:r>
      <w:r>
        <w:rPr>
          <w:rFonts w:hint="eastAsia"/>
        </w:rPr>
        <w:t>при</w:t>
      </w:r>
      <w:r>
        <w:t></w:t>
      </w:r>
      <w:r>
        <w:rPr>
          <w:rFonts w:hint="eastAsia"/>
        </w:rPr>
        <w:t>збільшенні</w:t>
      </w:r>
      <w:r>
        <w:t></w:t>
      </w:r>
      <w:r>
        <w:rPr>
          <w:rFonts w:hint="eastAsia"/>
        </w:rPr>
        <w:t>флексоконстанти</w:t>
      </w:r>
      <w:r>
        <w:t></w:t>
      </w:r>
      <w:r>
        <w:t></w:t>
      </w:r>
      <w:r>
        <w:rPr>
          <w:rFonts w:hint="eastAsia"/>
        </w:rPr>
        <w:t>Отже</w:t>
      </w:r>
      <w:r>
        <w:t></w:t>
      </w:r>
      <w:r>
        <w:t></w:t>
      </w:r>
      <w:r>
        <w:rPr>
          <w:rFonts w:hint="eastAsia"/>
        </w:rPr>
        <w:t>аналіз</w:t>
      </w:r>
      <w:r>
        <w:t></w:t>
      </w:r>
      <w:r>
        <w:rPr>
          <w:rFonts w:hint="eastAsia"/>
        </w:rPr>
        <w:t>спектра</w:t>
      </w:r>
    </w:p>
    <w:p w:rsidR="00854204" w:rsidRDefault="00854204" w:rsidP="00854204">
      <w:r>
        <w:rPr>
          <w:rFonts w:hint="eastAsia"/>
        </w:rPr>
        <w:t>фононів</w:t>
      </w:r>
      <w:r>
        <w:t></w:t>
      </w:r>
      <w:r>
        <w:rPr>
          <w:rFonts w:hint="eastAsia"/>
        </w:rPr>
        <w:t>може</w:t>
      </w:r>
      <w:r>
        <w:t></w:t>
      </w:r>
      <w:r>
        <w:rPr>
          <w:rFonts w:hint="eastAsia"/>
        </w:rPr>
        <w:t>дати</w:t>
      </w:r>
      <w:r>
        <w:t></w:t>
      </w:r>
      <w:r>
        <w:rPr>
          <w:rFonts w:hint="eastAsia"/>
        </w:rPr>
        <w:t>важливу</w:t>
      </w:r>
      <w:r>
        <w:t></w:t>
      </w:r>
      <w:r>
        <w:rPr>
          <w:rFonts w:hint="eastAsia"/>
        </w:rPr>
        <w:t>інформацію</w:t>
      </w:r>
      <w:r>
        <w:t></w:t>
      </w:r>
      <w:r>
        <w:rPr>
          <w:rFonts w:hint="eastAsia"/>
        </w:rPr>
        <w:t>про</w:t>
      </w:r>
      <w:r>
        <w:t></w:t>
      </w:r>
      <w:r>
        <w:rPr>
          <w:rFonts w:hint="eastAsia"/>
        </w:rPr>
        <w:t>вплив</w:t>
      </w:r>
      <w:r>
        <w:t></w:t>
      </w:r>
      <w:r>
        <w:rPr>
          <w:rFonts w:hint="eastAsia"/>
        </w:rPr>
        <w:t>флексозв</w:t>
      </w:r>
      <w:r>
        <w:t></w:t>
      </w:r>
      <w:r>
        <w:rPr>
          <w:rFonts w:hint="eastAsia"/>
        </w:rPr>
        <w:t>язку</w:t>
      </w:r>
      <w:r>
        <w:t></w:t>
      </w:r>
      <w:r>
        <w:rPr>
          <w:rFonts w:hint="eastAsia"/>
        </w:rPr>
        <w:t>на</w:t>
      </w:r>
      <w:r>
        <w:t></w:t>
      </w:r>
      <w:r>
        <w:rPr>
          <w:rFonts w:hint="eastAsia"/>
        </w:rPr>
        <w:t>ПМФ</w:t>
      </w:r>
      <w:r>
        <w:t></w:t>
      </w:r>
      <w:r>
        <w:rPr>
          <w:rFonts w:hint="eastAsia"/>
        </w:rPr>
        <w:t>в</w:t>
      </w:r>
    </w:p>
    <w:p w:rsidR="00854204" w:rsidRDefault="00854204" w:rsidP="00854204">
      <w:r>
        <w:rPr>
          <w:rFonts w:hint="eastAsia"/>
        </w:rPr>
        <w:t>різних</w:t>
      </w:r>
      <w:r>
        <w:t></w:t>
      </w:r>
      <w:r>
        <w:rPr>
          <w:rFonts w:hint="eastAsia"/>
        </w:rPr>
        <w:t>фероелектриках</w:t>
      </w:r>
      <w:r>
        <w:t></w:t>
      </w:r>
    </w:p>
    <w:p w:rsidR="00854204" w:rsidRDefault="00854204" w:rsidP="00854204">
      <w:r>
        <w:t></w:t>
      </w:r>
      <w:r>
        <w:t></w:t>
      </w:r>
      <w:r>
        <w:t></w:t>
      </w:r>
      <w:r>
        <w:rPr>
          <w:rFonts w:hint="eastAsia"/>
        </w:rPr>
        <w:t>Продемонстровано</w:t>
      </w:r>
      <w:r>
        <w:t></w:t>
      </w:r>
      <w:r>
        <w:t></w:t>
      </w:r>
      <w:r>
        <w:rPr>
          <w:rFonts w:hint="eastAsia"/>
        </w:rPr>
        <w:t>що</w:t>
      </w:r>
      <w:r>
        <w:t></w:t>
      </w:r>
      <w:r>
        <w:rPr>
          <w:rFonts w:hint="eastAsia"/>
        </w:rPr>
        <w:t>флексоелектричний</w:t>
      </w:r>
      <w:r>
        <w:t></w:t>
      </w:r>
      <w:r>
        <w:rPr>
          <w:rFonts w:hint="eastAsia"/>
        </w:rPr>
        <w:t>зв</w:t>
      </w:r>
      <w:r>
        <w:t></w:t>
      </w:r>
      <w:r>
        <w:rPr>
          <w:rFonts w:hint="eastAsia"/>
        </w:rPr>
        <w:t>язок</w:t>
      </w:r>
      <w:r>
        <w:t></w:t>
      </w:r>
      <w:r>
        <w:rPr>
          <w:rFonts w:hint="eastAsia"/>
        </w:rPr>
        <w:t>може</w:t>
      </w:r>
      <w:r>
        <w:t></w:t>
      </w:r>
      <w:r>
        <w:rPr>
          <w:rFonts w:hint="eastAsia"/>
        </w:rPr>
        <w:t>істотно</w:t>
      </w:r>
      <w:r>
        <w:t></w:t>
      </w:r>
      <w:r>
        <w:rPr>
          <w:rFonts w:hint="eastAsia"/>
        </w:rPr>
        <w:t>змінити</w:t>
      </w:r>
    </w:p>
    <w:p w:rsidR="00854204" w:rsidRDefault="00854204" w:rsidP="00854204">
      <w:r>
        <w:rPr>
          <w:rFonts w:hint="eastAsia"/>
        </w:rPr>
        <w:t>розподіл</w:t>
      </w:r>
      <w:r>
        <w:t></w:t>
      </w:r>
      <w:r>
        <w:rPr>
          <w:rFonts w:hint="eastAsia"/>
        </w:rPr>
        <w:t>полярного</w:t>
      </w:r>
      <w:r>
        <w:t></w:t>
      </w:r>
      <w:r>
        <w:rPr>
          <w:rFonts w:hint="eastAsia"/>
        </w:rPr>
        <w:t>параметра</w:t>
      </w:r>
      <w:r>
        <w:t></w:t>
      </w:r>
      <w:r>
        <w:rPr>
          <w:rFonts w:hint="eastAsia"/>
        </w:rPr>
        <w:t>порядку</w:t>
      </w:r>
      <w:r>
        <w:t></w:t>
      </w:r>
      <w:r>
        <w:rPr>
          <w:rFonts w:hint="eastAsia"/>
        </w:rPr>
        <w:t>у</w:t>
      </w:r>
      <w:r>
        <w:t></w:t>
      </w:r>
      <w:r>
        <w:rPr>
          <w:rFonts w:hint="eastAsia"/>
        </w:rPr>
        <w:t>фероїках</w:t>
      </w:r>
      <w:r>
        <w:t></w:t>
      </w:r>
      <w:r>
        <w:rPr>
          <w:rFonts w:hint="eastAsia"/>
        </w:rPr>
        <w:t>та</w:t>
      </w:r>
      <w:r>
        <w:t></w:t>
      </w:r>
      <w:r>
        <w:rPr>
          <w:rFonts w:hint="eastAsia"/>
        </w:rPr>
        <w:t>рідких</w:t>
      </w:r>
      <w:r>
        <w:t></w:t>
      </w:r>
      <w:r>
        <w:rPr>
          <w:rFonts w:hint="eastAsia"/>
        </w:rPr>
        <w:t>кристалах</w:t>
      </w:r>
      <w:r>
        <w:t></w:t>
      </w:r>
    </w:p>
    <w:p w:rsidR="00854204" w:rsidRDefault="00854204" w:rsidP="00854204">
      <w:r>
        <w:rPr>
          <w:rFonts w:hint="eastAsia"/>
        </w:rPr>
        <w:t>Зокрема</w:t>
      </w:r>
      <w:r>
        <w:t></w:t>
      </w:r>
      <w:r>
        <w:rPr>
          <w:rFonts w:hint="eastAsia"/>
        </w:rPr>
        <w:t>результати</w:t>
      </w:r>
      <w:r>
        <w:t></w:t>
      </w:r>
      <w:r>
        <w:rPr>
          <w:rFonts w:hint="eastAsia"/>
        </w:rPr>
        <w:t>теоретичного</w:t>
      </w:r>
      <w:r>
        <w:t></w:t>
      </w:r>
      <w:r>
        <w:rPr>
          <w:rFonts w:hint="eastAsia"/>
        </w:rPr>
        <w:t>моделювання</w:t>
      </w:r>
      <w:r>
        <w:t></w:t>
      </w:r>
      <w:r>
        <w:t></w:t>
      </w:r>
      <w:r>
        <w:rPr>
          <w:rFonts w:hint="eastAsia"/>
        </w:rPr>
        <w:t>виконаного</w:t>
      </w:r>
      <w:r>
        <w:t></w:t>
      </w:r>
      <w:r>
        <w:rPr>
          <w:rFonts w:hint="eastAsia"/>
        </w:rPr>
        <w:t>в</w:t>
      </w:r>
      <w:r>
        <w:t></w:t>
      </w:r>
      <w:r>
        <w:rPr>
          <w:rFonts w:hint="eastAsia"/>
        </w:rPr>
        <w:t>рамках</w:t>
      </w:r>
    </w:p>
    <w:p w:rsidR="00854204" w:rsidRDefault="00854204" w:rsidP="00854204">
      <w:r>
        <w:rPr>
          <w:rFonts w:hint="eastAsia"/>
        </w:rPr>
        <w:t>формалізму</w:t>
      </w:r>
      <w:r>
        <w:t></w:t>
      </w:r>
      <w:r>
        <w:rPr>
          <w:rFonts w:hint="eastAsia"/>
        </w:rPr>
        <w:t>Ландау</w:t>
      </w:r>
      <w:r>
        <w:t></w:t>
      </w:r>
      <w:r>
        <w:rPr>
          <w:rFonts w:hint="eastAsia"/>
        </w:rPr>
        <w:t>Гінзбурга</w:t>
      </w:r>
      <w:r>
        <w:t></w:t>
      </w:r>
      <w:r>
        <w:rPr>
          <w:rFonts w:hint="eastAsia"/>
        </w:rPr>
        <w:t>Девоншира</w:t>
      </w:r>
      <w:r>
        <w:t></w:t>
      </w:r>
      <w:r>
        <w:t></w:t>
      </w:r>
      <w:r>
        <w:rPr>
          <w:rFonts w:hint="eastAsia"/>
        </w:rPr>
        <w:t>показали</w:t>
      </w:r>
      <w:r>
        <w:t></w:t>
      </w:r>
      <w:r>
        <w:t></w:t>
      </w:r>
      <w:r>
        <w:rPr>
          <w:rFonts w:hint="eastAsia"/>
        </w:rPr>
        <w:t>що</w:t>
      </w:r>
      <w:r>
        <w:t></w:t>
      </w:r>
      <w:r>
        <w:rPr>
          <w:rFonts w:hint="eastAsia"/>
        </w:rPr>
        <w:t>загальною</w:t>
      </w:r>
    </w:p>
    <w:p w:rsidR="00854204" w:rsidRDefault="00854204" w:rsidP="00854204">
      <w:r>
        <w:rPr>
          <w:rFonts w:hint="eastAsia"/>
        </w:rPr>
        <w:t>особливістю</w:t>
      </w:r>
      <w:r>
        <w:t></w:t>
      </w:r>
      <w:r>
        <w:rPr>
          <w:rFonts w:hint="eastAsia"/>
        </w:rPr>
        <w:t>є</w:t>
      </w:r>
      <w:r>
        <w:t></w:t>
      </w:r>
      <w:r>
        <w:rPr>
          <w:rFonts w:hint="eastAsia"/>
        </w:rPr>
        <w:t>поява</w:t>
      </w:r>
      <w:r>
        <w:t></w:t>
      </w:r>
      <w:r>
        <w:rPr>
          <w:rFonts w:hint="eastAsia"/>
        </w:rPr>
        <w:t>просторово</w:t>
      </w:r>
      <w:r>
        <w:t></w:t>
      </w:r>
      <w:r>
        <w:rPr>
          <w:rFonts w:hint="eastAsia"/>
        </w:rPr>
        <w:t>модульованих</w:t>
      </w:r>
      <w:r>
        <w:t></w:t>
      </w:r>
      <w:r>
        <w:rPr>
          <w:rFonts w:hint="eastAsia"/>
        </w:rPr>
        <w:t>фаз</w:t>
      </w:r>
      <w:r>
        <w:t></w:t>
      </w:r>
      <w:r>
        <w:rPr>
          <w:rFonts w:hint="eastAsia"/>
        </w:rPr>
        <w:t>у</w:t>
      </w:r>
      <w:r>
        <w:t></w:t>
      </w:r>
      <w:r>
        <w:rPr>
          <w:rFonts w:hint="eastAsia"/>
        </w:rPr>
        <w:t>фероїках</w:t>
      </w:r>
      <w:r>
        <w:t></w:t>
      </w:r>
      <w:r>
        <w:rPr>
          <w:rFonts w:hint="eastAsia"/>
        </w:rPr>
        <w:t>та</w:t>
      </w:r>
      <w:r>
        <w:t></w:t>
      </w:r>
      <w:r>
        <w:rPr>
          <w:rFonts w:hint="eastAsia"/>
        </w:rPr>
        <w:t>рідких</w:t>
      </w:r>
    </w:p>
    <w:p w:rsidR="00854204" w:rsidRDefault="00854204" w:rsidP="00854204">
      <w:r>
        <w:rPr>
          <w:rFonts w:hint="eastAsia"/>
        </w:rPr>
        <w:t>кристалах</w:t>
      </w:r>
      <w:r>
        <w:t></w:t>
      </w:r>
      <w:r>
        <w:t></w:t>
      </w:r>
      <w:r>
        <w:rPr>
          <w:rFonts w:hint="eastAsia"/>
        </w:rPr>
        <w:t>які</w:t>
      </w:r>
      <w:r>
        <w:t></w:t>
      </w:r>
      <w:r>
        <w:rPr>
          <w:rFonts w:hint="eastAsia"/>
        </w:rPr>
        <w:t>виникають</w:t>
      </w:r>
      <w:r>
        <w:t></w:t>
      </w:r>
      <w:r>
        <w:rPr>
          <w:rFonts w:hint="eastAsia"/>
        </w:rPr>
        <w:t>при</w:t>
      </w:r>
      <w:r>
        <w:t></w:t>
      </w:r>
      <w:r>
        <w:rPr>
          <w:rFonts w:hint="eastAsia"/>
        </w:rPr>
        <w:t>збільшенні</w:t>
      </w:r>
      <w:r>
        <w:t></w:t>
      </w:r>
      <w:r>
        <w:rPr>
          <w:rFonts w:hint="eastAsia"/>
        </w:rPr>
        <w:t>відповідних</w:t>
      </w:r>
      <w:r>
        <w:t></w:t>
      </w:r>
      <w:r>
        <w:rPr>
          <w:rFonts w:hint="eastAsia"/>
        </w:rPr>
        <w:t>коефіцієнтів</w:t>
      </w:r>
    </w:p>
    <w:p w:rsidR="00854204" w:rsidRDefault="00854204" w:rsidP="00854204">
      <w:r>
        <w:rPr>
          <w:rFonts w:hint="eastAsia"/>
        </w:rPr>
        <w:t>флексоелектричного</w:t>
      </w:r>
      <w:r>
        <w:t></w:t>
      </w:r>
      <w:r>
        <w:rPr>
          <w:rFonts w:hint="eastAsia"/>
        </w:rPr>
        <w:t>ефекту</w:t>
      </w:r>
      <w:r>
        <w:t></w:t>
      </w:r>
    </w:p>
    <w:p w:rsidR="00854204" w:rsidRDefault="00854204" w:rsidP="00854204">
      <w:r>
        <w:t></w:t>
      </w:r>
      <w:r>
        <w:t></w:t>
      </w:r>
      <w:r>
        <w:t></w:t>
      </w:r>
      <w:r>
        <w:rPr>
          <w:rFonts w:hint="eastAsia"/>
        </w:rPr>
        <w:t>Проведені</w:t>
      </w:r>
      <w:r>
        <w:t></w:t>
      </w:r>
      <w:r>
        <w:rPr>
          <w:rFonts w:hint="eastAsia"/>
        </w:rPr>
        <w:t>аналітичні</w:t>
      </w:r>
      <w:r>
        <w:t></w:t>
      </w:r>
      <w:r>
        <w:rPr>
          <w:rFonts w:hint="eastAsia"/>
        </w:rPr>
        <w:t>та</w:t>
      </w:r>
      <w:r>
        <w:t></w:t>
      </w:r>
      <w:r>
        <w:rPr>
          <w:rFonts w:hint="eastAsia"/>
        </w:rPr>
        <w:t>чисельні</w:t>
      </w:r>
      <w:r>
        <w:t></w:t>
      </w:r>
      <w:r>
        <w:rPr>
          <w:rFonts w:hint="eastAsia"/>
        </w:rPr>
        <w:t>розрахунки</w:t>
      </w:r>
      <w:r>
        <w:t></w:t>
      </w:r>
      <w:r>
        <w:rPr>
          <w:rFonts w:hint="eastAsia"/>
        </w:rPr>
        <w:t>показують</w:t>
      </w:r>
      <w:r>
        <w:t></w:t>
      </w:r>
      <w:r>
        <w:t></w:t>
      </w:r>
      <w:r>
        <w:rPr>
          <w:rFonts w:hint="eastAsia"/>
        </w:rPr>
        <w:t>що</w:t>
      </w:r>
      <w:r>
        <w:t></w:t>
      </w:r>
      <w:r>
        <w:rPr>
          <w:rFonts w:hint="eastAsia"/>
        </w:rPr>
        <w:t>динамічний</w:t>
      </w:r>
    </w:p>
    <w:p w:rsidR="00854204" w:rsidRDefault="00854204" w:rsidP="00854204">
      <w:r>
        <w:rPr>
          <w:rFonts w:hint="eastAsia"/>
        </w:rPr>
        <w:t>електромеханічний</w:t>
      </w:r>
      <w:r>
        <w:t></w:t>
      </w:r>
      <w:r>
        <w:rPr>
          <w:rFonts w:hint="eastAsia"/>
        </w:rPr>
        <w:t>відгук</w:t>
      </w:r>
      <w:r>
        <w:t></w:t>
      </w:r>
      <w:r>
        <w:rPr>
          <w:rFonts w:hint="eastAsia"/>
        </w:rPr>
        <w:t>плівки</w:t>
      </w:r>
      <w:r>
        <w:t></w:t>
      </w:r>
      <w:r>
        <w:rPr>
          <w:rFonts w:hint="eastAsia"/>
        </w:rPr>
        <w:t>напівпровідника</w:t>
      </w:r>
      <w:r>
        <w:t></w:t>
      </w:r>
      <w:r>
        <w:rPr>
          <w:rFonts w:hint="eastAsia"/>
        </w:rPr>
        <w:t>із</w:t>
      </w:r>
      <w:r>
        <w:t></w:t>
      </w:r>
      <w:r>
        <w:rPr>
          <w:rFonts w:hint="eastAsia"/>
        </w:rPr>
        <w:t>мішаною</w:t>
      </w:r>
      <w:r>
        <w:t></w:t>
      </w:r>
      <w:r>
        <w:rPr>
          <w:rFonts w:hint="eastAsia"/>
        </w:rPr>
        <w:t>іонноелектронною</w:t>
      </w:r>
      <w:r>
        <w:t></w:t>
      </w:r>
      <w:r>
        <w:rPr>
          <w:rFonts w:hint="eastAsia"/>
        </w:rPr>
        <w:t>провідністю</w:t>
      </w:r>
      <w:r>
        <w:t></w:t>
      </w:r>
      <w:r>
        <w:rPr>
          <w:rFonts w:hint="eastAsia"/>
        </w:rPr>
        <w:t>обумовлений</w:t>
      </w:r>
      <w:r>
        <w:t></w:t>
      </w:r>
      <w:r>
        <w:rPr>
          <w:rFonts w:hint="eastAsia"/>
        </w:rPr>
        <w:t>локальними</w:t>
      </w:r>
      <w:r>
        <w:t></w:t>
      </w:r>
      <w:r>
        <w:rPr>
          <w:rFonts w:hint="eastAsia"/>
        </w:rPr>
        <w:t>змінами</w:t>
      </w:r>
      <w:r>
        <w:t></w:t>
      </w:r>
      <w:r>
        <w:rPr>
          <w:rFonts w:hint="eastAsia"/>
        </w:rPr>
        <w:t>концентрації</w:t>
      </w:r>
    </w:p>
    <w:p w:rsidR="00854204" w:rsidRDefault="00854204" w:rsidP="00854204">
      <w:r>
        <w:rPr>
          <w:rFonts w:hint="eastAsia"/>
        </w:rPr>
        <w:t>рухомих</w:t>
      </w:r>
      <w:r>
        <w:t></w:t>
      </w:r>
      <w:r>
        <w:rPr>
          <w:rFonts w:hint="eastAsia"/>
        </w:rPr>
        <w:t>заряджених</w:t>
      </w:r>
      <w:r>
        <w:t></w:t>
      </w:r>
      <w:r>
        <w:rPr>
          <w:rFonts w:hint="eastAsia"/>
        </w:rPr>
        <w:t>дефектів</w:t>
      </w:r>
      <w:r>
        <w:t></w:t>
      </w:r>
      <w:r>
        <w:t></w:t>
      </w:r>
      <w:r>
        <w:rPr>
          <w:rFonts w:hint="eastAsia"/>
        </w:rPr>
        <w:t>іонів</w:t>
      </w:r>
      <w:r>
        <w:t></w:t>
      </w:r>
      <w:r>
        <w:rPr>
          <w:rFonts w:hint="eastAsia"/>
        </w:rPr>
        <w:t>або</w:t>
      </w:r>
      <w:r>
        <w:t></w:t>
      </w:r>
      <w:r>
        <w:rPr>
          <w:rFonts w:hint="eastAsia"/>
        </w:rPr>
        <w:t>вакансій</w:t>
      </w:r>
      <w:r>
        <w:t></w:t>
      </w:r>
      <w:r>
        <w:t></w:t>
      </w:r>
      <w:r>
        <w:t></w:t>
      </w:r>
      <w:r>
        <w:rPr>
          <w:rFonts w:hint="eastAsia"/>
        </w:rPr>
        <w:t>концентрації</w:t>
      </w:r>
      <w:r>
        <w:t></w:t>
      </w:r>
      <w:r>
        <w:rPr>
          <w:rFonts w:hint="eastAsia"/>
        </w:rPr>
        <w:t>вільних</w:t>
      </w:r>
    </w:p>
    <w:p w:rsidR="00854204" w:rsidRDefault="00854204" w:rsidP="00854204">
      <w:r>
        <w:rPr>
          <w:rFonts w:hint="eastAsia"/>
        </w:rPr>
        <w:t>електронів</w:t>
      </w:r>
      <w:r>
        <w:t></w:t>
      </w:r>
      <w:r>
        <w:t></w:t>
      </w:r>
      <w:r>
        <w:rPr>
          <w:rFonts w:hint="eastAsia"/>
        </w:rPr>
        <w:t>дірок</w:t>
      </w:r>
      <w:r>
        <w:t></w:t>
      </w:r>
      <w:r>
        <w:t></w:t>
      </w:r>
      <w:r>
        <w:rPr>
          <w:rFonts w:hint="eastAsia"/>
        </w:rPr>
        <w:t>через</w:t>
      </w:r>
      <w:r>
        <w:t></w:t>
      </w:r>
      <w:r>
        <w:rPr>
          <w:rFonts w:hint="eastAsia"/>
        </w:rPr>
        <w:t>електрон</w:t>
      </w:r>
      <w:r>
        <w:t></w:t>
      </w:r>
      <w:r>
        <w:rPr>
          <w:rFonts w:hint="eastAsia"/>
        </w:rPr>
        <w:t>фононний</w:t>
      </w:r>
      <w:r>
        <w:t></w:t>
      </w:r>
      <w:r>
        <w:rPr>
          <w:rFonts w:hint="eastAsia"/>
        </w:rPr>
        <w:t>деформаційний</w:t>
      </w:r>
      <w:r>
        <w:t></w:t>
      </w:r>
      <w:r>
        <w:rPr>
          <w:rFonts w:hint="eastAsia"/>
        </w:rPr>
        <w:t>потенціал</w:t>
      </w:r>
      <w:r>
        <w:t></w:t>
      </w:r>
      <w:r>
        <w:t></w:t>
      </w:r>
      <w:r>
        <w:rPr>
          <w:rFonts w:hint="eastAsia"/>
        </w:rPr>
        <w:t>та</w:t>
      </w:r>
    </w:p>
    <w:p w:rsidR="00854204" w:rsidRDefault="00854204" w:rsidP="00854204">
      <w:r>
        <w:rPr>
          <w:rFonts w:hint="eastAsia"/>
        </w:rPr>
        <w:t>флексоелектричним</w:t>
      </w:r>
      <w:r>
        <w:t></w:t>
      </w:r>
      <w:r>
        <w:rPr>
          <w:rFonts w:hint="eastAsia"/>
        </w:rPr>
        <w:t>зв</w:t>
      </w:r>
      <w:r>
        <w:t></w:t>
      </w:r>
      <w:r>
        <w:rPr>
          <w:rFonts w:hint="eastAsia"/>
        </w:rPr>
        <w:t>язком</w:t>
      </w:r>
      <w:r>
        <w:t></w:t>
      </w:r>
      <w:r>
        <w:t></w:t>
      </w:r>
      <w:r>
        <w:rPr>
          <w:rFonts w:hint="eastAsia"/>
        </w:rPr>
        <w:t>Оцінки</w:t>
      </w:r>
      <w:r>
        <w:t></w:t>
      </w:r>
      <w:r>
        <w:t></w:t>
      </w:r>
      <w:r>
        <w:rPr>
          <w:rFonts w:hint="eastAsia"/>
        </w:rPr>
        <w:t>проведені</w:t>
      </w:r>
      <w:r>
        <w:t></w:t>
      </w:r>
      <w:r>
        <w:rPr>
          <w:rFonts w:hint="eastAsia"/>
        </w:rPr>
        <w:t>для</w:t>
      </w:r>
      <w:r>
        <w:t></w:t>
      </w:r>
      <w:r>
        <w:rPr>
          <w:rFonts w:hint="eastAsia"/>
        </w:rPr>
        <w:t>корельованих</w:t>
      </w:r>
      <w:r>
        <w:t></w:t>
      </w:r>
      <w:r>
        <w:rPr>
          <w:rFonts w:hint="eastAsia"/>
        </w:rPr>
        <w:t>оксидів</w:t>
      </w:r>
      <w:r>
        <w:t></w:t>
      </w:r>
    </w:p>
    <w:p w:rsidR="00854204" w:rsidRDefault="00854204" w:rsidP="00854204">
      <w:r>
        <w:rPr>
          <w:rFonts w:hint="eastAsia"/>
        </w:rPr>
        <w:t>показують</w:t>
      </w:r>
      <w:r>
        <w:t></w:t>
      </w:r>
      <w:r>
        <w:t></w:t>
      </w:r>
      <w:r>
        <w:rPr>
          <w:rFonts w:hint="eastAsia"/>
        </w:rPr>
        <w:t>що</w:t>
      </w:r>
      <w:r>
        <w:t></w:t>
      </w:r>
      <w:r>
        <w:rPr>
          <w:rFonts w:hint="eastAsia"/>
        </w:rPr>
        <w:t>величина</w:t>
      </w:r>
      <w:r>
        <w:t></w:t>
      </w:r>
      <w:r>
        <w:rPr>
          <w:rFonts w:hint="eastAsia"/>
        </w:rPr>
        <w:t>всіх</w:t>
      </w:r>
      <w:r>
        <w:t></w:t>
      </w:r>
      <w:r>
        <w:rPr>
          <w:rFonts w:hint="eastAsia"/>
        </w:rPr>
        <w:t>трьох</w:t>
      </w:r>
      <w:r>
        <w:t></w:t>
      </w:r>
      <w:r>
        <w:rPr>
          <w:rFonts w:hint="eastAsia"/>
        </w:rPr>
        <w:t>внесків</w:t>
      </w:r>
      <w:r>
        <w:t></w:t>
      </w:r>
      <w:r>
        <w:rPr>
          <w:rFonts w:hint="eastAsia"/>
        </w:rPr>
        <w:t>є</w:t>
      </w:r>
      <w:r>
        <w:t></w:t>
      </w:r>
      <w:r>
        <w:rPr>
          <w:rFonts w:hint="eastAsia"/>
        </w:rPr>
        <w:t>співмірною</w:t>
      </w:r>
      <w:r>
        <w:t></w:t>
      </w:r>
    </w:p>
    <w:p w:rsidR="00854204" w:rsidRDefault="00854204" w:rsidP="00854204">
      <w:r>
        <w:t></w:t>
      </w:r>
      <w:r>
        <w:t></w:t>
      </w:r>
      <w:r>
        <w:t></w:t>
      </w:r>
      <w:r>
        <w:rPr>
          <w:rFonts w:hint="eastAsia"/>
        </w:rPr>
        <w:t>Одержані</w:t>
      </w:r>
      <w:r>
        <w:t></w:t>
      </w:r>
      <w:r>
        <w:rPr>
          <w:rFonts w:hint="eastAsia"/>
        </w:rPr>
        <w:t>теоретичні</w:t>
      </w:r>
      <w:r>
        <w:t></w:t>
      </w:r>
      <w:r>
        <w:rPr>
          <w:rFonts w:hint="eastAsia"/>
        </w:rPr>
        <w:t>результати</w:t>
      </w:r>
      <w:r>
        <w:t></w:t>
      </w:r>
      <w:r>
        <w:rPr>
          <w:rFonts w:hint="eastAsia"/>
        </w:rPr>
        <w:t>дозволяють</w:t>
      </w:r>
      <w:r>
        <w:t></w:t>
      </w:r>
      <w:r>
        <w:rPr>
          <w:rFonts w:hint="eastAsia"/>
        </w:rPr>
        <w:t>зробити</w:t>
      </w:r>
      <w:r>
        <w:t></w:t>
      </w:r>
      <w:r>
        <w:rPr>
          <w:rFonts w:hint="eastAsia"/>
        </w:rPr>
        <w:t>висновок</w:t>
      </w:r>
      <w:r>
        <w:t></w:t>
      </w:r>
      <w:r>
        <w:t></w:t>
      </w:r>
      <w:r>
        <w:rPr>
          <w:rFonts w:hint="eastAsia"/>
        </w:rPr>
        <w:t>що</w:t>
      </w:r>
    </w:p>
    <w:p w:rsidR="00854204" w:rsidRDefault="00854204" w:rsidP="00854204">
      <w:r>
        <w:rPr>
          <w:rFonts w:hint="eastAsia"/>
        </w:rPr>
        <w:t>експериментальне</w:t>
      </w:r>
      <w:r>
        <w:t></w:t>
      </w:r>
      <w:r>
        <w:rPr>
          <w:rFonts w:hint="eastAsia"/>
        </w:rPr>
        <w:t>дослідження</w:t>
      </w:r>
      <w:r>
        <w:t></w:t>
      </w:r>
      <w:r>
        <w:rPr>
          <w:rFonts w:hint="eastAsia"/>
        </w:rPr>
        <w:t>флексоефекту</w:t>
      </w:r>
      <w:r>
        <w:t></w:t>
      </w:r>
      <w:r>
        <w:rPr>
          <w:rFonts w:hint="eastAsia"/>
        </w:rPr>
        <w:t>та</w:t>
      </w:r>
      <w:r>
        <w:t></w:t>
      </w:r>
      <w:r>
        <w:rPr>
          <w:rFonts w:hint="eastAsia"/>
        </w:rPr>
        <w:t>пов</w:t>
      </w:r>
      <w:r>
        <w:t></w:t>
      </w:r>
      <w:r>
        <w:rPr>
          <w:rFonts w:hint="eastAsia"/>
        </w:rPr>
        <w:t>язаних</w:t>
      </w:r>
      <w:r>
        <w:t></w:t>
      </w:r>
      <w:r>
        <w:rPr>
          <w:rFonts w:hint="eastAsia"/>
        </w:rPr>
        <w:t>з</w:t>
      </w:r>
      <w:r>
        <w:t></w:t>
      </w:r>
      <w:r>
        <w:rPr>
          <w:rFonts w:hint="eastAsia"/>
        </w:rPr>
        <w:t>ним</w:t>
      </w:r>
      <w:r>
        <w:t></w:t>
      </w:r>
      <w:r>
        <w:rPr>
          <w:rFonts w:hint="eastAsia"/>
        </w:rPr>
        <w:t>явищ</w:t>
      </w:r>
      <w:r>
        <w:t></w:t>
      </w:r>
      <w:r>
        <w:rPr>
          <w:rFonts w:hint="eastAsia"/>
        </w:rPr>
        <w:t>у</w:t>
      </w:r>
    </w:p>
    <w:p w:rsidR="00854204" w:rsidRDefault="00854204" w:rsidP="00854204">
      <w:r>
        <w:rPr>
          <w:rFonts w:hint="eastAsia"/>
        </w:rPr>
        <w:t>нанорозмірних</w:t>
      </w:r>
      <w:r>
        <w:t></w:t>
      </w:r>
      <w:r>
        <w:rPr>
          <w:rFonts w:hint="eastAsia"/>
        </w:rPr>
        <w:t>і</w:t>
      </w:r>
      <w:r>
        <w:t></w:t>
      </w:r>
      <w:r>
        <w:rPr>
          <w:rFonts w:hint="eastAsia"/>
        </w:rPr>
        <w:t>об</w:t>
      </w:r>
      <w:r>
        <w:t></w:t>
      </w:r>
      <w:r>
        <w:rPr>
          <w:rFonts w:hint="eastAsia"/>
        </w:rPr>
        <w:t>ємних</w:t>
      </w:r>
      <w:r>
        <w:t></w:t>
      </w:r>
      <w:r>
        <w:rPr>
          <w:rFonts w:hint="eastAsia"/>
        </w:rPr>
        <w:t>фероїках</w:t>
      </w:r>
      <w:r>
        <w:t></w:t>
      </w:r>
      <w:r>
        <w:t></w:t>
      </w:r>
      <w:r>
        <w:rPr>
          <w:rFonts w:hint="eastAsia"/>
        </w:rPr>
        <w:t>і</w:t>
      </w:r>
      <w:r>
        <w:t></w:t>
      </w:r>
      <w:r>
        <w:rPr>
          <w:rFonts w:hint="eastAsia"/>
        </w:rPr>
        <w:t>рідких</w:t>
      </w:r>
      <w:r>
        <w:t></w:t>
      </w:r>
      <w:r>
        <w:rPr>
          <w:rFonts w:hint="eastAsia"/>
        </w:rPr>
        <w:t>кристалах</w:t>
      </w:r>
      <w:r>
        <w:t></w:t>
      </w:r>
      <w:r>
        <w:rPr>
          <w:rFonts w:hint="eastAsia"/>
        </w:rPr>
        <w:t>є</w:t>
      </w:r>
      <w:r>
        <w:t></w:t>
      </w:r>
      <w:r>
        <w:rPr>
          <w:rFonts w:hint="eastAsia"/>
        </w:rPr>
        <w:t>важливими</w:t>
      </w:r>
      <w:r>
        <w:t></w:t>
      </w:r>
      <w:r>
        <w:rPr>
          <w:rFonts w:hint="eastAsia"/>
        </w:rPr>
        <w:t>для</w:t>
      </w:r>
      <w:r>
        <w:t></w:t>
      </w:r>
      <w:r>
        <w:rPr>
          <w:rFonts w:hint="eastAsia"/>
        </w:rPr>
        <w:t>їх</w:t>
      </w:r>
    </w:p>
    <w:p w:rsidR="00854204" w:rsidRPr="00854204" w:rsidRDefault="00854204" w:rsidP="00854204">
      <w:r>
        <w:rPr>
          <w:rFonts w:hint="eastAsia"/>
        </w:rPr>
        <w:t>застосування</w:t>
      </w:r>
      <w:r>
        <w:t></w:t>
      </w:r>
      <w:r>
        <w:rPr>
          <w:rFonts w:hint="eastAsia"/>
        </w:rPr>
        <w:t>в</w:t>
      </w:r>
      <w:r>
        <w:t></w:t>
      </w:r>
      <w:r>
        <w:rPr>
          <w:rFonts w:hint="eastAsia"/>
        </w:rPr>
        <w:t>сучасній</w:t>
      </w:r>
      <w:r>
        <w:t></w:t>
      </w:r>
      <w:r>
        <w:rPr>
          <w:rFonts w:hint="eastAsia"/>
        </w:rPr>
        <w:t>наноелектроніці</w:t>
      </w:r>
      <w:r>
        <w:t></w:t>
      </w:r>
      <w:r>
        <w:t></w:t>
      </w:r>
      <w:r>
        <w:rPr>
          <w:rFonts w:hint="eastAsia"/>
        </w:rPr>
        <w:t>пристроях</w:t>
      </w:r>
      <w:r>
        <w:t></w:t>
      </w:r>
      <w:r>
        <w:rPr>
          <w:rFonts w:hint="eastAsia"/>
        </w:rPr>
        <w:t>пам</w:t>
      </w:r>
      <w:r>
        <w:t></w:t>
      </w:r>
      <w:r>
        <w:rPr>
          <w:rFonts w:hint="eastAsia"/>
        </w:rPr>
        <w:t>яті</w:t>
      </w:r>
      <w:r>
        <w:t></w:t>
      </w:r>
      <w:r>
        <w:rPr>
          <w:rFonts w:hint="eastAsia"/>
        </w:rPr>
        <w:t>та</w:t>
      </w:r>
      <w:r>
        <w:t></w:t>
      </w:r>
      <w:r>
        <w:rPr>
          <w:rFonts w:hint="eastAsia"/>
        </w:rPr>
        <w:t>РК</w:t>
      </w:r>
      <w:r>
        <w:t></w:t>
      </w:r>
      <w:r>
        <w:rPr>
          <w:rFonts w:hint="eastAsia"/>
        </w:rPr>
        <w:t>дисплеях</w:t>
      </w:r>
      <w:r>
        <w:t></w:t>
      </w:r>
    </w:p>
    <w:sectPr w:rsidR="00854204" w:rsidRPr="0085420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854204" w:rsidRPr="00854204">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78F04-50AD-4A70-84A6-6CB75ACC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930</Words>
  <Characters>5305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2021-09-23T11:47:00Z</dcterms:created>
  <dcterms:modified xsi:type="dcterms:W3CDTF">2021-09-23T11:59:00Z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