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3C03" w14:textId="7794B24A" w:rsidR="00A118F2" w:rsidRDefault="00315BD7" w:rsidP="00315BD7">
      <w:pPr>
        <w:rPr>
          <w:rFonts w:ascii="Times New Roman" w:eastAsia="Arial Unicode MS" w:hAnsi="Times New Roman" w:cs="Times New Roman"/>
          <w:b/>
          <w:bCs/>
          <w:color w:val="000000"/>
          <w:kern w:val="0"/>
          <w:sz w:val="28"/>
          <w:szCs w:val="28"/>
          <w:lang w:eastAsia="ru-RU" w:bidi="uk-UA"/>
        </w:rPr>
      </w:pPr>
      <w:r w:rsidRPr="00315BD7">
        <w:rPr>
          <w:rFonts w:ascii="Times New Roman" w:eastAsia="Arial Unicode MS" w:hAnsi="Times New Roman" w:cs="Times New Roman" w:hint="eastAsia"/>
          <w:b/>
          <w:bCs/>
          <w:color w:val="000000"/>
          <w:kern w:val="0"/>
          <w:sz w:val="28"/>
          <w:szCs w:val="28"/>
          <w:lang w:eastAsia="ru-RU" w:bidi="uk-UA"/>
        </w:rPr>
        <w:t>Уланов</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Иван</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Обоснование</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конструктивно</w:t>
      </w:r>
      <w:r w:rsidRPr="00315BD7">
        <w:rPr>
          <w:rFonts w:ascii="Times New Roman" w:eastAsia="Arial Unicode MS" w:hAnsi="Times New Roman" w:cs="Times New Roman"/>
          <w:b/>
          <w:bCs/>
          <w:color w:val="000000"/>
          <w:kern w:val="0"/>
          <w:sz w:val="28"/>
          <w:szCs w:val="28"/>
          <w:lang w:eastAsia="ru-RU" w:bidi="uk-UA"/>
        </w:rPr>
        <w:t>-</w:t>
      </w:r>
      <w:r w:rsidRPr="00315BD7">
        <w:rPr>
          <w:rFonts w:ascii="Times New Roman" w:eastAsia="Arial Unicode MS" w:hAnsi="Times New Roman" w:cs="Times New Roman" w:hint="eastAsia"/>
          <w:b/>
          <w:bCs/>
          <w:color w:val="000000"/>
          <w:kern w:val="0"/>
          <w:sz w:val="28"/>
          <w:szCs w:val="28"/>
          <w:lang w:eastAsia="ru-RU" w:bidi="uk-UA"/>
        </w:rPr>
        <w:t>технологических</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решений</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упрочнения</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слабых</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оснований</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земляного</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полотна</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скоростных</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железнодорожных</w:t>
      </w:r>
      <w:r w:rsidRPr="00315BD7">
        <w:rPr>
          <w:rFonts w:ascii="Times New Roman" w:eastAsia="Arial Unicode MS" w:hAnsi="Times New Roman" w:cs="Times New Roman"/>
          <w:b/>
          <w:bCs/>
          <w:color w:val="000000"/>
          <w:kern w:val="0"/>
          <w:sz w:val="28"/>
          <w:szCs w:val="28"/>
          <w:lang w:eastAsia="ru-RU" w:bidi="uk-UA"/>
        </w:rPr>
        <w:t xml:space="preserve"> </w:t>
      </w:r>
      <w:r w:rsidRPr="00315BD7">
        <w:rPr>
          <w:rFonts w:ascii="Times New Roman" w:eastAsia="Arial Unicode MS" w:hAnsi="Times New Roman" w:cs="Times New Roman" w:hint="eastAsia"/>
          <w:b/>
          <w:bCs/>
          <w:color w:val="000000"/>
          <w:kern w:val="0"/>
          <w:sz w:val="28"/>
          <w:szCs w:val="28"/>
          <w:lang w:eastAsia="ru-RU" w:bidi="uk-UA"/>
        </w:rPr>
        <w:t>магистралей</w:t>
      </w:r>
    </w:p>
    <w:p w14:paraId="7465EDB2" w14:textId="77777777" w:rsidR="00315BD7" w:rsidRDefault="00315BD7" w:rsidP="00315BD7">
      <w:r>
        <w:rPr>
          <w:rFonts w:hint="eastAsia"/>
        </w:rPr>
        <w:t>ОГЛАВЛЕНИЕ</w:t>
      </w:r>
      <w:r>
        <w:t xml:space="preserve"> </w:t>
      </w:r>
      <w:r>
        <w:rPr>
          <w:rFonts w:hint="eastAsia"/>
        </w:rPr>
        <w:t>ДИССЕРТАЦИИ</w:t>
      </w:r>
    </w:p>
    <w:p w14:paraId="055CAFFE" w14:textId="77777777" w:rsidR="00315BD7" w:rsidRDefault="00315BD7" w:rsidP="00315BD7">
      <w:r>
        <w:rPr>
          <w:rFonts w:hint="eastAsia"/>
        </w:rPr>
        <w:t>кандидат</w:t>
      </w:r>
      <w:r>
        <w:t xml:space="preserve"> </w:t>
      </w:r>
      <w:r>
        <w:rPr>
          <w:rFonts w:hint="eastAsia"/>
        </w:rPr>
        <w:t>наук</w:t>
      </w:r>
      <w:r>
        <w:t xml:space="preserve"> </w:t>
      </w:r>
      <w:r>
        <w:rPr>
          <w:rFonts w:hint="eastAsia"/>
        </w:rPr>
        <w:t>Уланов</w:t>
      </w:r>
      <w:r>
        <w:t xml:space="preserve"> </w:t>
      </w:r>
      <w:r>
        <w:rPr>
          <w:rFonts w:hint="eastAsia"/>
        </w:rPr>
        <w:t>Иван</w:t>
      </w:r>
      <w:r>
        <w:t xml:space="preserve"> </w:t>
      </w:r>
      <w:r>
        <w:rPr>
          <w:rFonts w:hint="eastAsia"/>
        </w:rPr>
        <w:t>Сергеевич</w:t>
      </w:r>
    </w:p>
    <w:p w14:paraId="4FD84D28" w14:textId="77777777" w:rsidR="00315BD7" w:rsidRDefault="00315BD7" w:rsidP="00315BD7">
      <w:r>
        <w:rPr>
          <w:rFonts w:hint="eastAsia"/>
        </w:rPr>
        <w:t>ВВЕДЕНИЕ</w:t>
      </w:r>
    </w:p>
    <w:p w14:paraId="3814E5FA" w14:textId="77777777" w:rsidR="00315BD7" w:rsidRDefault="00315BD7" w:rsidP="00315BD7"/>
    <w:p w14:paraId="14C7779F" w14:textId="77777777" w:rsidR="00315BD7" w:rsidRDefault="00315BD7" w:rsidP="00315BD7">
      <w:r>
        <w:rPr>
          <w:rFonts w:hint="eastAsia"/>
        </w:rPr>
        <w:t>ГЛАВА</w:t>
      </w:r>
      <w:r>
        <w:t xml:space="preserve"> 1. </w:t>
      </w:r>
      <w:r>
        <w:rPr>
          <w:rFonts w:hint="eastAsia"/>
        </w:rPr>
        <w:t>АНАЛИЗ</w:t>
      </w:r>
      <w:r>
        <w:t xml:space="preserve"> </w:t>
      </w:r>
      <w:r>
        <w:rPr>
          <w:rFonts w:hint="eastAsia"/>
        </w:rPr>
        <w:t>НАУЧНЫХ</w:t>
      </w:r>
      <w:r>
        <w:t xml:space="preserve"> </w:t>
      </w:r>
      <w:r>
        <w:rPr>
          <w:rFonts w:hint="eastAsia"/>
        </w:rPr>
        <w:t>ИСЛЕДОВАНИЙ</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ПО</w:t>
      </w:r>
      <w:r>
        <w:t xml:space="preserve"> </w:t>
      </w:r>
      <w:r>
        <w:rPr>
          <w:rFonts w:hint="eastAsia"/>
        </w:rPr>
        <w:t>ПРОБЛЕМАМ</w:t>
      </w:r>
      <w:r>
        <w:t xml:space="preserve"> </w:t>
      </w:r>
      <w:r>
        <w:rPr>
          <w:rFonts w:hint="eastAsia"/>
        </w:rPr>
        <w:t>ПРОЕКТИРОВАНИЯ</w:t>
      </w:r>
      <w:r>
        <w:t xml:space="preserve"> </w:t>
      </w:r>
      <w:r>
        <w:rPr>
          <w:rFonts w:hint="eastAsia"/>
        </w:rPr>
        <w:t>ЗЕМЛЯНОГО</w:t>
      </w:r>
      <w:r>
        <w:t xml:space="preserve"> </w:t>
      </w:r>
      <w:r>
        <w:rPr>
          <w:rFonts w:hint="eastAsia"/>
        </w:rPr>
        <w:t>ПОЛОТНА</w:t>
      </w:r>
      <w:r>
        <w:t xml:space="preserve"> </w:t>
      </w:r>
      <w:r>
        <w:rPr>
          <w:rFonts w:hint="eastAsia"/>
        </w:rPr>
        <w:t>СКОРОСТНЫХ</w:t>
      </w:r>
      <w:r>
        <w:t xml:space="preserve"> </w:t>
      </w:r>
      <w:r>
        <w:rPr>
          <w:rFonts w:hint="eastAsia"/>
        </w:rPr>
        <w:t>МАГИСТРАЛЕЙ</w:t>
      </w:r>
      <w:r>
        <w:t xml:space="preserve"> </w:t>
      </w:r>
      <w:r>
        <w:rPr>
          <w:rFonts w:hint="eastAsia"/>
        </w:rPr>
        <w:t>НА</w:t>
      </w:r>
      <w:r>
        <w:t xml:space="preserve"> </w:t>
      </w:r>
      <w:r>
        <w:rPr>
          <w:rFonts w:hint="eastAsia"/>
        </w:rPr>
        <w:t>СЛАБЫХ</w:t>
      </w:r>
      <w:r>
        <w:t xml:space="preserve"> </w:t>
      </w:r>
      <w:r>
        <w:rPr>
          <w:rFonts w:hint="eastAsia"/>
        </w:rPr>
        <w:t>ОСНОВАНИЯХ</w:t>
      </w:r>
    </w:p>
    <w:p w14:paraId="4344D365" w14:textId="77777777" w:rsidR="00315BD7" w:rsidRDefault="00315BD7" w:rsidP="00315BD7"/>
    <w:p w14:paraId="426EB237" w14:textId="77777777" w:rsidR="00315BD7" w:rsidRDefault="00315BD7" w:rsidP="00315BD7">
      <w:r>
        <w:t xml:space="preserve">1.1 </w:t>
      </w:r>
      <w:r>
        <w:rPr>
          <w:rFonts w:hint="eastAsia"/>
        </w:rPr>
        <w:t>Некоторые</w:t>
      </w:r>
      <w:r>
        <w:t xml:space="preserve"> </w:t>
      </w:r>
      <w:r>
        <w:rPr>
          <w:rFonts w:hint="eastAsia"/>
        </w:rPr>
        <w:t>мировые</w:t>
      </w:r>
      <w:r>
        <w:t xml:space="preserve"> </w:t>
      </w:r>
      <w:r>
        <w:rPr>
          <w:rFonts w:hint="eastAsia"/>
        </w:rPr>
        <w:t>тенденции</w:t>
      </w:r>
      <w:r>
        <w:t xml:space="preserve"> </w:t>
      </w:r>
      <w:r>
        <w:rPr>
          <w:rFonts w:hint="eastAsia"/>
        </w:rPr>
        <w:t>технологического</w:t>
      </w:r>
      <w:r>
        <w:t xml:space="preserve"> </w:t>
      </w:r>
      <w:r>
        <w:rPr>
          <w:rFonts w:hint="eastAsia"/>
        </w:rPr>
        <w:t>развития</w:t>
      </w:r>
      <w:r>
        <w:t xml:space="preserve"> </w:t>
      </w:r>
      <w:r>
        <w:rPr>
          <w:rFonts w:hint="eastAsia"/>
        </w:rPr>
        <w:t>высокоскоростных</w:t>
      </w:r>
      <w:r>
        <w:t xml:space="preserve"> </w:t>
      </w:r>
      <w:r>
        <w:rPr>
          <w:rFonts w:hint="eastAsia"/>
        </w:rPr>
        <w:t>магистралей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перспективой</w:t>
      </w:r>
      <w:r>
        <w:t xml:space="preserve"> </w:t>
      </w:r>
      <w:r>
        <w:rPr>
          <w:rFonts w:hint="eastAsia"/>
        </w:rPr>
        <w:t>запуска</w:t>
      </w:r>
      <w:r>
        <w:t xml:space="preserve"> </w:t>
      </w:r>
      <w:r>
        <w:rPr>
          <w:rFonts w:hint="eastAsia"/>
        </w:rPr>
        <w:t>отечественных</w:t>
      </w:r>
      <w:r>
        <w:t xml:space="preserve"> </w:t>
      </w:r>
      <w:r>
        <w:rPr>
          <w:rFonts w:hint="eastAsia"/>
        </w:rPr>
        <w:t>проектов</w:t>
      </w:r>
    </w:p>
    <w:p w14:paraId="2BB7D0BB" w14:textId="77777777" w:rsidR="00315BD7" w:rsidRDefault="00315BD7" w:rsidP="00315BD7"/>
    <w:p w14:paraId="45CF6D3A" w14:textId="77777777" w:rsidR="00315BD7" w:rsidRDefault="00315BD7" w:rsidP="00315BD7">
      <w:r>
        <w:t xml:space="preserve">1.2 </w:t>
      </w:r>
      <w:r>
        <w:rPr>
          <w:rFonts w:hint="eastAsia"/>
        </w:rPr>
        <w:t>Отечественные</w:t>
      </w:r>
      <w:r>
        <w:t xml:space="preserve"> </w:t>
      </w:r>
      <w:r>
        <w:rPr>
          <w:rFonts w:hint="eastAsia"/>
        </w:rPr>
        <w:t>и</w:t>
      </w:r>
      <w:r>
        <w:t xml:space="preserve"> </w:t>
      </w:r>
      <w:r>
        <w:rPr>
          <w:rFonts w:hint="eastAsia"/>
        </w:rPr>
        <w:t>зарубежные</w:t>
      </w:r>
      <w:r>
        <w:t xml:space="preserve"> </w:t>
      </w:r>
      <w:r>
        <w:rPr>
          <w:rFonts w:hint="eastAsia"/>
        </w:rPr>
        <w:t>подходы</w:t>
      </w:r>
      <w:r>
        <w:t xml:space="preserve"> </w:t>
      </w:r>
      <w:r>
        <w:rPr>
          <w:rFonts w:hint="eastAsia"/>
        </w:rPr>
        <w:t>при</w:t>
      </w:r>
      <w:r>
        <w:t xml:space="preserve"> </w:t>
      </w:r>
      <w:r>
        <w:rPr>
          <w:rFonts w:hint="eastAsia"/>
        </w:rPr>
        <w:t>постановке</w:t>
      </w:r>
      <w:r>
        <w:t xml:space="preserve"> </w:t>
      </w:r>
      <w:r>
        <w:rPr>
          <w:rFonts w:hint="eastAsia"/>
        </w:rPr>
        <w:t>задачи</w:t>
      </w:r>
      <w:r>
        <w:t xml:space="preserve"> </w:t>
      </w:r>
      <w:r>
        <w:rPr>
          <w:rFonts w:hint="eastAsia"/>
        </w:rPr>
        <w:t>обеспечения</w:t>
      </w:r>
      <w:r>
        <w:t xml:space="preserve"> </w:t>
      </w:r>
      <w:r>
        <w:rPr>
          <w:rFonts w:hint="eastAsia"/>
        </w:rPr>
        <w:t>стабильности</w:t>
      </w:r>
      <w:r>
        <w:t xml:space="preserve"> </w:t>
      </w:r>
      <w:r>
        <w:rPr>
          <w:rFonts w:hint="eastAsia"/>
        </w:rPr>
        <w:t>земляного</w:t>
      </w:r>
      <w:r>
        <w:t xml:space="preserve"> </w:t>
      </w:r>
      <w:r>
        <w:rPr>
          <w:rFonts w:hint="eastAsia"/>
        </w:rPr>
        <w:t>полотна</w:t>
      </w:r>
      <w:r>
        <w:t xml:space="preserve"> </w:t>
      </w:r>
      <w:r>
        <w:rPr>
          <w:rFonts w:hint="eastAsia"/>
        </w:rPr>
        <w:t>на</w:t>
      </w:r>
      <w:r>
        <w:t xml:space="preserve"> </w:t>
      </w:r>
      <w:r>
        <w:rPr>
          <w:rFonts w:hint="eastAsia"/>
        </w:rPr>
        <w:t>слабом</w:t>
      </w:r>
      <w:r>
        <w:t xml:space="preserve"> </w:t>
      </w:r>
      <w:r>
        <w:rPr>
          <w:rFonts w:hint="eastAsia"/>
        </w:rPr>
        <w:t>основании</w:t>
      </w:r>
      <w:r>
        <w:t xml:space="preserve"> </w:t>
      </w:r>
      <w:r>
        <w:rPr>
          <w:rFonts w:hint="eastAsia"/>
        </w:rPr>
        <w:t>при</w:t>
      </w:r>
      <w:r>
        <w:t xml:space="preserve"> </w:t>
      </w:r>
      <w:r>
        <w:rPr>
          <w:rFonts w:hint="eastAsia"/>
        </w:rPr>
        <w:t>возведении</w:t>
      </w:r>
      <w:r>
        <w:t xml:space="preserve"> </w:t>
      </w:r>
      <w:r>
        <w:rPr>
          <w:rFonts w:hint="eastAsia"/>
        </w:rPr>
        <w:t>скоростных</w:t>
      </w:r>
      <w:r>
        <w:t xml:space="preserve"> </w:t>
      </w:r>
      <w:r>
        <w:rPr>
          <w:rFonts w:hint="eastAsia"/>
        </w:rPr>
        <w:t>магистралей</w:t>
      </w:r>
    </w:p>
    <w:p w14:paraId="419E1500" w14:textId="77777777" w:rsidR="00315BD7" w:rsidRDefault="00315BD7" w:rsidP="00315BD7"/>
    <w:p w14:paraId="68986D0D" w14:textId="77777777" w:rsidR="00315BD7" w:rsidRDefault="00315BD7" w:rsidP="00315BD7">
      <w:r>
        <w:t xml:space="preserve">1.3 </w:t>
      </w:r>
      <w:r>
        <w:rPr>
          <w:rFonts w:hint="eastAsia"/>
        </w:rPr>
        <w:t>Анализ</w:t>
      </w:r>
      <w:r>
        <w:t xml:space="preserve"> </w:t>
      </w:r>
      <w:r>
        <w:rPr>
          <w:rFonts w:hint="eastAsia"/>
        </w:rPr>
        <w:t>научных</w:t>
      </w:r>
      <w:r>
        <w:t xml:space="preserve"> </w:t>
      </w:r>
      <w:r>
        <w:rPr>
          <w:rFonts w:hint="eastAsia"/>
        </w:rPr>
        <w:t>представлений</w:t>
      </w:r>
      <w:r>
        <w:t xml:space="preserve"> </w:t>
      </w:r>
      <w:r>
        <w:rPr>
          <w:rFonts w:hint="eastAsia"/>
        </w:rPr>
        <w:t>об</w:t>
      </w:r>
      <w:r>
        <w:t xml:space="preserve"> </w:t>
      </w:r>
      <w:r>
        <w:rPr>
          <w:rFonts w:hint="eastAsia"/>
        </w:rPr>
        <w:t>особенностях</w:t>
      </w:r>
      <w:r>
        <w:t xml:space="preserve"> </w:t>
      </w:r>
      <w:r>
        <w:rPr>
          <w:rFonts w:hint="eastAsia"/>
        </w:rPr>
        <w:t>свойств</w:t>
      </w:r>
      <w:r>
        <w:t xml:space="preserve"> </w:t>
      </w:r>
      <w:r>
        <w:rPr>
          <w:rFonts w:hint="eastAsia"/>
        </w:rPr>
        <w:t>глинистых</w:t>
      </w:r>
      <w:r>
        <w:t xml:space="preserve"> </w:t>
      </w:r>
      <w:r>
        <w:rPr>
          <w:rFonts w:hint="eastAsia"/>
        </w:rPr>
        <w:t>грунтов</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возможности</w:t>
      </w:r>
      <w:r>
        <w:t xml:space="preserve"> </w:t>
      </w:r>
      <w:r>
        <w:rPr>
          <w:rFonts w:hint="eastAsia"/>
        </w:rPr>
        <w:t>их</w:t>
      </w:r>
      <w:r>
        <w:t xml:space="preserve"> </w:t>
      </w:r>
      <w:r>
        <w:rPr>
          <w:rFonts w:hint="eastAsia"/>
        </w:rPr>
        <w:t>технологической</w:t>
      </w:r>
      <w:r>
        <w:t xml:space="preserve"> </w:t>
      </w:r>
      <w:r>
        <w:rPr>
          <w:rFonts w:hint="eastAsia"/>
        </w:rPr>
        <w:t>обработки</w:t>
      </w:r>
    </w:p>
    <w:p w14:paraId="3A9C7393" w14:textId="77777777" w:rsidR="00315BD7" w:rsidRDefault="00315BD7" w:rsidP="00315BD7"/>
    <w:p w14:paraId="1F0A9ECE" w14:textId="77777777" w:rsidR="00315BD7" w:rsidRDefault="00315BD7" w:rsidP="00315BD7">
      <w:r>
        <w:t xml:space="preserve">1.4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методов</w:t>
      </w:r>
      <w:r>
        <w:t xml:space="preserve"> </w:t>
      </w:r>
      <w:r>
        <w:rPr>
          <w:rFonts w:hint="eastAsia"/>
        </w:rPr>
        <w:t>обеспечения</w:t>
      </w:r>
      <w:r>
        <w:t xml:space="preserve"> </w:t>
      </w:r>
      <w:r>
        <w:rPr>
          <w:rFonts w:hint="eastAsia"/>
        </w:rPr>
        <w:t>стабильности</w:t>
      </w:r>
      <w:r>
        <w:t xml:space="preserve"> </w:t>
      </w:r>
      <w:r>
        <w:rPr>
          <w:rFonts w:hint="eastAsia"/>
        </w:rPr>
        <w:t>земляного</w:t>
      </w:r>
      <w:r>
        <w:t xml:space="preserve"> </w:t>
      </w:r>
      <w:r>
        <w:rPr>
          <w:rFonts w:hint="eastAsia"/>
        </w:rPr>
        <w:t>полотна</w:t>
      </w:r>
      <w:r>
        <w:t xml:space="preserve"> </w:t>
      </w:r>
      <w:r>
        <w:rPr>
          <w:rFonts w:hint="eastAsia"/>
        </w:rPr>
        <w:t>на</w:t>
      </w:r>
      <w:r>
        <w:t xml:space="preserve"> </w:t>
      </w:r>
      <w:r>
        <w:rPr>
          <w:rFonts w:hint="eastAsia"/>
        </w:rPr>
        <w:t>слабых</w:t>
      </w:r>
      <w:r>
        <w:t xml:space="preserve"> </w:t>
      </w:r>
      <w:r>
        <w:rPr>
          <w:rFonts w:hint="eastAsia"/>
        </w:rPr>
        <w:t>основаниях</w:t>
      </w:r>
      <w:r>
        <w:t xml:space="preserve"> </w:t>
      </w:r>
      <w:r>
        <w:rPr>
          <w:rFonts w:hint="eastAsia"/>
        </w:rPr>
        <w:t>высокоскоростных</w:t>
      </w:r>
      <w:r>
        <w:t xml:space="preserve"> </w:t>
      </w:r>
      <w:r>
        <w:rPr>
          <w:rFonts w:hint="eastAsia"/>
        </w:rPr>
        <w:t>дорог</w:t>
      </w:r>
    </w:p>
    <w:p w14:paraId="757AF47D" w14:textId="77777777" w:rsidR="00315BD7" w:rsidRDefault="00315BD7" w:rsidP="00315BD7"/>
    <w:p w14:paraId="09024D55" w14:textId="77777777" w:rsidR="00315BD7" w:rsidRDefault="00315BD7" w:rsidP="00315BD7">
      <w:r>
        <w:t xml:space="preserve">1.5 </w:t>
      </w:r>
      <w:r>
        <w:rPr>
          <w:rFonts w:hint="eastAsia"/>
        </w:rPr>
        <w:t>Теоретические</w:t>
      </w:r>
      <w:r>
        <w:t xml:space="preserve">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конструирования</w:t>
      </w:r>
      <w:r>
        <w:t xml:space="preserve"> </w:t>
      </w:r>
      <w:r>
        <w:rPr>
          <w:rFonts w:hint="eastAsia"/>
        </w:rPr>
        <w:t>композиционных</w:t>
      </w:r>
      <w:r>
        <w:t xml:space="preserve"> </w:t>
      </w:r>
      <w:r>
        <w:rPr>
          <w:rFonts w:hint="eastAsia"/>
        </w:rPr>
        <w:t>материалов</w:t>
      </w:r>
    </w:p>
    <w:p w14:paraId="385D7B57" w14:textId="77777777" w:rsidR="00315BD7" w:rsidRDefault="00315BD7" w:rsidP="00315BD7"/>
    <w:p w14:paraId="75517AB0" w14:textId="77777777" w:rsidR="00315BD7" w:rsidRDefault="00315BD7" w:rsidP="00315BD7">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1DCBA15" w14:textId="77777777" w:rsidR="00315BD7" w:rsidRDefault="00315BD7" w:rsidP="00315BD7"/>
    <w:p w14:paraId="1BDB931E" w14:textId="77777777" w:rsidR="00315BD7" w:rsidRDefault="00315BD7" w:rsidP="00315BD7">
      <w:r>
        <w:t xml:space="preserve">1.7 </w:t>
      </w:r>
      <w:r>
        <w:rPr>
          <w:rFonts w:hint="eastAsia"/>
        </w:rPr>
        <w:t>Выводы</w:t>
      </w:r>
      <w:r>
        <w:t xml:space="preserve"> </w:t>
      </w:r>
      <w:r>
        <w:rPr>
          <w:rFonts w:hint="eastAsia"/>
        </w:rPr>
        <w:t>по</w:t>
      </w:r>
      <w:r>
        <w:t xml:space="preserve"> </w:t>
      </w:r>
      <w:r>
        <w:rPr>
          <w:rFonts w:hint="eastAsia"/>
        </w:rPr>
        <w:t>главе</w:t>
      </w:r>
    </w:p>
    <w:p w14:paraId="51A7B76B" w14:textId="77777777" w:rsidR="00315BD7" w:rsidRDefault="00315BD7" w:rsidP="00315BD7"/>
    <w:p w14:paraId="2A3475B0" w14:textId="77777777" w:rsidR="00315BD7" w:rsidRDefault="00315BD7" w:rsidP="00315BD7">
      <w:r>
        <w:rPr>
          <w:rFonts w:hint="eastAsia"/>
        </w:rPr>
        <w:t>ГЛАВА</w:t>
      </w:r>
      <w:r>
        <w:t xml:space="preserve"> 2. </w:t>
      </w:r>
      <w:r>
        <w:rPr>
          <w:rFonts w:hint="eastAsia"/>
        </w:rPr>
        <w:t>АНАЛИЗ</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ПРЕДПОСЫЛОК</w:t>
      </w:r>
      <w:r>
        <w:t xml:space="preserve"> </w:t>
      </w:r>
      <w:r>
        <w:rPr>
          <w:rFonts w:hint="eastAsia"/>
        </w:rPr>
        <w:t>ДЛЯ</w:t>
      </w:r>
      <w:r>
        <w:t xml:space="preserve"> </w:t>
      </w:r>
      <w:r>
        <w:rPr>
          <w:rFonts w:hint="eastAsia"/>
        </w:rPr>
        <w:t>МОДЕЛИРОВАНИЯ</w:t>
      </w:r>
      <w:r>
        <w:t xml:space="preserve"> </w:t>
      </w:r>
      <w:r>
        <w:rPr>
          <w:rFonts w:hint="eastAsia"/>
        </w:rPr>
        <w:t>И</w:t>
      </w:r>
      <w:r>
        <w:t xml:space="preserve"> </w:t>
      </w:r>
      <w:r>
        <w:rPr>
          <w:rFonts w:hint="eastAsia"/>
        </w:rPr>
        <w:t>РАСЧЕТА</w:t>
      </w:r>
      <w:r>
        <w:t xml:space="preserve"> </w:t>
      </w:r>
      <w:r>
        <w:rPr>
          <w:rFonts w:hint="eastAsia"/>
        </w:rPr>
        <w:t>КОНСОЛИДАЦИИ</w:t>
      </w:r>
      <w:r>
        <w:t xml:space="preserve"> </w:t>
      </w:r>
      <w:r>
        <w:rPr>
          <w:rFonts w:hint="eastAsia"/>
        </w:rPr>
        <w:t>КОМПОЗИТНОГО</w:t>
      </w:r>
      <w:r>
        <w:t xml:space="preserve"> </w:t>
      </w:r>
      <w:r>
        <w:rPr>
          <w:rFonts w:hint="eastAsia"/>
        </w:rPr>
        <w:t>СЛАБОГО</w:t>
      </w:r>
      <w:r>
        <w:t xml:space="preserve"> </w:t>
      </w:r>
      <w:r>
        <w:rPr>
          <w:rFonts w:hint="eastAsia"/>
        </w:rPr>
        <w:t>ОСНОВАНИЯ</w:t>
      </w:r>
    </w:p>
    <w:p w14:paraId="3993B768" w14:textId="77777777" w:rsidR="00315BD7" w:rsidRDefault="00315BD7" w:rsidP="00315BD7"/>
    <w:p w14:paraId="72EFDBC8" w14:textId="77777777" w:rsidR="00315BD7" w:rsidRDefault="00315BD7" w:rsidP="00315BD7">
      <w:r>
        <w:t xml:space="preserve">2.1 </w:t>
      </w:r>
      <w:r>
        <w:rPr>
          <w:rFonts w:hint="eastAsia"/>
        </w:rPr>
        <w:t>Аналитические</w:t>
      </w:r>
      <w:r>
        <w:t xml:space="preserve"> </w:t>
      </w:r>
      <w:r>
        <w:rPr>
          <w:rFonts w:hint="eastAsia"/>
        </w:rPr>
        <w:t>подходы</w:t>
      </w:r>
      <w:r>
        <w:t xml:space="preserve">, </w:t>
      </w:r>
      <w:r>
        <w:rPr>
          <w:rFonts w:hint="eastAsia"/>
        </w:rPr>
        <w:t>определяющие</w:t>
      </w:r>
      <w:r>
        <w:t xml:space="preserve"> </w:t>
      </w:r>
      <w:r>
        <w:rPr>
          <w:rFonts w:hint="eastAsia"/>
        </w:rPr>
        <w:t>условия</w:t>
      </w:r>
      <w:r>
        <w:t xml:space="preserve"> </w:t>
      </w:r>
      <w:r>
        <w:rPr>
          <w:rFonts w:hint="eastAsia"/>
        </w:rPr>
        <w:t>эффективной</w:t>
      </w:r>
      <w:r>
        <w:t xml:space="preserve"> </w:t>
      </w:r>
      <w:r>
        <w:rPr>
          <w:rFonts w:hint="eastAsia"/>
        </w:rPr>
        <w:t>работы</w:t>
      </w:r>
      <w:r>
        <w:t xml:space="preserve"> </w:t>
      </w:r>
      <w:r>
        <w:rPr>
          <w:rFonts w:hint="eastAsia"/>
        </w:rPr>
        <w:t>конструкции</w:t>
      </w:r>
      <w:r>
        <w:t xml:space="preserve">: </w:t>
      </w:r>
      <w:r>
        <w:rPr>
          <w:rFonts w:hint="eastAsia"/>
        </w:rPr>
        <w:t>сваи</w:t>
      </w:r>
      <w:r>
        <w:t>-</w:t>
      </w:r>
      <w:r>
        <w:rPr>
          <w:rFonts w:hint="eastAsia"/>
        </w:rPr>
        <w:t>межсвайный</w:t>
      </w:r>
      <w:r>
        <w:t xml:space="preserve"> </w:t>
      </w:r>
      <w:r>
        <w:rPr>
          <w:rFonts w:hint="eastAsia"/>
        </w:rPr>
        <w:t>массив</w:t>
      </w:r>
      <w:r>
        <w:t xml:space="preserve"> </w:t>
      </w:r>
      <w:r>
        <w:rPr>
          <w:rFonts w:hint="eastAsia"/>
        </w:rPr>
        <w:t>слабого</w:t>
      </w:r>
      <w:r>
        <w:t xml:space="preserve"> </w:t>
      </w:r>
      <w:r>
        <w:rPr>
          <w:rFonts w:hint="eastAsia"/>
        </w:rPr>
        <w:t>грунта</w:t>
      </w:r>
    </w:p>
    <w:p w14:paraId="76CF8109" w14:textId="77777777" w:rsidR="00315BD7" w:rsidRDefault="00315BD7" w:rsidP="00315BD7"/>
    <w:p w14:paraId="1196405E" w14:textId="77777777" w:rsidR="00315BD7" w:rsidRDefault="00315BD7" w:rsidP="00315BD7">
      <w:r>
        <w:t xml:space="preserve">2.2 </w:t>
      </w:r>
      <w:r>
        <w:rPr>
          <w:rFonts w:hint="eastAsia"/>
        </w:rPr>
        <w:t>Модели</w:t>
      </w:r>
      <w:r>
        <w:t xml:space="preserve"> </w:t>
      </w:r>
      <w:r>
        <w:rPr>
          <w:rFonts w:hint="eastAsia"/>
        </w:rPr>
        <w:t>деформационного</w:t>
      </w:r>
      <w:r>
        <w:t xml:space="preserve"> </w:t>
      </w:r>
      <w:r>
        <w:rPr>
          <w:rFonts w:hint="eastAsia"/>
        </w:rPr>
        <w:t>поведения</w:t>
      </w:r>
      <w:r>
        <w:t xml:space="preserve"> </w:t>
      </w:r>
      <w:r>
        <w:rPr>
          <w:rFonts w:hint="eastAsia"/>
        </w:rPr>
        <w:t>и</w:t>
      </w:r>
      <w:r>
        <w:t xml:space="preserve"> </w:t>
      </w:r>
      <w:r>
        <w:rPr>
          <w:rFonts w:hint="eastAsia"/>
        </w:rPr>
        <w:t>аналитические</w:t>
      </w:r>
      <w:r>
        <w:t xml:space="preserve"> </w:t>
      </w:r>
      <w:r>
        <w:rPr>
          <w:rFonts w:hint="eastAsia"/>
        </w:rPr>
        <w:t>методы</w:t>
      </w:r>
      <w:r>
        <w:t xml:space="preserve"> </w:t>
      </w:r>
      <w:r>
        <w:rPr>
          <w:rFonts w:hint="eastAsia"/>
        </w:rPr>
        <w:t>определения</w:t>
      </w:r>
      <w:r>
        <w:t xml:space="preserve"> </w:t>
      </w:r>
      <w:r>
        <w:rPr>
          <w:rFonts w:hint="eastAsia"/>
        </w:rPr>
        <w:t>осадки</w:t>
      </w:r>
      <w:r>
        <w:t xml:space="preserve"> </w:t>
      </w:r>
      <w:r>
        <w:rPr>
          <w:rFonts w:hint="eastAsia"/>
        </w:rPr>
        <w:t>слабых</w:t>
      </w:r>
      <w:r>
        <w:t xml:space="preserve"> </w:t>
      </w:r>
      <w:r>
        <w:rPr>
          <w:rFonts w:hint="eastAsia"/>
        </w:rPr>
        <w:t>грунтов</w:t>
      </w:r>
    </w:p>
    <w:p w14:paraId="4C3000A2" w14:textId="77777777" w:rsidR="00315BD7" w:rsidRDefault="00315BD7" w:rsidP="00315BD7"/>
    <w:p w14:paraId="68952050" w14:textId="77777777" w:rsidR="00315BD7" w:rsidRDefault="00315BD7" w:rsidP="00315BD7">
      <w:r>
        <w:t xml:space="preserve">2.3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моделирования</w:t>
      </w:r>
      <w:r>
        <w:t xml:space="preserve"> </w:t>
      </w:r>
      <w:r>
        <w:rPr>
          <w:rFonts w:hint="eastAsia"/>
        </w:rPr>
        <w:t>и</w:t>
      </w:r>
      <w:r>
        <w:t xml:space="preserve"> </w:t>
      </w:r>
      <w:r>
        <w:rPr>
          <w:rFonts w:hint="eastAsia"/>
        </w:rPr>
        <w:t>расчета</w:t>
      </w:r>
      <w:r>
        <w:t xml:space="preserve"> </w:t>
      </w:r>
      <w:r>
        <w:rPr>
          <w:rFonts w:hint="eastAsia"/>
        </w:rPr>
        <w:t>консолидации</w:t>
      </w:r>
      <w:r>
        <w:t xml:space="preserve"> </w:t>
      </w:r>
      <w:r>
        <w:rPr>
          <w:rFonts w:hint="eastAsia"/>
        </w:rPr>
        <w:t>слабого</w:t>
      </w:r>
      <w:r>
        <w:t xml:space="preserve"> </w:t>
      </w:r>
      <w:r>
        <w:rPr>
          <w:rFonts w:hint="eastAsia"/>
        </w:rPr>
        <w:t>основания</w:t>
      </w:r>
      <w:r>
        <w:t xml:space="preserve">, </w:t>
      </w:r>
      <w:r>
        <w:rPr>
          <w:rFonts w:hint="eastAsia"/>
        </w:rPr>
        <w:t>усиленного</w:t>
      </w:r>
      <w:r>
        <w:t xml:space="preserve"> </w:t>
      </w:r>
      <w:r>
        <w:rPr>
          <w:rFonts w:hint="eastAsia"/>
        </w:rPr>
        <w:t>свайными</w:t>
      </w:r>
      <w:r>
        <w:t xml:space="preserve"> </w:t>
      </w:r>
      <w:r>
        <w:rPr>
          <w:rFonts w:hint="eastAsia"/>
        </w:rPr>
        <w:t>конструкциями</w:t>
      </w:r>
    </w:p>
    <w:p w14:paraId="3C05989F" w14:textId="77777777" w:rsidR="00315BD7" w:rsidRDefault="00315BD7" w:rsidP="00315BD7"/>
    <w:p w14:paraId="3DBCD365" w14:textId="77777777" w:rsidR="00315BD7" w:rsidRDefault="00315BD7" w:rsidP="00315BD7">
      <w:r>
        <w:t xml:space="preserve">2.4 </w:t>
      </w:r>
      <w:r>
        <w:rPr>
          <w:rFonts w:hint="eastAsia"/>
        </w:rPr>
        <w:t>Конструктивные</w:t>
      </w:r>
      <w:r>
        <w:t xml:space="preserve"> </w:t>
      </w:r>
      <w:r>
        <w:rPr>
          <w:rFonts w:hint="eastAsia"/>
        </w:rPr>
        <w:t>и</w:t>
      </w:r>
      <w:r>
        <w:t xml:space="preserve"> </w:t>
      </w:r>
      <w:r>
        <w:rPr>
          <w:rFonts w:hint="eastAsia"/>
        </w:rPr>
        <w:t>технологические</w:t>
      </w:r>
      <w:r>
        <w:t xml:space="preserve"> </w:t>
      </w:r>
      <w:r>
        <w:rPr>
          <w:rFonts w:hint="eastAsia"/>
        </w:rPr>
        <w:t>особенности</w:t>
      </w:r>
      <w:r>
        <w:t xml:space="preserve"> </w:t>
      </w:r>
      <w:r>
        <w:rPr>
          <w:rFonts w:hint="eastAsia"/>
        </w:rPr>
        <w:t>композитных</w:t>
      </w:r>
      <w:r>
        <w:t xml:space="preserve"> </w:t>
      </w:r>
      <w:r>
        <w:rPr>
          <w:rFonts w:hint="eastAsia"/>
        </w:rPr>
        <w:t>конструкций</w:t>
      </w:r>
      <w:r>
        <w:t xml:space="preserve"> </w:t>
      </w:r>
      <w:r>
        <w:rPr>
          <w:rFonts w:hint="eastAsia"/>
        </w:rPr>
        <w:t>со</w:t>
      </w:r>
      <w:r>
        <w:t xml:space="preserve"> </w:t>
      </w:r>
      <w:r>
        <w:rPr>
          <w:rFonts w:hint="eastAsia"/>
        </w:rPr>
        <w:t>сваями</w:t>
      </w:r>
      <w:r>
        <w:t xml:space="preserve"> </w:t>
      </w:r>
      <w:r>
        <w:rPr>
          <w:rFonts w:hint="eastAsia"/>
        </w:rPr>
        <w:t>различных</w:t>
      </w:r>
      <w:r>
        <w:t xml:space="preserve"> </w:t>
      </w:r>
      <w:r>
        <w:rPr>
          <w:rFonts w:hint="eastAsia"/>
        </w:rPr>
        <w:t>типов</w:t>
      </w:r>
    </w:p>
    <w:p w14:paraId="1006960C" w14:textId="77777777" w:rsidR="00315BD7" w:rsidRDefault="00315BD7" w:rsidP="00315BD7"/>
    <w:p w14:paraId="67B7015B" w14:textId="77777777" w:rsidR="00315BD7" w:rsidRDefault="00315BD7" w:rsidP="00315BD7">
      <w:r>
        <w:t xml:space="preserve">2.5 </w:t>
      </w:r>
      <w:r>
        <w:rPr>
          <w:rFonts w:hint="eastAsia"/>
        </w:rPr>
        <w:t>Обоснование</w:t>
      </w:r>
      <w:r>
        <w:t xml:space="preserve"> </w:t>
      </w:r>
      <w:r>
        <w:rPr>
          <w:rFonts w:hint="eastAsia"/>
        </w:rPr>
        <w:t>параметров</w:t>
      </w:r>
      <w:r>
        <w:t xml:space="preserve"> </w:t>
      </w:r>
      <w:r>
        <w:rPr>
          <w:rFonts w:hint="eastAsia"/>
        </w:rPr>
        <w:t>гибкого</w:t>
      </w:r>
      <w:r>
        <w:t xml:space="preserve"> </w:t>
      </w:r>
      <w:r>
        <w:rPr>
          <w:rFonts w:hint="eastAsia"/>
        </w:rPr>
        <w:t>ростверка</w:t>
      </w:r>
      <w:r>
        <w:t xml:space="preserve"> </w:t>
      </w:r>
      <w:r>
        <w:rPr>
          <w:rFonts w:hint="eastAsia"/>
        </w:rPr>
        <w:t>для</w:t>
      </w:r>
      <w:r>
        <w:t xml:space="preserve"> </w:t>
      </w:r>
      <w:r>
        <w:rPr>
          <w:rFonts w:hint="eastAsia"/>
        </w:rPr>
        <w:t>усиления</w:t>
      </w:r>
      <w:r>
        <w:t xml:space="preserve"> </w:t>
      </w:r>
      <w:r>
        <w:rPr>
          <w:rFonts w:hint="eastAsia"/>
        </w:rPr>
        <w:t>слабых</w:t>
      </w:r>
      <w:r>
        <w:t xml:space="preserve"> </w:t>
      </w:r>
      <w:r>
        <w:rPr>
          <w:rFonts w:hint="eastAsia"/>
        </w:rPr>
        <w:t>оснований</w:t>
      </w:r>
      <w:r>
        <w:t xml:space="preserve"> </w:t>
      </w:r>
      <w:r>
        <w:rPr>
          <w:rFonts w:hint="eastAsia"/>
        </w:rPr>
        <w:t>земляного</w:t>
      </w:r>
      <w:r>
        <w:t xml:space="preserve"> </w:t>
      </w:r>
      <w:r>
        <w:rPr>
          <w:rFonts w:hint="eastAsia"/>
        </w:rPr>
        <w:t>полотна</w:t>
      </w:r>
      <w:r>
        <w:t xml:space="preserve"> </w:t>
      </w:r>
      <w:r>
        <w:rPr>
          <w:rFonts w:hint="eastAsia"/>
        </w:rPr>
        <w:t>скоростных</w:t>
      </w:r>
      <w:r>
        <w:t xml:space="preserve"> </w:t>
      </w:r>
      <w:r>
        <w:rPr>
          <w:rFonts w:hint="eastAsia"/>
        </w:rPr>
        <w:t>магистралей</w:t>
      </w:r>
    </w:p>
    <w:p w14:paraId="72BBE655" w14:textId="77777777" w:rsidR="00315BD7" w:rsidRDefault="00315BD7" w:rsidP="00315BD7"/>
    <w:p w14:paraId="2D8048C3" w14:textId="77777777" w:rsidR="00315BD7" w:rsidRDefault="00315BD7" w:rsidP="00315BD7">
      <w:r>
        <w:t xml:space="preserve">2.6 </w:t>
      </w:r>
      <w:r>
        <w:rPr>
          <w:rFonts w:hint="eastAsia"/>
        </w:rPr>
        <w:t>Выводы</w:t>
      </w:r>
      <w:r>
        <w:t xml:space="preserve"> </w:t>
      </w:r>
      <w:r>
        <w:rPr>
          <w:rFonts w:hint="eastAsia"/>
        </w:rPr>
        <w:t>по</w:t>
      </w:r>
      <w:r>
        <w:t xml:space="preserve"> </w:t>
      </w:r>
      <w:r>
        <w:rPr>
          <w:rFonts w:hint="eastAsia"/>
        </w:rPr>
        <w:t>главе</w:t>
      </w:r>
    </w:p>
    <w:p w14:paraId="2D741A50" w14:textId="77777777" w:rsidR="00315BD7" w:rsidRDefault="00315BD7" w:rsidP="00315BD7"/>
    <w:p w14:paraId="5A222EC0" w14:textId="77777777" w:rsidR="00315BD7" w:rsidRDefault="00315BD7" w:rsidP="00315BD7">
      <w:r>
        <w:rPr>
          <w:rFonts w:hint="eastAsia"/>
        </w:rPr>
        <w:t>ГЛАВА</w:t>
      </w:r>
      <w:r>
        <w:t xml:space="preserve"> 3. </w:t>
      </w:r>
      <w:r>
        <w:rPr>
          <w:rFonts w:hint="eastAsia"/>
        </w:rPr>
        <w:t>МОДЕЛИРОВАНИЕ</w:t>
      </w:r>
      <w:r>
        <w:t xml:space="preserve"> </w:t>
      </w:r>
      <w:r>
        <w:rPr>
          <w:rFonts w:hint="eastAsia"/>
        </w:rPr>
        <w:t>И</w:t>
      </w:r>
      <w:r>
        <w:t xml:space="preserve"> </w:t>
      </w:r>
      <w:r>
        <w:rPr>
          <w:rFonts w:hint="eastAsia"/>
        </w:rPr>
        <w:t>МЕТОДЫ</w:t>
      </w:r>
      <w:r>
        <w:t xml:space="preserve"> </w:t>
      </w:r>
      <w:r>
        <w:rPr>
          <w:rFonts w:hint="eastAsia"/>
        </w:rPr>
        <w:t>РАСЧЕТА</w:t>
      </w:r>
      <w:r>
        <w:t xml:space="preserve"> </w:t>
      </w:r>
      <w:r>
        <w:rPr>
          <w:rFonts w:hint="eastAsia"/>
        </w:rPr>
        <w:t>ПАРАМЕТРОВ</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И</w:t>
      </w:r>
    </w:p>
    <w:p w14:paraId="6C6864B9" w14:textId="77777777" w:rsidR="00315BD7" w:rsidRDefault="00315BD7" w:rsidP="00315BD7"/>
    <w:p w14:paraId="7BECF966" w14:textId="77777777" w:rsidR="00315BD7" w:rsidRDefault="00315BD7" w:rsidP="00315BD7">
      <w:r>
        <w:rPr>
          <w:rFonts w:hint="eastAsia"/>
        </w:rPr>
        <w:t>КОНСОЛИДАЦИИ</w:t>
      </w:r>
      <w:r>
        <w:t xml:space="preserve"> </w:t>
      </w:r>
      <w:r>
        <w:rPr>
          <w:rFonts w:hint="eastAsia"/>
        </w:rPr>
        <w:t>КОМПОЗИТНЫХ</w:t>
      </w:r>
      <w:r>
        <w:t xml:space="preserve"> </w:t>
      </w:r>
      <w:r>
        <w:rPr>
          <w:rFonts w:hint="eastAsia"/>
        </w:rPr>
        <w:t>КОНСТРУКЦИЙ</w:t>
      </w:r>
    </w:p>
    <w:p w14:paraId="4D28C959" w14:textId="77777777" w:rsidR="00315BD7" w:rsidRDefault="00315BD7" w:rsidP="00315BD7"/>
    <w:p w14:paraId="30C12896" w14:textId="77777777" w:rsidR="00315BD7" w:rsidRDefault="00315BD7" w:rsidP="00315BD7">
      <w:r>
        <w:t xml:space="preserve">3.1 </w:t>
      </w:r>
      <w:r>
        <w:rPr>
          <w:rFonts w:hint="eastAsia"/>
        </w:rPr>
        <w:t>Расчетно</w:t>
      </w:r>
      <w:r>
        <w:t xml:space="preserve">- </w:t>
      </w:r>
      <w:r>
        <w:rPr>
          <w:rFonts w:hint="eastAsia"/>
        </w:rPr>
        <w:t>прогнозный</w:t>
      </w:r>
      <w:r>
        <w:t xml:space="preserve"> </w:t>
      </w:r>
      <w:r>
        <w:rPr>
          <w:rFonts w:hint="eastAsia"/>
        </w:rPr>
        <w:t>принцип</w:t>
      </w:r>
      <w:r>
        <w:t xml:space="preserve"> </w:t>
      </w:r>
      <w:r>
        <w:rPr>
          <w:rFonts w:hint="eastAsia"/>
        </w:rPr>
        <w:t>проектирования</w:t>
      </w:r>
      <w:r>
        <w:t xml:space="preserve"> </w:t>
      </w:r>
      <w:r>
        <w:rPr>
          <w:rFonts w:hint="eastAsia"/>
        </w:rPr>
        <w:t>земляного</w:t>
      </w:r>
      <w:r>
        <w:t xml:space="preserve"> </w:t>
      </w:r>
      <w:r>
        <w:rPr>
          <w:rFonts w:hint="eastAsia"/>
        </w:rPr>
        <w:t>полотна</w:t>
      </w:r>
      <w:r>
        <w:t xml:space="preserve"> </w:t>
      </w:r>
      <w:r>
        <w:rPr>
          <w:rFonts w:hint="eastAsia"/>
        </w:rPr>
        <w:t>ВСМ</w:t>
      </w:r>
      <w:r>
        <w:t xml:space="preserve"> </w:t>
      </w:r>
      <w:r>
        <w:rPr>
          <w:rFonts w:hint="eastAsia"/>
        </w:rPr>
        <w:t>на</w:t>
      </w:r>
      <w:r>
        <w:t xml:space="preserve"> </w:t>
      </w:r>
      <w:r>
        <w:rPr>
          <w:rFonts w:hint="eastAsia"/>
        </w:rPr>
        <w:t>слабом</w:t>
      </w:r>
      <w:r>
        <w:t xml:space="preserve"> </w:t>
      </w:r>
      <w:r>
        <w:rPr>
          <w:rFonts w:hint="eastAsia"/>
        </w:rPr>
        <w:t>основании</w:t>
      </w:r>
      <w:r>
        <w:t xml:space="preserve"> </w:t>
      </w:r>
      <w:r>
        <w:rPr>
          <w:rFonts w:hint="eastAsia"/>
        </w:rPr>
        <w:t>по</w:t>
      </w:r>
      <w:r>
        <w:t xml:space="preserve"> I </w:t>
      </w:r>
      <w:r>
        <w:rPr>
          <w:rFonts w:hint="eastAsia"/>
        </w:rPr>
        <w:t>группе</w:t>
      </w:r>
      <w:r>
        <w:t xml:space="preserve"> </w:t>
      </w:r>
      <w:r>
        <w:rPr>
          <w:rFonts w:hint="eastAsia"/>
        </w:rPr>
        <w:t>предельных</w:t>
      </w:r>
      <w:r>
        <w:t xml:space="preserve"> </w:t>
      </w:r>
      <w:r>
        <w:rPr>
          <w:rFonts w:hint="eastAsia"/>
        </w:rPr>
        <w:t>состояний</w:t>
      </w:r>
    </w:p>
    <w:p w14:paraId="7D3EC061" w14:textId="77777777" w:rsidR="00315BD7" w:rsidRDefault="00315BD7" w:rsidP="00315BD7"/>
    <w:p w14:paraId="6B674AC9" w14:textId="77777777" w:rsidR="00315BD7" w:rsidRDefault="00315BD7" w:rsidP="00315BD7">
      <w:r>
        <w:t xml:space="preserve">3.2 </w:t>
      </w:r>
      <w:r>
        <w:rPr>
          <w:rFonts w:hint="eastAsia"/>
        </w:rPr>
        <w:t>Расчетно</w:t>
      </w:r>
      <w:r>
        <w:t xml:space="preserve">- </w:t>
      </w:r>
      <w:r>
        <w:rPr>
          <w:rFonts w:hint="eastAsia"/>
        </w:rPr>
        <w:t>прогнозный</w:t>
      </w:r>
      <w:r>
        <w:t xml:space="preserve"> </w:t>
      </w:r>
      <w:r>
        <w:rPr>
          <w:rFonts w:hint="eastAsia"/>
        </w:rPr>
        <w:t>принцип</w:t>
      </w:r>
      <w:r>
        <w:t xml:space="preserve"> </w:t>
      </w:r>
      <w:r>
        <w:rPr>
          <w:rFonts w:hint="eastAsia"/>
        </w:rPr>
        <w:t>проектирования</w:t>
      </w:r>
      <w:r>
        <w:t xml:space="preserve"> </w:t>
      </w:r>
      <w:r>
        <w:rPr>
          <w:rFonts w:hint="eastAsia"/>
        </w:rPr>
        <w:t>з</w:t>
      </w:r>
      <w:r>
        <w:rPr>
          <w:rFonts w:hint="eastAsia"/>
        </w:rPr>
        <w:lastRenderedPageBreak/>
        <w:t>емляного</w:t>
      </w:r>
      <w:r>
        <w:t xml:space="preserve"> </w:t>
      </w:r>
      <w:r>
        <w:rPr>
          <w:rFonts w:hint="eastAsia"/>
        </w:rPr>
        <w:t>полотна</w:t>
      </w:r>
      <w:r>
        <w:t xml:space="preserve"> </w:t>
      </w:r>
      <w:r>
        <w:rPr>
          <w:rFonts w:hint="eastAsia"/>
        </w:rPr>
        <w:t>ВСМ</w:t>
      </w:r>
      <w:r>
        <w:t xml:space="preserve"> </w:t>
      </w:r>
      <w:r>
        <w:rPr>
          <w:rFonts w:hint="eastAsia"/>
        </w:rPr>
        <w:t>на</w:t>
      </w:r>
      <w:r>
        <w:t xml:space="preserve"> </w:t>
      </w:r>
      <w:r>
        <w:rPr>
          <w:rFonts w:hint="eastAsia"/>
        </w:rPr>
        <w:t>слабом</w:t>
      </w:r>
      <w:r>
        <w:t xml:space="preserve"> </w:t>
      </w:r>
      <w:r>
        <w:rPr>
          <w:rFonts w:hint="eastAsia"/>
        </w:rPr>
        <w:t>основании</w:t>
      </w:r>
      <w:r>
        <w:t xml:space="preserve"> </w:t>
      </w:r>
      <w:r>
        <w:rPr>
          <w:rFonts w:hint="eastAsia"/>
        </w:rPr>
        <w:t>по</w:t>
      </w:r>
      <w:r>
        <w:t xml:space="preserve"> II </w:t>
      </w:r>
      <w:r>
        <w:rPr>
          <w:rFonts w:hint="eastAsia"/>
        </w:rPr>
        <w:t>группе</w:t>
      </w:r>
      <w:r>
        <w:t xml:space="preserve"> </w:t>
      </w:r>
      <w:r>
        <w:rPr>
          <w:rFonts w:hint="eastAsia"/>
        </w:rPr>
        <w:t>предельных</w:t>
      </w:r>
      <w:r>
        <w:t xml:space="preserve"> </w:t>
      </w:r>
      <w:r>
        <w:rPr>
          <w:rFonts w:hint="eastAsia"/>
        </w:rPr>
        <w:t>состояний</w:t>
      </w:r>
    </w:p>
    <w:p w14:paraId="74AD0378" w14:textId="77777777" w:rsidR="00315BD7" w:rsidRDefault="00315BD7" w:rsidP="00315BD7"/>
    <w:p w14:paraId="2C6AF593" w14:textId="77777777" w:rsidR="00315BD7" w:rsidRDefault="00315BD7" w:rsidP="00315BD7">
      <w:r>
        <w:t xml:space="preserve">3.3 </w:t>
      </w:r>
      <w:r>
        <w:rPr>
          <w:rFonts w:hint="eastAsia"/>
        </w:rPr>
        <w:t>Определение</w:t>
      </w:r>
      <w:r>
        <w:t xml:space="preserve"> </w:t>
      </w:r>
      <w:r>
        <w:rPr>
          <w:rFonts w:hint="eastAsia"/>
        </w:rPr>
        <w:t>параметров</w:t>
      </w:r>
      <w:r>
        <w:t xml:space="preserve"> </w:t>
      </w:r>
      <w:r>
        <w:rPr>
          <w:rFonts w:hint="eastAsia"/>
        </w:rPr>
        <w:t>осадки</w:t>
      </w:r>
      <w:r>
        <w:t xml:space="preserve"> </w:t>
      </w:r>
      <w:r>
        <w:rPr>
          <w:rFonts w:hint="eastAsia"/>
        </w:rPr>
        <w:t>насыпи</w:t>
      </w:r>
      <w:r>
        <w:t xml:space="preserve"> </w:t>
      </w:r>
      <w:r>
        <w:rPr>
          <w:rFonts w:hint="eastAsia"/>
        </w:rPr>
        <w:t>скоростных</w:t>
      </w:r>
      <w:r>
        <w:t xml:space="preserve"> </w:t>
      </w:r>
      <w:r>
        <w:rPr>
          <w:rFonts w:hint="eastAsia"/>
        </w:rPr>
        <w:t>магистралей</w:t>
      </w:r>
      <w:r>
        <w:t xml:space="preserve"> </w:t>
      </w:r>
      <w:r>
        <w:rPr>
          <w:rFonts w:hint="eastAsia"/>
        </w:rPr>
        <w:t>и</w:t>
      </w:r>
      <w:r>
        <w:t xml:space="preserve"> </w:t>
      </w:r>
      <w:r>
        <w:rPr>
          <w:rFonts w:hint="eastAsia"/>
        </w:rPr>
        <w:t>времени</w:t>
      </w:r>
      <w:r>
        <w:t xml:space="preserve"> </w:t>
      </w:r>
      <w:r>
        <w:rPr>
          <w:rFonts w:hint="eastAsia"/>
        </w:rPr>
        <w:t>консолидации</w:t>
      </w:r>
      <w:r>
        <w:t xml:space="preserve"> </w:t>
      </w:r>
      <w:r>
        <w:rPr>
          <w:rFonts w:hint="eastAsia"/>
        </w:rPr>
        <w:t>основания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характеристик</w:t>
      </w:r>
      <w:r>
        <w:t xml:space="preserve"> </w:t>
      </w:r>
      <w:r>
        <w:rPr>
          <w:rFonts w:hint="eastAsia"/>
        </w:rPr>
        <w:t>грунта</w:t>
      </w:r>
      <w:r>
        <w:t xml:space="preserve"> </w:t>
      </w:r>
      <w:r>
        <w:rPr>
          <w:rFonts w:hint="eastAsia"/>
        </w:rPr>
        <w:t>основания</w:t>
      </w:r>
    </w:p>
    <w:p w14:paraId="1E5BE04C" w14:textId="77777777" w:rsidR="00315BD7" w:rsidRDefault="00315BD7" w:rsidP="00315BD7"/>
    <w:p w14:paraId="45B8798F" w14:textId="77777777" w:rsidR="00315BD7" w:rsidRDefault="00315BD7" w:rsidP="00315BD7">
      <w:r>
        <w:t xml:space="preserve">3.4. </w:t>
      </w:r>
      <w:r>
        <w:rPr>
          <w:rFonts w:hint="eastAsia"/>
        </w:rPr>
        <w:t>Прогнозные</w:t>
      </w:r>
      <w:r>
        <w:t xml:space="preserve"> </w:t>
      </w:r>
      <w:r>
        <w:rPr>
          <w:rFonts w:hint="eastAsia"/>
        </w:rPr>
        <w:t>параметры</w:t>
      </w:r>
      <w:r>
        <w:t xml:space="preserve"> </w:t>
      </w:r>
      <w:r>
        <w:rPr>
          <w:rFonts w:hint="eastAsia"/>
        </w:rPr>
        <w:t>времени</w:t>
      </w:r>
      <w:r>
        <w:t xml:space="preserve"> </w:t>
      </w:r>
      <w:r>
        <w:rPr>
          <w:rFonts w:hint="eastAsia"/>
        </w:rPr>
        <w:t>консолидации</w:t>
      </w:r>
      <w:r>
        <w:t xml:space="preserve"> </w:t>
      </w:r>
      <w:r>
        <w:rPr>
          <w:rFonts w:hint="eastAsia"/>
        </w:rPr>
        <w:t>основания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характеристик</w:t>
      </w:r>
      <w:r>
        <w:t xml:space="preserve"> </w:t>
      </w:r>
      <w:r>
        <w:rPr>
          <w:rFonts w:hint="eastAsia"/>
        </w:rPr>
        <w:t>грунта</w:t>
      </w:r>
      <w:r>
        <w:t xml:space="preserve"> </w:t>
      </w:r>
      <w:r>
        <w:rPr>
          <w:rFonts w:hint="eastAsia"/>
        </w:rPr>
        <w:t>основания</w:t>
      </w:r>
    </w:p>
    <w:p w14:paraId="511C3465" w14:textId="77777777" w:rsidR="00315BD7" w:rsidRDefault="00315BD7" w:rsidP="00315BD7"/>
    <w:p w14:paraId="4212F18A" w14:textId="77777777" w:rsidR="00315BD7" w:rsidRDefault="00315BD7" w:rsidP="00315BD7">
      <w:r>
        <w:t xml:space="preserve">3.5. </w:t>
      </w:r>
      <w:r>
        <w:rPr>
          <w:rFonts w:hint="eastAsia"/>
        </w:rPr>
        <w:t>Описание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выполнения</w:t>
      </w:r>
      <w:r>
        <w:t xml:space="preserve"> </w:t>
      </w:r>
      <w:r>
        <w:rPr>
          <w:rFonts w:hint="eastAsia"/>
        </w:rPr>
        <w:t>численного</w:t>
      </w:r>
      <w:r>
        <w:t xml:space="preserve"> </w:t>
      </w:r>
      <w:r>
        <w:rPr>
          <w:rFonts w:hint="eastAsia"/>
        </w:rPr>
        <w:t>моделирования</w:t>
      </w:r>
    </w:p>
    <w:p w14:paraId="6BC915B8" w14:textId="77777777" w:rsidR="00315BD7" w:rsidRDefault="00315BD7" w:rsidP="00315BD7"/>
    <w:p w14:paraId="1C5324D7" w14:textId="77777777" w:rsidR="00315BD7" w:rsidRDefault="00315BD7" w:rsidP="00315BD7">
      <w:r>
        <w:t xml:space="preserve">3.6. </w:t>
      </w:r>
      <w:r>
        <w:rPr>
          <w:rFonts w:hint="eastAsia"/>
        </w:rPr>
        <w:t>Моделирование</w:t>
      </w:r>
      <w:r>
        <w:t xml:space="preserve"> </w:t>
      </w:r>
      <w:r>
        <w:rPr>
          <w:rFonts w:hint="eastAsia"/>
        </w:rPr>
        <w:t>осадки</w:t>
      </w:r>
      <w:r>
        <w:t xml:space="preserve"> </w:t>
      </w:r>
      <w:r>
        <w:rPr>
          <w:rFonts w:hint="eastAsia"/>
        </w:rPr>
        <w:t>земляного</w:t>
      </w:r>
      <w:r>
        <w:t xml:space="preserve"> </w:t>
      </w:r>
      <w:r>
        <w:rPr>
          <w:rFonts w:hint="eastAsia"/>
        </w:rPr>
        <w:t>полотна</w:t>
      </w:r>
      <w:r>
        <w:t xml:space="preserve"> </w:t>
      </w:r>
      <w:r>
        <w:rPr>
          <w:rFonts w:hint="eastAsia"/>
        </w:rPr>
        <w:t>в</w:t>
      </w:r>
      <w:r>
        <w:t xml:space="preserve"> </w:t>
      </w:r>
      <w:r>
        <w:rPr>
          <w:rFonts w:hint="eastAsia"/>
        </w:rPr>
        <w:t>период</w:t>
      </w:r>
      <w:r>
        <w:t xml:space="preserve"> </w:t>
      </w:r>
      <w:r>
        <w:rPr>
          <w:rFonts w:hint="eastAsia"/>
        </w:rPr>
        <w:t>эксплуатации</w:t>
      </w:r>
      <w:r>
        <w:t xml:space="preserve"> </w:t>
      </w:r>
      <w:r>
        <w:rPr>
          <w:rFonts w:hint="eastAsia"/>
        </w:rPr>
        <w:t>ВСМ</w:t>
      </w:r>
    </w:p>
    <w:p w14:paraId="3CB8FC49" w14:textId="77777777" w:rsidR="00315BD7" w:rsidRDefault="00315BD7" w:rsidP="00315BD7"/>
    <w:p w14:paraId="1FB34E7E" w14:textId="77777777" w:rsidR="00315BD7" w:rsidRDefault="00315BD7" w:rsidP="00315BD7">
      <w:r>
        <w:t xml:space="preserve">3.7. </w:t>
      </w:r>
      <w:r>
        <w:rPr>
          <w:rFonts w:hint="eastAsia"/>
        </w:rPr>
        <w:t>Результаты</w:t>
      </w:r>
      <w:r>
        <w:t xml:space="preserve"> </w:t>
      </w:r>
      <w:r>
        <w:rPr>
          <w:rFonts w:hint="eastAsia"/>
        </w:rPr>
        <w:t>расчета</w:t>
      </w:r>
      <w:r>
        <w:t xml:space="preserve"> </w:t>
      </w:r>
      <w:r>
        <w:rPr>
          <w:rFonts w:hint="eastAsia"/>
        </w:rPr>
        <w:t>земляного</w:t>
      </w:r>
      <w:r>
        <w:t xml:space="preserve"> </w:t>
      </w:r>
      <w:r>
        <w:rPr>
          <w:rFonts w:hint="eastAsia"/>
        </w:rPr>
        <w:t>полотна</w:t>
      </w:r>
      <w:r>
        <w:t xml:space="preserve"> </w:t>
      </w:r>
      <w:r>
        <w:rPr>
          <w:rFonts w:hint="eastAsia"/>
        </w:rPr>
        <w:t>скоростных</w:t>
      </w:r>
      <w:r>
        <w:t xml:space="preserve"> </w:t>
      </w:r>
      <w:r>
        <w:rPr>
          <w:rFonts w:hint="eastAsia"/>
        </w:rPr>
        <w:t>магистралей</w:t>
      </w:r>
      <w:r>
        <w:t xml:space="preserve"> </w:t>
      </w:r>
      <w:r>
        <w:rPr>
          <w:rFonts w:hint="eastAsia"/>
        </w:rPr>
        <w:t>на</w:t>
      </w:r>
      <w:r>
        <w:t xml:space="preserve"> </w:t>
      </w:r>
      <w:r>
        <w:rPr>
          <w:rFonts w:hint="eastAsia"/>
        </w:rPr>
        <w:t>слабых</w:t>
      </w:r>
      <w:r>
        <w:t xml:space="preserve"> </w:t>
      </w:r>
      <w:r>
        <w:rPr>
          <w:rFonts w:hint="eastAsia"/>
        </w:rPr>
        <w:t>основаниях</w:t>
      </w:r>
      <w:r>
        <w:t xml:space="preserve"> </w:t>
      </w:r>
      <w:r>
        <w:rPr>
          <w:rFonts w:hint="eastAsia"/>
        </w:rPr>
        <w:t>с</w:t>
      </w:r>
      <w:r>
        <w:t xml:space="preserve"> </w:t>
      </w:r>
      <w:r>
        <w:rPr>
          <w:rFonts w:hint="eastAsia"/>
        </w:rPr>
        <w:t>различными</w:t>
      </w:r>
      <w:r>
        <w:t xml:space="preserve"> </w:t>
      </w:r>
      <w:r>
        <w:rPr>
          <w:rFonts w:hint="eastAsia"/>
        </w:rPr>
        <w:t>типа</w:t>
      </w:r>
      <w:r>
        <w:t xml:space="preserve"> </w:t>
      </w:r>
      <w:r>
        <w:rPr>
          <w:rFonts w:hint="eastAsia"/>
        </w:rPr>
        <w:t>свайного</w:t>
      </w:r>
      <w:r>
        <w:t xml:space="preserve"> </w:t>
      </w:r>
      <w:r>
        <w:rPr>
          <w:rFonts w:hint="eastAsia"/>
        </w:rPr>
        <w:t>усиления</w:t>
      </w:r>
    </w:p>
    <w:p w14:paraId="3CD706AC" w14:textId="77777777" w:rsidR="00315BD7" w:rsidRDefault="00315BD7" w:rsidP="00315BD7"/>
    <w:p w14:paraId="2027D897" w14:textId="77777777" w:rsidR="00315BD7" w:rsidRDefault="00315BD7" w:rsidP="00315BD7">
      <w:r>
        <w:t xml:space="preserve">3.8 </w:t>
      </w:r>
      <w:r>
        <w:rPr>
          <w:rFonts w:hint="eastAsia"/>
        </w:rPr>
        <w:t>Выводы</w:t>
      </w:r>
      <w:r>
        <w:t xml:space="preserve"> </w:t>
      </w:r>
      <w:r>
        <w:rPr>
          <w:rFonts w:hint="eastAsia"/>
        </w:rPr>
        <w:t>по</w:t>
      </w:r>
      <w:r>
        <w:t xml:space="preserve"> </w:t>
      </w:r>
      <w:r>
        <w:rPr>
          <w:rFonts w:hint="eastAsia"/>
        </w:rPr>
        <w:t>главе</w:t>
      </w:r>
    </w:p>
    <w:p w14:paraId="33ACE61C" w14:textId="77777777" w:rsidR="00315BD7" w:rsidRDefault="00315BD7" w:rsidP="00315BD7"/>
    <w:p w14:paraId="0B047E11" w14:textId="77777777" w:rsidR="00315BD7" w:rsidRDefault="00315BD7" w:rsidP="00315BD7">
      <w:r>
        <w:rPr>
          <w:rFonts w:hint="eastAsia"/>
        </w:rPr>
        <w:t>ГЛАВА</w:t>
      </w:r>
      <w:r>
        <w:t xml:space="preserve"> 4. </w:t>
      </w:r>
      <w:r>
        <w:rPr>
          <w:rFonts w:hint="eastAsia"/>
        </w:rPr>
        <w:t>ОЦЕНКА</w:t>
      </w:r>
      <w:r>
        <w:t xml:space="preserve"> </w:t>
      </w:r>
      <w:r>
        <w:rPr>
          <w:rFonts w:hint="eastAsia"/>
        </w:rPr>
        <w:t>ПЕРСПЕКТИВ</w:t>
      </w:r>
      <w:r>
        <w:t xml:space="preserve"> </w:t>
      </w:r>
      <w:r>
        <w:rPr>
          <w:rFonts w:hint="eastAsia"/>
        </w:rPr>
        <w:t>ПРАКТИЧЕСКОГО</w:t>
      </w:r>
      <w:r>
        <w:t xml:space="preserve"> </w:t>
      </w:r>
      <w:r>
        <w:rPr>
          <w:rFonts w:hint="eastAsia"/>
        </w:rPr>
        <w:t>ИСПОЛЬЗОВАНИЯ</w:t>
      </w:r>
      <w:r>
        <w:t xml:space="preserve"> </w:t>
      </w:r>
      <w:r>
        <w:rPr>
          <w:rFonts w:hint="eastAsia"/>
        </w:rPr>
        <w:t>КОНСТРУКТИВНО</w:t>
      </w:r>
      <w:r>
        <w:t>-</w:t>
      </w:r>
      <w:r>
        <w:rPr>
          <w:rFonts w:hint="eastAsia"/>
        </w:rPr>
        <w:t>ТЕХНОЛОГИЧЕСКИХ</w:t>
      </w:r>
      <w:r>
        <w:t xml:space="preserve"> </w:t>
      </w:r>
      <w:r>
        <w:rPr>
          <w:rFonts w:hint="eastAsia"/>
        </w:rPr>
        <w:t>РЕШЕНИЙ</w:t>
      </w:r>
      <w:r>
        <w:t xml:space="preserve"> </w:t>
      </w:r>
      <w:r>
        <w:rPr>
          <w:rFonts w:hint="eastAsia"/>
        </w:rPr>
        <w:t>УСИЛЕНИЯ</w:t>
      </w:r>
      <w:r>
        <w:t xml:space="preserve"> </w:t>
      </w:r>
      <w:r>
        <w:rPr>
          <w:rFonts w:hint="eastAsia"/>
        </w:rPr>
        <w:t>СЛАБОГО</w:t>
      </w:r>
      <w:r>
        <w:t xml:space="preserve"> </w:t>
      </w:r>
      <w:r>
        <w:rPr>
          <w:rFonts w:hint="eastAsia"/>
        </w:rPr>
        <w:t>ОСНОВАНИЯ</w:t>
      </w:r>
      <w:r>
        <w:t xml:space="preserve"> </w:t>
      </w:r>
      <w:r>
        <w:rPr>
          <w:rFonts w:hint="eastAsia"/>
        </w:rPr>
        <w:t>С</w:t>
      </w:r>
      <w:r>
        <w:t xml:space="preserve"> </w:t>
      </w:r>
      <w:r>
        <w:rPr>
          <w:rFonts w:hint="eastAsia"/>
        </w:rPr>
        <w:t>УЧЕТОМ</w:t>
      </w:r>
      <w:r>
        <w:t xml:space="preserve"> </w:t>
      </w:r>
      <w:r>
        <w:rPr>
          <w:rFonts w:hint="eastAsia"/>
        </w:rPr>
        <w:t>ТЕХНИЧЕСКИХ</w:t>
      </w:r>
      <w:r>
        <w:t xml:space="preserve"> </w:t>
      </w:r>
      <w:r>
        <w:rPr>
          <w:rFonts w:hint="eastAsia"/>
        </w:rPr>
        <w:t>И</w:t>
      </w:r>
      <w:r>
        <w:t xml:space="preserve"> </w:t>
      </w:r>
      <w:r>
        <w:rPr>
          <w:rFonts w:hint="eastAsia"/>
        </w:rPr>
        <w:t>ЭКОНОМИЧЕСКИХ</w:t>
      </w:r>
      <w:r>
        <w:t xml:space="preserve"> </w:t>
      </w:r>
      <w:r>
        <w:rPr>
          <w:rFonts w:hint="eastAsia"/>
        </w:rPr>
        <w:t>ФАКТОРОВ</w:t>
      </w:r>
    </w:p>
    <w:p w14:paraId="46650700" w14:textId="77777777" w:rsidR="00315BD7" w:rsidRDefault="00315BD7" w:rsidP="00315BD7"/>
    <w:p w14:paraId="2CCA6703" w14:textId="77777777" w:rsidR="00315BD7" w:rsidRDefault="00315BD7" w:rsidP="00315BD7">
      <w:r>
        <w:t xml:space="preserve">4.1 </w:t>
      </w:r>
      <w:r>
        <w:rPr>
          <w:rFonts w:hint="eastAsia"/>
        </w:rPr>
        <w:t>Оценка</w:t>
      </w:r>
      <w:r>
        <w:t xml:space="preserve"> </w:t>
      </w:r>
      <w:r>
        <w:rPr>
          <w:rFonts w:hint="eastAsia"/>
        </w:rPr>
        <w:t>технической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КТР</w:t>
      </w:r>
      <w:r>
        <w:t xml:space="preserve"> </w:t>
      </w:r>
      <w:r>
        <w:rPr>
          <w:rFonts w:hint="eastAsia"/>
        </w:rPr>
        <w:t>для</w:t>
      </w:r>
      <w:r>
        <w:t xml:space="preserve"> </w:t>
      </w:r>
      <w:r>
        <w:rPr>
          <w:rFonts w:hint="eastAsia"/>
        </w:rPr>
        <w:t>усиления</w:t>
      </w:r>
      <w:r>
        <w:t xml:space="preserve"> </w:t>
      </w:r>
      <w:r>
        <w:rPr>
          <w:rFonts w:hint="eastAsia"/>
        </w:rPr>
        <w:t>слабого</w:t>
      </w:r>
      <w:r>
        <w:t xml:space="preserve"> </w:t>
      </w:r>
      <w:r>
        <w:rPr>
          <w:rFonts w:hint="eastAsia"/>
        </w:rPr>
        <w:t>основания</w:t>
      </w:r>
    </w:p>
    <w:p w14:paraId="6BDEBA06" w14:textId="77777777" w:rsidR="00315BD7" w:rsidRDefault="00315BD7" w:rsidP="00315BD7"/>
    <w:p w14:paraId="5A937383" w14:textId="77777777" w:rsidR="00315BD7" w:rsidRDefault="00315BD7" w:rsidP="00315BD7">
      <w:r>
        <w:t xml:space="preserve">4.2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предложенных</w:t>
      </w:r>
      <w:r>
        <w:t xml:space="preserve"> </w:t>
      </w:r>
      <w:r>
        <w:rPr>
          <w:rFonts w:hint="eastAsia"/>
        </w:rPr>
        <w:t>конструктивно</w:t>
      </w:r>
      <w:r>
        <w:t>-</w:t>
      </w:r>
      <w:r>
        <w:rPr>
          <w:rFonts w:hint="eastAsia"/>
        </w:rPr>
        <w:t>технологических</w:t>
      </w:r>
      <w:r>
        <w:t xml:space="preserve"> </w:t>
      </w:r>
      <w:r>
        <w:rPr>
          <w:rFonts w:hint="eastAsia"/>
        </w:rPr>
        <w:t>решений</w:t>
      </w:r>
    </w:p>
    <w:p w14:paraId="65C341D4" w14:textId="77777777" w:rsidR="00315BD7" w:rsidRDefault="00315BD7" w:rsidP="00315BD7"/>
    <w:p w14:paraId="0EC148AC" w14:textId="77777777" w:rsidR="00315BD7" w:rsidRDefault="00315BD7" w:rsidP="00315BD7">
      <w:r>
        <w:t xml:space="preserve">4.3 </w:t>
      </w:r>
      <w:r>
        <w:rPr>
          <w:rFonts w:hint="eastAsia"/>
        </w:rPr>
        <w:t>Выводы</w:t>
      </w:r>
      <w:r>
        <w:t xml:space="preserve"> </w:t>
      </w:r>
      <w:r>
        <w:rPr>
          <w:rFonts w:hint="eastAsia"/>
        </w:rPr>
        <w:t>по</w:t>
      </w:r>
      <w:r>
        <w:t xml:space="preserve"> </w:t>
      </w:r>
      <w:r>
        <w:rPr>
          <w:rFonts w:hint="eastAsia"/>
        </w:rPr>
        <w:t>главе</w:t>
      </w:r>
    </w:p>
    <w:p w14:paraId="280D9C1E" w14:textId="77777777" w:rsidR="00315BD7" w:rsidRDefault="00315BD7" w:rsidP="00315BD7"/>
    <w:p w14:paraId="2D2AF621" w14:textId="77777777" w:rsidR="00315BD7" w:rsidRDefault="00315BD7" w:rsidP="00315BD7">
      <w:r>
        <w:rPr>
          <w:rFonts w:hint="eastAsia"/>
        </w:rPr>
        <w:lastRenderedPageBreak/>
        <w:t>ЗАКЛЮЧЕНИЕ</w:t>
      </w:r>
    </w:p>
    <w:p w14:paraId="6431118C" w14:textId="77777777" w:rsidR="00315BD7" w:rsidRDefault="00315BD7" w:rsidP="00315BD7"/>
    <w:p w14:paraId="497B2597" w14:textId="77777777" w:rsidR="00315BD7" w:rsidRDefault="00315BD7" w:rsidP="00315BD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45DE3C1" w14:textId="77777777" w:rsidR="00315BD7" w:rsidRDefault="00315BD7" w:rsidP="00315BD7"/>
    <w:p w14:paraId="70F72B0B" w14:textId="77777777" w:rsidR="00315BD7" w:rsidRDefault="00315BD7" w:rsidP="00315BD7">
      <w:r>
        <w:rPr>
          <w:rFonts w:hint="eastAsia"/>
        </w:rPr>
        <w:t>СПИСОК</w:t>
      </w:r>
      <w:r>
        <w:t xml:space="preserve"> </w:t>
      </w:r>
      <w:r>
        <w:rPr>
          <w:rFonts w:hint="eastAsia"/>
        </w:rPr>
        <w:t>ИСПОЛЬЗОВАННЫХ</w:t>
      </w:r>
      <w:r>
        <w:t xml:space="preserve"> </w:t>
      </w:r>
      <w:r>
        <w:rPr>
          <w:rFonts w:hint="eastAsia"/>
        </w:rPr>
        <w:t>ИСТОЧНИКОВ</w:t>
      </w:r>
    </w:p>
    <w:p w14:paraId="553B2D38" w14:textId="77777777" w:rsidR="00315BD7" w:rsidRDefault="00315BD7" w:rsidP="00315BD7"/>
    <w:p w14:paraId="5A42B0A8" w14:textId="77777777" w:rsidR="00315BD7" w:rsidRDefault="00315BD7" w:rsidP="00315BD7">
      <w:r>
        <w:rPr>
          <w:rFonts w:hint="eastAsia"/>
        </w:rPr>
        <w:t>ПРИЛОЖЕНИЕ</w:t>
      </w:r>
    </w:p>
    <w:p w14:paraId="4B800BC6" w14:textId="77777777" w:rsidR="00315BD7" w:rsidRDefault="00315BD7" w:rsidP="00315BD7"/>
    <w:p w14:paraId="0A50969B" w14:textId="77777777" w:rsidR="00315BD7" w:rsidRDefault="00315BD7" w:rsidP="00315BD7">
      <w:r>
        <w:rPr>
          <w:rFonts w:hint="eastAsia"/>
        </w:rPr>
        <w:t>ПРИЛОЖЕНИЕ</w:t>
      </w:r>
    </w:p>
    <w:p w14:paraId="50AE6C75" w14:textId="77777777" w:rsidR="00315BD7" w:rsidRDefault="00315BD7" w:rsidP="00315BD7"/>
    <w:p w14:paraId="4E83AE87" w14:textId="77777777" w:rsidR="00315BD7" w:rsidRDefault="00315BD7" w:rsidP="00315BD7">
      <w:r>
        <w:rPr>
          <w:rFonts w:hint="eastAsia"/>
        </w:rPr>
        <w:t>ПРИЛОЖЕНИЕ</w:t>
      </w:r>
    </w:p>
    <w:p w14:paraId="2CCB4BB5" w14:textId="77777777" w:rsidR="00315BD7" w:rsidRDefault="00315BD7" w:rsidP="00315BD7"/>
    <w:p w14:paraId="7DF44B4A" w14:textId="0E24305B" w:rsidR="00315BD7" w:rsidRPr="00315BD7" w:rsidRDefault="00315BD7" w:rsidP="00315BD7">
      <w:r>
        <w:rPr>
          <w:rFonts w:hint="eastAsia"/>
        </w:rPr>
        <w:t>ПРИЛОЖЕНИЕ</w:t>
      </w:r>
    </w:p>
    <w:sectPr w:rsidR="00315BD7" w:rsidRPr="00315BD7" w:rsidSect="00281C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8E3E" w14:textId="77777777" w:rsidR="00281C5C" w:rsidRDefault="00281C5C">
      <w:pPr>
        <w:spacing w:after="0" w:line="240" w:lineRule="auto"/>
      </w:pPr>
      <w:r>
        <w:separator/>
      </w:r>
    </w:p>
  </w:endnote>
  <w:endnote w:type="continuationSeparator" w:id="0">
    <w:p w14:paraId="1E18305C" w14:textId="77777777" w:rsidR="00281C5C" w:rsidRDefault="0028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BF5A" w14:textId="77777777" w:rsidR="00281C5C" w:rsidRDefault="00281C5C"/>
    <w:p w14:paraId="7B5491AB" w14:textId="77777777" w:rsidR="00281C5C" w:rsidRDefault="00281C5C"/>
    <w:p w14:paraId="7665533E" w14:textId="77777777" w:rsidR="00281C5C" w:rsidRDefault="00281C5C"/>
    <w:p w14:paraId="283767B0" w14:textId="77777777" w:rsidR="00281C5C" w:rsidRDefault="00281C5C"/>
    <w:p w14:paraId="70918FA5" w14:textId="77777777" w:rsidR="00281C5C" w:rsidRDefault="00281C5C"/>
    <w:p w14:paraId="1B409C70" w14:textId="77777777" w:rsidR="00281C5C" w:rsidRDefault="00281C5C"/>
    <w:p w14:paraId="18BE32F5" w14:textId="77777777" w:rsidR="00281C5C" w:rsidRDefault="00281C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60B9BA" wp14:editId="09C1E5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E905" w14:textId="77777777" w:rsidR="00281C5C" w:rsidRDefault="00281C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0B9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2E905" w14:textId="77777777" w:rsidR="00281C5C" w:rsidRDefault="00281C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5924E" w14:textId="77777777" w:rsidR="00281C5C" w:rsidRDefault="00281C5C"/>
    <w:p w14:paraId="77BAA81A" w14:textId="77777777" w:rsidR="00281C5C" w:rsidRDefault="00281C5C"/>
    <w:p w14:paraId="4ECFF19E" w14:textId="77777777" w:rsidR="00281C5C" w:rsidRDefault="00281C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3B2F2" wp14:editId="3344DD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2FA4" w14:textId="77777777" w:rsidR="00281C5C" w:rsidRDefault="00281C5C"/>
                          <w:p w14:paraId="6FF07314" w14:textId="77777777" w:rsidR="00281C5C" w:rsidRDefault="00281C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3B2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C02FA4" w14:textId="77777777" w:rsidR="00281C5C" w:rsidRDefault="00281C5C"/>
                    <w:p w14:paraId="6FF07314" w14:textId="77777777" w:rsidR="00281C5C" w:rsidRDefault="00281C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752420" w14:textId="77777777" w:rsidR="00281C5C" w:rsidRDefault="00281C5C"/>
    <w:p w14:paraId="1AF79E6B" w14:textId="77777777" w:rsidR="00281C5C" w:rsidRDefault="00281C5C">
      <w:pPr>
        <w:rPr>
          <w:sz w:val="2"/>
          <w:szCs w:val="2"/>
        </w:rPr>
      </w:pPr>
    </w:p>
    <w:p w14:paraId="28852A97" w14:textId="77777777" w:rsidR="00281C5C" w:rsidRDefault="00281C5C"/>
    <w:p w14:paraId="17BFB3C8" w14:textId="77777777" w:rsidR="00281C5C" w:rsidRDefault="00281C5C">
      <w:pPr>
        <w:spacing w:after="0" w:line="240" w:lineRule="auto"/>
      </w:pPr>
    </w:p>
  </w:footnote>
  <w:footnote w:type="continuationSeparator" w:id="0">
    <w:p w14:paraId="70B1C33F" w14:textId="77777777" w:rsidR="00281C5C" w:rsidRDefault="0028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5C"/>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25081</TotalTime>
  <Pages>4</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3243</cp:revision>
  <cp:lastPrinted>2009-02-06T05:36:00Z</cp:lastPrinted>
  <dcterms:created xsi:type="dcterms:W3CDTF">2024-01-07T13:43:00Z</dcterms:created>
  <dcterms:modified xsi:type="dcterms:W3CDTF">2024-02-17T21:00:00Z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