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E8E11" w14:textId="289743DD" w:rsidR="00352E55" w:rsidRDefault="00695EFA" w:rsidP="00695EFA">
      <w:r w:rsidRPr="00695EFA">
        <w:rPr>
          <w:rFonts w:hint="eastAsia"/>
        </w:rPr>
        <w:t>Снарская</w:t>
      </w:r>
      <w:r w:rsidRPr="00695EFA">
        <w:t xml:space="preserve"> </w:t>
      </w:r>
      <w:r w:rsidRPr="00695EFA">
        <w:rPr>
          <w:rFonts w:hint="eastAsia"/>
        </w:rPr>
        <w:t>Анастасия</w:t>
      </w:r>
      <w:r w:rsidRPr="00695EFA">
        <w:t xml:space="preserve"> </w:t>
      </w:r>
      <w:r w:rsidRPr="00695EFA">
        <w:rPr>
          <w:rFonts w:hint="eastAsia"/>
        </w:rPr>
        <w:t>Вадимовна</w:t>
      </w:r>
      <w:r>
        <w:t xml:space="preserve"> </w:t>
      </w:r>
      <w:r w:rsidRPr="00695EFA">
        <w:rPr>
          <w:rFonts w:hint="eastAsia"/>
        </w:rPr>
        <w:t>Приоритет</w:t>
      </w:r>
      <w:r w:rsidRPr="00695EFA">
        <w:t xml:space="preserve"> </w:t>
      </w:r>
      <w:r w:rsidRPr="00695EFA">
        <w:rPr>
          <w:rFonts w:hint="eastAsia"/>
        </w:rPr>
        <w:t>институциональных</w:t>
      </w:r>
      <w:r w:rsidRPr="00695EFA">
        <w:t xml:space="preserve"> </w:t>
      </w:r>
      <w:r w:rsidRPr="00695EFA">
        <w:rPr>
          <w:rFonts w:hint="eastAsia"/>
        </w:rPr>
        <w:t>факторов</w:t>
      </w:r>
      <w:r w:rsidRPr="00695EFA">
        <w:t xml:space="preserve"> </w:t>
      </w:r>
      <w:r w:rsidRPr="00695EFA">
        <w:rPr>
          <w:rFonts w:hint="eastAsia"/>
        </w:rPr>
        <w:t>развития</w:t>
      </w:r>
      <w:r w:rsidRPr="00695EFA">
        <w:t xml:space="preserve"> </w:t>
      </w:r>
      <w:r w:rsidRPr="00695EFA">
        <w:rPr>
          <w:rFonts w:hint="eastAsia"/>
        </w:rPr>
        <w:t>инвестиционного</w:t>
      </w:r>
      <w:r w:rsidRPr="00695EFA">
        <w:t xml:space="preserve"> </w:t>
      </w:r>
      <w:r w:rsidRPr="00695EFA">
        <w:rPr>
          <w:rFonts w:hint="eastAsia"/>
        </w:rPr>
        <w:t>процесса</w:t>
      </w:r>
      <w:r w:rsidRPr="00695EFA">
        <w:t xml:space="preserve"> </w:t>
      </w:r>
      <w:r w:rsidRPr="00695EFA">
        <w:rPr>
          <w:rFonts w:hint="eastAsia"/>
        </w:rPr>
        <w:t>в</w:t>
      </w:r>
      <w:r w:rsidRPr="00695EFA">
        <w:t xml:space="preserve"> </w:t>
      </w:r>
      <w:r w:rsidRPr="00695EFA">
        <w:rPr>
          <w:rFonts w:hint="eastAsia"/>
        </w:rPr>
        <w:t>экономике</w:t>
      </w:r>
      <w:r w:rsidRPr="00695EFA">
        <w:t xml:space="preserve"> </w:t>
      </w:r>
      <w:r w:rsidRPr="00695EFA">
        <w:rPr>
          <w:rFonts w:hint="eastAsia"/>
        </w:rPr>
        <w:t>России</w:t>
      </w:r>
    </w:p>
    <w:p w14:paraId="0CB34A52" w14:textId="77777777" w:rsidR="00695EFA" w:rsidRDefault="00695EFA" w:rsidP="00695EFA">
      <w:r>
        <w:rPr>
          <w:rFonts w:hint="eastAsia"/>
        </w:rPr>
        <w:t>ОГЛАВЛЕНИЕ</w:t>
      </w:r>
      <w:r>
        <w:t xml:space="preserve"> </w:t>
      </w:r>
      <w:r>
        <w:rPr>
          <w:rFonts w:hint="eastAsia"/>
        </w:rPr>
        <w:t>ДИССЕРТАЦИИ</w:t>
      </w:r>
    </w:p>
    <w:p w14:paraId="5536D0CD" w14:textId="77777777" w:rsidR="00695EFA" w:rsidRDefault="00695EFA" w:rsidP="00695EFA">
      <w:r>
        <w:rPr>
          <w:rFonts w:hint="eastAsia"/>
        </w:rPr>
        <w:t>кандидат</w:t>
      </w:r>
      <w:r>
        <w:t xml:space="preserve"> </w:t>
      </w:r>
      <w:r>
        <w:rPr>
          <w:rFonts w:hint="eastAsia"/>
        </w:rPr>
        <w:t>наук</w:t>
      </w:r>
      <w:r>
        <w:t xml:space="preserve"> </w:t>
      </w:r>
      <w:r>
        <w:rPr>
          <w:rFonts w:hint="eastAsia"/>
        </w:rPr>
        <w:t>Снарская</w:t>
      </w:r>
      <w:r>
        <w:t xml:space="preserve"> </w:t>
      </w:r>
      <w:r>
        <w:rPr>
          <w:rFonts w:hint="eastAsia"/>
        </w:rPr>
        <w:t>Анастасия</w:t>
      </w:r>
      <w:r>
        <w:t xml:space="preserve"> </w:t>
      </w:r>
      <w:r>
        <w:rPr>
          <w:rFonts w:hint="eastAsia"/>
        </w:rPr>
        <w:t>Вадимовна</w:t>
      </w:r>
    </w:p>
    <w:p w14:paraId="32F53E56" w14:textId="77777777" w:rsidR="00695EFA" w:rsidRDefault="00695EFA" w:rsidP="00695EFA">
      <w:r>
        <w:rPr>
          <w:rFonts w:hint="eastAsia"/>
        </w:rPr>
        <w:t>Введение</w:t>
      </w:r>
    </w:p>
    <w:p w14:paraId="0565385F" w14:textId="77777777" w:rsidR="00695EFA" w:rsidRDefault="00695EFA" w:rsidP="00695EFA"/>
    <w:p w14:paraId="173040CC" w14:textId="77777777" w:rsidR="00695EFA" w:rsidRDefault="00695EFA" w:rsidP="00695EFA">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p>
    <w:p w14:paraId="31329300" w14:textId="77777777" w:rsidR="00695EFA" w:rsidRDefault="00695EFA" w:rsidP="00695EFA"/>
    <w:p w14:paraId="7C3E2603" w14:textId="77777777" w:rsidR="00695EFA" w:rsidRDefault="00695EFA" w:rsidP="00695EFA">
      <w:r>
        <w:rPr>
          <w:rFonts w:hint="eastAsia"/>
        </w:rPr>
        <w:t>институциональных</w:t>
      </w:r>
      <w:r>
        <w:t xml:space="preserve"> </w:t>
      </w:r>
      <w:r>
        <w:rPr>
          <w:rFonts w:hint="eastAsia"/>
        </w:rPr>
        <w:t>факторов</w:t>
      </w:r>
      <w:r>
        <w:t xml:space="preserve"> </w:t>
      </w:r>
      <w:r>
        <w:rPr>
          <w:rFonts w:hint="eastAsia"/>
        </w:rPr>
        <w:t>развития</w:t>
      </w:r>
      <w:r>
        <w:t xml:space="preserve"> </w:t>
      </w:r>
      <w:r>
        <w:rPr>
          <w:rFonts w:hint="eastAsia"/>
        </w:rPr>
        <w:t>инвестиционного</w:t>
      </w:r>
      <w:r>
        <w:t xml:space="preserve"> </w:t>
      </w:r>
      <w:r>
        <w:rPr>
          <w:rFonts w:hint="eastAsia"/>
        </w:rPr>
        <w:t>процесса</w:t>
      </w:r>
    </w:p>
    <w:p w14:paraId="77453813" w14:textId="77777777" w:rsidR="00695EFA" w:rsidRDefault="00695EFA" w:rsidP="00695EFA"/>
    <w:p w14:paraId="35851BD3" w14:textId="77777777" w:rsidR="00695EFA" w:rsidRDefault="00695EFA" w:rsidP="00695EFA">
      <w:r>
        <w:t xml:space="preserve">1.1 </w:t>
      </w:r>
      <w:r>
        <w:rPr>
          <w:rFonts w:hint="eastAsia"/>
        </w:rPr>
        <w:t>Институциональные</w:t>
      </w:r>
      <w:r>
        <w:t xml:space="preserve"> </w:t>
      </w:r>
      <w:r>
        <w:rPr>
          <w:rFonts w:hint="eastAsia"/>
        </w:rPr>
        <w:t>факторы</w:t>
      </w:r>
      <w:r>
        <w:t xml:space="preserve"> </w:t>
      </w:r>
      <w:r>
        <w:rPr>
          <w:rFonts w:hint="eastAsia"/>
        </w:rPr>
        <w:t>как</w:t>
      </w:r>
      <w:r>
        <w:t xml:space="preserve"> </w:t>
      </w:r>
      <w:r>
        <w:rPr>
          <w:rFonts w:hint="eastAsia"/>
        </w:rPr>
        <w:t>важнейший</w:t>
      </w:r>
      <w:r>
        <w:t xml:space="preserve"> </w:t>
      </w:r>
      <w:r>
        <w:rPr>
          <w:rFonts w:hint="eastAsia"/>
        </w:rPr>
        <w:t>компонент</w:t>
      </w:r>
      <w:r>
        <w:t xml:space="preserve"> </w:t>
      </w:r>
      <w:r>
        <w:rPr>
          <w:rFonts w:hint="eastAsia"/>
        </w:rPr>
        <w:t>развития</w:t>
      </w:r>
      <w:r>
        <w:t xml:space="preserve"> </w:t>
      </w:r>
      <w:r>
        <w:rPr>
          <w:rFonts w:hint="eastAsia"/>
        </w:rPr>
        <w:t>инвестиционного</w:t>
      </w:r>
      <w:r>
        <w:t xml:space="preserve"> </w:t>
      </w:r>
      <w:r>
        <w:rPr>
          <w:rFonts w:hint="eastAsia"/>
        </w:rPr>
        <w:t>процесса</w:t>
      </w:r>
    </w:p>
    <w:p w14:paraId="4E894F49" w14:textId="77777777" w:rsidR="00695EFA" w:rsidRDefault="00695EFA" w:rsidP="00695EFA"/>
    <w:p w14:paraId="04B37100" w14:textId="77777777" w:rsidR="00695EFA" w:rsidRDefault="00695EFA" w:rsidP="00695EFA">
      <w:r>
        <w:t xml:space="preserve">1.2 </w:t>
      </w:r>
      <w:r>
        <w:rPr>
          <w:rFonts w:hint="eastAsia"/>
        </w:rPr>
        <w:t>Классификация</w:t>
      </w:r>
      <w:r>
        <w:t xml:space="preserve"> </w:t>
      </w:r>
      <w:r>
        <w:rPr>
          <w:rFonts w:hint="eastAsia"/>
        </w:rPr>
        <w:t>институциональных</w:t>
      </w:r>
      <w:r>
        <w:t xml:space="preserve"> </w:t>
      </w:r>
      <w:r>
        <w:rPr>
          <w:rFonts w:hint="eastAsia"/>
        </w:rPr>
        <w:t>факторов</w:t>
      </w:r>
      <w:r>
        <w:t xml:space="preserve"> </w:t>
      </w:r>
      <w:r>
        <w:rPr>
          <w:rFonts w:hint="eastAsia"/>
        </w:rPr>
        <w:t>развития</w:t>
      </w:r>
      <w:r>
        <w:t xml:space="preserve"> </w:t>
      </w:r>
      <w:r>
        <w:rPr>
          <w:rFonts w:hint="eastAsia"/>
        </w:rPr>
        <w:t>инвестиционного</w:t>
      </w:r>
      <w:r>
        <w:t xml:space="preserve"> </w:t>
      </w:r>
      <w:r>
        <w:rPr>
          <w:rFonts w:hint="eastAsia"/>
        </w:rPr>
        <w:t>процесса</w:t>
      </w:r>
      <w:r>
        <w:t xml:space="preserve"> </w:t>
      </w:r>
      <w:r>
        <w:rPr>
          <w:rFonts w:hint="eastAsia"/>
        </w:rPr>
        <w:t>в</w:t>
      </w:r>
      <w:r>
        <w:t xml:space="preserve"> </w:t>
      </w:r>
      <w:r>
        <w:rPr>
          <w:rFonts w:hint="eastAsia"/>
        </w:rPr>
        <w:t>России</w:t>
      </w:r>
    </w:p>
    <w:p w14:paraId="7302B96E" w14:textId="77777777" w:rsidR="00695EFA" w:rsidRDefault="00695EFA" w:rsidP="00695EFA"/>
    <w:p w14:paraId="4A90A626" w14:textId="77777777" w:rsidR="00695EFA" w:rsidRDefault="00695EFA" w:rsidP="00695EFA">
      <w:r>
        <w:t xml:space="preserve">1.3 </w:t>
      </w:r>
      <w:r>
        <w:rPr>
          <w:rFonts w:hint="eastAsia"/>
        </w:rPr>
        <w:t>Институциональная</w:t>
      </w:r>
      <w:r>
        <w:t xml:space="preserve"> </w:t>
      </w:r>
      <w:r>
        <w:rPr>
          <w:rFonts w:hint="eastAsia"/>
        </w:rPr>
        <w:t>инфраструктура</w:t>
      </w:r>
      <w:r>
        <w:t xml:space="preserve"> </w:t>
      </w:r>
      <w:r>
        <w:rPr>
          <w:rFonts w:hint="eastAsia"/>
        </w:rPr>
        <w:t>инвестиционного</w:t>
      </w:r>
      <w:r>
        <w:t xml:space="preserve"> </w:t>
      </w:r>
      <w:r>
        <w:rPr>
          <w:rFonts w:hint="eastAsia"/>
        </w:rPr>
        <w:t>процесса</w:t>
      </w:r>
    </w:p>
    <w:p w14:paraId="2A42DCF1" w14:textId="77777777" w:rsidR="00695EFA" w:rsidRDefault="00695EFA" w:rsidP="00695EFA"/>
    <w:p w14:paraId="6222DAEC" w14:textId="77777777" w:rsidR="00695EFA" w:rsidRDefault="00695EFA" w:rsidP="00695EFA">
      <w:r>
        <w:rPr>
          <w:rFonts w:hint="eastAsia"/>
        </w:rPr>
        <w:t>Глава</w:t>
      </w:r>
      <w:r>
        <w:t xml:space="preserve"> 2 </w:t>
      </w:r>
      <w:r>
        <w:rPr>
          <w:rFonts w:hint="eastAsia"/>
        </w:rPr>
        <w:t>Основополагающие</w:t>
      </w:r>
      <w:r>
        <w:t xml:space="preserve"> </w:t>
      </w:r>
      <w:r>
        <w:rPr>
          <w:rFonts w:hint="eastAsia"/>
        </w:rPr>
        <w:t>институциональные</w:t>
      </w:r>
      <w:r>
        <w:t xml:space="preserve"> </w:t>
      </w:r>
      <w:r>
        <w:rPr>
          <w:rFonts w:hint="eastAsia"/>
        </w:rPr>
        <w:t>факторы</w:t>
      </w:r>
      <w:r>
        <w:t>,</w:t>
      </w:r>
    </w:p>
    <w:p w14:paraId="6E35739C" w14:textId="77777777" w:rsidR="00695EFA" w:rsidRDefault="00695EFA" w:rsidP="00695EFA"/>
    <w:p w14:paraId="13A12CBF" w14:textId="77777777" w:rsidR="00695EFA" w:rsidRDefault="00695EFA" w:rsidP="00695EFA">
      <w:r>
        <w:rPr>
          <w:rFonts w:hint="eastAsia"/>
        </w:rPr>
        <w:t>определяющие</w:t>
      </w:r>
      <w:r>
        <w:t xml:space="preserve"> </w:t>
      </w:r>
      <w:r>
        <w:rPr>
          <w:rFonts w:hint="eastAsia"/>
        </w:rPr>
        <w:t>развитие</w:t>
      </w:r>
      <w:r>
        <w:t xml:space="preserve"> </w:t>
      </w:r>
      <w:r>
        <w:rPr>
          <w:rFonts w:hint="eastAsia"/>
        </w:rPr>
        <w:t>инвестиционного</w:t>
      </w:r>
      <w:r>
        <w:t xml:space="preserve"> </w:t>
      </w:r>
      <w:r>
        <w:rPr>
          <w:rFonts w:hint="eastAsia"/>
        </w:rPr>
        <w:t>процесса</w:t>
      </w:r>
      <w:r>
        <w:t xml:space="preserve"> </w:t>
      </w:r>
      <w:r>
        <w:rPr>
          <w:rFonts w:hint="eastAsia"/>
        </w:rPr>
        <w:t>в</w:t>
      </w:r>
      <w:r>
        <w:t xml:space="preserve"> </w:t>
      </w:r>
      <w:r>
        <w:rPr>
          <w:rFonts w:hint="eastAsia"/>
        </w:rPr>
        <w:t>России</w:t>
      </w:r>
    </w:p>
    <w:p w14:paraId="293E65A4" w14:textId="77777777" w:rsidR="00695EFA" w:rsidRDefault="00695EFA" w:rsidP="00695EFA"/>
    <w:p w14:paraId="59CE1EA4" w14:textId="77777777" w:rsidR="00695EFA" w:rsidRDefault="00695EFA" w:rsidP="00695EFA">
      <w:r>
        <w:t xml:space="preserve">2.1 </w:t>
      </w:r>
      <w:r>
        <w:rPr>
          <w:rFonts w:hint="eastAsia"/>
        </w:rPr>
        <w:t>Трансформация</w:t>
      </w:r>
      <w:r>
        <w:t xml:space="preserve"> </w:t>
      </w:r>
      <w:r>
        <w:rPr>
          <w:rFonts w:hint="eastAsia"/>
        </w:rPr>
        <w:t>института</w:t>
      </w:r>
      <w:r>
        <w:t xml:space="preserve"> </w:t>
      </w:r>
      <w:r>
        <w:rPr>
          <w:rFonts w:hint="eastAsia"/>
        </w:rPr>
        <w:t>собственности</w:t>
      </w:r>
      <w:r>
        <w:t xml:space="preserve"> </w:t>
      </w:r>
      <w:r>
        <w:rPr>
          <w:rFonts w:hint="eastAsia"/>
        </w:rPr>
        <w:t>как</w:t>
      </w:r>
      <w:r>
        <w:t xml:space="preserve"> </w:t>
      </w:r>
      <w:r>
        <w:rPr>
          <w:rFonts w:hint="eastAsia"/>
        </w:rPr>
        <w:t>фактор</w:t>
      </w:r>
      <w:r>
        <w:t xml:space="preserve"> </w:t>
      </w:r>
      <w:r>
        <w:rPr>
          <w:rFonts w:hint="eastAsia"/>
        </w:rPr>
        <w:t>развития</w:t>
      </w:r>
      <w:r>
        <w:t xml:space="preserve"> </w:t>
      </w:r>
      <w:r>
        <w:rPr>
          <w:rFonts w:hint="eastAsia"/>
        </w:rPr>
        <w:t>инвестиционного</w:t>
      </w:r>
      <w:r>
        <w:t xml:space="preserve"> </w:t>
      </w:r>
      <w:r>
        <w:rPr>
          <w:rFonts w:hint="eastAsia"/>
        </w:rPr>
        <w:t>процесса</w:t>
      </w:r>
      <w:r>
        <w:t xml:space="preserve"> </w:t>
      </w:r>
      <w:r>
        <w:rPr>
          <w:rFonts w:hint="eastAsia"/>
        </w:rPr>
        <w:t>в</w:t>
      </w:r>
      <w:r>
        <w:t xml:space="preserve"> </w:t>
      </w:r>
      <w:r>
        <w:rPr>
          <w:rFonts w:hint="eastAsia"/>
        </w:rPr>
        <w:t>экономике</w:t>
      </w:r>
      <w:r>
        <w:t xml:space="preserve"> </w:t>
      </w:r>
      <w:r>
        <w:rPr>
          <w:rFonts w:hint="eastAsia"/>
        </w:rPr>
        <w:t>современной</w:t>
      </w:r>
      <w:r>
        <w:t xml:space="preserve"> </w:t>
      </w:r>
      <w:r>
        <w:rPr>
          <w:rFonts w:hint="eastAsia"/>
        </w:rPr>
        <w:t>России</w:t>
      </w:r>
    </w:p>
    <w:p w14:paraId="537A6027" w14:textId="77777777" w:rsidR="00695EFA" w:rsidRDefault="00695EFA" w:rsidP="00695EFA"/>
    <w:p w14:paraId="18C7AB8F" w14:textId="77777777" w:rsidR="00695EFA" w:rsidRDefault="00695EFA" w:rsidP="00695EFA">
      <w:r>
        <w:t xml:space="preserve">2.2 </w:t>
      </w:r>
      <w:r>
        <w:rPr>
          <w:rFonts w:hint="eastAsia"/>
        </w:rPr>
        <w:t>Повышение</w:t>
      </w:r>
      <w:r>
        <w:t xml:space="preserve"> </w:t>
      </w:r>
      <w:r>
        <w:rPr>
          <w:rFonts w:hint="eastAsia"/>
        </w:rPr>
        <w:t>роли</w:t>
      </w:r>
      <w:r>
        <w:t xml:space="preserve"> </w:t>
      </w:r>
      <w:r>
        <w:rPr>
          <w:rFonts w:hint="eastAsia"/>
        </w:rPr>
        <w:t>финансовых</w:t>
      </w:r>
      <w:r>
        <w:t xml:space="preserve"> </w:t>
      </w:r>
      <w:r>
        <w:rPr>
          <w:rFonts w:hint="eastAsia"/>
        </w:rPr>
        <w:t>институтов</w:t>
      </w:r>
      <w:r>
        <w:t xml:space="preserve"> </w:t>
      </w:r>
      <w:r>
        <w:rPr>
          <w:rFonts w:hint="eastAsia"/>
        </w:rPr>
        <w:t>в</w:t>
      </w:r>
      <w:r>
        <w:t xml:space="preserve"> </w:t>
      </w:r>
      <w:r>
        <w:rPr>
          <w:rFonts w:hint="eastAsia"/>
        </w:rPr>
        <w:t>развитии</w:t>
      </w:r>
      <w:r>
        <w:t xml:space="preserve"> </w:t>
      </w:r>
      <w:r>
        <w:rPr>
          <w:rFonts w:hint="eastAsia"/>
        </w:rPr>
        <w:t>инвестиционного</w:t>
      </w:r>
      <w:r>
        <w:t xml:space="preserve"> </w:t>
      </w:r>
      <w:r>
        <w:rPr>
          <w:rFonts w:hint="eastAsia"/>
        </w:rPr>
        <w:t>процесса</w:t>
      </w:r>
    </w:p>
    <w:p w14:paraId="3F0D5C4C" w14:textId="77777777" w:rsidR="00695EFA" w:rsidRDefault="00695EFA" w:rsidP="00695EFA"/>
    <w:p w14:paraId="7E9AB728" w14:textId="77777777" w:rsidR="00695EFA" w:rsidRDefault="00695EFA" w:rsidP="00695EFA">
      <w:r>
        <w:lastRenderedPageBreak/>
        <w:t xml:space="preserve">2.3 </w:t>
      </w:r>
      <w:r>
        <w:rPr>
          <w:rFonts w:hint="eastAsia"/>
        </w:rPr>
        <w:t>Совершенствование</w:t>
      </w:r>
      <w:r>
        <w:t xml:space="preserve"> </w:t>
      </w:r>
      <w:r>
        <w:rPr>
          <w:rFonts w:hint="eastAsia"/>
        </w:rPr>
        <w:t>государственного</w:t>
      </w:r>
      <w:r>
        <w:t xml:space="preserve"> </w:t>
      </w:r>
      <w:r>
        <w:rPr>
          <w:rFonts w:hint="eastAsia"/>
        </w:rPr>
        <w:t>регулирования</w:t>
      </w:r>
      <w:r>
        <w:t xml:space="preserve"> </w:t>
      </w:r>
      <w:r>
        <w:rPr>
          <w:rFonts w:hint="eastAsia"/>
        </w:rPr>
        <w:t>как</w:t>
      </w:r>
      <w:r>
        <w:t xml:space="preserve"> </w:t>
      </w:r>
      <w:r>
        <w:rPr>
          <w:rFonts w:hint="eastAsia"/>
        </w:rPr>
        <w:t>ключевой</w:t>
      </w:r>
      <w:r>
        <w:t xml:space="preserve"> </w:t>
      </w:r>
      <w:r>
        <w:rPr>
          <w:rFonts w:hint="eastAsia"/>
        </w:rPr>
        <w:t>фактор</w:t>
      </w:r>
      <w:r>
        <w:t xml:space="preserve"> </w:t>
      </w:r>
      <w:r>
        <w:rPr>
          <w:rFonts w:hint="eastAsia"/>
        </w:rPr>
        <w:t>развития</w:t>
      </w:r>
      <w:r>
        <w:t xml:space="preserve"> </w:t>
      </w:r>
      <w:r>
        <w:rPr>
          <w:rFonts w:hint="eastAsia"/>
        </w:rPr>
        <w:t>инвестиционного</w:t>
      </w:r>
      <w:r>
        <w:t xml:space="preserve"> </w:t>
      </w:r>
      <w:r>
        <w:rPr>
          <w:rFonts w:hint="eastAsia"/>
        </w:rPr>
        <w:t>процесса</w:t>
      </w:r>
    </w:p>
    <w:p w14:paraId="10717AC9" w14:textId="77777777" w:rsidR="00695EFA" w:rsidRDefault="00695EFA" w:rsidP="00695EFA"/>
    <w:p w14:paraId="6C80313B" w14:textId="77777777" w:rsidR="00695EFA" w:rsidRDefault="00695EFA" w:rsidP="00695EFA">
      <w:r>
        <w:rPr>
          <w:rFonts w:hint="eastAsia"/>
        </w:rPr>
        <w:t>в</w:t>
      </w:r>
      <w:r>
        <w:t xml:space="preserve"> </w:t>
      </w:r>
      <w:r>
        <w:rPr>
          <w:rFonts w:hint="eastAsia"/>
        </w:rPr>
        <w:t>современной</w:t>
      </w:r>
      <w:r>
        <w:t xml:space="preserve"> </w:t>
      </w:r>
      <w:r>
        <w:rPr>
          <w:rFonts w:hint="eastAsia"/>
        </w:rPr>
        <w:t>российской</w:t>
      </w:r>
      <w:r>
        <w:t xml:space="preserve"> </w:t>
      </w:r>
      <w:r>
        <w:rPr>
          <w:rFonts w:hint="eastAsia"/>
        </w:rPr>
        <w:t>экономике</w:t>
      </w:r>
    </w:p>
    <w:p w14:paraId="0CED97D4" w14:textId="77777777" w:rsidR="00695EFA" w:rsidRDefault="00695EFA" w:rsidP="00695EFA"/>
    <w:p w14:paraId="11E64901" w14:textId="77777777" w:rsidR="00695EFA" w:rsidRDefault="00695EFA" w:rsidP="00695EFA">
      <w:r>
        <w:rPr>
          <w:rFonts w:hint="eastAsia"/>
        </w:rPr>
        <w:t>Заключение</w:t>
      </w:r>
    </w:p>
    <w:p w14:paraId="4A8B6C8D" w14:textId="77777777" w:rsidR="00695EFA" w:rsidRDefault="00695EFA" w:rsidP="00695EFA"/>
    <w:p w14:paraId="61D0381C" w14:textId="77777777" w:rsidR="00695EFA" w:rsidRDefault="00695EFA" w:rsidP="00695EFA">
      <w:r>
        <w:rPr>
          <w:rFonts w:hint="eastAsia"/>
        </w:rPr>
        <w:t>Список</w:t>
      </w:r>
      <w:r>
        <w:t xml:space="preserve"> </w:t>
      </w:r>
      <w:r>
        <w:rPr>
          <w:rFonts w:hint="eastAsia"/>
        </w:rPr>
        <w:t>литературы</w:t>
      </w:r>
    </w:p>
    <w:p w14:paraId="0C0570AD" w14:textId="77777777" w:rsidR="00695EFA" w:rsidRDefault="00695EFA" w:rsidP="00695EFA"/>
    <w:p w14:paraId="51C47EDA" w14:textId="47C062E8" w:rsidR="00695EFA" w:rsidRPr="00695EFA" w:rsidRDefault="00695EFA" w:rsidP="00695EFA">
      <w:r>
        <w:rPr>
          <w:rFonts w:hint="eastAsia"/>
        </w:rPr>
        <w:t>Приложения</w:t>
      </w:r>
    </w:p>
    <w:sectPr w:rsidR="00695EFA" w:rsidRPr="00695EFA" w:rsidSect="006B36F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060A" w14:textId="77777777" w:rsidR="006B36F0" w:rsidRDefault="006B36F0">
      <w:pPr>
        <w:spacing w:after="0" w:line="240" w:lineRule="auto"/>
      </w:pPr>
      <w:r>
        <w:separator/>
      </w:r>
    </w:p>
  </w:endnote>
  <w:endnote w:type="continuationSeparator" w:id="0">
    <w:p w14:paraId="4BC58357" w14:textId="77777777" w:rsidR="006B36F0" w:rsidRDefault="006B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77AC9" w14:textId="77777777" w:rsidR="006B36F0" w:rsidRDefault="006B36F0"/>
    <w:p w14:paraId="0D1E2A0B" w14:textId="77777777" w:rsidR="006B36F0" w:rsidRDefault="006B36F0"/>
    <w:p w14:paraId="593FA43D" w14:textId="77777777" w:rsidR="006B36F0" w:rsidRDefault="006B36F0"/>
    <w:p w14:paraId="798C937F" w14:textId="77777777" w:rsidR="006B36F0" w:rsidRDefault="006B36F0"/>
    <w:p w14:paraId="21035916" w14:textId="77777777" w:rsidR="006B36F0" w:rsidRDefault="006B36F0"/>
    <w:p w14:paraId="187D74D7" w14:textId="77777777" w:rsidR="006B36F0" w:rsidRDefault="006B36F0"/>
    <w:p w14:paraId="1FF81966" w14:textId="77777777" w:rsidR="006B36F0" w:rsidRDefault="006B36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88E0A6" wp14:editId="751F0A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58F9" w14:textId="77777777" w:rsidR="006B36F0" w:rsidRDefault="006B36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88E0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D658F9" w14:textId="77777777" w:rsidR="006B36F0" w:rsidRDefault="006B36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F327DD" w14:textId="77777777" w:rsidR="006B36F0" w:rsidRDefault="006B36F0"/>
    <w:p w14:paraId="0A4CF98B" w14:textId="77777777" w:rsidR="006B36F0" w:rsidRDefault="006B36F0"/>
    <w:p w14:paraId="460DFC13" w14:textId="77777777" w:rsidR="006B36F0" w:rsidRDefault="006B36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EAA9C1" wp14:editId="3F7F2F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7778B" w14:textId="77777777" w:rsidR="006B36F0" w:rsidRDefault="006B36F0"/>
                          <w:p w14:paraId="48A1DD6C" w14:textId="77777777" w:rsidR="006B36F0" w:rsidRDefault="006B36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EAA9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A7778B" w14:textId="77777777" w:rsidR="006B36F0" w:rsidRDefault="006B36F0"/>
                    <w:p w14:paraId="48A1DD6C" w14:textId="77777777" w:rsidR="006B36F0" w:rsidRDefault="006B36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8C2FAF" w14:textId="77777777" w:rsidR="006B36F0" w:rsidRDefault="006B36F0"/>
    <w:p w14:paraId="1A0E0AB1" w14:textId="77777777" w:rsidR="006B36F0" w:rsidRDefault="006B36F0">
      <w:pPr>
        <w:rPr>
          <w:sz w:val="2"/>
          <w:szCs w:val="2"/>
        </w:rPr>
      </w:pPr>
    </w:p>
    <w:p w14:paraId="27BCF208" w14:textId="77777777" w:rsidR="006B36F0" w:rsidRDefault="006B36F0"/>
    <w:p w14:paraId="169DEC8F" w14:textId="77777777" w:rsidR="006B36F0" w:rsidRDefault="006B36F0">
      <w:pPr>
        <w:spacing w:after="0" w:line="240" w:lineRule="auto"/>
      </w:pPr>
    </w:p>
  </w:footnote>
  <w:footnote w:type="continuationSeparator" w:id="0">
    <w:p w14:paraId="3BF03BE4" w14:textId="77777777" w:rsidR="006B36F0" w:rsidRDefault="006B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6F0"/>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16908</TotalTime>
  <Pages>2</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2639</cp:revision>
  <cp:lastPrinted>2009-02-06T05:36:00Z</cp:lastPrinted>
  <dcterms:created xsi:type="dcterms:W3CDTF">2024-04-09T10:20:00Z</dcterms:created>
  <dcterms:modified xsi:type="dcterms:W3CDTF">2024-04-29T19:05:00Z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