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F770"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Марков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Евгений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Юрьевич</w:t>
      </w:r>
      <w:r w:rsidRPr="00D53992">
        <w:rPr>
          <w:rFonts w:ascii="Helvetica" w:hAnsi="Helvetica" w:cs="Helvetica"/>
          <w:b/>
          <w:bCs/>
          <w:color w:val="222222"/>
          <w:sz w:val="21"/>
          <w:szCs w:val="21"/>
        </w:rPr>
        <w:t>.</w:t>
      </w:r>
    </w:p>
    <w:p w14:paraId="715433B7"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Поверхностные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структуры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r w:rsidRPr="00D53992">
        <w:rPr>
          <w:rFonts w:ascii="Helvetica" w:hAnsi="Helvetica" w:cs="Helvetica"/>
          <w:b/>
          <w:bCs/>
          <w:color w:val="222222"/>
          <w:sz w:val="21"/>
          <w:szCs w:val="21"/>
        </w:rPr>
        <w:t xml:space="preserve"> : </w:t>
      </w:r>
      <w:r w:rsidRPr="00D53992">
        <w:rPr>
          <w:rFonts w:ascii="Helvetica" w:hAnsi="Helvetica" w:cs="Helvetica" w:hint="eastAsia"/>
          <w:b/>
          <w:bCs/>
          <w:color w:val="222222"/>
          <w:sz w:val="21"/>
          <w:szCs w:val="21"/>
        </w:rPr>
        <w:t>диссертация</w:t>
      </w:r>
      <w:r w:rsidRPr="00D53992">
        <w:rPr>
          <w:rFonts w:ascii="Helvetica" w:hAnsi="Helvetica" w:cs="Helvetica"/>
          <w:b/>
          <w:bCs/>
          <w:color w:val="222222"/>
          <w:sz w:val="21"/>
          <w:szCs w:val="21"/>
        </w:rPr>
        <w:t xml:space="preserve"> ... </w:t>
      </w:r>
      <w:r w:rsidRPr="00D53992">
        <w:rPr>
          <w:rFonts w:ascii="Helvetica" w:hAnsi="Helvetica" w:cs="Helvetica" w:hint="eastAsia"/>
          <w:b/>
          <w:bCs/>
          <w:color w:val="222222"/>
          <w:sz w:val="21"/>
          <w:szCs w:val="21"/>
        </w:rPr>
        <w:t>доктора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биологических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наук</w:t>
      </w:r>
      <w:r w:rsidRPr="00D53992">
        <w:rPr>
          <w:rFonts w:ascii="Helvetica" w:hAnsi="Helvetica" w:cs="Helvetica"/>
          <w:b/>
          <w:bCs/>
          <w:color w:val="222222"/>
          <w:sz w:val="21"/>
          <w:szCs w:val="21"/>
        </w:rPr>
        <w:t xml:space="preserve"> : 03.00.07. - </w:t>
      </w:r>
      <w:r w:rsidRPr="00D53992">
        <w:rPr>
          <w:rFonts w:ascii="Helvetica" w:hAnsi="Helvetica" w:cs="Helvetica" w:hint="eastAsia"/>
          <w:b/>
          <w:bCs/>
          <w:color w:val="222222"/>
          <w:sz w:val="21"/>
          <w:szCs w:val="21"/>
        </w:rPr>
        <w:t>Иркутск</w:t>
      </w:r>
      <w:r w:rsidRPr="00D53992">
        <w:rPr>
          <w:rFonts w:ascii="Helvetica" w:hAnsi="Helvetica" w:cs="Helvetica"/>
          <w:b/>
          <w:bCs/>
          <w:color w:val="222222"/>
          <w:sz w:val="21"/>
          <w:szCs w:val="21"/>
        </w:rPr>
        <w:t xml:space="preserve">, 2000. - 313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 </w:t>
      </w:r>
      <w:r w:rsidRPr="00D53992">
        <w:rPr>
          <w:rFonts w:ascii="Helvetica" w:hAnsi="Helvetica" w:cs="Helvetica" w:hint="eastAsia"/>
          <w:b/>
          <w:bCs/>
          <w:color w:val="222222"/>
          <w:sz w:val="21"/>
          <w:szCs w:val="21"/>
        </w:rPr>
        <w:t>ил</w:t>
      </w:r>
      <w:r w:rsidRPr="00D53992">
        <w:rPr>
          <w:rFonts w:ascii="Helvetica" w:hAnsi="Helvetica" w:cs="Helvetica"/>
          <w:b/>
          <w:bCs/>
          <w:color w:val="222222"/>
          <w:sz w:val="21"/>
          <w:szCs w:val="21"/>
        </w:rPr>
        <w:t>.</w:t>
      </w:r>
    </w:p>
    <w:p w14:paraId="4650DDE1"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больше</w:t>
      </w:r>
    </w:p>
    <w:p w14:paraId="275CD7E2"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Цитаты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из</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текста</w:t>
      </w:r>
      <w:r w:rsidRPr="00D53992">
        <w:rPr>
          <w:rFonts w:ascii="Helvetica" w:hAnsi="Helvetica" w:cs="Helvetica"/>
          <w:b/>
          <w:bCs/>
          <w:color w:val="222222"/>
          <w:sz w:val="21"/>
          <w:szCs w:val="21"/>
        </w:rPr>
        <w:t>:</w:t>
      </w:r>
    </w:p>
    <w:p w14:paraId="2FD2B618"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стр</w:t>
      </w:r>
      <w:r w:rsidRPr="00D53992">
        <w:rPr>
          <w:rFonts w:ascii="Helvetica" w:hAnsi="Helvetica" w:cs="Helvetica"/>
          <w:b/>
          <w:bCs/>
          <w:color w:val="222222"/>
          <w:sz w:val="21"/>
          <w:szCs w:val="21"/>
        </w:rPr>
        <w:t>. 1</w:t>
      </w:r>
    </w:p>
    <w:p w14:paraId="41A08B03"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противочумный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институт</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Сибири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Дальнего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Востока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правах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рукописи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г</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Юрьевич</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ПОВЕРХНОСТНЫЕ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СТРУКТУРЫ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r w:rsidRPr="00D53992">
        <w:rPr>
          <w:rFonts w:ascii="Helvetica" w:hAnsi="Helvetica" w:cs="Helvetica"/>
          <w:b/>
          <w:bCs/>
          <w:color w:val="222222"/>
          <w:sz w:val="21"/>
          <w:szCs w:val="21"/>
        </w:rPr>
        <w:t xml:space="preserve"> 03.00.07 - </w:t>
      </w:r>
      <w:r w:rsidRPr="00D53992">
        <w:rPr>
          <w:rFonts w:ascii="Helvetica" w:hAnsi="Helvetica" w:cs="Helvetica" w:hint="eastAsia"/>
          <w:b/>
          <w:bCs/>
          <w:color w:val="222222"/>
          <w:sz w:val="21"/>
          <w:szCs w:val="21"/>
        </w:rPr>
        <w:t>микробиология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Диссертация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соискание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ученой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степени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доктора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биологических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наук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Научный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консультант</w:t>
      </w:r>
      <w:r w:rsidRPr="00D53992">
        <w:rPr>
          <w:rFonts w:ascii="Helvetica" w:hAnsi="Helvetica" w:cs="Helvetica"/>
          <w:b/>
          <w:bCs/>
          <w:color w:val="222222"/>
          <w:sz w:val="21"/>
          <w:szCs w:val="21"/>
        </w:rPr>
        <w:t>:</w:t>
      </w:r>
    </w:p>
    <w:p w14:paraId="4701D931"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стр</w:t>
      </w:r>
      <w:r w:rsidRPr="00D53992">
        <w:rPr>
          <w:rFonts w:ascii="Helvetica" w:hAnsi="Helvetica" w:cs="Helvetica"/>
          <w:b/>
          <w:bCs/>
          <w:color w:val="222222"/>
          <w:sz w:val="21"/>
          <w:szCs w:val="21"/>
        </w:rPr>
        <w:t>. 17</w:t>
      </w:r>
    </w:p>
    <w:p w14:paraId="2CF6043E"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повышения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связи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этим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ниже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обобщены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сведения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поверхностных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структурах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антигенах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учетом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данных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полученных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других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более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изученных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видах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грамотрицательных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бактерий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Холерный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строению</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поверхностньпс</w:t>
      </w:r>
    </w:p>
    <w:p w14:paraId="750D9763"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стр</w:t>
      </w:r>
      <w:r w:rsidRPr="00D53992">
        <w:rPr>
          <w:rFonts w:ascii="Helvetica" w:hAnsi="Helvetica" w:cs="Helvetica"/>
          <w:b/>
          <w:bCs/>
          <w:color w:val="222222"/>
          <w:sz w:val="21"/>
          <w:szCs w:val="21"/>
        </w:rPr>
        <w:t>. 220</w:t>
      </w:r>
    </w:p>
    <w:p w14:paraId="25759B24"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нашей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работе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были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поставлены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задачи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изолировать</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подробно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изучить</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поверхност­</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структуры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воз­</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можность</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практического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применения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для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конструирования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профилактических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диагно­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препаратов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Поверхностные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структуры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бактериальной</w:t>
      </w:r>
    </w:p>
    <w:p w14:paraId="2BCD7664" w14:textId="77777777" w:rsidR="00D53992" w:rsidRPr="00D53992" w:rsidRDefault="00D53992" w:rsidP="00D53992">
      <w:pPr>
        <w:rPr>
          <w:rFonts w:ascii="Helvetica" w:hAnsi="Helvetica" w:cs="Helvetica"/>
          <w:b/>
          <w:bCs/>
          <w:color w:val="222222"/>
          <w:sz w:val="21"/>
          <w:szCs w:val="21"/>
        </w:rPr>
      </w:pPr>
    </w:p>
    <w:p w14:paraId="0443AAA8"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Оглавление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диссертации</w:t>
      </w:r>
    </w:p>
    <w:p w14:paraId="32F697B8"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доктор</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биологических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наук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Марков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Евгений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Юрьевич</w:t>
      </w:r>
    </w:p>
    <w:p w14:paraId="39273986"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lastRenderedPageBreak/>
        <w:t>ПЕРЕЧЕНЬ</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СОКРАЩЕНИЙ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УСЛОВНЫХ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ОБОЗНАЧЕНИЙ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СИМВОЛОВ</w:t>
      </w:r>
      <w:r w:rsidRPr="00D53992">
        <w:rPr>
          <w:rFonts w:ascii="Helvetica" w:hAnsi="Helvetica" w:cs="Helvetica"/>
          <w:b/>
          <w:bCs/>
          <w:color w:val="222222"/>
          <w:sz w:val="21"/>
          <w:szCs w:val="21"/>
        </w:rPr>
        <w:t>,</w:t>
      </w:r>
    </w:p>
    <w:p w14:paraId="30D68EB1" w14:textId="77777777" w:rsidR="00D53992" w:rsidRPr="00D53992" w:rsidRDefault="00D53992" w:rsidP="00D53992">
      <w:pPr>
        <w:rPr>
          <w:rFonts w:ascii="Helvetica" w:hAnsi="Helvetica" w:cs="Helvetica"/>
          <w:b/>
          <w:bCs/>
          <w:color w:val="222222"/>
          <w:sz w:val="21"/>
          <w:szCs w:val="21"/>
        </w:rPr>
      </w:pPr>
    </w:p>
    <w:p w14:paraId="322CDAF1"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ЕДИНИЦ</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ТЕРМИНОВ</w:t>
      </w:r>
    </w:p>
    <w:p w14:paraId="7DD823B1" w14:textId="77777777" w:rsidR="00D53992" w:rsidRPr="00D53992" w:rsidRDefault="00D53992" w:rsidP="00D53992">
      <w:pPr>
        <w:rPr>
          <w:rFonts w:ascii="Helvetica" w:hAnsi="Helvetica" w:cs="Helvetica"/>
          <w:b/>
          <w:bCs/>
          <w:color w:val="222222"/>
          <w:sz w:val="21"/>
          <w:szCs w:val="21"/>
        </w:rPr>
      </w:pPr>
    </w:p>
    <w:p w14:paraId="67DE3CD4"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ВВЕДЕНИЕ</w:t>
      </w:r>
    </w:p>
    <w:p w14:paraId="53D070D9" w14:textId="77777777" w:rsidR="00D53992" w:rsidRPr="00D53992" w:rsidRDefault="00D53992" w:rsidP="00D53992">
      <w:pPr>
        <w:rPr>
          <w:rFonts w:ascii="Helvetica" w:hAnsi="Helvetica" w:cs="Helvetica"/>
          <w:b/>
          <w:bCs/>
          <w:color w:val="222222"/>
          <w:sz w:val="21"/>
          <w:szCs w:val="21"/>
        </w:rPr>
      </w:pPr>
    </w:p>
    <w:p w14:paraId="7E861AE2"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Глава</w:t>
      </w:r>
      <w:r w:rsidRPr="00D53992">
        <w:rPr>
          <w:rFonts w:ascii="Helvetica" w:hAnsi="Helvetica" w:cs="Helvetica"/>
          <w:b/>
          <w:bCs/>
          <w:color w:val="222222"/>
          <w:sz w:val="21"/>
          <w:szCs w:val="21"/>
        </w:rPr>
        <w:t xml:space="preserve"> 1. </w:t>
      </w:r>
      <w:r w:rsidRPr="00D53992">
        <w:rPr>
          <w:rFonts w:ascii="Helvetica" w:hAnsi="Helvetica" w:cs="Helvetica" w:hint="eastAsia"/>
          <w:b/>
          <w:bCs/>
          <w:color w:val="222222"/>
          <w:sz w:val="21"/>
          <w:szCs w:val="21"/>
        </w:rPr>
        <w:t>ОБЗОР</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ЛИТЕРАТУРЫ</w:t>
      </w:r>
    </w:p>
    <w:p w14:paraId="79C23913" w14:textId="77777777" w:rsidR="00D53992" w:rsidRPr="00D53992" w:rsidRDefault="00D53992" w:rsidP="00D53992">
      <w:pPr>
        <w:rPr>
          <w:rFonts w:ascii="Helvetica" w:hAnsi="Helvetica" w:cs="Helvetica"/>
          <w:b/>
          <w:bCs/>
          <w:color w:val="222222"/>
          <w:sz w:val="21"/>
          <w:szCs w:val="21"/>
        </w:rPr>
      </w:pPr>
    </w:p>
    <w:p w14:paraId="2B147A2D"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1.1. </w:t>
      </w:r>
      <w:r w:rsidRPr="00D53992">
        <w:rPr>
          <w:rFonts w:ascii="Helvetica" w:hAnsi="Helvetica" w:cs="Helvetica" w:hint="eastAsia"/>
          <w:b/>
          <w:bCs/>
          <w:color w:val="222222"/>
          <w:sz w:val="21"/>
          <w:szCs w:val="21"/>
        </w:rPr>
        <w:t>Современные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представления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поверхностных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структурах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возбудителей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бруцеллеза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туляремии</w:t>
      </w:r>
    </w:p>
    <w:p w14:paraId="4B9FD5F5" w14:textId="77777777" w:rsidR="00D53992" w:rsidRPr="00D53992" w:rsidRDefault="00D53992" w:rsidP="00D53992">
      <w:pPr>
        <w:rPr>
          <w:rFonts w:ascii="Helvetica" w:hAnsi="Helvetica" w:cs="Helvetica"/>
          <w:b/>
          <w:bCs/>
          <w:color w:val="222222"/>
          <w:sz w:val="21"/>
          <w:szCs w:val="21"/>
        </w:rPr>
      </w:pPr>
    </w:p>
    <w:p w14:paraId="4DDFE807"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1.2. </w:t>
      </w:r>
      <w:r w:rsidRPr="00D53992">
        <w:rPr>
          <w:rFonts w:ascii="Helvetica" w:hAnsi="Helvetica" w:cs="Helvetica" w:hint="eastAsia"/>
          <w:b/>
          <w:bCs/>
          <w:color w:val="222222"/>
          <w:sz w:val="21"/>
          <w:szCs w:val="21"/>
        </w:rPr>
        <w:t>Перспективные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направления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способы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повышения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иммуногенности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бактериальных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55 </w:t>
      </w:r>
      <w:r w:rsidRPr="00D53992">
        <w:rPr>
          <w:rFonts w:ascii="Helvetica" w:hAnsi="Helvetica" w:cs="Helvetica" w:hint="eastAsia"/>
          <w:b/>
          <w:bCs/>
          <w:color w:val="222222"/>
          <w:sz w:val="21"/>
          <w:szCs w:val="21"/>
        </w:rPr>
        <w:t>СОБСТВЕННЫЕ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ИССЛЕДОВАНИЯ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ОБСУЖДЕНИЕ</w:t>
      </w:r>
    </w:p>
    <w:p w14:paraId="21D52E16" w14:textId="77777777" w:rsidR="00D53992" w:rsidRPr="00D53992" w:rsidRDefault="00D53992" w:rsidP="00D53992">
      <w:pPr>
        <w:rPr>
          <w:rFonts w:ascii="Helvetica" w:hAnsi="Helvetica" w:cs="Helvetica"/>
          <w:b/>
          <w:bCs/>
          <w:color w:val="222222"/>
          <w:sz w:val="21"/>
          <w:szCs w:val="21"/>
        </w:rPr>
      </w:pPr>
    </w:p>
    <w:p w14:paraId="0A55B7CB"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Глава</w:t>
      </w:r>
      <w:r w:rsidRPr="00D53992">
        <w:rPr>
          <w:rFonts w:ascii="Helvetica" w:hAnsi="Helvetica" w:cs="Helvetica"/>
          <w:b/>
          <w:bCs/>
          <w:color w:val="222222"/>
          <w:sz w:val="21"/>
          <w:szCs w:val="21"/>
        </w:rPr>
        <w:t xml:space="preserve"> 2. </w:t>
      </w:r>
      <w:r w:rsidRPr="00D53992">
        <w:rPr>
          <w:rFonts w:ascii="Helvetica" w:hAnsi="Helvetica" w:cs="Helvetica" w:hint="eastAsia"/>
          <w:b/>
          <w:bCs/>
          <w:color w:val="222222"/>
          <w:sz w:val="21"/>
          <w:szCs w:val="21"/>
        </w:rPr>
        <w:t>МАТЕРИАЛЫ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МЕТОДЫ</w:t>
      </w:r>
    </w:p>
    <w:p w14:paraId="1578AA42" w14:textId="77777777" w:rsidR="00D53992" w:rsidRPr="00D53992" w:rsidRDefault="00D53992" w:rsidP="00D53992">
      <w:pPr>
        <w:rPr>
          <w:rFonts w:ascii="Helvetica" w:hAnsi="Helvetica" w:cs="Helvetica"/>
          <w:b/>
          <w:bCs/>
          <w:color w:val="222222"/>
          <w:sz w:val="21"/>
          <w:szCs w:val="21"/>
        </w:rPr>
      </w:pPr>
    </w:p>
    <w:p w14:paraId="512872B4"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2.1. </w:t>
      </w:r>
      <w:r w:rsidRPr="00D53992">
        <w:rPr>
          <w:rFonts w:ascii="Helvetica" w:hAnsi="Helvetica" w:cs="Helvetica" w:hint="eastAsia"/>
          <w:b/>
          <w:bCs/>
          <w:color w:val="222222"/>
          <w:sz w:val="21"/>
          <w:szCs w:val="21"/>
        </w:rPr>
        <w:t>Штаммы</w:t>
      </w:r>
    </w:p>
    <w:p w14:paraId="17C53D3C" w14:textId="77777777" w:rsidR="00D53992" w:rsidRPr="00D53992" w:rsidRDefault="00D53992" w:rsidP="00D53992">
      <w:pPr>
        <w:rPr>
          <w:rFonts w:ascii="Helvetica" w:hAnsi="Helvetica" w:cs="Helvetica"/>
          <w:b/>
          <w:bCs/>
          <w:color w:val="222222"/>
          <w:sz w:val="21"/>
          <w:szCs w:val="21"/>
        </w:rPr>
      </w:pPr>
    </w:p>
    <w:p w14:paraId="04CAD21C"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2.2. </w:t>
      </w:r>
      <w:r w:rsidRPr="00D53992">
        <w:rPr>
          <w:rFonts w:ascii="Helvetica" w:hAnsi="Helvetica" w:cs="Helvetica" w:hint="eastAsia"/>
          <w:b/>
          <w:bCs/>
          <w:color w:val="222222"/>
          <w:sz w:val="21"/>
          <w:szCs w:val="21"/>
        </w:rPr>
        <w:t>Микробиологические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бактериальной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массы</w:t>
      </w:r>
      <w:r w:rsidRPr="00D53992">
        <w:rPr>
          <w:rFonts w:ascii="Helvetica" w:hAnsi="Helvetica" w:cs="Helvetica"/>
          <w:b/>
          <w:bCs/>
          <w:color w:val="222222"/>
          <w:sz w:val="21"/>
          <w:szCs w:val="21"/>
        </w:rPr>
        <w:t>)</w:t>
      </w:r>
    </w:p>
    <w:p w14:paraId="73EB2F32" w14:textId="77777777" w:rsidR="00D53992" w:rsidRPr="00D53992" w:rsidRDefault="00D53992" w:rsidP="00D53992">
      <w:pPr>
        <w:rPr>
          <w:rFonts w:ascii="Helvetica" w:hAnsi="Helvetica" w:cs="Helvetica"/>
          <w:b/>
          <w:bCs/>
          <w:color w:val="222222"/>
          <w:sz w:val="21"/>
          <w:szCs w:val="21"/>
        </w:rPr>
      </w:pPr>
    </w:p>
    <w:p w14:paraId="207E85C1"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2.3. </w:t>
      </w:r>
      <w:r w:rsidRPr="00D53992">
        <w:rPr>
          <w:rFonts w:ascii="Helvetica" w:hAnsi="Helvetica" w:cs="Helvetica" w:hint="eastAsia"/>
          <w:b/>
          <w:bCs/>
          <w:color w:val="222222"/>
          <w:sz w:val="21"/>
          <w:szCs w:val="21"/>
        </w:rPr>
        <w:t>Методы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препаративной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биохимии</w:t>
      </w:r>
    </w:p>
    <w:p w14:paraId="30DE08DE" w14:textId="77777777" w:rsidR="00D53992" w:rsidRPr="00D53992" w:rsidRDefault="00D53992" w:rsidP="00D53992">
      <w:pPr>
        <w:rPr>
          <w:rFonts w:ascii="Helvetica" w:hAnsi="Helvetica" w:cs="Helvetica"/>
          <w:b/>
          <w:bCs/>
          <w:color w:val="222222"/>
          <w:sz w:val="21"/>
          <w:szCs w:val="21"/>
        </w:rPr>
      </w:pPr>
    </w:p>
    <w:p w14:paraId="5106F8A0"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2.4. </w:t>
      </w:r>
      <w:r w:rsidRPr="00D53992">
        <w:rPr>
          <w:rFonts w:ascii="Helvetica" w:hAnsi="Helvetica" w:cs="Helvetica" w:hint="eastAsia"/>
          <w:b/>
          <w:bCs/>
          <w:color w:val="222222"/>
          <w:sz w:val="21"/>
          <w:szCs w:val="21"/>
        </w:rPr>
        <w:t>Электронная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микроскопия</w:t>
      </w:r>
    </w:p>
    <w:p w14:paraId="137CF303" w14:textId="77777777" w:rsidR="00D53992" w:rsidRPr="00D53992" w:rsidRDefault="00D53992" w:rsidP="00D53992">
      <w:pPr>
        <w:rPr>
          <w:rFonts w:ascii="Helvetica" w:hAnsi="Helvetica" w:cs="Helvetica"/>
          <w:b/>
          <w:bCs/>
          <w:color w:val="222222"/>
          <w:sz w:val="21"/>
          <w:szCs w:val="21"/>
        </w:rPr>
      </w:pPr>
    </w:p>
    <w:p w14:paraId="3B83683F"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2.5. </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физико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методы</w:t>
      </w:r>
    </w:p>
    <w:p w14:paraId="3B430E88" w14:textId="77777777" w:rsidR="00D53992" w:rsidRPr="00D53992" w:rsidRDefault="00D53992" w:rsidP="00D53992">
      <w:pPr>
        <w:rPr>
          <w:rFonts w:ascii="Helvetica" w:hAnsi="Helvetica" w:cs="Helvetica"/>
          <w:b/>
          <w:bCs/>
          <w:color w:val="222222"/>
          <w:sz w:val="21"/>
          <w:szCs w:val="21"/>
        </w:rPr>
      </w:pPr>
    </w:p>
    <w:p w14:paraId="1691427D"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lastRenderedPageBreak/>
        <w:t xml:space="preserve">2.6. </w:t>
      </w:r>
      <w:r w:rsidRPr="00D53992">
        <w:rPr>
          <w:rFonts w:ascii="Helvetica" w:hAnsi="Helvetica" w:cs="Helvetica" w:hint="eastAsia"/>
          <w:b/>
          <w:bCs/>
          <w:color w:val="222222"/>
          <w:sz w:val="21"/>
          <w:szCs w:val="21"/>
        </w:rPr>
        <w:t>Приготовление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искусственных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комплексов</w:t>
      </w:r>
    </w:p>
    <w:p w14:paraId="5DB06909" w14:textId="77777777" w:rsidR="00D53992" w:rsidRPr="00D53992" w:rsidRDefault="00D53992" w:rsidP="00D53992">
      <w:pPr>
        <w:rPr>
          <w:rFonts w:ascii="Helvetica" w:hAnsi="Helvetica" w:cs="Helvetica"/>
          <w:b/>
          <w:bCs/>
          <w:color w:val="222222"/>
          <w:sz w:val="21"/>
          <w:szCs w:val="21"/>
        </w:rPr>
      </w:pPr>
    </w:p>
    <w:p w14:paraId="53BA5DE1"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2.7. </w:t>
      </w:r>
      <w:r w:rsidRPr="00D53992">
        <w:rPr>
          <w:rFonts w:ascii="Helvetica" w:hAnsi="Helvetica" w:cs="Helvetica" w:hint="eastAsia"/>
          <w:b/>
          <w:bCs/>
          <w:color w:val="222222"/>
          <w:sz w:val="21"/>
          <w:szCs w:val="21"/>
        </w:rPr>
        <w:t>Иммунохимические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иммунологические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методы</w:t>
      </w:r>
    </w:p>
    <w:p w14:paraId="2FB051E3" w14:textId="77777777" w:rsidR="00D53992" w:rsidRPr="00D53992" w:rsidRDefault="00D53992" w:rsidP="00D53992">
      <w:pPr>
        <w:rPr>
          <w:rFonts w:ascii="Helvetica" w:hAnsi="Helvetica" w:cs="Helvetica"/>
          <w:b/>
          <w:bCs/>
          <w:color w:val="222222"/>
          <w:sz w:val="21"/>
          <w:szCs w:val="21"/>
        </w:rPr>
      </w:pPr>
    </w:p>
    <w:p w14:paraId="1A424071"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2.7.1.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антисывороток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выделение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иммуноглобулинов</w:t>
      </w:r>
    </w:p>
    <w:p w14:paraId="7AAEF3C2" w14:textId="77777777" w:rsidR="00D53992" w:rsidRPr="00D53992" w:rsidRDefault="00D53992" w:rsidP="00D53992">
      <w:pPr>
        <w:rPr>
          <w:rFonts w:ascii="Helvetica" w:hAnsi="Helvetica" w:cs="Helvetica"/>
          <w:b/>
          <w:bCs/>
          <w:color w:val="222222"/>
          <w:sz w:val="21"/>
          <w:szCs w:val="21"/>
        </w:rPr>
      </w:pPr>
    </w:p>
    <w:p w14:paraId="24CA48F9"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2.7.2. </w:t>
      </w:r>
      <w:r w:rsidRPr="00D53992">
        <w:rPr>
          <w:rFonts w:ascii="Helvetica" w:hAnsi="Helvetica" w:cs="Helvetica" w:hint="eastAsia"/>
          <w:b/>
          <w:bCs/>
          <w:color w:val="222222"/>
          <w:sz w:val="21"/>
          <w:szCs w:val="21"/>
        </w:rPr>
        <w:t>Гемагглютинационные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методы</w:t>
      </w:r>
    </w:p>
    <w:p w14:paraId="7F5E36B8" w14:textId="77777777" w:rsidR="00D53992" w:rsidRPr="00D53992" w:rsidRDefault="00D53992" w:rsidP="00D53992">
      <w:pPr>
        <w:rPr>
          <w:rFonts w:ascii="Helvetica" w:hAnsi="Helvetica" w:cs="Helvetica"/>
          <w:b/>
          <w:bCs/>
          <w:color w:val="222222"/>
          <w:sz w:val="21"/>
          <w:szCs w:val="21"/>
        </w:rPr>
      </w:pPr>
    </w:p>
    <w:p w14:paraId="5C662EDF"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2.7.3. </w:t>
      </w:r>
      <w:r w:rsidRPr="00D53992">
        <w:rPr>
          <w:rFonts w:ascii="Helvetica" w:hAnsi="Helvetica" w:cs="Helvetica" w:hint="eastAsia"/>
          <w:b/>
          <w:bCs/>
          <w:color w:val="222222"/>
          <w:sz w:val="21"/>
          <w:szCs w:val="21"/>
        </w:rPr>
        <w:t>Иммуноферментный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w:t>
      </w:r>
    </w:p>
    <w:p w14:paraId="57210EEE" w14:textId="77777777" w:rsidR="00D53992" w:rsidRPr="00D53992" w:rsidRDefault="00D53992" w:rsidP="00D53992">
      <w:pPr>
        <w:rPr>
          <w:rFonts w:ascii="Helvetica" w:hAnsi="Helvetica" w:cs="Helvetica"/>
          <w:b/>
          <w:bCs/>
          <w:color w:val="222222"/>
          <w:sz w:val="21"/>
          <w:szCs w:val="21"/>
        </w:rPr>
      </w:pPr>
    </w:p>
    <w:p w14:paraId="2A46AC36"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2.7.4. </w:t>
      </w:r>
      <w:r w:rsidRPr="00D53992">
        <w:rPr>
          <w:rFonts w:ascii="Helvetica" w:hAnsi="Helvetica" w:cs="Helvetica" w:hint="eastAsia"/>
          <w:b/>
          <w:bCs/>
          <w:color w:val="222222"/>
          <w:sz w:val="21"/>
          <w:szCs w:val="21"/>
        </w:rPr>
        <w:t>Иммуноблотинг</w:t>
      </w:r>
    </w:p>
    <w:p w14:paraId="74494EBC" w14:textId="77777777" w:rsidR="00D53992" w:rsidRPr="00D53992" w:rsidRDefault="00D53992" w:rsidP="00D53992">
      <w:pPr>
        <w:rPr>
          <w:rFonts w:ascii="Helvetica" w:hAnsi="Helvetica" w:cs="Helvetica"/>
          <w:b/>
          <w:bCs/>
          <w:color w:val="222222"/>
          <w:sz w:val="21"/>
          <w:szCs w:val="21"/>
        </w:rPr>
      </w:pPr>
    </w:p>
    <w:p w14:paraId="3B5E6833"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2.7.5. </w:t>
      </w:r>
      <w:r w:rsidRPr="00D53992">
        <w:rPr>
          <w:rFonts w:ascii="Helvetica" w:hAnsi="Helvetica" w:cs="Helvetica" w:hint="eastAsia"/>
          <w:b/>
          <w:bCs/>
          <w:color w:val="222222"/>
          <w:sz w:val="21"/>
          <w:szCs w:val="21"/>
        </w:rPr>
        <w:t>Иммуноэритроадсорбционный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ИЭАМ</w:t>
      </w:r>
      <w:r w:rsidRPr="00D53992">
        <w:rPr>
          <w:rFonts w:ascii="Helvetica" w:hAnsi="Helvetica" w:cs="Helvetica"/>
          <w:b/>
          <w:bCs/>
          <w:color w:val="222222"/>
          <w:sz w:val="21"/>
          <w:szCs w:val="21"/>
        </w:rPr>
        <w:t>)</w:t>
      </w:r>
    </w:p>
    <w:p w14:paraId="2FD04791" w14:textId="77777777" w:rsidR="00D53992" w:rsidRPr="00D53992" w:rsidRDefault="00D53992" w:rsidP="00D53992">
      <w:pPr>
        <w:rPr>
          <w:rFonts w:ascii="Helvetica" w:hAnsi="Helvetica" w:cs="Helvetica"/>
          <w:b/>
          <w:bCs/>
          <w:color w:val="222222"/>
          <w:sz w:val="21"/>
          <w:szCs w:val="21"/>
        </w:rPr>
      </w:pPr>
    </w:p>
    <w:p w14:paraId="645653C0"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2.7.6. </w:t>
      </w:r>
      <w:r w:rsidRPr="00D53992">
        <w:rPr>
          <w:rFonts w:ascii="Helvetica" w:hAnsi="Helvetica" w:cs="Helvetica" w:hint="eastAsia"/>
          <w:b/>
          <w:bCs/>
          <w:color w:val="222222"/>
          <w:sz w:val="21"/>
          <w:szCs w:val="21"/>
        </w:rPr>
        <w:t>Дот</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иммуноанализ</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использованием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антител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меченных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частицами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коллоидного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золота</w:t>
      </w:r>
    </w:p>
    <w:p w14:paraId="5ED7D0ED" w14:textId="77777777" w:rsidR="00D53992" w:rsidRPr="00D53992" w:rsidRDefault="00D53992" w:rsidP="00D53992">
      <w:pPr>
        <w:rPr>
          <w:rFonts w:ascii="Helvetica" w:hAnsi="Helvetica" w:cs="Helvetica"/>
          <w:b/>
          <w:bCs/>
          <w:color w:val="222222"/>
          <w:sz w:val="21"/>
          <w:szCs w:val="21"/>
        </w:rPr>
      </w:pPr>
    </w:p>
    <w:p w14:paraId="18770EAF"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2.8. </w:t>
      </w:r>
      <w:r w:rsidRPr="00D53992">
        <w:rPr>
          <w:rFonts w:ascii="Helvetica" w:hAnsi="Helvetica" w:cs="Helvetica" w:hint="eastAsia"/>
          <w:b/>
          <w:bCs/>
          <w:color w:val="222222"/>
          <w:sz w:val="21"/>
          <w:szCs w:val="21"/>
        </w:rPr>
        <w:t>Радиоизотопные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методы</w:t>
      </w:r>
    </w:p>
    <w:p w14:paraId="2A7B0958" w14:textId="77777777" w:rsidR="00D53992" w:rsidRPr="00D53992" w:rsidRDefault="00D53992" w:rsidP="00D53992">
      <w:pPr>
        <w:rPr>
          <w:rFonts w:ascii="Helvetica" w:hAnsi="Helvetica" w:cs="Helvetica"/>
          <w:b/>
          <w:bCs/>
          <w:color w:val="222222"/>
          <w:sz w:val="21"/>
          <w:szCs w:val="21"/>
        </w:rPr>
      </w:pPr>
    </w:p>
    <w:p w14:paraId="4D225088"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2.9. </w:t>
      </w:r>
      <w:r w:rsidRPr="00D53992">
        <w:rPr>
          <w:rFonts w:ascii="Helvetica" w:hAnsi="Helvetica" w:cs="Helvetica" w:hint="eastAsia"/>
          <w:b/>
          <w:bCs/>
          <w:color w:val="222222"/>
          <w:sz w:val="21"/>
          <w:szCs w:val="21"/>
        </w:rPr>
        <w:t>Биологические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исследования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определение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токсичности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протективной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активности</w:t>
      </w:r>
      <w:r w:rsidRPr="00D53992">
        <w:rPr>
          <w:rFonts w:ascii="Helvetica" w:hAnsi="Helvetica" w:cs="Helvetica"/>
          <w:b/>
          <w:bCs/>
          <w:color w:val="222222"/>
          <w:sz w:val="21"/>
          <w:szCs w:val="21"/>
        </w:rPr>
        <w:t>)</w:t>
      </w:r>
    </w:p>
    <w:p w14:paraId="387849E6" w14:textId="77777777" w:rsidR="00D53992" w:rsidRPr="00D53992" w:rsidRDefault="00D53992" w:rsidP="00D53992">
      <w:pPr>
        <w:rPr>
          <w:rFonts w:ascii="Helvetica" w:hAnsi="Helvetica" w:cs="Helvetica"/>
          <w:b/>
          <w:bCs/>
          <w:color w:val="222222"/>
          <w:sz w:val="21"/>
          <w:szCs w:val="21"/>
        </w:rPr>
      </w:pPr>
    </w:p>
    <w:p w14:paraId="79B7C3E2"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2.10. </w:t>
      </w:r>
      <w:r w:rsidRPr="00D53992">
        <w:rPr>
          <w:rFonts w:ascii="Helvetica" w:hAnsi="Helvetica" w:cs="Helvetica" w:hint="eastAsia"/>
          <w:b/>
          <w:bCs/>
          <w:color w:val="222222"/>
          <w:sz w:val="21"/>
          <w:szCs w:val="21"/>
        </w:rPr>
        <w:t>Статистическая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обработка</w:t>
      </w:r>
    </w:p>
    <w:p w14:paraId="19E2B24F" w14:textId="77777777" w:rsidR="00D53992" w:rsidRPr="00D53992" w:rsidRDefault="00D53992" w:rsidP="00D53992">
      <w:pPr>
        <w:rPr>
          <w:rFonts w:ascii="Helvetica" w:hAnsi="Helvetica" w:cs="Helvetica"/>
          <w:b/>
          <w:bCs/>
          <w:color w:val="222222"/>
          <w:sz w:val="21"/>
          <w:szCs w:val="21"/>
        </w:rPr>
      </w:pPr>
    </w:p>
    <w:p w14:paraId="28DF4842"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Глава</w:t>
      </w:r>
      <w:r w:rsidRPr="00D53992">
        <w:rPr>
          <w:rFonts w:ascii="Helvetica" w:hAnsi="Helvetica" w:cs="Helvetica"/>
          <w:b/>
          <w:bCs/>
          <w:color w:val="222222"/>
          <w:sz w:val="21"/>
          <w:szCs w:val="21"/>
        </w:rPr>
        <w:t xml:space="preserve"> 3.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ФИЗИКО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ИММУНОБИОЛОГИЧЕСКИЕ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РАЗЛИЧНЫХ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ФРАКЦИЙ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КЛЕТОК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p>
    <w:p w14:paraId="18E3D15D" w14:textId="77777777" w:rsidR="00D53992" w:rsidRPr="00D53992" w:rsidRDefault="00D53992" w:rsidP="00D53992">
      <w:pPr>
        <w:rPr>
          <w:rFonts w:ascii="Helvetica" w:hAnsi="Helvetica" w:cs="Helvetica"/>
          <w:b/>
          <w:bCs/>
          <w:color w:val="222222"/>
          <w:sz w:val="21"/>
          <w:szCs w:val="21"/>
        </w:rPr>
      </w:pPr>
    </w:p>
    <w:p w14:paraId="76E397E7"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3.1.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физико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иммунобиологические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различных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фракций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клеток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p>
    <w:p w14:paraId="14475ED3" w14:textId="77777777" w:rsidR="00D53992" w:rsidRPr="00D53992" w:rsidRDefault="00D53992" w:rsidP="00D53992">
      <w:pPr>
        <w:rPr>
          <w:rFonts w:ascii="Helvetica" w:hAnsi="Helvetica" w:cs="Helvetica"/>
          <w:b/>
          <w:bCs/>
          <w:color w:val="222222"/>
          <w:sz w:val="21"/>
          <w:szCs w:val="21"/>
        </w:rPr>
      </w:pPr>
    </w:p>
    <w:p w14:paraId="110D7955"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3.1.1.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фракций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лизата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образующегося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обработке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мочевиной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живых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клеток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p>
    <w:p w14:paraId="4CF45997" w14:textId="77777777" w:rsidR="00D53992" w:rsidRPr="00D53992" w:rsidRDefault="00D53992" w:rsidP="00D53992">
      <w:pPr>
        <w:rPr>
          <w:rFonts w:ascii="Helvetica" w:hAnsi="Helvetica" w:cs="Helvetica"/>
          <w:b/>
          <w:bCs/>
          <w:color w:val="222222"/>
          <w:sz w:val="21"/>
          <w:szCs w:val="21"/>
        </w:rPr>
      </w:pPr>
    </w:p>
    <w:p w14:paraId="551DDA09"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3.1.2. </w:t>
      </w:r>
      <w:r w:rsidRPr="00D53992">
        <w:rPr>
          <w:rFonts w:ascii="Helvetica" w:hAnsi="Helvetica" w:cs="Helvetica" w:hint="eastAsia"/>
          <w:b/>
          <w:bCs/>
          <w:color w:val="222222"/>
          <w:sz w:val="21"/>
          <w:szCs w:val="21"/>
        </w:rPr>
        <w:t>Выделение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очистка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характеристика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белков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фенолрастворимой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фракции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пориноподобного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белка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p>
    <w:p w14:paraId="75425F7C" w14:textId="77777777" w:rsidR="00D53992" w:rsidRPr="00D53992" w:rsidRDefault="00D53992" w:rsidP="00D53992">
      <w:pPr>
        <w:rPr>
          <w:rFonts w:ascii="Helvetica" w:hAnsi="Helvetica" w:cs="Helvetica"/>
          <w:b/>
          <w:bCs/>
          <w:color w:val="222222"/>
          <w:sz w:val="21"/>
          <w:szCs w:val="21"/>
        </w:rPr>
      </w:pPr>
    </w:p>
    <w:p w14:paraId="0E561E8C"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3.2. </w:t>
      </w:r>
      <w:r w:rsidRPr="00D53992">
        <w:rPr>
          <w:rFonts w:ascii="Helvetica" w:hAnsi="Helvetica" w:cs="Helvetica" w:hint="eastAsia"/>
          <w:b/>
          <w:bCs/>
          <w:color w:val="222222"/>
          <w:sz w:val="21"/>
          <w:szCs w:val="21"/>
        </w:rPr>
        <w:t>Физико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протективные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фракций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искусственных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комплексов</w:t>
      </w:r>
      <w:r w:rsidRPr="00D53992">
        <w:rPr>
          <w:rFonts w:ascii="Helvetica" w:hAnsi="Helvetica" w:cs="Helvetica"/>
          <w:b/>
          <w:bCs/>
          <w:color w:val="222222"/>
          <w:sz w:val="21"/>
          <w:szCs w:val="21"/>
        </w:rPr>
        <w:t xml:space="preserve"> 125 3.2.1. </w:t>
      </w:r>
      <w:r w:rsidRPr="00D53992">
        <w:rPr>
          <w:rFonts w:ascii="Helvetica" w:hAnsi="Helvetica" w:cs="Helvetica" w:hint="eastAsia"/>
          <w:b/>
          <w:bCs/>
          <w:color w:val="222222"/>
          <w:sz w:val="21"/>
          <w:szCs w:val="21"/>
        </w:rPr>
        <w:t>Иммуногенные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клеточных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оболочек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исходном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модифицированном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виде</w:t>
      </w:r>
    </w:p>
    <w:p w14:paraId="18DE9623" w14:textId="77777777" w:rsidR="00D53992" w:rsidRPr="00D53992" w:rsidRDefault="00D53992" w:rsidP="00D53992">
      <w:pPr>
        <w:rPr>
          <w:rFonts w:ascii="Helvetica" w:hAnsi="Helvetica" w:cs="Helvetica"/>
          <w:b/>
          <w:bCs/>
          <w:color w:val="222222"/>
          <w:sz w:val="21"/>
          <w:szCs w:val="21"/>
        </w:rPr>
      </w:pPr>
    </w:p>
    <w:p w14:paraId="2E3275D0"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3.3.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физико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протективные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поверхностных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p>
    <w:p w14:paraId="60DE6FC6" w14:textId="77777777" w:rsidR="00D53992" w:rsidRPr="00D53992" w:rsidRDefault="00D53992" w:rsidP="00D53992">
      <w:pPr>
        <w:rPr>
          <w:rFonts w:ascii="Helvetica" w:hAnsi="Helvetica" w:cs="Helvetica"/>
          <w:b/>
          <w:bCs/>
          <w:color w:val="222222"/>
          <w:sz w:val="21"/>
          <w:szCs w:val="21"/>
        </w:rPr>
      </w:pPr>
    </w:p>
    <w:p w14:paraId="5072D625"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Глава</w:t>
      </w:r>
      <w:r w:rsidRPr="00D53992">
        <w:rPr>
          <w:rFonts w:ascii="Helvetica" w:hAnsi="Helvetica" w:cs="Helvetica"/>
          <w:b/>
          <w:bCs/>
          <w:color w:val="222222"/>
          <w:sz w:val="21"/>
          <w:szCs w:val="21"/>
        </w:rPr>
        <w:t xml:space="preserve"> 4. </w:t>
      </w:r>
      <w:r w:rsidRPr="00D53992">
        <w:rPr>
          <w:rFonts w:ascii="Helvetica" w:hAnsi="Helvetica" w:cs="Helvetica" w:hint="eastAsia"/>
          <w:b/>
          <w:bCs/>
          <w:color w:val="222222"/>
          <w:sz w:val="21"/>
          <w:szCs w:val="21"/>
        </w:rPr>
        <w:t>УСОВЕРШЕНСТВОВАНИЕ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ОПРЕДЕЛЕНИЯ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ОЧИСТКИ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БАКТЕРИАЛЬНЫХ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ЛИПОПО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ЛИС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АХАРИДОВ</w:t>
      </w:r>
    </w:p>
    <w:p w14:paraId="608E33C3" w14:textId="77777777" w:rsidR="00D53992" w:rsidRPr="00D53992" w:rsidRDefault="00D53992" w:rsidP="00D53992">
      <w:pPr>
        <w:rPr>
          <w:rFonts w:ascii="Helvetica" w:hAnsi="Helvetica" w:cs="Helvetica"/>
          <w:b/>
          <w:bCs/>
          <w:color w:val="222222"/>
          <w:sz w:val="21"/>
          <w:szCs w:val="21"/>
        </w:rPr>
      </w:pPr>
    </w:p>
    <w:p w14:paraId="4A64B660"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4.1. </w:t>
      </w:r>
      <w:r w:rsidRPr="00D53992">
        <w:rPr>
          <w:rFonts w:ascii="Helvetica" w:hAnsi="Helvetica" w:cs="Helvetica" w:hint="eastAsia"/>
          <w:b/>
          <w:bCs/>
          <w:color w:val="222222"/>
          <w:sz w:val="21"/>
          <w:szCs w:val="21"/>
        </w:rPr>
        <w:t>Метахроматическая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активность</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бруцеллезного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ЛПС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усовершенствование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колориметрического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определения</w:t>
      </w:r>
    </w:p>
    <w:p w14:paraId="14B5685B" w14:textId="77777777" w:rsidR="00D53992" w:rsidRPr="00D53992" w:rsidRDefault="00D53992" w:rsidP="00D53992">
      <w:pPr>
        <w:rPr>
          <w:rFonts w:ascii="Helvetica" w:hAnsi="Helvetica" w:cs="Helvetica"/>
          <w:b/>
          <w:bCs/>
          <w:color w:val="222222"/>
          <w:sz w:val="21"/>
          <w:szCs w:val="21"/>
        </w:rPr>
      </w:pPr>
    </w:p>
    <w:p w14:paraId="0E71189E"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4.2. </w:t>
      </w:r>
      <w:r w:rsidRPr="00D53992">
        <w:rPr>
          <w:rFonts w:ascii="Helvetica" w:hAnsi="Helvetica" w:cs="Helvetica" w:hint="eastAsia"/>
          <w:b/>
          <w:bCs/>
          <w:color w:val="222222"/>
          <w:sz w:val="21"/>
          <w:szCs w:val="21"/>
        </w:rPr>
        <w:t>Разработка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новых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очистки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бактериальных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ЛПС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использованием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иммобилизованного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полимиксина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Тритона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w:t>
      </w:r>
    </w:p>
    <w:p w14:paraId="23CA29A9" w14:textId="77777777" w:rsidR="00D53992" w:rsidRPr="00D53992" w:rsidRDefault="00D53992" w:rsidP="00D53992">
      <w:pPr>
        <w:rPr>
          <w:rFonts w:ascii="Helvetica" w:hAnsi="Helvetica" w:cs="Helvetica"/>
          <w:b/>
          <w:bCs/>
          <w:color w:val="222222"/>
          <w:sz w:val="21"/>
          <w:szCs w:val="21"/>
        </w:rPr>
      </w:pPr>
    </w:p>
    <w:p w14:paraId="1DACFE15"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lastRenderedPageBreak/>
        <w:t xml:space="preserve">4.3. </w:t>
      </w:r>
      <w:r w:rsidRPr="00D53992">
        <w:rPr>
          <w:rFonts w:ascii="Helvetica" w:hAnsi="Helvetica" w:cs="Helvetica" w:hint="eastAsia"/>
          <w:b/>
          <w:bCs/>
          <w:color w:val="222222"/>
          <w:sz w:val="21"/>
          <w:szCs w:val="21"/>
        </w:rPr>
        <w:t>Применение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фазового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разделения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для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фракционирования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химической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вакцины</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определение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содержания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ней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ЛПС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колориметрическим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методом</w:t>
      </w:r>
    </w:p>
    <w:p w14:paraId="109C1C43" w14:textId="77777777" w:rsidR="00D53992" w:rsidRPr="00D53992" w:rsidRDefault="00D53992" w:rsidP="00D53992">
      <w:pPr>
        <w:rPr>
          <w:rFonts w:ascii="Helvetica" w:hAnsi="Helvetica" w:cs="Helvetica"/>
          <w:b/>
          <w:bCs/>
          <w:color w:val="222222"/>
          <w:sz w:val="21"/>
          <w:szCs w:val="21"/>
        </w:rPr>
      </w:pPr>
    </w:p>
    <w:p w14:paraId="4FF4E565"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Глава</w:t>
      </w:r>
      <w:r w:rsidRPr="00D53992">
        <w:rPr>
          <w:rFonts w:ascii="Helvetica" w:hAnsi="Helvetica" w:cs="Helvetica"/>
          <w:b/>
          <w:bCs/>
          <w:color w:val="222222"/>
          <w:sz w:val="21"/>
          <w:szCs w:val="21"/>
        </w:rPr>
        <w:t xml:space="preserve"> 5.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НЕКОТОРЫЕ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ЛИПОПОЛИСАХАРИ</w:t>
      </w:r>
    </w:p>
    <w:p w14:paraId="0111303B" w14:textId="77777777" w:rsidR="00D53992" w:rsidRPr="00D53992" w:rsidRDefault="00D53992" w:rsidP="00D53992">
      <w:pPr>
        <w:rPr>
          <w:rFonts w:ascii="Helvetica" w:hAnsi="Helvetica" w:cs="Helvetica"/>
          <w:b/>
          <w:bCs/>
          <w:color w:val="222222"/>
          <w:sz w:val="21"/>
          <w:szCs w:val="21"/>
        </w:rPr>
      </w:pPr>
    </w:p>
    <w:p w14:paraId="0B74076D"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ДОВ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БЕЛКОВОЛИПОПОЛИСАХРИДНЫХ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КОМПЛЕКСОВ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p>
    <w:p w14:paraId="7D4D98B7" w14:textId="77777777" w:rsidR="00D53992" w:rsidRPr="00D53992" w:rsidRDefault="00D53992" w:rsidP="00D53992">
      <w:pPr>
        <w:rPr>
          <w:rFonts w:ascii="Helvetica" w:hAnsi="Helvetica" w:cs="Helvetica"/>
          <w:b/>
          <w:bCs/>
          <w:color w:val="222222"/>
          <w:sz w:val="21"/>
          <w:szCs w:val="21"/>
        </w:rPr>
      </w:pPr>
    </w:p>
    <w:p w14:paraId="24E8B20F"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5.1.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ЛПС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его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различных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фрагментов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оценка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пригодности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для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конструирования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полусинтетической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химической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вакцины</w:t>
      </w:r>
    </w:p>
    <w:p w14:paraId="0E03B834" w14:textId="77777777" w:rsidR="00D53992" w:rsidRPr="00D53992" w:rsidRDefault="00D53992" w:rsidP="00D53992">
      <w:pPr>
        <w:rPr>
          <w:rFonts w:ascii="Helvetica" w:hAnsi="Helvetica" w:cs="Helvetica"/>
          <w:b/>
          <w:bCs/>
          <w:color w:val="222222"/>
          <w:sz w:val="21"/>
          <w:szCs w:val="21"/>
        </w:rPr>
      </w:pPr>
    </w:p>
    <w:p w14:paraId="3FBE52B2"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5.1.1. </w:t>
      </w:r>
      <w:r w:rsidRPr="00D53992">
        <w:rPr>
          <w:rFonts w:ascii="Helvetica" w:hAnsi="Helvetica" w:cs="Helvetica" w:hint="eastAsia"/>
          <w:b/>
          <w:bCs/>
          <w:color w:val="222222"/>
          <w:sz w:val="21"/>
          <w:szCs w:val="21"/>
        </w:rPr>
        <w:t>Выделение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ЛПС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из</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клеток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очистка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характеристика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его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w:t>
      </w:r>
    </w:p>
    <w:p w14:paraId="03774C29" w14:textId="77777777" w:rsidR="00D53992" w:rsidRPr="00D53992" w:rsidRDefault="00D53992" w:rsidP="00D53992">
      <w:pPr>
        <w:rPr>
          <w:rFonts w:ascii="Helvetica" w:hAnsi="Helvetica" w:cs="Helvetica"/>
          <w:b/>
          <w:bCs/>
          <w:color w:val="222222"/>
          <w:sz w:val="21"/>
          <w:szCs w:val="21"/>
        </w:rPr>
      </w:pPr>
    </w:p>
    <w:p w14:paraId="12B17E0A"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5.1.2.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очистка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характеристика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полисахарида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деацилированного</w:t>
      </w:r>
    </w:p>
    <w:p w14:paraId="3E3D0180" w14:textId="77777777" w:rsidR="00D53992" w:rsidRPr="00D53992" w:rsidRDefault="00D53992" w:rsidP="00D53992">
      <w:pPr>
        <w:rPr>
          <w:rFonts w:ascii="Helvetica" w:hAnsi="Helvetica" w:cs="Helvetica"/>
          <w:b/>
          <w:bCs/>
          <w:color w:val="222222"/>
          <w:sz w:val="21"/>
          <w:szCs w:val="21"/>
        </w:rPr>
      </w:pPr>
    </w:p>
    <w:p w14:paraId="456F6A5C"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5.1.3. </w:t>
      </w:r>
      <w:r w:rsidRPr="00D53992">
        <w:rPr>
          <w:rFonts w:ascii="Helvetica" w:hAnsi="Helvetica" w:cs="Helvetica" w:hint="eastAsia"/>
          <w:b/>
          <w:bCs/>
          <w:color w:val="222222"/>
          <w:sz w:val="21"/>
          <w:szCs w:val="21"/>
        </w:rPr>
        <w:t>Протективные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конъюгатов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нетоксичных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дериватов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ЛПС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синтетическими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полиэлектролитами</w:t>
      </w:r>
    </w:p>
    <w:p w14:paraId="5E50239C" w14:textId="77777777" w:rsidR="00D53992" w:rsidRPr="00D53992" w:rsidRDefault="00D53992" w:rsidP="00D53992">
      <w:pPr>
        <w:rPr>
          <w:rFonts w:ascii="Helvetica" w:hAnsi="Helvetica" w:cs="Helvetica"/>
          <w:b/>
          <w:bCs/>
          <w:color w:val="222222"/>
          <w:sz w:val="21"/>
          <w:szCs w:val="21"/>
        </w:rPr>
      </w:pPr>
    </w:p>
    <w:p w14:paraId="43730FDB"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5.2. </w:t>
      </w:r>
      <w:r w:rsidRPr="00D53992">
        <w:rPr>
          <w:rFonts w:ascii="Helvetica" w:hAnsi="Helvetica" w:cs="Helvetica" w:hint="eastAsia"/>
          <w:b/>
          <w:bCs/>
          <w:color w:val="222222"/>
          <w:sz w:val="21"/>
          <w:szCs w:val="21"/>
        </w:rPr>
        <w:t>Физико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иммунобиологические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полисаха</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ридсодержащих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p>
    <w:p w14:paraId="30342BE3" w14:textId="77777777" w:rsidR="00D53992" w:rsidRPr="00D53992" w:rsidRDefault="00D53992" w:rsidP="00D53992">
      <w:pPr>
        <w:rPr>
          <w:rFonts w:ascii="Helvetica" w:hAnsi="Helvetica" w:cs="Helvetica"/>
          <w:b/>
          <w:bCs/>
          <w:color w:val="222222"/>
          <w:sz w:val="21"/>
          <w:szCs w:val="21"/>
        </w:rPr>
      </w:pPr>
    </w:p>
    <w:p w14:paraId="5C846972"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5.3.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физико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химические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антигенные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свойства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ЛПС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микроба</w:t>
      </w:r>
    </w:p>
    <w:p w14:paraId="5ECE2D47" w14:textId="77777777" w:rsidR="00D53992" w:rsidRPr="00D53992" w:rsidRDefault="00D53992" w:rsidP="00D53992">
      <w:pPr>
        <w:rPr>
          <w:rFonts w:ascii="Helvetica" w:hAnsi="Helvetica" w:cs="Helvetica"/>
          <w:b/>
          <w:bCs/>
          <w:color w:val="222222"/>
          <w:sz w:val="21"/>
          <w:szCs w:val="21"/>
        </w:rPr>
      </w:pPr>
    </w:p>
    <w:p w14:paraId="26ABE818"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lastRenderedPageBreak/>
        <w:t>Глава</w:t>
      </w:r>
      <w:r w:rsidRPr="00D53992">
        <w:rPr>
          <w:rFonts w:ascii="Helvetica" w:hAnsi="Helvetica" w:cs="Helvetica"/>
          <w:b/>
          <w:bCs/>
          <w:color w:val="222222"/>
          <w:sz w:val="21"/>
          <w:szCs w:val="21"/>
        </w:rPr>
        <w:t xml:space="preserve"> 6.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ЭКСПЕРИМЕНТАЛЬНЫХ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ДИАГНОСТИЧЕСКИХ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ПРЕПАРАТОВ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ПРИМЕНЕНИЕ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ЛАБОРАТОРНОЙ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ПРАКТИКЕ</w:t>
      </w:r>
    </w:p>
    <w:p w14:paraId="2BF39864" w14:textId="77777777" w:rsidR="00D53992" w:rsidRPr="00D53992" w:rsidRDefault="00D53992" w:rsidP="00D53992">
      <w:pPr>
        <w:rPr>
          <w:rFonts w:ascii="Helvetica" w:hAnsi="Helvetica" w:cs="Helvetica"/>
          <w:b/>
          <w:bCs/>
          <w:color w:val="222222"/>
          <w:sz w:val="21"/>
          <w:szCs w:val="21"/>
        </w:rPr>
      </w:pPr>
    </w:p>
    <w:p w14:paraId="3B2A0C98"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6.1.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кроличьих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антисывороток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против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изолированных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холерного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вибриона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оценка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пригодности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для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постановки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реакции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агглютинации</w:t>
      </w:r>
    </w:p>
    <w:p w14:paraId="5731FC02" w14:textId="77777777" w:rsidR="00D53992" w:rsidRPr="00D53992" w:rsidRDefault="00D53992" w:rsidP="00D53992">
      <w:pPr>
        <w:rPr>
          <w:rFonts w:ascii="Helvetica" w:hAnsi="Helvetica" w:cs="Helvetica"/>
          <w:b/>
          <w:bCs/>
          <w:color w:val="222222"/>
          <w:sz w:val="21"/>
          <w:szCs w:val="21"/>
        </w:rPr>
      </w:pPr>
    </w:p>
    <w:p w14:paraId="339DBBEF"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6.2. </w:t>
      </w:r>
      <w:r w:rsidRPr="00D53992">
        <w:rPr>
          <w:rFonts w:ascii="Helvetica" w:hAnsi="Helvetica" w:cs="Helvetica" w:hint="eastAsia"/>
          <w:b/>
          <w:bCs/>
          <w:color w:val="222222"/>
          <w:sz w:val="21"/>
          <w:szCs w:val="21"/>
        </w:rPr>
        <w:t>Получение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гипериммунных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кроличьих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антисывороток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против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изолированных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оценка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пригодности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для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получения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диагностических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тест</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систем</w:t>
      </w:r>
    </w:p>
    <w:p w14:paraId="453F862F" w14:textId="77777777" w:rsidR="00D53992" w:rsidRPr="00D53992" w:rsidRDefault="00D53992" w:rsidP="00D53992">
      <w:pPr>
        <w:rPr>
          <w:rFonts w:ascii="Helvetica" w:hAnsi="Helvetica" w:cs="Helvetica"/>
          <w:b/>
          <w:bCs/>
          <w:color w:val="222222"/>
          <w:sz w:val="21"/>
          <w:szCs w:val="21"/>
        </w:rPr>
      </w:pPr>
    </w:p>
    <w:p w14:paraId="310B820E"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6.2.1. </w:t>
      </w:r>
      <w:r w:rsidRPr="00D53992">
        <w:rPr>
          <w:rFonts w:ascii="Helvetica" w:hAnsi="Helvetica" w:cs="Helvetica" w:hint="eastAsia"/>
          <w:b/>
          <w:bCs/>
          <w:color w:val="222222"/>
          <w:sz w:val="21"/>
          <w:szCs w:val="21"/>
        </w:rPr>
        <w:t>Разработка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апробация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иммуноэритроадсорбционного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обнаружения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p>
    <w:p w14:paraId="218929C8" w14:textId="77777777" w:rsidR="00D53992" w:rsidRPr="00D53992" w:rsidRDefault="00D53992" w:rsidP="00D53992">
      <w:pPr>
        <w:rPr>
          <w:rFonts w:ascii="Helvetica" w:hAnsi="Helvetica" w:cs="Helvetica"/>
          <w:b/>
          <w:bCs/>
          <w:color w:val="222222"/>
          <w:sz w:val="21"/>
          <w:szCs w:val="21"/>
        </w:rPr>
      </w:pPr>
    </w:p>
    <w:p w14:paraId="26149734"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6.2.2. </w:t>
      </w:r>
      <w:r w:rsidRPr="00D53992">
        <w:rPr>
          <w:rFonts w:ascii="Helvetica" w:hAnsi="Helvetica" w:cs="Helvetica" w:hint="eastAsia"/>
          <w:b/>
          <w:bCs/>
          <w:color w:val="222222"/>
          <w:sz w:val="21"/>
          <w:szCs w:val="21"/>
        </w:rPr>
        <w:t>Разработка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тест</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систем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использованием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качестве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метки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иммунохимических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реагентов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частиц</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коллоидного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золота</w:t>
      </w:r>
    </w:p>
    <w:p w14:paraId="7EF96C8B" w14:textId="77777777" w:rsidR="00D53992" w:rsidRPr="00D53992" w:rsidRDefault="00D53992" w:rsidP="00D53992">
      <w:pPr>
        <w:rPr>
          <w:rFonts w:ascii="Helvetica" w:hAnsi="Helvetica" w:cs="Helvetica"/>
          <w:b/>
          <w:bCs/>
          <w:color w:val="222222"/>
          <w:sz w:val="21"/>
          <w:szCs w:val="21"/>
        </w:rPr>
      </w:pPr>
    </w:p>
    <w:p w14:paraId="41C61BB7"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6.2.2.1. </w:t>
      </w:r>
      <w:r w:rsidRPr="00D53992">
        <w:rPr>
          <w:rFonts w:ascii="Helvetica" w:hAnsi="Helvetica" w:cs="Helvetica" w:hint="eastAsia"/>
          <w:b/>
          <w:bCs/>
          <w:color w:val="222222"/>
          <w:sz w:val="21"/>
          <w:szCs w:val="21"/>
        </w:rPr>
        <w:t>Использование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специфических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антител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меченных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частицами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коллоидного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золота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для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обнаружения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методом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дот</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иммуноанализа</w:t>
      </w:r>
    </w:p>
    <w:p w14:paraId="682201D6" w14:textId="77777777" w:rsidR="00D53992" w:rsidRPr="00D53992" w:rsidRDefault="00D53992" w:rsidP="00D53992">
      <w:pPr>
        <w:rPr>
          <w:rFonts w:ascii="Helvetica" w:hAnsi="Helvetica" w:cs="Helvetica"/>
          <w:b/>
          <w:bCs/>
          <w:color w:val="222222"/>
          <w:sz w:val="21"/>
          <w:szCs w:val="21"/>
        </w:rPr>
      </w:pPr>
    </w:p>
    <w:p w14:paraId="7BAD5E15"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6.2.2.2. </w:t>
      </w:r>
      <w:r w:rsidRPr="00D53992">
        <w:rPr>
          <w:rFonts w:ascii="Helvetica" w:hAnsi="Helvetica" w:cs="Helvetica" w:hint="eastAsia"/>
          <w:b/>
          <w:bCs/>
          <w:color w:val="222222"/>
          <w:sz w:val="21"/>
          <w:szCs w:val="21"/>
        </w:rPr>
        <w:t>Выявление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методом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дот</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иммуноанализа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использованием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стафилококкового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белка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меченного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частицами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коллоидного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золота</w:t>
      </w:r>
    </w:p>
    <w:p w14:paraId="44FF48AF" w14:textId="77777777" w:rsidR="00D53992" w:rsidRPr="00D53992" w:rsidRDefault="00D53992" w:rsidP="00D53992">
      <w:pPr>
        <w:rPr>
          <w:rFonts w:ascii="Helvetica" w:hAnsi="Helvetica" w:cs="Helvetica"/>
          <w:b/>
          <w:bCs/>
          <w:color w:val="222222"/>
          <w:sz w:val="21"/>
          <w:szCs w:val="21"/>
        </w:rPr>
      </w:pPr>
    </w:p>
    <w:p w14:paraId="10944190"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t xml:space="preserve">6.2.2.3. </w:t>
      </w:r>
      <w:r w:rsidRPr="00D53992">
        <w:rPr>
          <w:rFonts w:ascii="Helvetica" w:hAnsi="Helvetica" w:cs="Helvetica" w:hint="eastAsia"/>
          <w:b/>
          <w:bCs/>
          <w:color w:val="222222"/>
          <w:sz w:val="21"/>
          <w:szCs w:val="21"/>
        </w:rPr>
        <w:t>Использование</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белково</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полисахаридного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бруцелл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меченного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частицами</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коллоидного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золота</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для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обнаружения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специфических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антител</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методом</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дот</w:t>
      </w:r>
      <w:r w:rsidRPr="00D53992">
        <w:rPr>
          <w:rFonts w:ascii="Helvetica" w:hAnsi="Helvetica" w:cs="Helvetica"/>
          <w:b/>
          <w:bCs/>
          <w:color w:val="222222"/>
          <w:sz w:val="21"/>
          <w:szCs w:val="21"/>
        </w:rPr>
        <w:t>-</w:t>
      </w:r>
      <w:r w:rsidRPr="00D53992">
        <w:rPr>
          <w:rFonts w:ascii="Helvetica" w:hAnsi="Helvetica" w:cs="Helvetica" w:hint="eastAsia"/>
          <w:b/>
          <w:bCs/>
          <w:color w:val="222222"/>
          <w:sz w:val="21"/>
          <w:szCs w:val="21"/>
        </w:rPr>
        <w:t>ммуноанализа</w:t>
      </w:r>
    </w:p>
    <w:p w14:paraId="22A3D894" w14:textId="77777777" w:rsidR="00D53992" w:rsidRPr="00D53992" w:rsidRDefault="00D53992" w:rsidP="00D53992">
      <w:pPr>
        <w:rPr>
          <w:rFonts w:ascii="Helvetica" w:hAnsi="Helvetica" w:cs="Helvetica"/>
          <w:b/>
          <w:bCs/>
          <w:color w:val="222222"/>
          <w:sz w:val="21"/>
          <w:szCs w:val="21"/>
        </w:rPr>
      </w:pPr>
    </w:p>
    <w:p w14:paraId="02B86024"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b/>
          <w:bCs/>
          <w:color w:val="222222"/>
          <w:sz w:val="21"/>
          <w:szCs w:val="21"/>
        </w:rPr>
        <w:lastRenderedPageBreak/>
        <w:t xml:space="preserve">6.3. </w:t>
      </w:r>
      <w:r w:rsidRPr="00D53992">
        <w:rPr>
          <w:rFonts w:ascii="Helvetica" w:hAnsi="Helvetica" w:cs="Helvetica" w:hint="eastAsia"/>
          <w:b/>
          <w:bCs/>
          <w:color w:val="222222"/>
          <w:sz w:val="21"/>
          <w:szCs w:val="21"/>
        </w:rPr>
        <w:t>Получения</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эритроцитарного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туляремийного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антигенного</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диагностикума</w:t>
      </w:r>
      <w:r w:rsidRPr="00D53992">
        <w:rPr>
          <w:rFonts w:ascii="Helvetica" w:hAnsi="Helvetica" w:cs="Helvetica"/>
          <w:b/>
          <w:bCs/>
          <w:color w:val="222222"/>
          <w:sz w:val="21"/>
          <w:szCs w:val="21"/>
        </w:rPr>
        <w:t xml:space="preserve"> 218 </w:t>
      </w:r>
      <w:r w:rsidRPr="00D53992">
        <w:rPr>
          <w:rFonts w:ascii="Helvetica" w:hAnsi="Helvetica" w:cs="Helvetica" w:hint="eastAsia"/>
          <w:b/>
          <w:bCs/>
          <w:color w:val="222222"/>
          <w:sz w:val="21"/>
          <w:szCs w:val="21"/>
        </w:rPr>
        <w:t>ЗАКЛЮЧЕНИЕ</w:t>
      </w:r>
      <w:r w:rsidRPr="00D53992">
        <w:rPr>
          <w:rFonts w:ascii="Helvetica" w:hAnsi="Helvetica" w:cs="Helvetica"/>
          <w:b/>
          <w:bCs/>
          <w:color w:val="222222"/>
          <w:sz w:val="21"/>
          <w:szCs w:val="21"/>
        </w:rPr>
        <w:t xml:space="preserve"> 220 </w:t>
      </w:r>
      <w:r w:rsidRPr="00D53992">
        <w:rPr>
          <w:rFonts w:ascii="Helvetica" w:hAnsi="Helvetica" w:cs="Helvetica" w:hint="eastAsia"/>
          <w:b/>
          <w:bCs/>
          <w:color w:val="222222"/>
          <w:sz w:val="21"/>
          <w:szCs w:val="21"/>
        </w:rPr>
        <w:t>ВЫВОДЫ</w:t>
      </w:r>
      <w:r w:rsidRPr="00D53992">
        <w:rPr>
          <w:rFonts w:ascii="Helvetica" w:hAnsi="Helvetica" w:cs="Helvetica"/>
          <w:b/>
          <w:bCs/>
          <w:color w:val="222222"/>
          <w:sz w:val="21"/>
          <w:szCs w:val="21"/>
        </w:rPr>
        <w:t xml:space="preserve"> 235 </w:t>
      </w:r>
      <w:r w:rsidRPr="00D53992">
        <w:rPr>
          <w:rFonts w:ascii="Helvetica" w:hAnsi="Helvetica" w:cs="Helvetica" w:hint="eastAsia"/>
          <w:b/>
          <w:bCs/>
          <w:color w:val="222222"/>
          <w:sz w:val="21"/>
          <w:szCs w:val="21"/>
        </w:rPr>
        <w:t>СПИСОК</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ЛИТЕРАТУРЫ</w:t>
      </w:r>
      <w:r w:rsidRPr="00D53992">
        <w:rPr>
          <w:rFonts w:ascii="Helvetica" w:hAnsi="Helvetica" w:cs="Helvetica"/>
          <w:b/>
          <w:bCs/>
          <w:color w:val="222222"/>
          <w:sz w:val="21"/>
          <w:szCs w:val="21"/>
        </w:rPr>
        <w:t xml:space="preserve"> 238 </w:t>
      </w:r>
      <w:r w:rsidRPr="00D53992">
        <w:rPr>
          <w:rFonts w:ascii="Helvetica" w:hAnsi="Helvetica" w:cs="Helvetica" w:hint="eastAsia"/>
          <w:b/>
          <w:bCs/>
          <w:color w:val="222222"/>
          <w:sz w:val="21"/>
          <w:szCs w:val="21"/>
        </w:rPr>
        <w:t>БЛАГОДАРНОСТИ</w:t>
      </w:r>
    </w:p>
    <w:p w14:paraId="764CE54B" w14:textId="77777777" w:rsidR="00D53992" w:rsidRPr="00D53992" w:rsidRDefault="00D53992" w:rsidP="00D53992">
      <w:pPr>
        <w:rPr>
          <w:rFonts w:ascii="Helvetica" w:hAnsi="Helvetica" w:cs="Helvetica"/>
          <w:b/>
          <w:bCs/>
          <w:color w:val="222222"/>
          <w:sz w:val="21"/>
          <w:szCs w:val="21"/>
        </w:rPr>
      </w:pPr>
    </w:p>
    <w:p w14:paraId="7F05727E" w14:textId="77777777" w:rsidR="00D53992" w:rsidRPr="00D53992" w:rsidRDefault="00D53992" w:rsidP="00D53992">
      <w:pPr>
        <w:rPr>
          <w:rFonts w:ascii="Helvetica" w:hAnsi="Helvetica" w:cs="Helvetica"/>
          <w:b/>
          <w:bCs/>
          <w:color w:val="222222"/>
          <w:sz w:val="21"/>
          <w:szCs w:val="21"/>
        </w:rPr>
      </w:pPr>
      <w:r w:rsidRPr="00D53992">
        <w:rPr>
          <w:rFonts w:ascii="Helvetica" w:hAnsi="Helvetica" w:cs="Helvetica" w:hint="eastAsia"/>
          <w:b/>
          <w:bCs/>
          <w:color w:val="222222"/>
          <w:sz w:val="21"/>
          <w:szCs w:val="21"/>
        </w:rPr>
        <w:t>ПЕРЕЧЕНЬ</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СОКРАЩЕНИЙ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УСЛОВНЫХ</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ОБОЗНАЧЕНИЙ</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СИМВОЛОВ</w:t>
      </w:r>
      <w:r w:rsidRPr="00D53992">
        <w:rPr>
          <w:rFonts w:ascii="Helvetica" w:hAnsi="Helvetica" w:cs="Helvetica"/>
          <w:b/>
          <w:bCs/>
          <w:color w:val="222222"/>
          <w:sz w:val="21"/>
          <w:szCs w:val="21"/>
        </w:rPr>
        <w:t xml:space="preserve">, </w:t>
      </w:r>
      <w:r w:rsidRPr="00D53992">
        <w:rPr>
          <w:rFonts w:ascii="Helvetica" w:hAnsi="Helvetica" w:cs="Helvetica" w:hint="eastAsia"/>
          <w:b/>
          <w:bCs/>
          <w:color w:val="222222"/>
          <w:sz w:val="21"/>
          <w:szCs w:val="21"/>
        </w:rPr>
        <w:t>ЕДИНИЦ</w:t>
      </w:r>
      <w:r w:rsidRPr="00D53992">
        <w:rPr>
          <w:rFonts w:ascii="Helvetica" w:hAnsi="Helvetica" w:cs="Helvetica"/>
          <w:b/>
          <w:bCs/>
          <w:color w:val="222222"/>
          <w:sz w:val="21"/>
          <w:szCs w:val="21"/>
        </w:rPr>
        <w:t>,</w:t>
      </w:r>
    </w:p>
    <w:p w14:paraId="0F065379" w14:textId="77777777" w:rsidR="00D53992" w:rsidRPr="00D53992" w:rsidRDefault="00D53992" w:rsidP="00D53992">
      <w:pPr>
        <w:rPr>
          <w:rFonts w:ascii="Helvetica" w:hAnsi="Helvetica" w:cs="Helvetica"/>
          <w:b/>
          <w:bCs/>
          <w:color w:val="222222"/>
          <w:sz w:val="21"/>
          <w:szCs w:val="21"/>
        </w:rPr>
      </w:pPr>
    </w:p>
    <w:p w14:paraId="109CC004" w14:textId="00BCFAA4" w:rsidR="00484EB4" w:rsidRPr="00D53992" w:rsidRDefault="00D53992" w:rsidP="00D53992">
      <w:r w:rsidRPr="00D53992">
        <w:rPr>
          <w:rFonts w:ascii="Helvetica" w:hAnsi="Helvetica" w:cs="Helvetica" w:hint="eastAsia"/>
          <w:b/>
          <w:bCs/>
          <w:color w:val="222222"/>
          <w:sz w:val="21"/>
          <w:szCs w:val="21"/>
        </w:rPr>
        <w:t>ТЕРМИНОВ</w:t>
      </w:r>
    </w:p>
    <w:sectPr w:rsidR="00484EB4" w:rsidRPr="00D539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18F4" w14:textId="77777777" w:rsidR="00CB715F" w:rsidRDefault="00CB715F">
      <w:pPr>
        <w:spacing w:after="0" w:line="240" w:lineRule="auto"/>
      </w:pPr>
      <w:r>
        <w:separator/>
      </w:r>
    </w:p>
  </w:endnote>
  <w:endnote w:type="continuationSeparator" w:id="0">
    <w:p w14:paraId="109FAD0A" w14:textId="77777777" w:rsidR="00CB715F" w:rsidRDefault="00CB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ACD3" w14:textId="77777777" w:rsidR="00CB715F" w:rsidRDefault="00CB715F"/>
    <w:p w14:paraId="15901E3B" w14:textId="77777777" w:rsidR="00CB715F" w:rsidRDefault="00CB715F"/>
    <w:p w14:paraId="54E46F69" w14:textId="77777777" w:rsidR="00CB715F" w:rsidRDefault="00CB715F"/>
    <w:p w14:paraId="5A92EEE7" w14:textId="77777777" w:rsidR="00CB715F" w:rsidRDefault="00CB715F"/>
    <w:p w14:paraId="51E3F300" w14:textId="77777777" w:rsidR="00CB715F" w:rsidRDefault="00CB715F"/>
    <w:p w14:paraId="30EE3419" w14:textId="77777777" w:rsidR="00CB715F" w:rsidRDefault="00CB715F"/>
    <w:p w14:paraId="3D51688B" w14:textId="77777777" w:rsidR="00CB715F" w:rsidRDefault="00CB71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6F8EBF" wp14:editId="7DC3F2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A4D29" w14:textId="77777777" w:rsidR="00CB715F" w:rsidRDefault="00CB7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6F8E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1A4D29" w14:textId="77777777" w:rsidR="00CB715F" w:rsidRDefault="00CB71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245E94" w14:textId="77777777" w:rsidR="00CB715F" w:rsidRDefault="00CB715F"/>
    <w:p w14:paraId="494D5BE9" w14:textId="77777777" w:rsidR="00CB715F" w:rsidRDefault="00CB715F"/>
    <w:p w14:paraId="37CBD522" w14:textId="77777777" w:rsidR="00CB715F" w:rsidRDefault="00CB71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44A6E2" wp14:editId="21C325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50181" w14:textId="77777777" w:rsidR="00CB715F" w:rsidRDefault="00CB715F"/>
                          <w:p w14:paraId="26978EB4" w14:textId="77777777" w:rsidR="00CB715F" w:rsidRDefault="00CB7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44A6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850181" w14:textId="77777777" w:rsidR="00CB715F" w:rsidRDefault="00CB715F"/>
                    <w:p w14:paraId="26978EB4" w14:textId="77777777" w:rsidR="00CB715F" w:rsidRDefault="00CB71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BC4AE0" w14:textId="77777777" w:rsidR="00CB715F" w:rsidRDefault="00CB715F"/>
    <w:p w14:paraId="4F913ED4" w14:textId="77777777" w:rsidR="00CB715F" w:rsidRDefault="00CB715F">
      <w:pPr>
        <w:rPr>
          <w:sz w:val="2"/>
          <w:szCs w:val="2"/>
        </w:rPr>
      </w:pPr>
    </w:p>
    <w:p w14:paraId="1224217C" w14:textId="77777777" w:rsidR="00CB715F" w:rsidRDefault="00CB715F"/>
    <w:p w14:paraId="0F255D0E" w14:textId="77777777" w:rsidR="00CB715F" w:rsidRDefault="00CB715F">
      <w:pPr>
        <w:spacing w:after="0" w:line="240" w:lineRule="auto"/>
      </w:pPr>
    </w:p>
  </w:footnote>
  <w:footnote w:type="continuationSeparator" w:id="0">
    <w:p w14:paraId="2992369D" w14:textId="77777777" w:rsidR="00CB715F" w:rsidRDefault="00CB7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15F"/>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206218</TotalTime>
  <Pages>7</Pages>
  <Words>858</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1644</cp:revision>
  <cp:lastPrinted>2009-02-06T05:36:00Z</cp:lastPrinted>
  <dcterms:created xsi:type="dcterms:W3CDTF">2024-01-07T13:43:00Z</dcterms:created>
  <dcterms:modified xsi:type="dcterms:W3CDTF">2025-11-14T23:21:00Z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