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E671" w14:textId="679E2C6E" w:rsidR="00AC1D33" w:rsidRDefault="001A07A3" w:rsidP="001A07A3">
      <w:pPr>
        <w:rPr>
          <w:rFonts w:ascii="Times New Roman" w:eastAsia="Arial Unicode MS" w:hAnsi="Times New Roman" w:cs="Times New Roman"/>
          <w:b/>
          <w:bCs/>
          <w:color w:val="000000"/>
          <w:kern w:val="0"/>
          <w:sz w:val="28"/>
          <w:szCs w:val="28"/>
          <w:lang w:eastAsia="ru-RU" w:bidi="uk-UA"/>
        </w:rPr>
      </w:pPr>
      <w:r w:rsidRPr="001A07A3">
        <w:rPr>
          <w:rFonts w:ascii="Times New Roman" w:eastAsia="Arial Unicode MS" w:hAnsi="Times New Roman" w:cs="Times New Roman" w:hint="eastAsia"/>
          <w:b/>
          <w:bCs/>
          <w:color w:val="000000"/>
          <w:kern w:val="0"/>
          <w:sz w:val="28"/>
          <w:szCs w:val="28"/>
          <w:lang w:eastAsia="ru-RU" w:bidi="uk-UA"/>
        </w:rPr>
        <w:t>Лапин</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Дмитрий</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Технологические</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аспекты</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локальной</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обработки</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материалов</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микро</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и</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наноэлектроники</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сфокусированным</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пучком</w:t>
      </w:r>
      <w:r w:rsidRPr="001A07A3">
        <w:rPr>
          <w:rFonts w:ascii="Times New Roman" w:eastAsia="Arial Unicode MS" w:hAnsi="Times New Roman" w:cs="Times New Roman"/>
          <w:b/>
          <w:bCs/>
          <w:color w:val="000000"/>
          <w:kern w:val="0"/>
          <w:sz w:val="28"/>
          <w:szCs w:val="28"/>
          <w:lang w:eastAsia="ru-RU" w:bidi="uk-UA"/>
        </w:rPr>
        <w:t xml:space="preserve"> </w:t>
      </w:r>
      <w:r w:rsidRPr="001A07A3">
        <w:rPr>
          <w:rFonts w:ascii="Times New Roman" w:eastAsia="Arial Unicode MS" w:hAnsi="Times New Roman" w:cs="Times New Roman" w:hint="eastAsia"/>
          <w:b/>
          <w:bCs/>
          <w:color w:val="000000"/>
          <w:kern w:val="0"/>
          <w:sz w:val="28"/>
          <w:szCs w:val="28"/>
          <w:lang w:eastAsia="ru-RU" w:bidi="uk-UA"/>
        </w:rPr>
        <w:t>ионов</w:t>
      </w:r>
      <w:r w:rsidRPr="001A07A3">
        <w:rPr>
          <w:rFonts w:ascii="Times New Roman" w:eastAsia="Arial Unicode MS" w:hAnsi="Times New Roman" w:cs="Times New Roman"/>
          <w:b/>
          <w:bCs/>
          <w:color w:val="000000"/>
          <w:kern w:val="0"/>
          <w:sz w:val="28"/>
          <w:szCs w:val="28"/>
          <w:lang w:eastAsia="ru-RU" w:bidi="uk-UA"/>
        </w:rPr>
        <w:t xml:space="preserve"> Ga+ </w:t>
      </w:r>
      <w:r w:rsidRPr="001A07A3">
        <w:rPr>
          <w:rFonts w:ascii="Times New Roman" w:eastAsia="Arial Unicode MS" w:hAnsi="Times New Roman" w:cs="Times New Roman" w:hint="eastAsia"/>
          <w:b/>
          <w:bCs/>
          <w:color w:val="000000"/>
          <w:kern w:val="0"/>
          <w:sz w:val="28"/>
          <w:szCs w:val="28"/>
          <w:lang w:eastAsia="ru-RU" w:bidi="uk-UA"/>
        </w:rPr>
        <w:t>и</w:t>
      </w:r>
      <w:r w:rsidRPr="001A07A3">
        <w:rPr>
          <w:rFonts w:ascii="Times New Roman" w:eastAsia="Arial Unicode MS" w:hAnsi="Times New Roman" w:cs="Times New Roman"/>
          <w:b/>
          <w:bCs/>
          <w:color w:val="000000"/>
          <w:kern w:val="0"/>
          <w:sz w:val="28"/>
          <w:szCs w:val="28"/>
          <w:lang w:eastAsia="ru-RU" w:bidi="uk-UA"/>
        </w:rPr>
        <w:t xml:space="preserve"> Xe+</w:t>
      </w:r>
    </w:p>
    <w:p w14:paraId="022D1ED4" w14:textId="77777777" w:rsidR="001A07A3" w:rsidRDefault="001A07A3" w:rsidP="001A07A3">
      <w:r>
        <w:rPr>
          <w:rFonts w:hint="eastAsia"/>
        </w:rPr>
        <w:t>ОГЛАВЛЕНИЕ</w:t>
      </w:r>
      <w:r>
        <w:t xml:space="preserve"> </w:t>
      </w:r>
      <w:r>
        <w:rPr>
          <w:rFonts w:hint="eastAsia"/>
        </w:rPr>
        <w:t>ДИССЕРТАЦИИ</w:t>
      </w:r>
    </w:p>
    <w:p w14:paraId="18045F3E" w14:textId="77777777" w:rsidR="001A07A3" w:rsidRDefault="001A07A3" w:rsidP="001A07A3">
      <w:r>
        <w:rPr>
          <w:rFonts w:hint="eastAsia"/>
        </w:rPr>
        <w:t>кандидат</w:t>
      </w:r>
      <w:r>
        <w:t xml:space="preserve"> </w:t>
      </w:r>
      <w:r>
        <w:rPr>
          <w:rFonts w:hint="eastAsia"/>
        </w:rPr>
        <w:t>наук</w:t>
      </w:r>
      <w:r>
        <w:t xml:space="preserve"> </w:t>
      </w:r>
      <w:r>
        <w:rPr>
          <w:rFonts w:hint="eastAsia"/>
        </w:rPr>
        <w:t>Лапин</w:t>
      </w:r>
      <w:r>
        <w:t xml:space="preserve"> </w:t>
      </w:r>
      <w:r>
        <w:rPr>
          <w:rFonts w:hint="eastAsia"/>
        </w:rPr>
        <w:t>Дмитрий</w:t>
      </w:r>
      <w:r>
        <w:t xml:space="preserve"> </w:t>
      </w:r>
      <w:r>
        <w:rPr>
          <w:rFonts w:hint="eastAsia"/>
        </w:rPr>
        <w:t>Геннадьевич</w:t>
      </w:r>
    </w:p>
    <w:p w14:paraId="7AC69827" w14:textId="77777777" w:rsidR="001A07A3" w:rsidRDefault="001A07A3" w:rsidP="001A07A3">
      <w:r>
        <w:rPr>
          <w:rFonts w:hint="eastAsia"/>
        </w:rPr>
        <w:t>СПИСОК</w:t>
      </w:r>
      <w:r>
        <w:t xml:space="preserve"> </w:t>
      </w:r>
      <w:r>
        <w:rPr>
          <w:rFonts w:hint="eastAsia"/>
        </w:rPr>
        <w:t>СОКРАЩЕНИЙ</w:t>
      </w:r>
    </w:p>
    <w:p w14:paraId="2FC7FDB7" w14:textId="77777777" w:rsidR="001A07A3" w:rsidRDefault="001A07A3" w:rsidP="001A07A3"/>
    <w:p w14:paraId="265D1E8A" w14:textId="77777777" w:rsidR="001A07A3" w:rsidRDefault="001A07A3" w:rsidP="001A07A3">
      <w:r>
        <w:rPr>
          <w:rFonts w:hint="eastAsia"/>
        </w:rPr>
        <w:t>СОДЕРЖАНИЕ</w:t>
      </w:r>
    </w:p>
    <w:p w14:paraId="5D694B6E" w14:textId="77777777" w:rsidR="001A07A3" w:rsidRDefault="001A07A3" w:rsidP="001A07A3"/>
    <w:p w14:paraId="2B7F96C0" w14:textId="77777777" w:rsidR="001A07A3" w:rsidRDefault="001A07A3" w:rsidP="001A07A3">
      <w:r>
        <w:rPr>
          <w:rFonts w:hint="eastAsia"/>
        </w:rPr>
        <w:t>Актуальность</w:t>
      </w:r>
      <w:r>
        <w:t xml:space="preserve"> </w:t>
      </w:r>
      <w:r>
        <w:rPr>
          <w:rFonts w:hint="eastAsia"/>
        </w:rPr>
        <w:t>диссертационной</w:t>
      </w:r>
      <w:r>
        <w:t xml:space="preserve"> </w:t>
      </w:r>
      <w:r>
        <w:rPr>
          <w:rFonts w:hint="eastAsia"/>
        </w:rPr>
        <w:t>работы</w:t>
      </w:r>
    </w:p>
    <w:p w14:paraId="58C70AC8" w14:textId="77777777" w:rsidR="001A07A3" w:rsidRDefault="001A07A3" w:rsidP="001A07A3"/>
    <w:p w14:paraId="66F57BFC" w14:textId="77777777" w:rsidR="001A07A3" w:rsidRDefault="001A07A3" w:rsidP="001A07A3">
      <w:r>
        <w:rPr>
          <w:rFonts w:hint="eastAsia"/>
        </w:rPr>
        <w:t>ГЛАВА</w:t>
      </w:r>
      <w:r>
        <w:t xml:space="preserve"> I. </w:t>
      </w:r>
      <w:r>
        <w:rPr>
          <w:rFonts w:hint="eastAsia"/>
        </w:rPr>
        <w:t>ТЕХНОЛОГИЧЕСКИЕ</w:t>
      </w:r>
      <w:r>
        <w:t xml:space="preserve"> </w:t>
      </w:r>
      <w:r>
        <w:rPr>
          <w:rFonts w:hint="eastAsia"/>
        </w:rPr>
        <w:t>ОСОБЕННОСТИ</w:t>
      </w:r>
      <w:r>
        <w:t xml:space="preserve"> </w:t>
      </w:r>
      <w:r>
        <w:rPr>
          <w:rFonts w:hint="eastAsia"/>
        </w:rPr>
        <w:t>ЛОКАЛЬНОЙ</w:t>
      </w:r>
      <w:r>
        <w:t xml:space="preserve"> </w:t>
      </w:r>
      <w:r>
        <w:rPr>
          <w:rFonts w:hint="eastAsia"/>
        </w:rPr>
        <w:t>ИОННО</w:t>
      </w:r>
      <w:r>
        <w:t>-</w:t>
      </w:r>
    </w:p>
    <w:p w14:paraId="72A270E0" w14:textId="77777777" w:rsidR="001A07A3" w:rsidRDefault="001A07A3" w:rsidP="001A07A3"/>
    <w:p w14:paraId="5CD124A7" w14:textId="77777777" w:rsidR="001A07A3" w:rsidRDefault="001A07A3" w:rsidP="001A07A3">
      <w:r>
        <w:rPr>
          <w:rFonts w:hint="eastAsia"/>
        </w:rPr>
        <w:t>ЛУЧЕВОЙ</w:t>
      </w:r>
      <w:r>
        <w:t xml:space="preserve"> </w:t>
      </w:r>
      <w:r>
        <w:rPr>
          <w:rFonts w:hint="eastAsia"/>
        </w:rPr>
        <w:t>ОБРАБОТКИ</w:t>
      </w:r>
      <w:r>
        <w:t xml:space="preserve"> </w:t>
      </w:r>
      <w:r>
        <w:rPr>
          <w:rFonts w:hint="eastAsia"/>
        </w:rPr>
        <w:t>МАТЕРИАЛОВ</w:t>
      </w:r>
      <w:r>
        <w:t xml:space="preserve"> </w:t>
      </w:r>
      <w:r>
        <w:rPr>
          <w:rFonts w:hint="eastAsia"/>
        </w:rPr>
        <w:t>МИКРОЭЛЕКТРОНИКИ</w:t>
      </w:r>
    </w:p>
    <w:p w14:paraId="5E780E6E" w14:textId="77777777" w:rsidR="001A07A3" w:rsidRDefault="001A07A3" w:rsidP="001A07A3"/>
    <w:p w14:paraId="3ECE8427" w14:textId="77777777" w:rsidR="001A07A3" w:rsidRDefault="001A07A3" w:rsidP="001A07A3">
      <w:r>
        <w:t xml:space="preserve">1.1 </w:t>
      </w:r>
      <w:r>
        <w:rPr>
          <w:rFonts w:hint="eastAsia"/>
        </w:rPr>
        <w:t>Физические</w:t>
      </w:r>
      <w:r>
        <w:t xml:space="preserve"> </w:t>
      </w:r>
      <w:r>
        <w:rPr>
          <w:rFonts w:hint="eastAsia"/>
        </w:rPr>
        <w:t>и</w:t>
      </w:r>
      <w:r>
        <w:t xml:space="preserve"> </w:t>
      </w:r>
      <w:r>
        <w:rPr>
          <w:rFonts w:hint="eastAsia"/>
        </w:rPr>
        <w:t>технологические</w:t>
      </w:r>
      <w:r>
        <w:t xml:space="preserve"> </w:t>
      </w:r>
      <w:r>
        <w:rPr>
          <w:rFonts w:hint="eastAsia"/>
        </w:rPr>
        <w:t>основы</w:t>
      </w:r>
      <w:r>
        <w:t xml:space="preserve"> </w:t>
      </w:r>
      <w:r>
        <w:rPr>
          <w:rFonts w:hint="eastAsia"/>
        </w:rPr>
        <w:t>ионно</w:t>
      </w:r>
      <w:r>
        <w:t>-</w:t>
      </w:r>
      <w:r>
        <w:rPr>
          <w:rFonts w:hint="eastAsia"/>
        </w:rPr>
        <w:t>лучевых</w:t>
      </w:r>
      <w:r>
        <w:t xml:space="preserve"> </w:t>
      </w:r>
      <w:r>
        <w:rPr>
          <w:rFonts w:hint="eastAsia"/>
        </w:rPr>
        <w:t>технологий</w:t>
      </w:r>
    </w:p>
    <w:p w14:paraId="13B09F1E" w14:textId="77777777" w:rsidR="001A07A3" w:rsidRDefault="001A07A3" w:rsidP="001A07A3"/>
    <w:p w14:paraId="79D4F84B" w14:textId="77777777" w:rsidR="001A07A3" w:rsidRDefault="001A07A3" w:rsidP="001A07A3">
      <w:r>
        <w:t xml:space="preserve">1.1.1 </w:t>
      </w:r>
      <w:r>
        <w:rPr>
          <w:rFonts w:hint="eastAsia"/>
        </w:rPr>
        <w:t>Физические</w:t>
      </w:r>
      <w:r>
        <w:t xml:space="preserve"> </w:t>
      </w:r>
      <w:r>
        <w:rPr>
          <w:rFonts w:hint="eastAsia"/>
        </w:rPr>
        <w:t>основы</w:t>
      </w:r>
      <w:r>
        <w:t xml:space="preserve"> </w:t>
      </w:r>
      <w:r>
        <w:rPr>
          <w:rFonts w:hint="eastAsia"/>
        </w:rPr>
        <w:t>взаимодействия</w:t>
      </w:r>
      <w:r>
        <w:t xml:space="preserve"> </w:t>
      </w:r>
      <w:r>
        <w:rPr>
          <w:rFonts w:hint="eastAsia"/>
        </w:rPr>
        <w:t>ионов</w:t>
      </w:r>
      <w:r>
        <w:t xml:space="preserve"> </w:t>
      </w:r>
      <w:r>
        <w:rPr>
          <w:rFonts w:hint="eastAsia"/>
        </w:rPr>
        <w:t>с</w:t>
      </w:r>
      <w:r>
        <w:t xml:space="preserve"> </w:t>
      </w:r>
      <w:r>
        <w:rPr>
          <w:rFonts w:hint="eastAsia"/>
        </w:rPr>
        <w:t>поверхностью</w:t>
      </w:r>
      <w:r>
        <w:t xml:space="preserve"> </w:t>
      </w:r>
      <w:r>
        <w:rPr>
          <w:rFonts w:hint="eastAsia"/>
        </w:rPr>
        <w:t>твердого</w:t>
      </w:r>
      <w:r>
        <w:t xml:space="preserve"> </w:t>
      </w:r>
      <w:r>
        <w:rPr>
          <w:rFonts w:hint="eastAsia"/>
        </w:rPr>
        <w:t>тела</w:t>
      </w:r>
    </w:p>
    <w:p w14:paraId="7A465080" w14:textId="77777777" w:rsidR="001A07A3" w:rsidRDefault="001A07A3" w:rsidP="001A07A3"/>
    <w:p w14:paraId="768B370E" w14:textId="77777777" w:rsidR="001A07A3" w:rsidRDefault="001A07A3" w:rsidP="001A07A3">
      <w:r>
        <w:t xml:space="preserve">1.1.2 </w:t>
      </w:r>
      <w:r>
        <w:rPr>
          <w:rFonts w:hint="eastAsia"/>
        </w:rPr>
        <w:t>Особенности</w:t>
      </w:r>
      <w:r>
        <w:t xml:space="preserve"> </w:t>
      </w:r>
      <w:r>
        <w:rPr>
          <w:rFonts w:hint="eastAsia"/>
        </w:rPr>
        <w:t>построения</w:t>
      </w:r>
      <w:r>
        <w:t xml:space="preserve"> </w:t>
      </w:r>
      <w:r>
        <w:rPr>
          <w:rFonts w:hint="eastAsia"/>
        </w:rPr>
        <w:t>систем</w:t>
      </w:r>
      <w:r>
        <w:t xml:space="preserve"> </w:t>
      </w:r>
      <w:r>
        <w:rPr>
          <w:rFonts w:hint="eastAsia"/>
        </w:rPr>
        <w:t>с</w:t>
      </w:r>
      <w:r>
        <w:t xml:space="preserve"> </w:t>
      </w:r>
      <w:r>
        <w:rPr>
          <w:rFonts w:hint="eastAsia"/>
        </w:rPr>
        <w:t>фокусируемым</w:t>
      </w:r>
      <w:r>
        <w:t xml:space="preserve"> </w:t>
      </w:r>
      <w:r>
        <w:rPr>
          <w:rFonts w:hint="eastAsia"/>
        </w:rPr>
        <w:t>ионным</w:t>
      </w:r>
      <w:r>
        <w:t xml:space="preserve"> </w:t>
      </w:r>
      <w:r>
        <w:rPr>
          <w:rFonts w:hint="eastAsia"/>
        </w:rPr>
        <w:t>пучком</w:t>
      </w:r>
    </w:p>
    <w:p w14:paraId="55CC1E54" w14:textId="77777777" w:rsidR="001A07A3" w:rsidRDefault="001A07A3" w:rsidP="001A07A3"/>
    <w:p w14:paraId="12B45B4E" w14:textId="77777777" w:rsidR="001A07A3" w:rsidRDefault="001A07A3" w:rsidP="001A07A3">
      <w:r>
        <w:t xml:space="preserve">1.1.3 </w:t>
      </w:r>
      <w:r>
        <w:rPr>
          <w:rFonts w:hint="eastAsia"/>
        </w:rPr>
        <w:t>Технологические</w:t>
      </w:r>
      <w:r>
        <w:t xml:space="preserve"> </w:t>
      </w:r>
      <w:r>
        <w:rPr>
          <w:rFonts w:hint="eastAsia"/>
        </w:rPr>
        <w:t>параметры</w:t>
      </w:r>
      <w:r>
        <w:t xml:space="preserve"> </w:t>
      </w:r>
      <w:r>
        <w:rPr>
          <w:rFonts w:hint="eastAsia"/>
        </w:rPr>
        <w:t>системы</w:t>
      </w:r>
      <w:r>
        <w:t xml:space="preserve"> </w:t>
      </w:r>
      <w:r>
        <w:rPr>
          <w:rFonts w:hint="eastAsia"/>
        </w:rPr>
        <w:t>ФИП</w:t>
      </w:r>
    </w:p>
    <w:p w14:paraId="2C1F6A32" w14:textId="77777777" w:rsidR="001A07A3" w:rsidRDefault="001A07A3" w:rsidP="001A07A3"/>
    <w:p w14:paraId="4C39D61B" w14:textId="77777777" w:rsidR="001A07A3" w:rsidRDefault="001A07A3" w:rsidP="001A07A3">
      <w:r>
        <w:t xml:space="preserve">1.2. </w:t>
      </w:r>
      <w:r>
        <w:rPr>
          <w:rFonts w:hint="eastAsia"/>
        </w:rPr>
        <w:t>Применение</w:t>
      </w:r>
      <w:r>
        <w:t xml:space="preserve"> </w:t>
      </w:r>
      <w:r>
        <w:rPr>
          <w:rFonts w:hint="eastAsia"/>
        </w:rPr>
        <w:t>систем</w:t>
      </w:r>
      <w:r>
        <w:t xml:space="preserve"> </w:t>
      </w:r>
      <w:r>
        <w:rPr>
          <w:rFonts w:hint="eastAsia"/>
        </w:rPr>
        <w:t>с</w:t>
      </w:r>
      <w:r>
        <w:t xml:space="preserve"> </w:t>
      </w:r>
      <w:r>
        <w:rPr>
          <w:rFonts w:hint="eastAsia"/>
        </w:rPr>
        <w:t>фокусируемым</w:t>
      </w:r>
      <w:r>
        <w:t xml:space="preserve"> </w:t>
      </w:r>
      <w:r>
        <w:rPr>
          <w:rFonts w:hint="eastAsia"/>
        </w:rPr>
        <w:t>ионным</w:t>
      </w:r>
      <w:r>
        <w:t xml:space="preserve"> </w:t>
      </w:r>
      <w:r>
        <w:rPr>
          <w:rFonts w:hint="eastAsia"/>
        </w:rPr>
        <w:t>пучком</w:t>
      </w:r>
      <w:r>
        <w:t xml:space="preserve"> </w:t>
      </w:r>
      <w:r>
        <w:rPr>
          <w:rFonts w:hint="eastAsia"/>
        </w:rPr>
        <w:t>в</w:t>
      </w:r>
      <w:r>
        <w:t xml:space="preserve"> </w:t>
      </w:r>
      <w:r>
        <w:rPr>
          <w:rFonts w:hint="eastAsia"/>
        </w:rPr>
        <w:t>различных</w:t>
      </w:r>
      <w:r>
        <w:t xml:space="preserve"> </w:t>
      </w:r>
      <w:r>
        <w:rPr>
          <w:rFonts w:hint="eastAsia"/>
        </w:rPr>
        <w:t>областях</w:t>
      </w:r>
      <w:r>
        <w:t xml:space="preserve"> </w:t>
      </w:r>
      <w:r>
        <w:rPr>
          <w:rFonts w:hint="eastAsia"/>
        </w:rPr>
        <w:t>науки</w:t>
      </w:r>
      <w:r>
        <w:t xml:space="preserve"> </w:t>
      </w:r>
      <w:r>
        <w:rPr>
          <w:rFonts w:hint="eastAsia"/>
        </w:rPr>
        <w:t>и</w:t>
      </w:r>
      <w:r>
        <w:t xml:space="preserve"> </w:t>
      </w:r>
      <w:r>
        <w:rPr>
          <w:rFonts w:hint="eastAsia"/>
        </w:rPr>
        <w:t>техники</w:t>
      </w:r>
    </w:p>
    <w:p w14:paraId="61D7B0C2" w14:textId="77777777" w:rsidR="001A07A3" w:rsidRDefault="001A07A3" w:rsidP="001A07A3"/>
    <w:p w14:paraId="2AA4F259" w14:textId="77777777" w:rsidR="001A07A3" w:rsidRDefault="001A07A3" w:rsidP="001A07A3">
      <w:r>
        <w:t xml:space="preserve">1.3 </w:t>
      </w:r>
      <w:r>
        <w:rPr>
          <w:rFonts w:hint="eastAsia"/>
        </w:rPr>
        <w:t>Методы</w:t>
      </w:r>
      <w:r>
        <w:t xml:space="preserve"> </w:t>
      </w:r>
      <w:r>
        <w:rPr>
          <w:rFonts w:hint="eastAsia"/>
        </w:rPr>
        <w:t>фокусированной</w:t>
      </w:r>
      <w:r>
        <w:t xml:space="preserve"> </w:t>
      </w:r>
      <w:r>
        <w:rPr>
          <w:rFonts w:hint="eastAsia"/>
        </w:rPr>
        <w:t>ионно</w:t>
      </w:r>
      <w:r>
        <w:t>-</w:t>
      </w:r>
      <w:r>
        <w:rPr>
          <w:rFonts w:hint="eastAsia"/>
        </w:rPr>
        <w:t>лучевой</w:t>
      </w:r>
      <w:r>
        <w:t xml:space="preserve"> </w:t>
      </w:r>
      <w:r>
        <w:rPr>
          <w:rFonts w:hint="eastAsia"/>
        </w:rPr>
        <w:t>обработки</w:t>
      </w:r>
      <w:r>
        <w:t xml:space="preserve"> </w:t>
      </w:r>
      <w:r>
        <w:rPr>
          <w:rFonts w:hint="eastAsia"/>
        </w:rPr>
        <w:t>поверхности</w:t>
      </w:r>
      <w:r>
        <w:t xml:space="preserve"> </w:t>
      </w:r>
      <w:r>
        <w:rPr>
          <w:rFonts w:hint="eastAsia"/>
        </w:rPr>
        <w:t>твердого</w:t>
      </w:r>
      <w:r>
        <w:t xml:space="preserve"> </w:t>
      </w:r>
      <w:r>
        <w:rPr>
          <w:rFonts w:hint="eastAsia"/>
        </w:rPr>
        <w:t>тела</w:t>
      </w:r>
    </w:p>
    <w:p w14:paraId="14F1FB14" w14:textId="77777777" w:rsidR="001A07A3" w:rsidRDefault="001A07A3" w:rsidP="001A07A3"/>
    <w:p w14:paraId="2239F154" w14:textId="77777777" w:rsidR="001A07A3" w:rsidRDefault="001A07A3" w:rsidP="001A07A3">
      <w:r>
        <w:t xml:space="preserve">1.3.1 </w:t>
      </w:r>
      <w:r>
        <w:rPr>
          <w:rFonts w:hint="eastAsia"/>
        </w:rPr>
        <w:t>Ионное</w:t>
      </w:r>
      <w:r>
        <w:t xml:space="preserve"> </w:t>
      </w:r>
      <w:r>
        <w:rPr>
          <w:rFonts w:hint="eastAsia"/>
        </w:rPr>
        <w:t>и</w:t>
      </w:r>
      <w:r>
        <w:t xml:space="preserve"> </w:t>
      </w:r>
      <w:r>
        <w:rPr>
          <w:rFonts w:hint="eastAsia"/>
        </w:rPr>
        <w:t>ионно</w:t>
      </w:r>
      <w:r>
        <w:t>-</w:t>
      </w:r>
      <w:r>
        <w:rPr>
          <w:rFonts w:hint="eastAsia"/>
        </w:rPr>
        <w:t>стимулированное</w:t>
      </w:r>
      <w:r>
        <w:t xml:space="preserve"> </w:t>
      </w:r>
      <w:r>
        <w:rPr>
          <w:rFonts w:hint="eastAsia"/>
        </w:rPr>
        <w:t>травление</w:t>
      </w:r>
      <w:r>
        <w:t xml:space="preserve"> </w:t>
      </w:r>
      <w:r>
        <w:rPr>
          <w:rFonts w:hint="eastAsia"/>
        </w:rPr>
        <w:t>материалов</w:t>
      </w:r>
      <w:r>
        <w:t xml:space="preserve"> </w:t>
      </w:r>
      <w:r>
        <w:rPr>
          <w:rFonts w:hint="eastAsia"/>
        </w:rPr>
        <w:t>микроэлектроники</w:t>
      </w:r>
    </w:p>
    <w:p w14:paraId="23EBECCC" w14:textId="77777777" w:rsidR="001A07A3" w:rsidRDefault="001A07A3" w:rsidP="001A07A3"/>
    <w:p w14:paraId="2CE81A50" w14:textId="77777777" w:rsidR="001A07A3" w:rsidRDefault="001A07A3" w:rsidP="001A07A3">
      <w:r>
        <w:t xml:space="preserve">1.3.2 </w:t>
      </w:r>
      <w:r>
        <w:rPr>
          <w:rFonts w:hint="eastAsia"/>
        </w:rPr>
        <w:t>Процесс</w:t>
      </w:r>
      <w:r>
        <w:t xml:space="preserve"> </w:t>
      </w:r>
      <w:r>
        <w:rPr>
          <w:rFonts w:hint="eastAsia"/>
        </w:rPr>
        <w:t>ионно</w:t>
      </w:r>
      <w:r>
        <w:t>-</w:t>
      </w:r>
      <w:r>
        <w:rPr>
          <w:rFonts w:hint="eastAsia"/>
        </w:rPr>
        <w:t>стимулированного</w:t>
      </w:r>
      <w:r>
        <w:t xml:space="preserve"> </w:t>
      </w:r>
      <w:r>
        <w:rPr>
          <w:rFonts w:hint="eastAsia"/>
        </w:rPr>
        <w:t>осаждения</w:t>
      </w:r>
      <w:r>
        <w:t xml:space="preserve"> </w:t>
      </w:r>
      <w:r>
        <w:rPr>
          <w:rFonts w:hint="eastAsia"/>
        </w:rPr>
        <w:t>материалов</w:t>
      </w:r>
      <w:r>
        <w:t xml:space="preserve"> </w:t>
      </w:r>
      <w:r>
        <w:rPr>
          <w:rFonts w:hint="eastAsia"/>
        </w:rPr>
        <w:t>из</w:t>
      </w:r>
      <w:r>
        <w:t xml:space="preserve"> </w:t>
      </w:r>
      <w:r>
        <w:rPr>
          <w:rFonts w:hint="eastAsia"/>
        </w:rPr>
        <w:t>газовой</w:t>
      </w:r>
      <w:r>
        <w:t xml:space="preserve"> </w:t>
      </w:r>
      <w:r>
        <w:rPr>
          <w:rFonts w:hint="eastAsia"/>
        </w:rPr>
        <w:t>фазы</w:t>
      </w:r>
    </w:p>
    <w:p w14:paraId="5F463E7C" w14:textId="77777777" w:rsidR="001A07A3" w:rsidRDefault="001A07A3" w:rsidP="001A07A3"/>
    <w:p w14:paraId="24D80991" w14:textId="77777777" w:rsidR="001A07A3" w:rsidRDefault="001A07A3" w:rsidP="001A07A3">
      <w:r>
        <w:t xml:space="preserve">1.4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задачи</w:t>
      </w:r>
    </w:p>
    <w:p w14:paraId="0EF3D672" w14:textId="77777777" w:rsidR="001A07A3" w:rsidRDefault="001A07A3" w:rsidP="001A07A3"/>
    <w:p w14:paraId="3B7693EE" w14:textId="77777777" w:rsidR="001A07A3" w:rsidRDefault="001A07A3" w:rsidP="001A07A3">
      <w:r>
        <w:rPr>
          <w:rFonts w:hint="eastAsia"/>
        </w:rPr>
        <w:t>ГЛАВА</w:t>
      </w:r>
      <w:r>
        <w:t xml:space="preserve"> II </w:t>
      </w:r>
      <w:r>
        <w:rPr>
          <w:rFonts w:hint="eastAsia"/>
        </w:rPr>
        <w:t>МОДЕЛИРОВАНИЕ</w:t>
      </w:r>
      <w:r>
        <w:t xml:space="preserve"> </w:t>
      </w:r>
      <w:r>
        <w:rPr>
          <w:rFonts w:hint="eastAsia"/>
        </w:rPr>
        <w:t>ПРОЦЕССОВ</w:t>
      </w:r>
      <w:r>
        <w:t xml:space="preserve"> </w:t>
      </w:r>
      <w:r>
        <w:rPr>
          <w:rFonts w:hint="eastAsia"/>
        </w:rPr>
        <w:t>ИОННО</w:t>
      </w:r>
      <w:r>
        <w:t>-</w:t>
      </w:r>
      <w:r>
        <w:rPr>
          <w:rFonts w:hint="eastAsia"/>
        </w:rPr>
        <w:t>ЛУЧЕВОЙ</w:t>
      </w:r>
      <w:r>
        <w:t xml:space="preserve"> </w:t>
      </w:r>
      <w:r>
        <w:rPr>
          <w:rFonts w:hint="eastAsia"/>
        </w:rPr>
        <w:t>ОБРАБОТКИ</w:t>
      </w:r>
      <w:r>
        <w:t xml:space="preserve"> </w:t>
      </w:r>
      <w:r>
        <w:rPr>
          <w:rFonts w:hint="eastAsia"/>
        </w:rPr>
        <w:t>МАТЕРИАЛОВ</w:t>
      </w:r>
      <w:r>
        <w:t xml:space="preserve"> </w:t>
      </w:r>
      <w:r>
        <w:rPr>
          <w:rFonts w:hint="eastAsia"/>
        </w:rPr>
        <w:t>НАНОЭЛЕКТРОНИКИ</w:t>
      </w:r>
    </w:p>
    <w:p w14:paraId="4F15D3FF" w14:textId="77777777" w:rsidR="001A07A3" w:rsidRDefault="001A07A3" w:rsidP="001A07A3"/>
    <w:p w14:paraId="1372C2DE" w14:textId="77777777" w:rsidR="001A07A3" w:rsidRDefault="001A07A3" w:rsidP="001A07A3">
      <w:r>
        <w:t xml:space="preserve">2.1 </w:t>
      </w:r>
      <w:r>
        <w:rPr>
          <w:rFonts w:hint="eastAsia"/>
        </w:rPr>
        <w:t>Модель</w:t>
      </w:r>
      <w:r>
        <w:t xml:space="preserve"> </w:t>
      </w:r>
      <w:r>
        <w:rPr>
          <w:rFonts w:hint="eastAsia"/>
        </w:rPr>
        <w:t>распыления</w:t>
      </w:r>
      <w:r>
        <w:t xml:space="preserve"> </w:t>
      </w:r>
      <w:r>
        <w:rPr>
          <w:rFonts w:hint="eastAsia"/>
        </w:rPr>
        <w:t>поликристаллической</w:t>
      </w:r>
      <w:r>
        <w:t xml:space="preserve"> </w:t>
      </w:r>
      <w:r>
        <w:rPr>
          <w:rFonts w:hint="eastAsia"/>
        </w:rPr>
        <w:t>меди</w:t>
      </w:r>
      <w:r>
        <w:t xml:space="preserve"> </w:t>
      </w:r>
      <w:r>
        <w:rPr>
          <w:rFonts w:hint="eastAsia"/>
        </w:rPr>
        <w:t>высокоэнергетическими</w:t>
      </w:r>
      <w:r>
        <w:t xml:space="preserve"> </w:t>
      </w:r>
      <w:r>
        <w:rPr>
          <w:rFonts w:hint="eastAsia"/>
        </w:rPr>
        <w:t>ионами</w:t>
      </w:r>
      <w:r>
        <w:t xml:space="preserve"> </w:t>
      </w:r>
      <w:r>
        <w:rPr>
          <w:rFonts w:hint="eastAsia"/>
        </w:rPr>
        <w:t>галлия</w:t>
      </w:r>
      <w:r>
        <w:t xml:space="preserve"> (</w:t>
      </w:r>
      <w:r>
        <w:rPr>
          <w:rFonts w:hint="eastAsia"/>
        </w:rPr>
        <w:t>Оа</w:t>
      </w:r>
      <w:r>
        <w:t>+)</w:t>
      </w:r>
    </w:p>
    <w:p w14:paraId="34AA8156" w14:textId="77777777" w:rsidR="001A07A3" w:rsidRDefault="001A07A3" w:rsidP="001A07A3"/>
    <w:p w14:paraId="0C308D0C" w14:textId="77777777" w:rsidR="001A07A3" w:rsidRDefault="001A07A3" w:rsidP="001A07A3">
      <w:r>
        <w:t xml:space="preserve">2.1.1 </w:t>
      </w:r>
      <w:r>
        <w:rPr>
          <w:rFonts w:hint="eastAsia"/>
        </w:rPr>
        <w:t>Эффект</w:t>
      </w:r>
      <w:r>
        <w:t xml:space="preserve"> </w:t>
      </w:r>
      <w:r>
        <w:rPr>
          <w:rFonts w:hint="eastAsia"/>
        </w:rPr>
        <w:t>каналирования</w:t>
      </w:r>
      <w:r>
        <w:t xml:space="preserve"> </w:t>
      </w:r>
      <w:r>
        <w:rPr>
          <w:rFonts w:hint="eastAsia"/>
        </w:rPr>
        <w:t>высокоэнергетических</w:t>
      </w:r>
      <w:r>
        <w:t xml:space="preserve"> </w:t>
      </w:r>
      <w:r>
        <w:rPr>
          <w:rFonts w:hint="eastAsia"/>
        </w:rPr>
        <w:t>ионов</w:t>
      </w:r>
      <w:r>
        <w:t xml:space="preserve"> </w:t>
      </w:r>
      <w:r>
        <w:rPr>
          <w:rFonts w:hint="eastAsia"/>
        </w:rPr>
        <w:t>в</w:t>
      </w:r>
      <w:r>
        <w:t xml:space="preserve"> </w:t>
      </w:r>
      <w:r>
        <w:rPr>
          <w:rFonts w:hint="eastAsia"/>
        </w:rPr>
        <w:t>структуре</w:t>
      </w:r>
      <w:r>
        <w:t xml:space="preserve"> </w:t>
      </w:r>
      <w:r>
        <w:rPr>
          <w:rFonts w:hint="eastAsia"/>
        </w:rPr>
        <w:t>поликристаллической</w:t>
      </w:r>
      <w:r>
        <w:t xml:space="preserve"> </w:t>
      </w:r>
      <w:r>
        <w:rPr>
          <w:rFonts w:hint="eastAsia"/>
        </w:rPr>
        <w:t>меди</w:t>
      </w:r>
    </w:p>
    <w:p w14:paraId="3D9FBFCE" w14:textId="77777777" w:rsidR="001A07A3" w:rsidRDefault="001A07A3" w:rsidP="001A07A3"/>
    <w:p w14:paraId="348E0F63" w14:textId="77777777" w:rsidR="001A07A3" w:rsidRDefault="001A07A3" w:rsidP="001A07A3">
      <w:r>
        <w:t xml:space="preserve">2.1.2 </w:t>
      </w:r>
      <w:r>
        <w:rPr>
          <w:rFonts w:hint="eastAsia"/>
        </w:rPr>
        <w:t>Расчет</w:t>
      </w:r>
      <w:r>
        <w:t xml:space="preserve"> </w:t>
      </w:r>
      <w:r>
        <w:rPr>
          <w:rFonts w:hint="eastAsia"/>
        </w:rPr>
        <w:t>профиля</w:t>
      </w:r>
      <w:r>
        <w:t xml:space="preserve"> </w:t>
      </w:r>
      <w:r>
        <w:rPr>
          <w:rFonts w:hint="eastAsia"/>
        </w:rPr>
        <w:t>поверхности</w:t>
      </w:r>
      <w:r>
        <w:t xml:space="preserve"> </w:t>
      </w:r>
      <w:r>
        <w:rPr>
          <w:rFonts w:hint="eastAsia"/>
        </w:rPr>
        <w:t>поликристаллической</w:t>
      </w:r>
      <w:r>
        <w:t xml:space="preserve"> </w:t>
      </w:r>
      <w:r>
        <w:rPr>
          <w:rFonts w:hint="eastAsia"/>
        </w:rPr>
        <w:t>меди</w:t>
      </w:r>
      <w:r>
        <w:t xml:space="preserve"> </w:t>
      </w:r>
      <w:r>
        <w:rPr>
          <w:rFonts w:hint="eastAsia"/>
        </w:rPr>
        <w:t>в</w:t>
      </w:r>
      <w:r>
        <w:t xml:space="preserve"> </w:t>
      </w:r>
      <w:r>
        <w:rPr>
          <w:rFonts w:hint="eastAsia"/>
        </w:rPr>
        <w:t>процессе</w:t>
      </w:r>
      <w:r>
        <w:t xml:space="preserve"> </w:t>
      </w:r>
      <w:r>
        <w:rPr>
          <w:rFonts w:hint="eastAsia"/>
        </w:rPr>
        <w:t>локального</w:t>
      </w:r>
      <w:r>
        <w:t xml:space="preserve"> </w:t>
      </w:r>
      <w:r>
        <w:rPr>
          <w:rFonts w:hint="eastAsia"/>
        </w:rPr>
        <w:t>ионно</w:t>
      </w:r>
      <w:r>
        <w:t>-</w:t>
      </w:r>
      <w:r>
        <w:rPr>
          <w:rFonts w:hint="eastAsia"/>
        </w:rPr>
        <w:t>лучевого</w:t>
      </w:r>
      <w:r>
        <w:t xml:space="preserve"> </w:t>
      </w:r>
      <w:r>
        <w:rPr>
          <w:rFonts w:hint="eastAsia"/>
        </w:rPr>
        <w:t>распыления</w:t>
      </w:r>
    </w:p>
    <w:p w14:paraId="48F122BB" w14:textId="77777777" w:rsidR="001A07A3" w:rsidRDefault="001A07A3" w:rsidP="001A07A3"/>
    <w:p w14:paraId="65CE2AA3" w14:textId="77777777" w:rsidR="001A07A3" w:rsidRDefault="001A07A3" w:rsidP="001A07A3">
      <w:r>
        <w:t xml:space="preserve">2.2 </w:t>
      </w:r>
      <w:r>
        <w:rPr>
          <w:rFonts w:hint="eastAsia"/>
        </w:rPr>
        <w:t>Моделирование</w:t>
      </w:r>
      <w:r>
        <w:t xml:space="preserve"> </w:t>
      </w:r>
      <w:r>
        <w:rPr>
          <w:rFonts w:hint="eastAsia"/>
        </w:rPr>
        <w:t>процесса</w:t>
      </w:r>
      <w:r>
        <w:t xml:space="preserve"> </w:t>
      </w:r>
      <w:r>
        <w:rPr>
          <w:rFonts w:hint="eastAsia"/>
        </w:rPr>
        <w:t>локального</w:t>
      </w:r>
      <w:r>
        <w:t xml:space="preserve"> </w:t>
      </w:r>
      <w:r>
        <w:rPr>
          <w:rFonts w:hint="eastAsia"/>
        </w:rPr>
        <w:t>ионно</w:t>
      </w:r>
      <w:r>
        <w:t>-</w:t>
      </w:r>
      <w:r>
        <w:rPr>
          <w:rFonts w:hint="eastAsia"/>
        </w:rPr>
        <w:t>лучевого</w:t>
      </w:r>
      <w:r>
        <w:t xml:space="preserve"> </w:t>
      </w:r>
      <w:r>
        <w:rPr>
          <w:rFonts w:hint="eastAsia"/>
        </w:rPr>
        <w:t>осаждения</w:t>
      </w:r>
      <w:r>
        <w:t xml:space="preserve"> </w:t>
      </w:r>
      <w:r>
        <w:rPr>
          <w:rFonts w:hint="eastAsia"/>
        </w:rPr>
        <w:t>материалов</w:t>
      </w:r>
      <w:r>
        <w:t xml:space="preserve"> </w:t>
      </w:r>
      <w:r>
        <w:rPr>
          <w:rFonts w:hint="eastAsia"/>
        </w:rPr>
        <w:t>из</w:t>
      </w:r>
    </w:p>
    <w:p w14:paraId="31468CBA" w14:textId="77777777" w:rsidR="001A07A3" w:rsidRDefault="001A07A3" w:rsidP="001A07A3"/>
    <w:p w14:paraId="7A91896B" w14:textId="77777777" w:rsidR="001A07A3" w:rsidRDefault="001A07A3" w:rsidP="001A07A3">
      <w:r>
        <w:rPr>
          <w:rFonts w:hint="eastAsia"/>
        </w:rPr>
        <w:t>газовой</w:t>
      </w:r>
      <w:r>
        <w:t xml:space="preserve"> </w:t>
      </w:r>
      <w:r>
        <w:rPr>
          <w:rFonts w:hint="eastAsia"/>
        </w:rPr>
        <w:t>фазы</w:t>
      </w:r>
    </w:p>
    <w:p w14:paraId="3C51C382" w14:textId="77777777" w:rsidR="001A07A3" w:rsidRDefault="001A07A3" w:rsidP="001A07A3"/>
    <w:p w14:paraId="27C632F6" w14:textId="77777777" w:rsidR="001A07A3" w:rsidRDefault="001A07A3" w:rsidP="001A07A3">
      <w:r>
        <w:t xml:space="preserve">2.2.1 </w:t>
      </w:r>
      <w:r>
        <w:rPr>
          <w:rFonts w:hint="eastAsia"/>
        </w:rPr>
        <w:t>Проблема</w:t>
      </w:r>
      <w:r>
        <w:t xml:space="preserve"> </w:t>
      </w:r>
      <w:r>
        <w:rPr>
          <w:rFonts w:hint="eastAsia"/>
        </w:rPr>
        <w:t>перераспыления</w:t>
      </w:r>
      <w:r>
        <w:t xml:space="preserve"> </w:t>
      </w:r>
      <w:r>
        <w:rPr>
          <w:rFonts w:hint="eastAsia"/>
        </w:rPr>
        <w:t>материала</w:t>
      </w:r>
      <w:r>
        <w:t xml:space="preserve"> </w:t>
      </w:r>
      <w:r>
        <w:rPr>
          <w:rFonts w:hint="eastAsia"/>
        </w:rPr>
        <w:t>при</w:t>
      </w:r>
      <w:r>
        <w:t xml:space="preserve"> </w:t>
      </w:r>
      <w:r>
        <w:rPr>
          <w:rFonts w:hint="eastAsia"/>
        </w:rPr>
        <w:t>формировании</w:t>
      </w:r>
      <w:r>
        <w:t xml:space="preserve"> </w:t>
      </w:r>
      <w:r>
        <w:rPr>
          <w:rFonts w:hint="eastAsia"/>
        </w:rPr>
        <w:t>наноструктур</w:t>
      </w:r>
      <w:r>
        <w:t xml:space="preserve"> </w:t>
      </w:r>
      <w:r>
        <w:rPr>
          <w:rFonts w:hint="eastAsia"/>
        </w:rPr>
        <w:t>методом</w:t>
      </w:r>
      <w:r>
        <w:t xml:space="preserve"> </w:t>
      </w:r>
      <w:r>
        <w:rPr>
          <w:rFonts w:hint="eastAsia"/>
        </w:rPr>
        <w:t>локального</w:t>
      </w:r>
      <w:r>
        <w:t xml:space="preserve"> </w:t>
      </w:r>
      <w:r>
        <w:rPr>
          <w:rFonts w:hint="eastAsia"/>
        </w:rPr>
        <w:t>ионно</w:t>
      </w:r>
      <w:r>
        <w:t>-</w:t>
      </w:r>
      <w:r>
        <w:rPr>
          <w:rFonts w:hint="eastAsia"/>
        </w:rPr>
        <w:t>стимулированного</w:t>
      </w:r>
      <w:r>
        <w:t xml:space="preserve"> </w:t>
      </w:r>
      <w:r>
        <w:rPr>
          <w:rFonts w:hint="eastAsia"/>
        </w:rPr>
        <w:t>осаждения</w:t>
      </w:r>
    </w:p>
    <w:p w14:paraId="799DCDF2" w14:textId="77777777" w:rsidR="001A07A3" w:rsidRDefault="001A07A3" w:rsidP="001A07A3"/>
    <w:p w14:paraId="35F2C12A" w14:textId="77777777" w:rsidR="001A07A3" w:rsidRDefault="001A07A3" w:rsidP="001A07A3">
      <w:r>
        <w:t xml:space="preserve">2.2.2 </w:t>
      </w:r>
      <w:r>
        <w:rPr>
          <w:rFonts w:hint="eastAsia"/>
        </w:rPr>
        <w:t>Уточненная</w:t>
      </w:r>
      <w:r>
        <w:t xml:space="preserve"> </w:t>
      </w:r>
      <w:r>
        <w:rPr>
          <w:rFonts w:hint="eastAsia"/>
        </w:rPr>
        <w:t>модель</w:t>
      </w:r>
      <w:r>
        <w:t xml:space="preserve"> </w:t>
      </w:r>
      <w:r>
        <w:rPr>
          <w:rFonts w:hint="eastAsia"/>
        </w:rPr>
        <w:t>локального</w:t>
      </w:r>
      <w:r>
        <w:t xml:space="preserve"> </w:t>
      </w:r>
      <w:r>
        <w:rPr>
          <w:rFonts w:hint="eastAsia"/>
        </w:rPr>
        <w:t>ионно</w:t>
      </w:r>
      <w:r>
        <w:t>-</w:t>
      </w:r>
      <w:r>
        <w:rPr>
          <w:rFonts w:hint="eastAsia"/>
        </w:rPr>
        <w:t>стимулированного</w:t>
      </w:r>
      <w:r>
        <w:t xml:space="preserve"> </w:t>
      </w:r>
      <w:r>
        <w:rPr>
          <w:rFonts w:hint="eastAsia"/>
        </w:rPr>
        <w:t>осаждения</w:t>
      </w:r>
      <w:r>
        <w:t xml:space="preserve"> </w:t>
      </w:r>
      <w:r>
        <w:rPr>
          <w:rFonts w:hint="eastAsia"/>
        </w:rPr>
        <w:t>материала</w:t>
      </w:r>
      <w:r>
        <w:t xml:space="preserve"> </w:t>
      </w:r>
      <w:r>
        <w:rPr>
          <w:rFonts w:hint="eastAsia"/>
        </w:rPr>
        <w:t>из</w:t>
      </w:r>
      <w:r>
        <w:t xml:space="preserve"> </w:t>
      </w:r>
      <w:r>
        <w:rPr>
          <w:rFonts w:hint="eastAsia"/>
        </w:rPr>
        <w:t>газовой</w:t>
      </w:r>
      <w:r>
        <w:t xml:space="preserve"> </w:t>
      </w:r>
      <w:r>
        <w:rPr>
          <w:rFonts w:hint="eastAsia"/>
        </w:rPr>
        <w:t>фазы</w:t>
      </w:r>
    </w:p>
    <w:p w14:paraId="3CE932AA" w14:textId="77777777" w:rsidR="001A07A3" w:rsidRDefault="001A07A3" w:rsidP="001A07A3"/>
    <w:p w14:paraId="59496565" w14:textId="77777777" w:rsidR="001A07A3" w:rsidRDefault="001A07A3" w:rsidP="001A07A3">
      <w:r>
        <w:t xml:space="preserve">2.3 </w:t>
      </w:r>
      <w:r>
        <w:rPr>
          <w:rFonts w:hint="eastAsia"/>
        </w:rPr>
        <w:t>Выводы</w:t>
      </w:r>
      <w:r>
        <w:t xml:space="preserve"> </w:t>
      </w:r>
      <w:r>
        <w:rPr>
          <w:rFonts w:hint="eastAsia"/>
        </w:rPr>
        <w:t>по</w:t>
      </w:r>
      <w:r>
        <w:t xml:space="preserve"> </w:t>
      </w:r>
      <w:r>
        <w:rPr>
          <w:rFonts w:hint="eastAsia"/>
        </w:rPr>
        <w:t>Главе</w:t>
      </w:r>
      <w:r>
        <w:t xml:space="preserve"> II</w:t>
      </w:r>
    </w:p>
    <w:p w14:paraId="6FC3B206" w14:textId="77777777" w:rsidR="001A07A3" w:rsidRDefault="001A07A3" w:rsidP="001A07A3"/>
    <w:p w14:paraId="41918452" w14:textId="77777777" w:rsidR="001A07A3" w:rsidRDefault="001A07A3" w:rsidP="001A07A3">
      <w:r>
        <w:rPr>
          <w:rFonts w:hint="eastAsia"/>
        </w:rPr>
        <w:t>ГЛАВА</w:t>
      </w:r>
      <w:r>
        <w:t xml:space="preserve"> III. </w:t>
      </w:r>
      <w:r>
        <w:rPr>
          <w:rFonts w:hint="eastAsia"/>
        </w:rPr>
        <w:t>РАЗВИТИЕ</w:t>
      </w:r>
      <w:r>
        <w:t xml:space="preserve"> </w:t>
      </w:r>
      <w:r>
        <w:rPr>
          <w:rFonts w:hint="eastAsia"/>
        </w:rPr>
        <w:t>МЕТОДОВ</w:t>
      </w:r>
      <w:r>
        <w:t xml:space="preserve"> </w:t>
      </w:r>
      <w:r>
        <w:rPr>
          <w:rFonts w:hint="eastAsia"/>
        </w:rPr>
        <w:t>ОБРАБОТКИ</w:t>
      </w:r>
      <w:r>
        <w:t xml:space="preserve"> </w:t>
      </w:r>
      <w:r>
        <w:rPr>
          <w:rFonts w:hint="eastAsia"/>
        </w:rPr>
        <w:t>МАТЕРИАЛОВ</w:t>
      </w:r>
      <w:r>
        <w:t xml:space="preserve"> </w:t>
      </w:r>
      <w:r>
        <w:rPr>
          <w:rFonts w:hint="eastAsia"/>
        </w:rPr>
        <w:t>НАНОЭЛЕКТРОНИКИКИ</w:t>
      </w:r>
      <w:r>
        <w:t xml:space="preserve"> </w:t>
      </w:r>
      <w:r>
        <w:rPr>
          <w:rFonts w:hint="eastAsia"/>
        </w:rPr>
        <w:t>СФОКУСИРОВАННЫМ</w:t>
      </w:r>
      <w:r>
        <w:t xml:space="preserve"> </w:t>
      </w:r>
      <w:r>
        <w:rPr>
          <w:rFonts w:hint="eastAsia"/>
        </w:rPr>
        <w:t>ПУЧКОМ</w:t>
      </w:r>
    </w:p>
    <w:p w14:paraId="068E0640" w14:textId="77777777" w:rsidR="001A07A3" w:rsidRDefault="001A07A3" w:rsidP="001A07A3"/>
    <w:p w14:paraId="11926B2B" w14:textId="77777777" w:rsidR="001A07A3" w:rsidRDefault="001A07A3" w:rsidP="001A07A3">
      <w:r>
        <w:rPr>
          <w:rFonts w:hint="eastAsia"/>
        </w:rPr>
        <w:t>ВЫСОКОЭНЕРГЕТИЧЕСКИХ</w:t>
      </w:r>
      <w:r>
        <w:t xml:space="preserve"> </w:t>
      </w:r>
      <w:r>
        <w:rPr>
          <w:rFonts w:hint="eastAsia"/>
        </w:rPr>
        <w:t>ИОНОВ</w:t>
      </w:r>
      <w:r>
        <w:t xml:space="preserve"> </w:t>
      </w:r>
      <w:r>
        <w:rPr>
          <w:rFonts w:hint="eastAsia"/>
        </w:rPr>
        <w:t>ГАЛЛИЯ</w:t>
      </w:r>
      <w:r>
        <w:t xml:space="preserve"> </w:t>
      </w:r>
      <w:r>
        <w:rPr>
          <w:rFonts w:hint="eastAsia"/>
        </w:rPr>
        <w:t>И</w:t>
      </w:r>
      <w:r>
        <w:t xml:space="preserve"> </w:t>
      </w:r>
      <w:r>
        <w:rPr>
          <w:rFonts w:hint="eastAsia"/>
        </w:rPr>
        <w:t>КСЕНОНА</w:t>
      </w:r>
    </w:p>
    <w:p w14:paraId="392600A7" w14:textId="77777777" w:rsidR="001A07A3" w:rsidRDefault="001A07A3" w:rsidP="001A07A3"/>
    <w:p w14:paraId="01F3CAB5" w14:textId="77777777" w:rsidR="001A07A3" w:rsidRDefault="001A07A3" w:rsidP="001A07A3">
      <w:r>
        <w:t xml:space="preserve">3.1 </w:t>
      </w:r>
      <w:r>
        <w:rPr>
          <w:rFonts w:hint="eastAsia"/>
        </w:rPr>
        <w:t>Исследование</w:t>
      </w:r>
      <w:r>
        <w:t xml:space="preserve"> </w:t>
      </w:r>
      <w:r>
        <w:rPr>
          <w:rFonts w:hint="eastAsia"/>
        </w:rPr>
        <w:t>особенностей</w:t>
      </w:r>
      <w:r>
        <w:t xml:space="preserve"> </w:t>
      </w:r>
      <w:r>
        <w:rPr>
          <w:rFonts w:hint="eastAsia"/>
        </w:rPr>
        <w:t>ионно</w:t>
      </w:r>
      <w:r>
        <w:t>-</w:t>
      </w:r>
      <w:r>
        <w:rPr>
          <w:rFonts w:hint="eastAsia"/>
        </w:rPr>
        <w:t>лучевого</w:t>
      </w:r>
      <w:r>
        <w:t xml:space="preserve"> </w:t>
      </w:r>
      <w:r>
        <w:rPr>
          <w:rFonts w:hint="eastAsia"/>
        </w:rPr>
        <w:t>распыления</w:t>
      </w:r>
      <w:r>
        <w:t xml:space="preserve"> </w:t>
      </w:r>
      <w:r>
        <w:rPr>
          <w:rFonts w:hint="eastAsia"/>
        </w:rPr>
        <w:t>меди</w:t>
      </w:r>
    </w:p>
    <w:p w14:paraId="00B43289" w14:textId="77777777" w:rsidR="001A07A3" w:rsidRDefault="001A07A3" w:rsidP="001A07A3"/>
    <w:p w14:paraId="1C036EC4" w14:textId="77777777" w:rsidR="001A07A3" w:rsidRDefault="001A07A3" w:rsidP="001A07A3">
      <w:r>
        <w:t xml:space="preserve">3.1.1 </w:t>
      </w:r>
      <w:r>
        <w:rPr>
          <w:rFonts w:hint="eastAsia"/>
        </w:rPr>
        <w:t>Ионно</w:t>
      </w:r>
      <w:r>
        <w:t>-</w:t>
      </w:r>
      <w:r>
        <w:rPr>
          <w:rFonts w:hint="eastAsia"/>
        </w:rPr>
        <w:t>стимулированное</w:t>
      </w:r>
      <w:r>
        <w:t xml:space="preserve"> </w:t>
      </w:r>
      <w:r>
        <w:rPr>
          <w:rFonts w:hint="eastAsia"/>
        </w:rPr>
        <w:t>травление</w:t>
      </w:r>
      <w:r>
        <w:t xml:space="preserve"> </w:t>
      </w:r>
      <w:r>
        <w:rPr>
          <w:rFonts w:hint="eastAsia"/>
        </w:rPr>
        <w:t>меди</w:t>
      </w:r>
      <w:r>
        <w:t xml:space="preserve"> </w:t>
      </w:r>
      <w:r>
        <w:rPr>
          <w:rFonts w:hint="eastAsia"/>
        </w:rPr>
        <w:t>высокоэнергетическими</w:t>
      </w:r>
      <w:r>
        <w:t xml:space="preserve"> </w:t>
      </w:r>
      <w:r>
        <w:rPr>
          <w:rFonts w:hint="eastAsia"/>
        </w:rPr>
        <w:t>ионами</w:t>
      </w:r>
      <w:r>
        <w:t xml:space="preserve"> </w:t>
      </w:r>
      <w:r>
        <w:rPr>
          <w:rFonts w:hint="eastAsia"/>
        </w:rPr>
        <w:t>галлия</w:t>
      </w:r>
      <w:r>
        <w:t xml:space="preserve"> (Ga+)</w:t>
      </w:r>
    </w:p>
    <w:p w14:paraId="4ABD1A22" w14:textId="77777777" w:rsidR="001A07A3" w:rsidRDefault="001A07A3" w:rsidP="001A07A3"/>
    <w:p w14:paraId="53A0553E" w14:textId="77777777" w:rsidR="001A07A3" w:rsidRDefault="001A07A3" w:rsidP="001A07A3">
      <w:r>
        <w:t xml:space="preserve">3.1.2 </w:t>
      </w:r>
      <w:r>
        <w:rPr>
          <w:rFonts w:hint="eastAsia"/>
        </w:rPr>
        <w:t>Определение</w:t>
      </w:r>
      <w:r>
        <w:t xml:space="preserve"> </w:t>
      </w:r>
      <w:r>
        <w:rPr>
          <w:rFonts w:hint="eastAsia"/>
        </w:rPr>
        <w:t>величины</w:t>
      </w:r>
      <w:r>
        <w:t xml:space="preserve"> </w:t>
      </w:r>
      <w:r>
        <w:rPr>
          <w:rFonts w:hint="eastAsia"/>
        </w:rPr>
        <w:t>шероховатости</w:t>
      </w:r>
      <w:r>
        <w:t xml:space="preserve"> </w:t>
      </w:r>
      <w:r>
        <w:rPr>
          <w:rFonts w:hint="eastAsia"/>
        </w:rPr>
        <w:t>поверхности</w:t>
      </w:r>
      <w:r>
        <w:t xml:space="preserve"> </w:t>
      </w:r>
      <w:r>
        <w:rPr>
          <w:rFonts w:hint="eastAsia"/>
        </w:rPr>
        <w:t>поликристаллической</w:t>
      </w:r>
      <w:r>
        <w:t xml:space="preserve"> </w:t>
      </w:r>
      <w:r>
        <w:rPr>
          <w:rFonts w:hint="eastAsia"/>
        </w:rPr>
        <w:t>меди</w:t>
      </w:r>
      <w:r>
        <w:t xml:space="preserve"> </w:t>
      </w:r>
      <w:r>
        <w:rPr>
          <w:rFonts w:hint="eastAsia"/>
        </w:rPr>
        <w:t>при</w:t>
      </w:r>
      <w:r>
        <w:t xml:space="preserve"> </w:t>
      </w:r>
      <w:r>
        <w:rPr>
          <w:rFonts w:hint="eastAsia"/>
        </w:rPr>
        <w:t>ее</w:t>
      </w:r>
      <w:r>
        <w:t xml:space="preserve"> </w:t>
      </w:r>
      <w:r>
        <w:rPr>
          <w:rFonts w:hint="eastAsia"/>
        </w:rPr>
        <w:t>ионно</w:t>
      </w:r>
      <w:r>
        <w:t>-</w:t>
      </w:r>
      <w:r>
        <w:rPr>
          <w:rFonts w:hint="eastAsia"/>
        </w:rPr>
        <w:t>стимулированном</w:t>
      </w:r>
      <w:r>
        <w:t xml:space="preserve"> </w:t>
      </w:r>
      <w:r>
        <w:rPr>
          <w:rFonts w:hint="eastAsia"/>
        </w:rPr>
        <w:t>распылении</w:t>
      </w:r>
      <w:r>
        <w:t xml:space="preserve"> </w:t>
      </w:r>
      <w:r>
        <w:rPr>
          <w:rFonts w:hint="eastAsia"/>
        </w:rPr>
        <w:t>ионами</w:t>
      </w:r>
      <w:r>
        <w:t xml:space="preserve"> </w:t>
      </w:r>
      <w:r>
        <w:rPr>
          <w:rFonts w:hint="eastAsia"/>
        </w:rPr>
        <w:t>ксенона</w:t>
      </w:r>
      <w:r>
        <w:t xml:space="preserve"> (Xe+)</w:t>
      </w:r>
    </w:p>
    <w:p w14:paraId="48F3073C" w14:textId="77777777" w:rsidR="001A07A3" w:rsidRDefault="001A07A3" w:rsidP="001A07A3"/>
    <w:p w14:paraId="2E696F3A" w14:textId="77777777" w:rsidR="001A07A3" w:rsidRDefault="001A07A3" w:rsidP="001A07A3">
      <w:r>
        <w:t xml:space="preserve">3.2. </w:t>
      </w:r>
      <w:r>
        <w:rPr>
          <w:rFonts w:hint="eastAsia"/>
        </w:rPr>
        <w:t>Формирование</w:t>
      </w:r>
      <w:r>
        <w:t xml:space="preserve"> </w:t>
      </w:r>
      <w:r>
        <w:rPr>
          <w:rFonts w:hint="eastAsia"/>
        </w:rPr>
        <w:t>токопроводящих</w:t>
      </w:r>
      <w:r>
        <w:t xml:space="preserve"> </w:t>
      </w:r>
      <w:r>
        <w:rPr>
          <w:rFonts w:hint="eastAsia"/>
        </w:rPr>
        <w:t>наноструктур</w:t>
      </w:r>
      <w:r>
        <w:t xml:space="preserve"> </w:t>
      </w:r>
      <w:r>
        <w:rPr>
          <w:rFonts w:hint="eastAsia"/>
        </w:rPr>
        <w:t>методом</w:t>
      </w:r>
      <w:r>
        <w:t xml:space="preserve"> </w:t>
      </w:r>
      <w:r>
        <w:rPr>
          <w:rFonts w:hint="eastAsia"/>
        </w:rPr>
        <w:t>локального</w:t>
      </w:r>
      <w:r>
        <w:t xml:space="preserve"> </w:t>
      </w:r>
      <w:r>
        <w:rPr>
          <w:rFonts w:hint="eastAsia"/>
        </w:rPr>
        <w:t>ионно</w:t>
      </w:r>
      <w:r>
        <w:t>-</w:t>
      </w:r>
      <w:r>
        <w:rPr>
          <w:rFonts w:hint="eastAsia"/>
        </w:rPr>
        <w:t>стимулированного</w:t>
      </w:r>
      <w:r>
        <w:t xml:space="preserve"> </w:t>
      </w:r>
      <w:r>
        <w:rPr>
          <w:rFonts w:hint="eastAsia"/>
        </w:rPr>
        <w:t>осаждения</w:t>
      </w:r>
      <w:r>
        <w:t xml:space="preserve"> </w:t>
      </w:r>
      <w:r>
        <w:rPr>
          <w:rFonts w:hint="eastAsia"/>
        </w:rPr>
        <w:t>материала</w:t>
      </w:r>
      <w:r>
        <w:t xml:space="preserve"> </w:t>
      </w:r>
      <w:r>
        <w:rPr>
          <w:rFonts w:hint="eastAsia"/>
        </w:rPr>
        <w:t>из</w:t>
      </w:r>
      <w:r>
        <w:t xml:space="preserve"> </w:t>
      </w:r>
      <w:r>
        <w:rPr>
          <w:rFonts w:hint="eastAsia"/>
        </w:rPr>
        <w:t>газовой</w:t>
      </w:r>
      <w:r>
        <w:t xml:space="preserve"> </w:t>
      </w:r>
      <w:r>
        <w:rPr>
          <w:rFonts w:hint="eastAsia"/>
        </w:rPr>
        <w:t>фазы</w:t>
      </w:r>
    </w:p>
    <w:p w14:paraId="1DDCC32A" w14:textId="77777777" w:rsidR="001A07A3" w:rsidRDefault="001A07A3" w:rsidP="001A07A3"/>
    <w:p w14:paraId="3937D37D" w14:textId="77777777" w:rsidR="001A07A3" w:rsidRDefault="001A07A3" w:rsidP="001A07A3">
      <w:r>
        <w:t xml:space="preserve">3.2.1 </w:t>
      </w:r>
      <w:r>
        <w:rPr>
          <w:rFonts w:hint="eastAsia"/>
        </w:rPr>
        <w:t>Влияние</w:t>
      </w:r>
      <w:r>
        <w:t xml:space="preserve"> </w:t>
      </w:r>
      <w:r>
        <w:rPr>
          <w:rFonts w:hint="eastAsia"/>
        </w:rPr>
        <w:t>параметров</w:t>
      </w:r>
      <w:r>
        <w:t xml:space="preserve"> </w:t>
      </w:r>
      <w:r>
        <w:rPr>
          <w:rFonts w:hint="eastAsia"/>
        </w:rPr>
        <w:t>пучка</w:t>
      </w:r>
      <w:r>
        <w:t xml:space="preserve"> </w:t>
      </w:r>
      <w:r>
        <w:rPr>
          <w:rFonts w:hint="eastAsia"/>
        </w:rPr>
        <w:t>высокоэнергетических</w:t>
      </w:r>
      <w:r>
        <w:t xml:space="preserve"> </w:t>
      </w:r>
      <w:r>
        <w:rPr>
          <w:rFonts w:hint="eastAsia"/>
        </w:rPr>
        <w:t>ионов</w:t>
      </w:r>
      <w:r>
        <w:t xml:space="preserve"> </w:t>
      </w:r>
      <w:r>
        <w:rPr>
          <w:rFonts w:hint="eastAsia"/>
        </w:rPr>
        <w:t>галлия</w:t>
      </w:r>
      <w:r>
        <w:t xml:space="preserve"> (Ga+) </w:t>
      </w:r>
      <w:r>
        <w:rPr>
          <w:rFonts w:hint="eastAsia"/>
        </w:rPr>
        <w:t>на</w:t>
      </w:r>
      <w:r>
        <w:t xml:space="preserve"> </w:t>
      </w:r>
      <w:r>
        <w:rPr>
          <w:rFonts w:hint="eastAsia"/>
        </w:rPr>
        <w:t>резистивные</w:t>
      </w:r>
      <w:r>
        <w:t xml:space="preserve"> </w:t>
      </w:r>
      <w:r>
        <w:rPr>
          <w:rFonts w:hint="eastAsia"/>
        </w:rPr>
        <w:t>свойства</w:t>
      </w:r>
      <w:r>
        <w:t xml:space="preserve"> </w:t>
      </w:r>
      <w:r>
        <w:rPr>
          <w:rFonts w:hint="eastAsia"/>
        </w:rPr>
        <w:t>формируемых</w:t>
      </w:r>
      <w:r>
        <w:t xml:space="preserve"> </w:t>
      </w:r>
      <w:r>
        <w:rPr>
          <w:rFonts w:hint="eastAsia"/>
        </w:rPr>
        <w:t>наноструктур</w:t>
      </w:r>
    </w:p>
    <w:p w14:paraId="2DB922DA" w14:textId="77777777" w:rsidR="001A07A3" w:rsidRDefault="001A07A3" w:rsidP="001A07A3"/>
    <w:p w14:paraId="327AC0C4" w14:textId="77777777" w:rsidR="001A07A3" w:rsidRDefault="001A07A3" w:rsidP="001A07A3">
      <w:r>
        <w:t xml:space="preserve">3.2.2 </w:t>
      </w:r>
      <w:r>
        <w:rPr>
          <w:rFonts w:hint="eastAsia"/>
        </w:rPr>
        <w:t>Влияние</w:t>
      </w:r>
      <w:r>
        <w:t xml:space="preserve"> </w:t>
      </w:r>
      <w:r>
        <w:rPr>
          <w:rFonts w:hint="eastAsia"/>
        </w:rPr>
        <w:t>параметров</w:t>
      </w:r>
      <w:r>
        <w:t xml:space="preserve"> </w:t>
      </w:r>
      <w:r>
        <w:rPr>
          <w:rFonts w:hint="eastAsia"/>
        </w:rPr>
        <w:t>пучка</w:t>
      </w:r>
      <w:r>
        <w:t xml:space="preserve"> </w:t>
      </w:r>
      <w:r>
        <w:rPr>
          <w:rFonts w:hint="eastAsia"/>
        </w:rPr>
        <w:t>высокоэнергетических</w:t>
      </w:r>
      <w:r>
        <w:t xml:space="preserve"> </w:t>
      </w:r>
      <w:r>
        <w:rPr>
          <w:rFonts w:hint="eastAsia"/>
        </w:rPr>
        <w:t>ионов</w:t>
      </w:r>
      <w:r>
        <w:t xml:space="preserve"> </w:t>
      </w:r>
      <w:r>
        <w:rPr>
          <w:rFonts w:hint="eastAsia"/>
        </w:rPr>
        <w:t>ксенона</w:t>
      </w:r>
      <w:r>
        <w:t xml:space="preserve"> (Xe+) </w:t>
      </w:r>
      <w:r>
        <w:rPr>
          <w:rFonts w:hint="eastAsia"/>
        </w:rPr>
        <w:t>на</w:t>
      </w:r>
      <w:r>
        <w:t xml:space="preserve"> </w:t>
      </w:r>
      <w:r>
        <w:rPr>
          <w:rFonts w:hint="eastAsia"/>
        </w:rPr>
        <w:t>проводимость</w:t>
      </w:r>
      <w:r>
        <w:t xml:space="preserve"> </w:t>
      </w:r>
      <w:r>
        <w:rPr>
          <w:rFonts w:hint="eastAsia"/>
        </w:rPr>
        <w:t>наноструктур</w:t>
      </w:r>
      <w:r>
        <w:t xml:space="preserve"> </w:t>
      </w:r>
      <w:r>
        <w:rPr>
          <w:rFonts w:hint="eastAsia"/>
        </w:rPr>
        <w:t>из</w:t>
      </w:r>
      <w:r>
        <w:t xml:space="preserve"> </w:t>
      </w:r>
      <w:r>
        <w:rPr>
          <w:rFonts w:hint="eastAsia"/>
        </w:rPr>
        <w:t>вольфрама</w:t>
      </w:r>
    </w:p>
    <w:p w14:paraId="2A41E231" w14:textId="77777777" w:rsidR="001A07A3" w:rsidRDefault="001A07A3" w:rsidP="001A07A3"/>
    <w:p w14:paraId="3C8F341D" w14:textId="77777777" w:rsidR="001A07A3" w:rsidRDefault="001A07A3" w:rsidP="001A07A3">
      <w:r>
        <w:t xml:space="preserve">3.3. </w:t>
      </w:r>
      <w:r>
        <w:rPr>
          <w:rFonts w:hint="eastAsia"/>
        </w:rPr>
        <w:t>Исследование</w:t>
      </w:r>
      <w:r>
        <w:t xml:space="preserve"> </w:t>
      </w:r>
      <w:r>
        <w:rPr>
          <w:rFonts w:hint="eastAsia"/>
        </w:rPr>
        <w:t>проблемы</w:t>
      </w:r>
      <w:r>
        <w:t xml:space="preserve"> </w:t>
      </w:r>
      <w:r>
        <w:rPr>
          <w:rFonts w:hint="eastAsia"/>
        </w:rPr>
        <w:t>перераспыления</w:t>
      </w:r>
      <w:r>
        <w:t xml:space="preserve"> </w:t>
      </w:r>
      <w:r>
        <w:rPr>
          <w:rFonts w:hint="eastAsia"/>
        </w:rPr>
        <w:t>при</w:t>
      </w:r>
      <w:r>
        <w:t xml:space="preserve"> </w:t>
      </w:r>
      <w:r>
        <w:rPr>
          <w:rFonts w:hint="eastAsia"/>
        </w:rPr>
        <w:t>формировании</w:t>
      </w:r>
      <w:r>
        <w:t xml:space="preserve"> </w:t>
      </w:r>
      <w:r>
        <w:rPr>
          <w:rFonts w:hint="eastAsia"/>
        </w:rPr>
        <w:t>наноструктур</w:t>
      </w:r>
      <w:r>
        <w:t xml:space="preserve"> </w:t>
      </w:r>
      <w:r>
        <w:rPr>
          <w:rFonts w:hint="eastAsia"/>
        </w:rPr>
        <w:t>методом</w:t>
      </w:r>
      <w:r>
        <w:t xml:space="preserve"> </w:t>
      </w:r>
      <w:r>
        <w:rPr>
          <w:rFonts w:hint="eastAsia"/>
        </w:rPr>
        <w:t>локального</w:t>
      </w:r>
      <w:r>
        <w:t xml:space="preserve"> </w:t>
      </w:r>
      <w:r>
        <w:rPr>
          <w:rFonts w:hint="eastAsia"/>
        </w:rPr>
        <w:t>ионно</w:t>
      </w:r>
      <w:r>
        <w:t>-</w:t>
      </w:r>
      <w:r>
        <w:rPr>
          <w:rFonts w:hint="eastAsia"/>
        </w:rPr>
        <w:t>стимулированного</w:t>
      </w:r>
      <w:r>
        <w:t xml:space="preserve"> </w:t>
      </w:r>
      <w:r>
        <w:rPr>
          <w:rFonts w:hint="eastAsia"/>
        </w:rPr>
        <w:t>осаждения</w:t>
      </w:r>
    </w:p>
    <w:p w14:paraId="5CCF0CDB" w14:textId="77777777" w:rsidR="001A07A3" w:rsidRDefault="001A07A3" w:rsidP="001A07A3"/>
    <w:p w14:paraId="0E2D22F9" w14:textId="77777777" w:rsidR="001A07A3" w:rsidRDefault="001A07A3" w:rsidP="001A07A3">
      <w:r>
        <w:t xml:space="preserve">3.3.1 </w:t>
      </w:r>
      <w:r>
        <w:rPr>
          <w:rFonts w:hint="eastAsia"/>
        </w:rPr>
        <w:t>Исследование</w:t>
      </w:r>
      <w:r>
        <w:t xml:space="preserve"> </w:t>
      </w:r>
      <w:r>
        <w:rPr>
          <w:rFonts w:hint="eastAsia"/>
        </w:rPr>
        <w:t>эффекта</w:t>
      </w:r>
      <w:r>
        <w:t xml:space="preserve"> </w:t>
      </w:r>
      <w:r>
        <w:rPr>
          <w:rFonts w:hint="eastAsia"/>
        </w:rPr>
        <w:t>перераспыления</w:t>
      </w:r>
      <w:r>
        <w:t xml:space="preserve"> </w:t>
      </w:r>
      <w:r>
        <w:rPr>
          <w:rFonts w:hint="eastAsia"/>
        </w:rPr>
        <w:t>при</w:t>
      </w:r>
      <w:r>
        <w:t xml:space="preserve"> </w:t>
      </w:r>
      <w:r>
        <w:rPr>
          <w:rFonts w:hint="eastAsia"/>
        </w:rPr>
        <w:t>осаждении</w:t>
      </w:r>
      <w:r>
        <w:t xml:space="preserve"> </w:t>
      </w:r>
      <w:r>
        <w:rPr>
          <w:rFonts w:hint="eastAsia"/>
        </w:rPr>
        <w:t>структур</w:t>
      </w:r>
      <w:r>
        <w:t xml:space="preserve"> </w:t>
      </w:r>
      <w:r>
        <w:rPr>
          <w:rFonts w:hint="eastAsia"/>
        </w:rPr>
        <w:t>пучком</w:t>
      </w:r>
      <w:r>
        <w:t xml:space="preserve"> </w:t>
      </w:r>
      <w:r>
        <w:rPr>
          <w:rFonts w:hint="eastAsia"/>
        </w:rPr>
        <w:t>сфокусированных</w:t>
      </w:r>
      <w:r>
        <w:t xml:space="preserve"> </w:t>
      </w:r>
      <w:r>
        <w:rPr>
          <w:rFonts w:hint="eastAsia"/>
        </w:rPr>
        <w:t>ионов</w:t>
      </w:r>
      <w:r>
        <w:t xml:space="preserve"> </w:t>
      </w:r>
      <w:r>
        <w:rPr>
          <w:rFonts w:hint="eastAsia"/>
        </w:rPr>
        <w:t>галлия</w:t>
      </w:r>
      <w:r>
        <w:t xml:space="preserve"> (Ga+)</w:t>
      </w:r>
    </w:p>
    <w:p w14:paraId="74A37622" w14:textId="77777777" w:rsidR="001A07A3" w:rsidRDefault="001A07A3" w:rsidP="001A07A3"/>
    <w:p w14:paraId="3DF7E1B9" w14:textId="77777777" w:rsidR="001A07A3" w:rsidRDefault="001A07A3" w:rsidP="001A07A3">
      <w:r>
        <w:lastRenderedPageBreak/>
        <w:t xml:space="preserve">3.3.2 </w:t>
      </w:r>
      <w:r>
        <w:rPr>
          <w:rFonts w:hint="eastAsia"/>
        </w:rPr>
        <w:t>Исследование</w:t>
      </w:r>
      <w:r>
        <w:t xml:space="preserve"> </w:t>
      </w:r>
      <w:r>
        <w:rPr>
          <w:rFonts w:hint="eastAsia"/>
        </w:rPr>
        <w:t>эффекта</w:t>
      </w:r>
      <w:r>
        <w:t xml:space="preserve"> </w:t>
      </w:r>
      <w:r>
        <w:rPr>
          <w:rFonts w:hint="eastAsia"/>
        </w:rPr>
        <w:t>перераспыления</w:t>
      </w:r>
      <w:r>
        <w:t xml:space="preserve"> </w:t>
      </w:r>
      <w:r>
        <w:rPr>
          <w:rFonts w:hint="eastAsia"/>
        </w:rPr>
        <w:t>при</w:t>
      </w:r>
      <w:r>
        <w:t xml:space="preserve"> </w:t>
      </w:r>
      <w:r>
        <w:rPr>
          <w:rFonts w:hint="eastAsia"/>
        </w:rPr>
        <w:t>осаждении</w:t>
      </w:r>
      <w:r>
        <w:t xml:space="preserve"> </w:t>
      </w:r>
      <w:r>
        <w:rPr>
          <w:rFonts w:hint="eastAsia"/>
        </w:rPr>
        <w:t>структур</w:t>
      </w:r>
      <w:r>
        <w:t xml:space="preserve"> </w:t>
      </w:r>
      <w:r>
        <w:rPr>
          <w:rFonts w:hint="eastAsia"/>
        </w:rPr>
        <w:t>пучком</w:t>
      </w:r>
      <w:r>
        <w:t xml:space="preserve"> </w:t>
      </w:r>
      <w:r>
        <w:rPr>
          <w:rFonts w:hint="eastAsia"/>
        </w:rPr>
        <w:t>сфокусированных</w:t>
      </w:r>
      <w:r>
        <w:t xml:space="preserve"> </w:t>
      </w:r>
      <w:r>
        <w:rPr>
          <w:rFonts w:hint="eastAsia"/>
        </w:rPr>
        <w:t>ионов</w:t>
      </w:r>
      <w:r>
        <w:t xml:space="preserve"> </w:t>
      </w:r>
      <w:r>
        <w:rPr>
          <w:rFonts w:hint="eastAsia"/>
        </w:rPr>
        <w:t>ксенона</w:t>
      </w:r>
      <w:r>
        <w:t xml:space="preserve"> (Xe+)</w:t>
      </w:r>
    </w:p>
    <w:p w14:paraId="699B5B48" w14:textId="77777777" w:rsidR="001A07A3" w:rsidRDefault="001A07A3" w:rsidP="001A07A3"/>
    <w:p w14:paraId="0809DAA3" w14:textId="77777777" w:rsidR="001A07A3" w:rsidRDefault="001A07A3" w:rsidP="001A07A3">
      <w:r>
        <w:t xml:space="preserve">3.4 </w:t>
      </w:r>
      <w:r>
        <w:rPr>
          <w:rFonts w:hint="eastAsia"/>
        </w:rPr>
        <w:t>Выводы</w:t>
      </w:r>
      <w:r>
        <w:t xml:space="preserve"> </w:t>
      </w:r>
      <w:r>
        <w:rPr>
          <w:rFonts w:hint="eastAsia"/>
        </w:rPr>
        <w:t>по</w:t>
      </w:r>
      <w:r>
        <w:t xml:space="preserve"> </w:t>
      </w:r>
      <w:r>
        <w:rPr>
          <w:rFonts w:hint="eastAsia"/>
        </w:rPr>
        <w:t>Главе</w:t>
      </w:r>
      <w:r>
        <w:t xml:space="preserve"> III</w:t>
      </w:r>
    </w:p>
    <w:p w14:paraId="7D154DE4" w14:textId="77777777" w:rsidR="001A07A3" w:rsidRDefault="001A07A3" w:rsidP="001A07A3"/>
    <w:p w14:paraId="355A2A40" w14:textId="77777777" w:rsidR="001A07A3" w:rsidRDefault="001A07A3" w:rsidP="001A07A3">
      <w:r>
        <w:rPr>
          <w:rFonts w:hint="eastAsia"/>
        </w:rPr>
        <w:t>ГЛАВА</w:t>
      </w:r>
      <w:r>
        <w:t xml:space="preserve"> IV </w:t>
      </w:r>
      <w:r>
        <w:rPr>
          <w:rFonts w:hint="eastAsia"/>
        </w:rPr>
        <w:t>ПРОТОТИПИРОВАНИЕ</w:t>
      </w:r>
      <w:r>
        <w:t xml:space="preserve"> </w:t>
      </w:r>
      <w:r>
        <w:rPr>
          <w:rFonts w:hint="eastAsia"/>
        </w:rPr>
        <w:t>И</w:t>
      </w:r>
      <w:r>
        <w:t xml:space="preserve"> </w:t>
      </w:r>
      <w:r>
        <w:rPr>
          <w:rFonts w:hint="eastAsia"/>
        </w:rPr>
        <w:t>ВЕРИФИКАЦИЯ</w:t>
      </w:r>
      <w:r>
        <w:t xml:space="preserve"> </w:t>
      </w:r>
      <w:r>
        <w:rPr>
          <w:rFonts w:hint="eastAsia"/>
        </w:rPr>
        <w:t>ТОПОЛОГИИ</w:t>
      </w:r>
    </w:p>
    <w:p w14:paraId="5F13ADFE" w14:textId="77777777" w:rsidR="001A07A3" w:rsidRDefault="001A07A3" w:rsidP="001A07A3"/>
    <w:p w14:paraId="1106D3D3" w14:textId="77777777" w:rsidR="001A07A3" w:rsidRDefault="001A07A3" w:rsidP="001A07A3">
      <w:r>
        <w:rPr>
          <w:rFonts w:hint="eastAsia"/>
        </w:rPr>
        <w:t>ЭЛЕМЕНТОВ</w:t>
      </w:r>
      <w:r>
        <w:t xml:space="preserve"> </w:t>
      </w:r>
      <w:r>
        <w:rPr>
          <w:rFonts w:hint="eastAsia"/>
        </w:rPr>
        <w:t>МИКРО</w:t>
      </w:r>
      <w:r>
        <w:t xml:space="preserve">- </w:t>
      </w:r>
      <w:r>
        <w:rPr>
          <w:rFonts w:hint="eastAsia"/>
        </w:rPr>
        <w:t>И</w:t>
      </w:r>
      <w:r>
        <w:t xml:space="preserve"> </w:t>
      </w:r>
      <w:r>
        <w:rPr>
          <w:rFonts w:hint="eastAsia"/>
        </w:rPr>
        <w:t>НАНОЭЛЕКТРОНИКИ</w:t>
      </w:r>
      <w:r>
        <w:t xml:space="preserve"> </w:t>
      </w:r>
      <w:r>
        <w:rPr>
          <w:rFonts w:hint="eastAsia"/>
        </w:rPr>
        <w:t>МЕТОДОМ</w:t>
      </w:r>
      <w:r>
        <w:t xml:space="preserve"> </w:t>
      </w:r>
      <w:r>
        <w:rPr>
          <w:rFonts w:hint="eastAsia"/>
        </w:rPr>
        <w:t>ФИП</w:t>
      </w:r>
    </w:p>
    <w:p w14:paraId="4DF9045E" w14:textId="77777777" w:rsidR="001A07A3" w:rsidRDefault="001A07A3" w:rsidP="001A07A3"/>
    <w:p w14:paraId="65296542" w14:textId="77777777" w:rsidR="001A07A3" w:rsidRDefault="001A07A3" w:rsidP="001A07A3">
      <w:r>
        <w:t xml:space="preserve">4.1 </w:t>
      </w:r>
      <w:r>
        <w:rPr>
          <w:rFonts w:hint="eastAsia"/>
        </w:rPr>
        <w:t>Формирование</w:t>
      </w:r>
      <w:r>
        <w:t xml:space="preserve"> </w:t>
      </w:r>
      <w:r>
        <w:rPr>
          <w:rFonts w:hint="eastAsia"/>
        </w:rPr>
        <w:t>планарных</w:t>
      </w:r>
      <w:r>
        <w:t xml:space="preserve"> </w:t>
      </w:r>
      <w:r>
        <w:rPr>
          <w:rFonts w:hint="eastAsia"/>
        </w:rPr>
        <w:t>элементов</w:t>
      </w:r>
      <w:r>
        <w:t xml:space="preserve"> </w:t>
      </w:r>
      <w:r>
        <w:rPr>
          <w:rFonts w:hint="eastAsia"/>
        </w:rPr>
        <w:t>топологии</w:t>
      </w:r>
      <w:r>
        <w:t xml:space="preserve"> </w:t>
      </w:r>
      <w:r>
        <w:rPr>
          <w:rFonts w:hint="eastAsia"/>
        </w:rPr>
        <w:t>приборов</w:t>
      </w:r>
      <w:r>
        <w:t xml:space="preserve"> </w:t>
      </w:r>
      <w:r>
        <w:rPr>
          <w:rFonts w:hint="eastAsia"/>
        </w:rPr>
        <w:t>микро</w:t>
      </w:r>
      <w:r>
        <w:t xml:space="preserve">- </w:t>
      </w:r>
      <w:r>
        <w:rPr>
          <w:rFonts w:hint="eastAsia"/>
        </w:rPr>
        <w:t>и</w:t>
      </w:r>
    </w:p>
    <w:p w14:paraId="001E9063" w14:textId="77777777" w:rsidR="001A07A3" w:rsidRDefault="001A07A3" w:rsidP="001A07A3"/>
    <w:p w14:paraId="2F95DFA9" w14:textId="77777777" w:rsidR="001A07A3" w:rsidRDefault="001A07A3" w:rsidP="001A07A3">
      <w:r>
        <w:rPr>
          <w:rFonts w:hint="eastAsia"/>
        </w:rPr>
        <w:t>наноэлектроники</w:t>
      </w:r>
    </w:p>
    <w:p w14:paraId="23B22AFE" w14:textId="77777777" w:rsidR="001A07A3" w:rsidRDefault="001A07A3" w:rsidP="001A07A3"/>
    <w:p w14:paraId="052816E9" w14:textId="77777777" w:rsidR="001A07A3" w:rsidRDefault="001A07A3" w:rsidP="001A07A3">
      <w:r>
        <w:t xml:space="preserve">4.1.1 </w:t>
      </w:r>
      <w:r>
        <w:rPr>
          <w:rFonts w:hint="eastAsia"/>
        </w:rPr>
        <w:t>Исследование</w:t>
      </w:r>
      <w:r>
        <w:t xml:space="preserve"> </w:t>
      </w:r>
      <w:r>
        <w:rPr>
          <w:rFonts w:hint="eastAsia"/>
        </w:rPr>
        <w:t>электрических</w:t>
      </w:r>
      <w:r>
        <w:t xml:space="preserve"> </w:t>
      </w:r>
      <w:r>
        <w:rPr>
          <w:rFonts w:hint="eastAsia"/>
        </w:rPr>
        <w:t>свойств</w:t>
      </w:r>
      <w:r>
        <w:t xml:space="preserve"> </w:t>
      </w:r>
      <w:r>
        <w:rPr>
          <w:rFonts w:hint="eastAsia"/>
        </w:rPr>
        <w:t>новых</w:t>
      </w:r>
      <w:r>
        <w:t xml:space="preserve"> </w:t>
      </w:r>
      <w:r>
        <w:rPr>
          <w:rFonts w:hint="eastAsia"/>
        </w:rPr>
        <w:t>элементов</w:t>
      </w:r>
      <w:r>
        <w:t xml:space="preserve"> </w:t>
      </w:r>
      <w:r>
        <w:rPr>
          <w:rFonts w:hint="eastAsia"/>
        </w:rPr>
        <w:t>топологии</w:t>
      </w:r>
      <w:r>
        <w:t xml:space="preserve">, </w:t>
      </w:r>
      <w:r>
        <w:rPr>
          <w:rFonts w:hint="eastAsia"/>
        </w:rPr>
        <w:t>сформированных</w:t>
      </w:r>
      <w:r>
        <w:t xml:space="preserve"> </w:t>
      </w:r>
      <w:r>
        <w:rPr>
          <w:rFonts w:hint="eastAsia"/>
        </w:rPr>
        <w:t>методом</w:t>
      </w:r>
      <w:r>
        <w:t xml:space="preserve"> </w:t>
      </w:r>
      <w:r>
        <w:rPr>
          <w:rFonts w:hint="eastAsia"/>
        </w:rPr>
        <w:t>ФИП</w:t>
      </w:r>
    </w:p>
    <w:p w14:paraId="6E03AACE" w14:textId="77777777" w:rsidR="001A07A3" w:rsidRDefault="001A07A3" w:rsidP="001A07A3"/>
    <w:p w14:paraId="1DBC8997" w14:textId="77777777" w:rsidR="001A07A3" w:rsidRDefault="001A07A3" w:rsidP="001A07A3">
      <w:r>
        <w:t xml:space="preserve">4.1.2 </w:t>
      </w:r>
      <w:r>
        <w:rPr>
          <w:rFonts w:hint="eastAsia"/>
        </w:rPr>
        <w:t>Исследование</w:t>
      </w:r>
      <w:r>
        <w:t xml:space="preserve"> </w:t>
      </w:r>
      <w:r>
        <w:rPr>
          <w:rFonts w:hint="eastAsia"/>
        </w:rPr>
        <w:t>надежности</w:t>
      </w:r>
      <w:r>
        <w:t xml:space="preserve"> </w:t>
      </w:r>
      <w:r>
        <w:rPr>
          <w:rFonts w:hint="eastAsia"/>
        </w:rPr>
        <w:t>новых</w:t>
      </w:r>
      <w:r>
        <w:t xml:space="preserve"> </w:t>
      </w:r>
      <w:r>
        <w:rPr>
          <w:rFonts w:hint="eastAsia"/>
        </w:rPr>
        <w:t>элементов</w:t>
      </w:r>
      <w:r>
        <w:t xml:space="preserve"> </w:t>
      </w:r>
      <w:r>
        <w:rPr>
          <w:rFonts w:hint="eastAsia"/>
        </w:rPr>
        <w:t>топологии</w:t>
      </w:r>
      <w:r>
        <w:t xml:space="preserve">, </w:t>
      </w:r>
      <w:r>
        <w:rPr>
          <w:rFonts w:hint="eastAsia"/>
        </w:rPr>
        <w:t>сформированных</w:t>
      </w:r>
    </w:p>
    <w:p w14:paraId="64F716EE" w14:textId="77777777" w:rsidR="001A07A3" w:rsidRDefault="001A07A3" w:rsidP="001A07A3"/>
    <w:p w14:paraId="7637A7B0" w14:textId="77777777" w:rsidR="001A07A3" w:rsidRDefault="001A07A3" w:rsidP="001A07A3">
      <w:r>
        <w:rPr>
          <w:rFonts w:hint="eastAsia"/>
        </w:rPr>
        <w:t>методом</w:t>
      </w:r>
      <w:r>
        <w:t xml:space="preserve"> </w:t>
      </w:r>
      <w:r>
        <w:rPr>
          <w:rFonts w:hint="eastAsia"/>
        </w:rPr>
        <w:t>ФИП</w:t>
      </w:r>
    </w:p>
    <w:p w14:paraId="5028F51C" w14:textId="77777777" w:rsidR="001A07A3" w:rsidRDefault="001A07A3" w:rsidP="001A07A3"/>
    <w:p w14:paraId="4E501BD9" w14:textId="77777777" w:rsidR="001A07A3" w:rsidRDefault="001A07A3" w:rsidP="001A07A3">
      <w:r>
        <w:t xml:space="preserve">4.2 </w:t>
      </w:r>
      <w:r>
        <w:rPr>
          <w:rFonts w:hint="eastAsia"/>
        </w:rPr>
        <w:t>Методика</w:t>
      </w:r>
      <w:r>
        <w:t xml:space="preserve"> </w:t>
      </w:r>
      <w:r>
        <w:rPr>
          <w:rFonts w:hint="eastAsia"/>
        </w:rPr>
        <w:t>реконструкции</w:t>
      </w:r>
      <w:r>
        <w:t xml:space="preserve"> </w:t>
      </w:r>
      <w:r>
        <w:rPr>
          <w:rFonts w:hint="eastAsia"/>
        </w:rPr>
        <w:t>топологии</w:t>
      </w:r>
      <w:r>
        <w:t xml:space="preserve"> </w:t>
      </w:r>
      <w:r>
        <w:rPr>
          <w:rFonts w:hint="eastAsia"/>
        </w:rPr>
        <w:t>дефектной</w:t>
      </w:r>
      <w:r>
        <w:t xml:space="preserve"> </w:t>
      </w:r>
      <w:r>
        <w:rPr>
          <w:rFonts w:hint="eastAsia"/>
        </w:rPr>
        <w:t>ИМС</w:t>
      </w:r>
    </w:p>
    <w:p w14:paraId="72492427" w14:textId="77777777" w:rsidR="001A07A3" w:rsidRDefault="001A07A3" w:rsidP="001A07A3"/>
    <w:p w14:paraId="7AFCE194" w14:textId="77777777" w:rsidR="001A07A3" w:rsidRDefault="001A07A3" w:rsidP="001A07A3">
      <w:r>
        <w:t xml:space="preserve">4.3 </w:t>
      </w:r>
      <w:r>
        <w:rPr>
          <w:rFonts w:hint="eastAsia"/>
        </w:rPr>
        <w:t>Выводы</w:t>
      </w:r>
      <w:r>
        <w:t xml:space="preserve"> </w:t>
      </w:r>
      <w:r>
        <w:rPr>
          <w:rFonts w:hint="eastAsia"/>
        </w:rPr>
        <w:t>по</w:t>
      </w:r>
      <w:r>
        <w:t xml:space="preserve"> </w:t>
      </w:r>
      <w:r>
        <w:rPr>
          <w:rFonts w:hint="eastAsia"/>
        </w:rPr>
        <w:t>Главе</w:t>
      </w:r>
      <w:r>
        <w:t xml:space="preserve"> IV</w:t>
      </w:r>
    </w:p>
    <w:p w14:paraId="5266DCE1" w14:textId="77777777" w:rsidR="001A07A3" w:rsidRDefault="001A07A3" w:rsidP="001A07A3"/>
    <w:p w14:paraId="4F349627" w14:textId="77777777" w:rsidR="001A07A3" w:rsidRDefault="001A07A3" w:rsidP="001A07A3">
      <w:r>
        <w:rPr>
          <w:rFonts w:hint="eastAsia"/>
        </w:rPr>
        <w:t>Заключение</w:t>
      </w:r>
    </w:p>
    <w:p w14:paraId="2F713E05" w14:textId="77777777" w:rsidR="001A07A3" w:rsidRDefault="001A07A3" w:rsidP="001A07A3"/>
    <w:p w14:paraId="26651637" w14:textId="77777777" w:rsidR="001A07A3" w:rsidRDefault="001A07A3" w:rsidP="001A07A3">
      <w:r>
        <w:rPr>
          <w:rFonts w:hint="eastAsia"/>
        </w:rPr>
        <w:t>Список</w:t>
      </w:r>
      <w:r>
        <w:t xml:space="preserve"> </w:t>
      </w:r>
      <w:r>
        <w:rPr>
          <w:rFonts w:hint="eastAsia"/>
        </w:rPr>
        <w:t>литературы</w:t>
      </w:r>
    </w:p>
    <w:p w14:paraId="0F121200" w14:textId="77777777" w:rsidR="001A07A3" w:rsidRDefault="001A07A3" w:rsidP="001A07A3"/>
    <w:p w14:paraId="47D877B8" w14:textId="4349518F" w:rsidR="001A07A3" w:rsidRPr="001A07A3" w:rsidRDefault="001A07A3" w:rsidP="001A07A3">
      <w:r>
        <w:rPr>
          <w:rFonts w:hint="eastAsia"/>
        </w:rPr>
        <w:lastRenderedPageBreak/>
        <w:t>Основные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sectPr w:rsidR="001A07A3" w:rsidRPr="001A07A3" w:rsidSect="00F82B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0DFB" w14:textId="77777777" w:rsidR="00F82B77" w:rsidRDefault="00F82B77">
      <w:pPr>
        <w:spacing w:after="0" w:line="240" w:lineRule="auto"/>
      </w:pPr>
      <w:r>
        <w:separator/>
      </w:r>
    </w:p>
  </w:endnote>
  <w:endnote w:type="continuationSeparator" w:id="0">
    <w:p w14:paraId="03814093" w14:textId="77777777" w:rsidR="00F82B77" w:rsidRDefault="00F8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EEA7" w14:textId="77777777" w:rsidR="00F82B77" w:rsidRDefault="00F82B77"/>
    <w:p w14:paraId="43954E31" w14:textId="77777777" w:rsidR="00F82B77" w:rsidRDefault="00F82B77"/>
    <w:p w14:paraId="51E57941" w14:textId="77777777" w:rsidR="00F82B77" w:rsidRDefault="00F82B77"/>
    <w:p w14:paraId="6B698914" w14:textId="77777777" w:rsidR="00F82B77" w:rsidRDefault="00F82B77"/>
    <w:p w14:paraId="4ABCB5A2" w14:textId="77777777" w:rsidR="00F82B77" w:rsidRDefault="00F82B77"/>
    <w:p w14:paraId="4490DAF2" w14:textId="77777777" w:rsidR="00F82B77" w:rsidRDefault="00F82B77"/>
    <w:p w14:paraId="042C609E" w14:textId="77777777" w:rsidR="00F82B77" w:rsidRDefault="00F82B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F2BD63" wp14:editId="425874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A48A2" w14:textId="77777777" w:rsidR="00F82B77" w:rsidRDefault="00F82B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2BD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9A48A2" w14:textId="77777777" w:rsidR="00F82B77" w:rsidRDefault="00F82B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333B0" w14:textId="77777777" w:rsidR="00F82B77" w:rsidRDefault="00F82B77"/>
    <w:p w14:paraId="0562B9D0" w14:textId="77777777" w:rsidR="00F82B77" w:rsidRDefault="00F82B77"/>
    <w:p w14:paraId="377F0FFE" w14:textId="77777777" w:rsidR="00F82B77" w:rsidRDefault="00F82B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83D845" wp14:editId="1B0CA5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3981" w14:textId="77777777" w:rsidR="00F82B77" w:rsidRDefault="00F82B77"/>
                          <w:p w14:paraId="4F30FB61" w14:textId="77777777" w:rsidR="00F82B77" w:rsidRDefault="00F82B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3D8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3E3981" w14:textId="77777777" w:rsidR="00F82B77" w:rsidRDefault="00F82B77"/>
                    <w:p w14:paraId="4F30FB61" w14:textId="77777777" w:rsidR="00F82B77" w:rsidRDefault="00F82B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955C4A" w14:textId="77777777" w:rsidR="00F82B77" w:rsidRDefault="00F82B77"/>
    <w:p w14:paraId="1D0254A2" w14:textId="77777777" w:rsidR="00F82B77" w:rsidRDefault="00F82B77">
      <w:pPr>
        <w:rPr>
          <w:sz w:val="2"/>
          <w:szCs w:val="2"/>
        </w:rPr>
      </w:pPr>
    </w:p>
    <w:p w14:paraId="7D7584D8" w14:textId="77777777" w:rsidR="00F82B77" w:rsidRDefault="00F82B77"/>
    <w:p w14:paraId="207642F0" w14:textId="77777777" w:rsidR="00F82B77" w:rsidRDefault="00F82B77">
      <w:pPr>
        <w:spacing w:after="0" w:line="240" w:lineRule="auto"/>
      </w:pPr>
    </w:p>
  </w:footnote>
  <w:footnote w:type="continuationSeparator" w:id="0">
    <w:p w14:paraId="4F497D83" w14:textId="77777777" w:rsidR="00F82B77" w:rsidRDefault="00F8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77"/>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25960</TotalTime>
  <Pages>5</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3306</cp:revision>
  <cp:lastPrinted>2009-02-06T05:36:00Z</cp:lastPrinted>
  <dcterms:created xsi:type="dcterms:W3CDTF">2024-01-07T13:43:00Z</dcterms:created>
  <dcterms:modified xsi:type="dcterms:W3CDTF">2024-02-18T15:30:00Z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