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4DB7"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Вежновец</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Василий</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Васильевич</w:t>
      </w:r>
      <w:r w:rsidRPr="00D679B0">
        <w:rPr>
          <w:rFonts w:ascii="Helvetica" w:hAnsi="Helvetica" w:cs="Helvetica"/>
          <w:b/>
          <w:bCs/>
          <w:color w:val="222222"/>
          <w:sz w:val="21"/>
          <w:szCs w:val="21"/>
        </w:rPr>
        <w:t>.</w:t>
      </w:r>
    </w:p>
    <w:p w14:paraId="05B9719A"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Биология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реликтового</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рачка</w:t>
      </w:r>
      <w:r w:rsidRPr="00D679B0">
        <w:rPr>
          <w:rFonts w:ascii="Helvetica" w:hAnsi="Helvetica" w:cs="Helvetica"/>
          <w:b/>
          <w:bCs/>
          <w:color w:val="222222"/>
          <w:sz w:val="21"/>
          <w:szCs w:val="21"/>
        </w:rPr>
        <w:t xml:space="preserve"> LIMNOCALANUS GRIMALDII VAR. MACRURUS (SARS)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его</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продукционно</w:t>
      </w:r>
      <w:r w:rsidRPr="00D679B0">
        <w:rPr>
          <w:rFonts w:ascii="Helvetica" w:hAnsi="Helvetica" w:cs="Helvetica"/>
          <w:b/>
          <w:bCs/>
          <w:color w:val="222222"/>
          <w:sz w:val="21"/>
          <w:szCs w:val="21"/>
        </w:rPr>
        <w:t>-</w:t>
      </w:r>
      <w:r w:rsidRPr="00D679B0">
        <w:rPr>
          <w:rFonts w:ascii="Helvetica" w:hAnsi="Helvetica" w:cs="Helvetica" w:hint="eastAsia"/>
          <w:b/>
          <w:bCs/>
          <w:color w:val="222222"/>
          <w:sz w:val="21"/>
          <w:szCs w:val="21"/>
        </w:rPr>
        <w:t>энергетическая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характеристика</w:t>
      </w:r>
      <w:r w:rsidRPr="00D679B0">
        <w:rPr>
          <w:rFonts w:ascii="Helvetica" w:hAnsi="Helvetica" w:cs="Helvetica"/>
          <w:b/>
          <w:bCs/>
          <w:color w:val="222222"/>
          <w:sz w:val="21"/>
          <w:szCs w:val="21"/>
        </w:rPr>
        <w:t xml:space="preserve"> : </w:t>
      </w:r>
      <w:r w:rsidRPr="00D679B0">
        <w:rPr>
          <w:rFonts w:ascii="Helvetica" w:hAnsi="Helvetica" w:cs="Helvetica" w:hint="eastAsia"/>
          <w:b/>
          <w:bCs/>
          <w:color w:val="222222"/>
          <w:sz w:val="21"/>
          <w:szCs w:val="21"/>
        </w:rPr>
        <w:t>диссертация</w:t>
      </w:r>
      <w:r w:rsidRPr="00D679B0">
        <w:rPr>
          <w:rFonts w:ascii="Helvetica" w:hAnsi="Helvetica" w:cs="Helvetica"/>
          <w:b/>
          <w:bCs/>
          <w:color w:val="222222"/>
          <w:sz w:val="21"/>
          <w:szCs w:val="21"/>
        </w:rPr>
        <w:t xml:space="preserve"> ... </w:t>
      </w:r>
      <w:r w:rsidRPr="00D679B0">
        <w:rPr>
          <w:rFonts w:ascii="Helvetica" w:hAnsi="Helvetica" w:cs="Helvetica" w:hint="eastAsia"/>
          <w:b/>
          <w:bCs/>
          <w:color w:val="222222"/>
          <w:sz w:val="21"/>
          <w:szCs w:val="21"/>
        </w:rPr>
        <w:t>кандидата</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биологических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наук</w:t>
      </w:r>
      <w:r w:rsidRPr="00D679B0">
        <w:rPr>
          <w:rFonts w:ascii="Helvetica" w:hAnsi="Helvetica" w:cs="Helvetica"/>
          <w:b/>
          <w:bCs/>
          <w:color w:val="222222"/>
          <w:sz w:val="21"/>
          <w:szCs w:val="21"/>
        </w:rPr>
        <w:t xml:space="preserve"> : 03.00.18. - [</w:t>
      </w:r>
      <w:r w:rsidRPr="00D679B0">
        <w:rPr>
          <w:rFonts w:ascii="Helvetica" w:hAnsi="Helvetica" w:cs="Helvetica" w:hint="eastAsia"/>
          <w:b/>
          <w:bCs/>
          <w:color w:val="222222"/>
          <w:sz w:val="21"/>
          <w:szCs w:val="21"/>
        </w:rPr>
        <w:t>Минск</w:t>
      </w:r>
      <w:r w:rsidRPr="00D679B0">
        <w:rPr>
          <w:rFonts w:ascii="Helvetica" w:hAnsi="Helvetica" w:cs="Helvetica"/>
          <w:b/>
          <w:bCs/>
          <w:color w:val="222222"/>
          <w:sz w:val="21"/>
          <w:szCs w:val="21"/>
        </w:rPr>
        <w:t xml:space="preserve">], [19--?]. - 208 </w:t>
      </w:r>
      <w:r w:rsidRPr="00D679B0">
        <w:rPr>
          <w:rFonts w:ascii="Helvetica" w:hAnsi="Helvetica" w:cs="Helvetica" w:hint="eastAsia"/>
          <w:b/>
          <w:bCs/>
          <w:color w:val="222222"/>
          <w:sz w:val="21"/>
          <w:szCs w:val="21"/>
        </w:rPr>
        <w:t>с</w:t>
      </w:r>
      <w:r w:rsidRPr="00D679B0">
        <w:rPr>
          <w:rFonts w:ascii="Helvetica" w:hAnsi="Helvetica" w:cs="Helvetica"/>
          <w:b/>
          <w:bCs/>
          <w:color w:val="222222"/>
          <w:sz w:val="21"/>
          <w:szCs w:val="21"/>
        </w:rPr>
        <w:t xml:space="preserve">. : </w:t>
      </w:r>
      <w:r w:rsidRPr="00D679B0">
        <w:rPr>
          <w:rFonts w:ascii="Helvetica" w:hAnsi="Helvetica" w:cs="Helvetica" w:hint="eastAsia"/>
          <w:b/>
          <w:bCs/>
          <w:color w:val="222222"/>
          <w:sz w:val="21"/>
          <w:szCs w:val="21"/>
        </w:rPr>
        <w:t>ил</w:t>
      </w:r>
      <w:r w:rsidRPr="00D679B0">
        <w:rPr>
          <w:rFonts w:ascii="Helvetica" w:hAnsi="Helvetica" w:cs="Helvetica"/>
          <w:b/>
          <w:bCs/>
          <w:color w:val="222222"/>
          <w:sz w:val="21"/>
          <w:szCs w:val="21"/>
        </w:rPr>
        <w:t>.</w:t>
      </w:r>
    </w:p>
    <w:p w14:paraId="3647C7D6"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больше</w:t>
      </w:r>
    </w:p>
    <w:p w14:paraId="7ACA1AA1"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Цитаты</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из</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текста</w:t>
      </w:r>
      <w:r w:rsidRPr="00D679B0">
        <w:rPr>
          <w:rFonts w:ascii="Helvetica" w:hAnsi="Helvetica" w:cs="Helvetica"/>
          <w:b/>
          <w:bCs/>
          <w:color w:val="222222"/>
          <w:sz w:val="21"/>
          <w:szCs w:val="21"/>
        </w:rPr>
        <w:t>:</w:t>
      </w:r>
    </w:p>
    <w:p w14:paraId="366C940A"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стр</w:t>
      </w:r>
      <w:r w:rsidRPr="00D679B0">
        <w:rPr>
          <w:rFonts w:ascii="Helvetica" w:hAnsi="Helvetica" w:cs="Helvetica"/>
          <w:b/>
          <w:bCs/>
          <w:color w:val="222222"/>
          <w:sz w:val="21"/>
          <w:szCs w:val="21"/>
        </w:rPr>
        <w:t>. 2</w:t>
      </w:r>
    </w:p>
    <w:p w14:paraId="7E781FB7"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ГЛАВА</w:t>
      </w:r>
      <w:r w:rsidRPr="00D679B0">
        <w:rPr>
          <w:rFonts w:ascii="Helvetica" w:hAnsi="Helvetica" w:cs="Helvetica"/>
          <w:b/>
          <w:bCs/>
          <w:color w:val="222222"/>
          <w:sz w:val="21"/>
          <w:szCs w:val="21"/>
        </w:rPr>
        <w:t xml:space="preserve"> 3. </w:t>
      </w:r>
      <w:r w:rsidRPr="00D679B0">
        <w:rPr>
          <w:rFonts w:ascii="Helvetica" w:hAnsi="Helvetica" w:cs="Helvetica" w:hint="eastAsia"/>
          <w:b/>
          <w:bCs/>
          <w:color w:val="222222"/>
          <w:sz w:val="21"/>
          <w:szCs w:val="21"/>
        </w:rPr>
        <w:t>Морфологическая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характеристшса</w:t>
      </w:r>
      <w:r w:rsidRPr="00D679B0">
        <w:rPr>
          <w:rFonts w:ascii="Helvetica" w:hAnsi="Helvetica" w:cs="Helvetica"/>
          <w:b/>
          <w:bCs/>
          <w:color w:val="222222"/>
          <w:sz w:val="21"/>
          <w:szCs w:val="21"/>
        </w:rPr>
        <w:t xml:space="preserve"> maldii var. macrurus Limnocalanus gri</w:t>
      </w:r>
      <w:r w:rsidRPr="00D679B0">
        <w:rPr>
          <w:rFonts w:ascii="Helvetica" w:hAnsi="Helvetica" w:cs="Helvetica" w:hint="eastAsia"/>
          <w:b/>
          <w:bCs/>
          <w:color w:val="222222"/>
          <w:sz w:val="21"/>
          <w:szCs w:val="21"/>
        </w:rPr>
        <w:t>­</w:t>
      </w:r>
      <w:r w:rsidRPr="00D679B0">
        <w:rPr>
          <w:rFonts w:ascii="Helvetica" w:hAnsi="Helvetica" w:cs="Helvetica"/>
          <w:b/>
          <w:bCs/>
          <w:color w:val="222222"/>
          <w:sz w:val="21"/>
          <w:szCs w:val="21"/>
        </w:rPr>
        <w:t xml:space="preserve"> ,,, , 59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отношение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их</w:t>
      </w:r>
      <w:r w:rsidRPr="00D679B0">
        <w:rPr>
          <w:rFonts w:ascii="Helvetica" w:hAnsi="Helvetica" w:cs="Helvetica"/>
          <w:b/>
          <w:bCs/>
          <w:color w:val="222222"/>
          <w:sz w:val="21"/>
          <w:szCs w:val="21"/>
        </w:rPr>
        <w:t xml:space="preserve"> 27 36 44 52 ,....,,, 3.1. </w:t>
      </w:r>
      <w:r w:rsidRPr="00D679B0">
        <w:rPr>
          <w:rFonts w:ascii="Helvetica" w:hAnsi="Helvetica" w:cs="Helvetica" w:hint="eastAsia"/>
          <w:b/>
          <w:bCs/>
          <w:color w:val="222222"/>
          <w:sz w:val="21"/>
          <w:szCs w:val="21"/>
        </w:rPr>
        <w:t>Сравнительная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морс</w:t>
      </w:r>
      <w:r w:rsidRPr="00D679B0">
        <w:rPr>
          <w:rFonts w:ascii="Helvetica" w:hAnsi="Helvetica" w:cs="Helvetica"/>
          <w:b/>
          <w:bCs/>
          <w:color w:val="222222"/>
          <w:sz w:val="21"/>
          <w:szCs w:val="21"/>
        </w:rPr>
        <w:t>|</w:t>
      </w:r>
      <w:r w:rsidRPr="00D679B0">
        <w:rPr>
          <w:rFonts w:ascii="Helvetica" w:hAnsi="Helvetica" w:cs="Helvetica" w:hint="eastAsia"/>
          <w:b/>
          <w:bCs/>
          <w:color w:val="222222"/>
          <w:sz w:val="21"/>
          <w:szCs w:val="21"/>
        </w:rPr>
        <w:t>юлогическая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харш</w:t>
      </w:r>
      <w:r w:rsidRPr="00D679B0">
        <w:rPr>
          <w:rFonts w:ascii="Helvetica" w:hAnsi="Helvetica" w:cs="Helvetica"/>
          <w:b/>
          <w:bCs/>
          <w:color w:val="222222"/>
          <w:sz w:val="21"/>
          <w:szCs w:val="21"/>
        </w:rPr>
        <w:t>^</w:t>
      </w:r>
      <w:r w:rsidRPr="00D679B0">
        <w:rPr>
          <w:rFonts w:ascii="Helvetica" w:hAnsi="Helvetica" w:cs="Helvetica" w:hint="eastAsia"/>
          <w:b/>
          <w:bCs/>
          <w:color w:val="222222"/>
          <w:sz w:val="21"/>
          <w:szCs w:val="21"/>
        </w:rPr>
        <w:t>теристш</w:t>
      </w:r>
      <w:r w:rsidRPr="00D679B0">
        <w:rPr>
          <w:rFonts w:ascii="Helvetica" w:hAnsi="Helvetica" w:cs="Helvetica"/>
          <w:b/>
          <w:bCs/>
          <w:color w:val="222222"/>
          <w:sz w:val="21"/>
          <w:szCs w:val="21"/>
        </w:rPr>
        <w:t>^</w:t>
      </w:r>
      <w:r w:rsidRPr="00D679B0">
        <w:rPr>
          <w:rFonts w:ascii="Helvetica" w:hAnsi="Helvetica" w:cs="Helvetica" w:hint="eastAsia"/>
          <w:b/>
          <w:bCs/>
          <w:color w:val="222222"/>
          <w:sz w:val="21"/>
          <w:szCs w:val="21"/>
        </w:rPr>
        <w:t>а</w:t>
      </w:r>
      <w:r w:rsidRPr="00D679B0">
        <w:rPr>
          <w:rFonts w:ascii="Helvetica" w:hAnsi="Helvetica" w:cs="Helvetica"/>
          <w:b/>
          <w:bCs/>
          <w:color w:val="222222"/>
          <w:sz w:val="21"/>
          <w:szCs w:val="21"/>
        </w:rPr>
        <w:t xml:space="preserve"> Limnocalanus grimaldii var. macrurus calanus grimaldii 3.2. </w:t>
      </w:r>
      <w:r w:rsidRPr="00D679B0">
        <w:rPr>
          <w:rFonts w:ascii="Helvetica" w:hAnsi="Helvetica" w:cs="Helvetica" w:hint="eastAsia"/>
          <w:b/>
          <w:bCs/>
          <w:color w:val="222222"/>
          <w:sz w:val="21"/>
          <w:szCs w:val="21"/>
        </w:rPr>
        <w:t>Морфология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ротовых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конечностей</w:t>
      </w:r>
      <w:r w:rsidRPr="00D679B0">
        <w:rPr>
          <w:rFonts w:ascii="Helvetica" w:hAnsi="Helvetica" w:cs="Helvetica"/>
          <w:b/>
          <w:bCs/>
          <w:color w:val="222222"/>
          <w:sz w:val="21"/>
          <w:szCs w:val="21"/>
        </w:rPr>
        <w:t xml:space="preserve"> grimaldii var, macrurus</w:t>
      </w:r>
    </w:p>
    <w:p w14:paraId="6165B8BF"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стр</w:t>
      </w:r>
      <w:r w:rsidRPr="00D679B0">
        <w:rPr>
          <w:rFonts w:ascii="Helvetica" w:hAnsi="Helvetica" w:cs="Helvetica"/>
          <w:b/>
          <w:bCs/>
          <w:color w:val="222222"/>
          <w:sz w:val="21"/>
          <w:szCs w:val="21"/>
        </w:rPr>
        <w:t>. 2</w:t>
      </w:r>
    </w:p>
    <w:p w14:paraId="166D6E9A"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^^5 3 4,4, </w:t>
      </w:r>
      <w:r w:rsidRPr="00D679B0">
        <w:rPr>
          <w:rFonts w:ascii="Helvetica" w:hAnsi="Helvetica" w:cs="Helvetica" w:hint="eastAsia"/>
          <w:b/>
          <w:bCs/>
          <w:color w:val="222222"/>
          <w:sz w:val="21"/>
          <w:szCs w:val="21"/>
        </w:rPr>
        <w:t>Продукщш</w:t>
      </w:r>
      <w:r w:rsidRPr="00D679B0">
        <w:rPr>
          <w:rFonts w:ascii="Helvetica" w:hAnsi="Helvetica" w:cs="Helvetica"/>
          <w:b/>
          <w:bCs/>
          <w:color w:val="222222"/>
          <w:sz w:val="21"/>
          <w:szCs w:val="21"/>
        </w:rPr>
        <w:t xml:space="preserve"> Limnocalanus griraaldii var.macrurus , </w:t>
      </w:r>
      <w:r w:rsidRPr="00D679B0">
        <w:rPr>
          <w:rFonts w:ascii="Helvetica" w:hAnsi="Helvetica" w:cs="Helvetica" w:hint="eastAsia"/>
          <w:b/>
          <w:bCs/>
          <w:color w:val="222222"/>
          <w:sz w:val="21"/>
          <w:szCs w:val="21"/>
        </w:rPr>
        <w:t>Стр</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w:t>
      </w:r>
      <w:r w:rsidRPr="00D679B0">
        <w:rPr>
          <w:rFonts w:ascii="Helvetica" w:hAnsi="Helvetica" w:cs="Helvetica"/>
          <w:b/>
          <w:bCs/>
          <w:color w:val="222222"/>
          <w:sz w:val="21"/>
          <w:szCs w:val="21"/>
        </w:rPr>
        <w:t xml:space="preserve"> 03. </w:t>
      </w:r>
      <w:r w:rsidRPr="00D679B0">
        <w:rPr>
          <w:rFonts w:ascii="Helvetica" w:hAnsi="Helvetica" w:cs="Helvetica" w:hint="eastAsia"/>
          <w:b/>
          <w:bCs/>
          <w:color w:val="222222"/>
          <w:sz w:val="21"/>
          <w:szCs w:val="21"/>
        </w:rPr>
        <w:t>Ю</w:t>
      </w:r>
      <w:r w:rsidRPr="00D679B0">
        <w:rPr>
          <w:rFonts w:ascii="Helvetica" w:hAnsi="Helvetica" w:cs="Helvetica"/>
          <w:b/>
          <w:bCs/>
          <w:color w:val="222222"/>
          <w:sz w:val="21"/>
          <w:szCs w:val="21"/>
        </w:rPr>
        <w:t>.</w:t>
      </w:r>
      <w:r w:rsidRPr="00D679B0">
        <w:rPr>
          <w:rFonts w:ascii="Helvetica" w:hAnsi="Helvetica" w:cs="Helvetica" w:hint="eastAsia"/>
          <w:b/>
          <w:bCs/>
          <w:color w:val="222222"/>
          <w:sz w:val="21"/>
          <w:szCs w:val="21"/>
        </w:rPr>
        <w:t>Волос</w:t>
      </w:r>
      <w:r w:rsidRPr="00D679B0">
        <w:rPr>
          <w:rFonts w:ascii="Helvetica" w:hAnsi="Helvetica" w:cs="Helvetica"/>
          <w:b/>
          <w:bCs/>
          <w:color w:val="222222"/>
          <w:sz w:val="21"/>
          <w:szCs w:val="21"/>
        </w:rPr>
        <w:t xml:space="preserve"> Limnocalanus grimaldii var, macrurus ,,..,,....,'128 ,,.,,,,,,, 136 </w:t>
      </w:r>
      <w:r w:rsidRPr="00D679B0">
        <w:rPr>
          <w:rFonts w:ascii="Helvetica" w:hAnsi="Helvetica" w:cs="Helvetica" w:hint="eastAsia"/>
          <w:b/>
          <w:bCs/>
          <w:color w:val="222222"/>
          <w:sz w:val="21"/>
          <w:szCs w:val="21"/>
        </w:rPr>
        <w:t>ГЛАВА</w:t>
      </w:r>
      <w:r w:rsidRPr="00D679B0">
        <w:rPr>
          <w:rFonts w:ascii="Helvetica" w:hAnsi="Helvetica" w:cs="Helvetica"/>
          <w:b/>
          <w:bCs/>
          <w:color w:val="222222"/>
          <w:sz w:val="21"/>
          <w:szCs w:val="21"/>
        </w:rPr>
        <w:t xml:space="preserve"> 5, </w:t>
      </w:r>
      <w:r w:rsidRPr="00D679B0">
        <w:rPr>
          <w:rFonts w:ascii="Helvetica" w:hAnsi="Helvetica" w:cs="Helvetica" w:hint="eastAsia"/>
          <w:b/>
          <w:bCs/>
          <w:color w:val="222222"/>
          <w:sz w:val="21"/>
          <w:szCs w:val="21"/>
        </w:rPr>
        <w:t>Элементы</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энергетического</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баланса</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понулящш</w:t>
      </w:r>
      <w:r w:rsidRPr="00D679B0">
        <w:rPr>
          <w:rFonts w:ascii="Helvetica" w:hAnsi="Helvetica" w:cs="Helvetica"/>
          <w:b/>
          <w:bCs/>
          <w:color w:val="222222"/>
          <w:sz w:val="21"/>
          <w:szCs w:val="21"/>
        </w:rPr>
        <w:t xml:space="preserve"> 5.1. </w:t>
      </w:r>
      <w:r w:rsidRPr="00D679B0">
        <w:rPr>
          <w:rFonts w:ascii="Helvetica" w:hAnsi="Helvetica" w:cs="Helvetica" w:hint="eastAsia"/>
          <w:b/>
          <w:bCs/>
          <w:color w:val="222222"/>
          <w:sz w:val="21"/>
          <w:szCs w:val="21"/>
        </w:rPr>
        <w:t>ПотреблеШ</w:t>
      </w:r>
      <w:r w:rsidRPr="00D679B0">
        <w:rPr>
          <w:rFonts w:ascii="Helvetica" w:hAnsi="Helvetica" w:cs="Helvetica"/>
          <w:b/>
          <w:bCs/>
          <w:color w:val="222222"/>
          <w:sz w:val="21"/>
          <w:szCs w:val="21"/>
        </w:rPr>
        <w:t>'</w:t>
      </w:r>
      <w:r w:rsidRPr="00D679B0">
        <w:rPr>
          <w:rFonts w:ascii="Helvetica" w:hAnsi="Helvetica" w:cs="Helvetica" w:hint="eastAsia"/>
          <w:b/>
          <w:bCs/>
          <w:color w:val="222222"/>
          <w:sz w:val="21"/>
          <w:szCs w:val="21"/>
        </w:rPr>
        <w:t>Ю</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кислорода</w:t>
      </w:r>
      <w:r w:rsidRPr="00D679B0">
        <w:rPr>
          <w:rFonts w:ascii="Helvetica" w:hAnsi="Helvetica" w:cs="Helvetica"/>
          <w:b/>
          <w:bCs/>
          <w:color w:val="222222"/>
          <w:sz w:val="21"/>
          <w:szCs w:val="21"/>
        </w:rPr>
        <w:t xml:space="preserve"> L.grimaldii var.macrurus . 136 5.2. </w:t>
      </w:r>
      <w:r w:rsidRPr="00D679B0">
        <w:rPr>
          <w:rFonts w:ascii="Helvetica" w:hAnsi="Helvetica" w:cs="Helvetica" w:hint="eastAsia"/>
          <w:b/>
          <w:bCs/>
          <w:color w:val="222222"/>
          <w:sz w:val="21"/>
          <w:szCs w:val="21"/>
        </w:rPr>
        <w:t>Калорш</w:t>
      </w:r>
      <w:r w:rsidRPr="00D679B0">
        <w:rPr>
          <w:rFonts w:ascii="Helvetica" w:hAnsi="Helvetica" w:cs="Helvetica"/>
          <w:b/>
          <w:bCs/>
          <w:color w:val="222222"/>
          <w:sz w:val="21"/>
          <w:szCs w:val="21"/>
        </w:rPr>
        <w:t>"</w:t>
      </w:r>
      <w:r w:rsidRPr="00D679B0">
        <w:rPr>
          <w:rFonts w:ascii="Helvetica" w:hAnsi="Helvetica" w:cs="Helvetica" w:hint="eastAsia"/>
          <w:b/>
          <w:bCs/>
          <w:color w:val="222222"/>
          <w:sz w:val="21"/>
          <w:szCs w:val="21"/>
        </w:rPr>
        <w:t>шость</w:t>
      </w:r>
      <w:r w:rsidRPr="00D679B0">
        <w:rPr>
          <w:rFonts w:ascii="Helvetica" w:hAnsi="Helvetica" w:cs="Helvetica"/>
          <w:b/>
          <w:bCs/>
          <w:color w:val="222222"/>
          <w:sz w:val="21"/>
          <w:szCs w:val="21"/>
        </w:rPr>
        <w:t xml:space="preserve"> .,,.. 149 5.3. </w:t>
      </w:r>
      <w:r w:rsidRPr="00D679B0">
        <w:rPr>
          <w:rFonts w:ascii="Helvetica" w:hAnsi="Helvetica" w:cs="Helvetica" w:hint="eastAsia"/>
          <w:b/>
          <w:bCs/>
          <w:color w:val="222222"/>
          <w:sz w:val="21"/>
          <w:szCs w:val="21"/>
        </w:rPr>
        <w:t>Поток</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энергии</w:t>
      </w:r>
    </w:p>
    <w:p w14:paraId="7F38BD0B"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стр</w:t>
      </w:r>
      <w:r w:rsidRPr="00D679B0">
        <w:rPr>
          <w:rFonts w:ascii="Helvetica" w:hAnsi="Helvetica" w:cs="Helvetica"/>
          <w:b/>
          <w:bCs/>
          <w:color w:val="222222"/>
          <w:sz w:val="21"/>
          <w:szCs w:val="21"/>
        </w:rPr>
        <w:t>. 88</w:t>
      </w:r>
    </w:p>
    <w:p w14:paraId="3EB94A8E"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размеру</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крупных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пищевых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объектов</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пресно­</w:t>
      </w:r>
      <w:r w:rsidRPr="00D679B0">
        <w:rPr>
          <w:rFonts w:ascii="Helvetica" w:hAnsi="Helvetica" w:cs="Helvetica"/>
          <w:b/>
          <w:bCs/>
          <w:color w:val="222222"/>
          <w:sz w:val="21"/>
          <w:szCs w:val="21"/>
        </w:rPr>
        <w:t xml:space="preserve"> 89 </w:t>
      </w:r>
      <w:r w:rsidRPr="00D679B0">
        <w:rPr>
          <w:rFonts w:ascii="Helvetica" w:hAnsi="Helvetica" w:cs="Helvetica" w:hint="eastAsia"/>
          <w:b/>
          <w:bCs/>
          <w:color w:val="222222"/>
          <w:sz w:val="21"/>
          <w:szCs w:val="21"/>
        </w:rPr>
        <w:t>ГЛАВА</w:t>
      </w:r>
      <w:r w:rsidRPr="00D679B0">
        <w:rPr>
          <w:rFonts w:ascii="Helvetica" w:hAnsi="Helvetica" w:cs="Helvetica"/>
          <w:b/>
          <w:bCs/>
          <w:color w:val="222222"/>
          <w:sz w:val="21"/>
          <w:szCs w:val="21"/>
        </w:rPr>
        <w:t xml:space="preserve"> 4. </w:t>
      </w:r>
      <w:r w:rsidRPr="00D679B0">
        <w:rPr>
          <w:rFonts w:ascii="Helvetica" w:hAnsi="Helvetica" w:cs="Helvetica" w:hint="eastAsia"/>
          <w:b/>
          <w:bCs/>
          <w:color w:val="222222"/>
          <w:sz w:val="21"/>
          <w:szCs w:val="21"/>
        </w:rPr>
        <w:t>ПРОДЛЩРИ</w:t>
      </w:r>
      <w:r w:rsidRPr="00D679B0">
        <w:rPr>
          <w:rFonts w:ascii="Helvetica" w:hAnsi="Helvetica" w:cs="Helvetica"/>
          <w:b/>
          <w:bCs/>
          <w:color w:val="222222"/>
          <w:sz w:val="21"/>
          <w:szCs w:val="21"/>
        </w:rPr>
        <w:t xml:space="preserve"> LIMNOCALANUS GRIMALDII VAR. MACRURUS 4.1. </w:t>
      </w:r>
      <w:r w:rsidRPr="00D679B0">
        <w:rPr>
          <w:rFonts w:ascii="Helvetica" w:hAnsi="Helvetica" w:cs="Helvetica" w:hint="eastAsia"/>
          <w:b/>
          <w:bCs/>
          <w:color w:val="222222"/>
          <w:sz w:val="21"/>
          <w:szCs w:val="21"/>
        </w:rPr>
        <w:t>Жизненный</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ЩПСЛ</w:t>
      </w:r>
      <w:r w:rsidRPr="00D679B0">
        <w:rPr>
          <w:rFonts w:ascii="Helvetica" w:hAnsi="Helvetica" w:cs="Helvetica"/>
          <w:b/>
          <w:bCs/>
          <w:color w:val="222222"/>
          <w:sz w:val="21"/>
          <w:szCs w:val="21"/>
        </w:rPr>
        <w:t xml:space="preserve"> Limnocalanus grimaldii var. macrurus </w:t>
      </w:r>
      <w:r w:rsidRPr="00D679B0">
        <w:rPr>
          <w:rFonts w:ascii="Helvetica" w:hAnsi="Helvetica" w:cs="Helvetica" w:hint="eastAsia"/>
          <w:b/>
          <w:bCs/>
          <w:color w:val="222222"/>
          <w:sz w:val="21"/>
          <w:szCs w:val="21"/>
        </w:rPr>
        <w:t>Известно</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что</w:t>
      </w:r>
      <w:r w:rsidRPr="00D679B0">
        <w:rPr>
          <w:rFonts w:ascii="Helvetica" w:hAnsi="Helvetica" w:cs="Helvetica"/>
          <w:b/>
          <w:bCs/>
          <w:color w:val="222222"/>
          <w:sz w:val="21"/>
          <w:szCs w:val="21"/>
        </w:rPr>
        <w:t xml:space="preserve"> Limnocalanus grimaldii var, macrurus- MOHO- .</w:t>
      </w:r>
      <w:r w:rsidRPr="00D679B0">
        <w:rPr>
          <w:rFonts w:ascii="Helvetica" w:hAnsi="Helvetica" w:cs="Helvetica" w:hint="eastAsia"/>
          <w:b/>
          <w:bCs/>
          <w:color w:val="222222"/>
          <w:sz w:val="21"/>
          <w:szCs w:val="21"/>
        </w:rPr>
        <w:t>ОДКЛИЧНЫЙ</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вид</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т</w:t>
      </w:r>
      <w:r w:rsidRPr="00D679B0">
        <w:rPr>
          <w:rFonts w:ascii="Helvetica" w:hAnsi="Helvetica" w:cs="Helvetica"/>
          <w:b/>
          <w:bCs/>
          <w:color w:val="222222"/>
          <w:sz w:val="21"/>
          <w:szCs w:val="21"/>
        </w:rPr>
        <w:t>.</w:t>
      </w:r>
      <w:r w:rsidRPr="00D679B0">
        <w:rPr>
          <w:rFonts w:ascii="Helvetica" w:hAnsi="Helvetica" w:cs="Helvetica" w:hint="eastAsia"/>
          <w:b/>
          <w:bCs/>
          <w:color w:val="222222"/>
          <w:sz w:val="21"/>
          <w:szCs w:val="21"/>
        </w:rPr>
        <w:t>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разтшожается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один</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раз</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году</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развитие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от</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яйца</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до</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взрослого</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животного</w:t>
      </w:r>
    </w:p>
    <w:p w14:paraId="656DF14A"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Оглавление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диссертации</w:t>
      </w:r>
    </w:p>
    <w:p w14:paraId="45CE9D91"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кандидат</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биологических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наук</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Вежновец</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Василий</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Васильевич</w:t>
      </w:r>
    </w:p>
    <w:p w14:paraId="227F9CEB"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•ЕВБЩЕШЕ</w:t>
      </w:r>
      <w:r w:rsidRPr="00D679B0">
        <w:rPr>
          <w:rFonts w:ascii="Helvetica" w:hAnsi="Helvetica" w:cs="Helvetica"/>
          <w:b/>
          <w:bCs/>
          <w:color w:val="222222"/>
          <w:sz w:val="21"/>
          <w:szCs w:val="21"/>
        </w:rPr>
        <w:t>.</w:t>
      </w:r>
    </w:p>
    <w:p w14:paraId="14B3A3AA" w14:textId="77777777" w:rsidR="00D679B0" w:rsidRPr="00D679B0" w:rsidRDefault="00D679B0" w:rsidP="00D679B0">
      <w:pPr>
        <w:rPr>
          <w:rFonts w:ascii="Helvetica" w:hAnsi="Helvetica" w:cs="Helvetica"/>
          <w:b/>
          <w:bCs/>
          <w:color w:val="222222"/>
          <w:sz w:val="21"/>
          <w:szCs w:val="21"/>
        </w:rPr>
      </w:pPr>
    </w:p>
    <w:p w14:paraId="4A9A5E64"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ГЛАВА</w:t>
      </w:r>
      <w:r w:rsidRPr="00D679B0">
        <w:rPr>
          <w:rFonts w:ascii="Helvetica" w:hAnsi="Helvetica" w:cs="Helvetica"/>
          <w:b/>
          <w:bCs/>
          <w:color w:val="222222"/>
          <w:sz w:val="21"/>
          <w:szCs w:val="21"/>
        </w:rPr>
        <w:t xml:space="preserve"> I. </w:t>
      </w:r>
      <w:r w:rsidRPr="00D679B0">
        <w:rPr>
          <w:rFonts w:ascii="Helvetica" w:hAnsi="Helvetica" w:cs="Helvetica" w:hint="eastAsia"/>
          <w:b/>
          <w:bCs/>
          <w:color w:val="222222"/>
          <w:sz w:val="21"/>
          <w:szCs w:val="21"/>
        </w:rPr>
        <w:t>Материал</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методика</w:t>
      </w:r>
      <w:r w:rsidRPr="00D679B0">
        <w:rPr>
          <w:rFonts w:ascii="Helvetica" w:hAnsi="Helvetica" w:cs="Helvetica"/>
          <w:b/>
          <w:bCs/>
          <w:color w:val="222222"/>
          <w:sz w:val="21"/>
          <w:szCs w:val="21"/>
        </w:rPr>
        <w:t>.</w:t>
      </w:r>
    </w:p>
    <w:p w14:paraId="1F23ED8F" w14:textId="77777777" w:rsidR="00D679B0" w:rsidRPr="00D679B0" w:rsidRDefault="00D679B0" w:rsidP="00D679B0">
      <w:pPr>
        <w:rPr>
          <w:rFonts w:ascii="Helvetica" w:hAnsi="Helvetica" w:cs="Helvetica"/>
          <w:b/>
          <w:bCs/>
          <w:color w:val="222222"/>
          <w:sz w:val="21"/>
          <w:szCs w:val="21"/>
        </w:rPr>
      </w:pPr>
    </w:p>
    <w:p w14:paraId="405D4883"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1.1. </w:t>
      </w:r>
      <w:r w:rsidRPr="00D679B0">
        <w:rPr>
          <w:rFonts w:ascii="Helvetica" w:hAnsi="Helvetica" w:cs="Helvetica" w:hint="eastAsia"/>
          <w:b/>
          <w:bCs/>
          <w:color w:val="222222"/>
          <w:sz w:val="21"/>
          <w:szCs w:val="21"/>
        </w:rPr>
        <w:t>Характеристика</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оз</w:t>
      </w:r>
      <w:r w:rsidRPr="00D679B0">
        <w:rPr>
          <w:rFonts w:ascii="Helvetica" w:hAnsi="Helvetica" w:cs="Helvetica"/>
          <w:b/>
          <w:bCs/>
          <w:color w:val="222222"/>
          <w:sz w:val="21"/>
          <w:szCs w:val="21"/>
        </w:rPr>
        <w:t>. 10.</w:t>
      </w:r>
      <w:r w:rsidRPr="00D679B0">
        <w:rPr>
          <w:rFonts w:ascii="Helvetica" w:hAnsi="Helvetica" w:cs="Helvetica" w:hint="eastAsia"/>
          <w:b/>
          <w:bCs/>
          <w:color w:val="222222"/>
          <w:sz w:val="21"/>
          <w:szCs w:val="21"/>
        </w:rPr>
        <w:t>Волос</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других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исследованных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водоемов</w:t>
      </w:r>
    </w:p>
    <w:p w14:paraId="55B3A0F5" w14:textId="77777777" w:rsidR="00D679B0" w:rsidRPr="00D679B0" w:rsidRDefault="00D679B0" w:rsidP="00D679B0">
      <w:pPr>
        <w:rPr>
          <w:rFonts w:ascii="Helvetica" w:hAnsi="Helvetica" w:cs="Helvetica"/>
          <w:b/>
          <w:bCs/>
          <w:color w:val="222222"/>
          <w:sz w:val="21"/>
          <w:szCs w:val="21"/>
        </w:rPr>
      </w:pPr>
    </w:p>
    <w:p w14:paraId="6732A8E6"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1.2. </w:t>
      </w:r>
      <w:r w:rsidRPr="00D679B0">
        <w:rPr>
          <w:rFonts w:ascii="Helvetica" w:hAnsi="Helvetica" w:cs="Helvetica" w:hint="eastAsia"/>
          <w:b/>
          <w:bCs/>
          <w:color w:val="222222"/>
          <w:sz w:val="21"/>
          <w:szCs w:val="21"/>
        </w:rPr>
        <w:t>Полевые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исследования</w:t>
      </w:r>
      <w:r w:rsidRPr="00D679B0">
        <w:rPr>
          <w:rFonts w:ascii="Helvetica" w:hAnsi="Helvetica" w:cs="Helvetica"/>
          <w:b/>
          <w:bCs/>
          <w:color w:val="222222"/>
          <w:sz w:val="21"/>
          <w:szCs w:val="21"/>
        </w:rPr>
        <w:t>.</w:t>
      </w:r>
    </w:p>
    <w:p w14:paraId="1D866DDA" w14:textId="77777777" w:rsidR="00D679B0" w:rsidRPr="00D679B0" w:rsidRDefault="00D679B0" w:rsidP="00D679B0">
      <w:pPr>
        <w:rPr>
          <w:rFonts w:ascii="Helvetica" w:hAnsi="Helvetica" w:cs="Helvetica"/>
          <w:b/>
          <w:bCs/>
          <w:color w:val="222222"/>
          <w:sz w:val="21"/>
          <w:szCs w:val="21"/>
        </w:rPr>
      </w:pPr>
    </w:p>
    <w:p w14:paraId="4931060F"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1.3. </w:t>
      </w:r>
      <w:r w:rsidRPr="00D679B0">
        <w:rPr>
          <w:rFonts w:ascii="Helvetica" w:hAnsi="Helvetica" w:cs="Helvetica" w:hint="eastAsia"/>
          <w:b/>
          <w:bCs/>
          <w:color w:val="222222"/>
          <w:sz w:val="21"/>
          <w:szCs w:val="21"/>
        </w:rPr>
        <w:t>Лабораторные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исследования</w:t>
      </w:r>
      <w:r w:rsidRPr="00D679B0">
        <w:rPr>
          <w:rFonts w:ascii="Helvetica" w:hAnsi="Helvetica" w:cs="Helvetica"/>
          <w:b/>
          <w:bCs/>
          <w:color w:val="222222"/>
          <w:sz w:val="21"/>
          <w:szCs w:val="21"/>
        </w:rPr>
        <w:t>.</w:t>
      </w:r>
    </w:p>
    <w:p w14:paraId="78C23A53" w14:textId="77777777" w:rsidR="00D679B0" w:rsidRPr="00D679B0" w:rsidRDefault="00D679B0" w:rsidP="00D679B0">
      <w:pPr>
        <w:rPr>
          <w:rFonts w:ascii="Helvetica" w:hAnsi="Helvetica" w:cs="Helvetica"/>
          <w:b/>
          <w:bCs/>
          <w:color w:val="222222"/>
          <w:sz w:val="21"/>
          <w:szCs w:val="21"/>
        </w:rPr>
      </w:pPr>
    </w:p>
    <w:p w14:paraId="4E4469ED"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ГЛАВА</w:t>
      </w:r>
      <w:r w:rsidRPr="00D679B0">
        <w:rPr>
          <w:rFonts w:ascii="Helvetica" w:hAnsi="Helvetica" w:cs="Helvetica"/>
          <w:b/>
          <w:bCs/>
          <w:color w:val="222222"/>
          <w:sz w:val="21"/>
          <w:szCs w:val="21"/>
        </w:rPr>
        <w:t xml:space="preserve"> 2. </w:t>
      </w:r>
      <w:r w:rsidRPr="00D679B0">
        <w:rPr>
          <w:rFonts w:ascii="Helvetica" w:hAnsi="Helvetica" w:cs="Helvetica" w:hint="eastAsia"/>
          <w:b/>
          <w:bCs/>
          <w:color w:val="222222"/>
          <w:sz w:val="21"/>
          <w:szCs w:val="21"/>
        </w:rPr>
        <w:t>Распространение</w:t>
      </w:r>
      <w:r w:rsidRPr="00D679B0">
        <w:rPr>
          <w:rFonts w:ascii="Helvetica" w:hAnsi="Helvetica" w:cs="Helvetica"/>
          <w:b/>
          <w:bCs/>
          <w:color w:val="222222"/>
          <w:sz w:val="21"/>
          <w:szCs w:val="21"/>
        </w:rPr>
        <w:t xml:space="preserve"> Limnocalanus grimaldii var. macrurus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отношение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к</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факторам</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среды</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обитания</w:t>
      </w:r>
    </w:p>
    <w:p w14:paraId="31A098F7" w14:textId="77777777" w:rsidR="00D679B0" w:rsidRPr="00D679B0" w:rsidRDefault="00D679B0" w:rsidP="00D679B0">
      <w:pPr>
        <w:rPr>
          <w:rFonts w:ascii="Helvetica" w:hAnsi="Helvetica" w:cs="Helvetica"/>
          <w:b/>
          <w:bCs/>
          <w:color w:val="222222"/>
          <w:sz w:val="21"/>
          <w:szCs w:val="21"/>
        </w:rPr>
      </w:pPr>
    </w:p>
    <w:p w14:paraId="79191CD6"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2.1. </w:t>
      </w:r>
      <w:r w:rsidRPr="00D679B0">
        <w:rPr>
          <w:rFonts w:ascii="Helvetica" w:hAnsi="Helvetica" w:cs="Helvetica" w:hint="eastAsia"/>
          <w:b/>
          <w:bCs/>
          <w:color w:val="222222"/>
          <w:sz w:val="21"/>
          <w:szCs w:val="21"/>
        </w:rPr>
        <w:t>Ареал</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видов</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рода</w:t>
      </w:r>
      <w:r w:rsidRPr="00D679B0">
        <w:rPr>
          <w:rFonts w:ascii="Helvetica" w:hAnsi="Helvetica" w:cs="Helvetica"/>
          <w:b/>
          <w:bCs/>
          <w:color w:val="222222"/>
          <w:sz w:val="21"/>
          <w:szCs w:val="21"/>
        </w:rPr>
        <w:t xml:space="preserve">' Litimocaianus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отношение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к</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солености</w:t>
      </w:r>
      <w:r w:rsidRPr="00D679B0">
        <w:rPr>
          <w:rFonts w:ascii="Helvetica" w:hAnsi="Helvetica" w:cs="Helvetica"/>
          <w:b/>
          <w:bCs/>
          <w:color w:val="222222"/>
          <w:sz w:val="21"/>
          <w:szCs w:val="21"/>
        </w:rPr>
        <w:t>.</w:t>
      </w:r>
    </w:p>
    <w:p w14:paraId="5374272A" w14:textId="77777777" w:rsidR="00D679B0" w:rsidRPr="00D679B0" w:rsidRDefault="00D679B0" w:rsidP="00D679B0">
      <w:pPr>
        <w:rPr>
          <w:rFonts w:ascii="Helvetica" w:hAnsi="Helvetica" w:cs="Helvetica"/>
          <w:b/>
          <w:bCs/>
          <w:color w:val="222222"/>
          <w:sz w:val="21"/>
          <w:szCs w:val="21"/>
        </w:rPr>
      </w:pPr>
    </w:p>
    <w:p w14:paraId="2A0F65FA"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2.2. </w:t>
      </w:r>
      <w:r w:rsidRPr="00D679B0">
        <w:rPr>
          <w:rFonts w:ascii="Helvetica" w:hAnsi="Helvetica" w:cs="Helvetica" w:hint="eastAsia"/>
          <w:b/>
          <w:bCs/>
          <w:color w:val="222222"/>
          <w:sz w:val="21"/>
          <w:szCs w:val="21"/>
        </w:rPr>
        <w:t>Температурные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условия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обитания</w:t>
      </w:r>
      <w:r w:rsidRPr="00D679B0">
        <w:rPr>
          <w:rFonts w:ascii="Helvetica" w:hAnsi="Helvetica" w:cs="Helvetica"/>
          <w:b/>
          <w:bCs/>
          <w:color w:val="222222"/>
          <w:sz w:val="21"/>
          <w:szCs w:val="21"/>
        </w:rPr>
        <w:t>.</w:t>
      </w:r>
    </w:p>
    <w:p w14:paraId="2BC7FAFE" w14:textId="77777777" w:rsidR="00D679B0" w:rsidRPr="00D679B0" w:rsidRDefault="00D679B0" w:rsidP="00D679B0">
      <w:pPr>
        <w:rPr>
          <w:rFonts w:ascii="Helvetica" w:hAnsi="Helvetica" w:cs="Helvetica"/>
          <w:b/>
          <w:bCs/>
          <w:color w:val="222222"/>
          <w:sz w:val="21"/>
          <w:szCs w:val="21"/>
        </w:rPr>
      </w:pPr>
    </w:p>
    <w:p w14:paraId="31F4AD94"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2.3. </w:t>
      </w:r>
      <w:r w:rsidRPr="00D679B0">
        <w:rPr>
          <w:rFonts w:ascii="Helvetica" w:hAnsi="Helvetica" w:cs="Helvetica" w:hint="eastAsia"/>
          <w:b/>
          <w:bCs/>
          <w:color w:val="222222"/>
          <w:sz w:val="21"/>
          <w:szCs w:val="21"/>
        </w:rPr>
        <w:t>Концентрация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кислорода</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как</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фактор</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среды</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обитания</w:t>
      </w:r>
      <w:r w:rsidRPr="00D679B0">
        <w:rPr>
          <w:rFonts w:ascii="Helvetica" w:hAnsi="Helvetica" w:cs="Helvetica"/>
          <w:b/>
          <w:bCs/>
          <w:color w:val="222222"/>
          <w:sz w:val="21"/>
          <w:szCs w:val="21"/>
        </w:rPr>
        <w:t>.</w:t>
      </w:r>
    </w:p>
    <w:p w14:paraId="12B3CF4D" w14:textId="77777777" w:rsidR="00D679B0" w:rsidRPr="00D679B0" w:rsidRDefault="00D679B0" w:rsidP="00D679B0">
      <w:pPr>
        <w:rPr>
          <w:rFonts w:ascii="Helvetica" w:hAnsi="Helvetica" w:cs="Helvetica"/>
          <w:b/>
          <w:bCs/>
          <w:color w:val="222222"/>
          <w:sz w:val="21"/>
          <w:szCs w:val="21"/>
        </w:rPr>
      </w:pPr>
    </w:p>
    <w:p w14:paraId="172469DC"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2.4. </w:t>
      </w:r>
      <w:r w:rsidRPr="00D679B0">
        <w:rPr>
          <w:rFonts w:ascii="Helvetica" w:hAnsi="Helvetica" w:cs="Helvetica" w:hint="eastAsia"/>
          <w:b/>
          <w:bCs/>
          <w:color w:val="222222"/>
          <w:sz w:val="21"/>
          <w:szCs w:val="21"/>
        </w:rPr>
        <w:t>Другие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факторы</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среды</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обитания</w:t>
      </w:r>
    </w:p>
    <w:p w14:paraId="6AFDC8D4" w14:textId="77777777" w:rsidR="00D679B0" w:rsidRPr="00D679B0" w:rsidRDefault="00D679B0" w:rsidP="00D679B0">
      <w:pPr>
        <w:rPr>
          <w:rFonts w:ascii="Helvetica" w:hAnsi="Helvetica" w:cs="Helvetica"/>
          <w:b/>
          <w:bCs/>
          <w:color w:val="222222"/>
          <w:sz w:val="21"/>
          <w:szCs w:val="21"/>
        </w:rPr>
      </w:pPr>
    </w:p>
    <w:p w14:paraId="250E57CA"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ГЛАВА</w:t>
      </w:r>
      <w:r w:rsidRPr="00D679B0">
        <w:rPr>
          <w:rFonts w:ascii="Helvetica" w:hAnsi="Helvetica" w:cs="Helvetica"/>
          <w:b/>
          <w:bCs/>
          <w:color w:val="222222"/>
          <w:sz w:val="21"/>
          <w:szCs w:val="21"/>
        </w:rPr>
        <w:t xml:space="preserve"> 3. </w:t>
      </w:r>
      <w:r w:rsidRPr="00D679B0">
        <w:rPr>
          <w:rFonts w:ascii="Helvetica" w:hAnsi="Helvetica" w:cs="Helvetica" w:hint="eastAsia"/>
          <w:b/>
          <w:bCs/>
          <w:color w:val="222222"/>
          <w:sz w:val="21"/>
          <w:szCs w:val="21"/>
        </w:rPr>
        <w:t>Морфологическая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характеристика</w:t>
      </w:r>
      <w:r w:rsidRPr="00D679B0">
        <w:rPr>
          <w:rFonts w:ascii="Helvetica" w:hAnsi="Helvetica" w:cs="Helvetica"/>
          <w:b/>
          <w:bCs/>
          <w:color w:val="222222"/>
          <w:sz w:val="21"/>
          <w:szCs w:val="21"/>
        </w:rPr>
        <w:t xml:space="preserve"> Limnocalanus grimaldii var. macrurus</w:t>
      </w:r>
    </w:p>
    <w:p w14:paraId="324AB414" w14:textId="77777777" w:rsidR="00D679B0" w:rsidRPr="00D679B0" w:rsidRDefault="00D679B0" w:rsidP="00D679B0">
      <w:pPr>
        <w:rPr>
          <w:rFonts w:ascii="Helvetica" w:hAnsi="Helvetica" w:cs="Helvetica"/>
          <w:b/>
          <w:bCs/>
          <w:color w:val="222222"/>
          <w:sz w:val="21"/>
          <w:szCs w:val="21"/>
        </w:rPr>
      </w:pPr>
    </w:p>
    <w:p w14:paraId="76EB38FB"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3.1. </w:t>
      </w:r>
      <w:r w:rsidRPr="00D679B0">
        <w:rPr>
          <w:rFonts w:ascii="Helvetica" w:hAnsi="Helvetica" w:cs="Helvetica" w:hint="eastAsia"/>
          <w:b/>
          <w:bCs/>
          <w:color w:val="222222"/>
          <w:sz w:val="21"/>
          <w:szCs w:val="21"/>
        </w:rPr>
        <w:t>Сравнительная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морфологическая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характеристика</w:t>
      </w:r>
      <w:r w:rsidRPr="00D679B0">
        <w:rPr>
          <w:rFonts w:ascii="Helvetica" w:hAnsi="Helvetica" w:cs="Helvetica"/>
          <w:b/>
          <w:bCs/>
          <w:color w:val="222222"/>
          <w:sz w:val="21"/>
          <w:szCs w:val="21"/>
        </w:rPr>
        <w:t xml:space="preserve"> Limnocalanus grimaldii var. macrurus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Limnocalanus grimaldii</w:t>
      </w:r>
    </w:p>
    <w:p w14:paraId="38F5ED98" w14:textId="77777777" w:rsidR="00D679B0" w:rsidRPr="00D679B0" w:rsidRDefault="00D679B0" w:rsidP="00D679B0">
      <w:pPr>
        <w:rPr>
          <w:rFonts w:ascii="Helvetica" w:hAnsi="Helvetica" w:cs="Helvetica"/>
          <w:b/>
          <w:bCs/>
          <w:color w:val="222222"/>
          <w:sz w:val="21"/>
          <w:szCs w:val="21"/>
        </w:rPr>
      </w:pPr>
    </w:p>
    <w:p w14:paraId="4DA8B629"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3.2. </w:t>
      </w:r>
      <w:r w:rsidRPr="00D679B0">
        <w:rPr>
          <w:rFonts w:ascii="Helvetica" w:hAnsi="Helvetica" w:cs="Helvetica" w:hint="eastAsia"/>
          <w:b/>
          <w:bCs/>
          <w:color w:val="222222"/>
          <w:sz w:val="21"/>
          <w:szCs w:val="21"/>
        </w:rPr>
        <w:t>Морфология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ротовых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конечностей</w:t>
      </w:r>
      <w:r w:rsidRPr="00D679B0">
        <w:rPr>
          <w:rFonts w:ascii="Helvetica" w:hAnsi="Helvetica" w:cs="Helvetica"/>
          <w:b/>
          <w:bCs/>
          <w:color w:val="222222"/>
          <w:sz w:val="21"/>
          <w:szCs w:val="21"/>
        </w:rPr>
        <w:t xml:space="preserve"> Limnocalanus grimaldii var. macrurus </w:t>
      </w:r>
      <w:r w:rsidRPr="00D679B0">
        <w:rPr>
          <w:rFonts w:ascii="Helvetica" w:hAnsi="Helvetica" w:cs="Helvetica" w:hint="eastAsia"/>
          <w:b/>
          <w:bCs/>
          <w:color w:val="222222"/>
          <w:sz w:val="21"/>
          <w:szCs w:val="21"/>
        </w:rPr>
        <w:t>в</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онтогенезе</w:t>
      </w:r>
      <w:r w:rsidRPr="00D679B0">
        <w:rPr>
          <w:rFonts w:ascii="Helvetica" w:hAnsi="Helvetica" w:cs="Helvetica"/>
          <w:b/>
          <w:bCs/>
          <w:color w:val="222222"/>
          <w:sz w:val="21"/>
          <w:szCs w:val="21"/>
        </w:rPr>
        <w:t>.</w:t>
      </w:r>
    </w:p>
    <w:p w14:paraId="5C6129D8" w14:textId="77777777" w:rsidR="00D679B0" w:rsidRPr="00D679B0" w:rsidRDefault="00D679B0" w:rsidP="00D679B0">
      <w:pPr>
        <w:rPr>
          <w:rFonts w:ascii="Helvetica" w:hAnsi="Helvetica" w:cs="Helvetica"/>
          <w:b/>
          <w:bCs/>
          <w:color w:val="222222"/>
          <w:sz w:val="21"/>
          <w:szCs w:val="21"/>
        </w:rPr>
      </w:pPr>
    </w:p>
    <w:p w14:paraId="168F3357"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lastRenderedPageBreak/>
        <w:t xml:space="preserve">3.3. </w:t>
      </w:r>
      <w:r w:rsidRPr="00D679B0">
        <w:rPr>
          <w:rFonts w:ascii="Helvetica" w:hAnsi="Helvetica" w:cs="Helvetica" w:hint="eastAsia"/>
          <w:b/>
          <w:bCs/>
          <w:color w:val="222222"/>
          <w:sz w:val="21"/>
          <w:szCs w:val="21"/>
        </w:rPr>
        <w:t>Морфологический</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анализ</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конечностей</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взрослых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животных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возможные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способы</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питания</w:t>
      </w:r>
    </w:p>
    <w:p w14:paraId="0EB14B5A" w14:textId="77777777" w:rsidR="00D679B0" w:rsidRPr="00D679B0" w:rsidRDefault="00D679B0" w:rsidP="00D679B0">
      <w:pPr>
        <w:rPr>
          <w:rFonts w:ascii="Helvetica" w:hAnsi="Helvetica" w:cs="Helvetica"/>
          <w:b/>
          <w:bCs/>
          <w:color w:val="222222"/>
          <w:sz w:val="21"/>
          <w:szCs w:val="21"/>
        </w:rPr>
      </w:pPr>
    </w:p>
    <w:p w14:paraId="42A47EC2"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ГЛАВА</w:t>
      </w:r>
      <w:r w:rsidRPr="00D679B0">
        <w:rPr>
          <w:rFonts w:ascii="Helvetica" w:hAnsi="Helvetica" w:cs="Helvetica"/>
          <w:b/>
          <w:bCs/>
          <w:color w:val="222222"/>
          <w:sz w:val="21"/>
          <w:szCs w:val="21"/>
        </w:rPr>
        <w:t xml:space="preserve"> 4. </w:t>
      </w:r>
      <w:r w:rsidRPr="00D679B0">
        <w:rPr>
          <w:rFonts w:ascii="Helvetica" w:hAnsi="Helvetica" w:cs="Helvetica" w:hint="eastAsia"/>
          <w:b/>
          <w:bCs/>
          <w:color w:val="222222"/>
          <w:sz w:val="21"/>
          <w:szCs w:val="21"/>
        </w:rPr>
        <w:t>Продукция</w:t>
      </w:r>
      <w:r w:rsidRPr="00D679B0">
        <w:rPr>
          <w:rFonts w:ascii="Helvetica" w:hAnsi="Helvetica" w:cs="Helvetica"/>
          <w:b/>
          <w:bCs/>
          <w:color w:val="222222"/>
          <w:sz w:val="21"/>
          <w:szCs w:val="21"/>
        </w:rPr>
        <w:t xml:space="preserve"> Limnocalanus grimaldii var. macrurus</w:t>
      </w:r>
    </w:p>
    <w:p w14:paraId="3B9FA1C2" w14:textId="77777777" w:rsidR="00D679B0" w:rsidRPr="00D679B0" w:rsidRDefault="00D679B0" w:rsidP="00D679B0">
      <w:pPr>
        <w:rPr>
          <w:rFonts w:ascii="Helvetica" w:hAnsi="Helvetica" w:cs="Helvetica"/>
          <w:b/>
          <w:bCs/>
          <w:color w:val="222222"/>
          <w:sz w:val="21"/>
          <w:szCs w:val="21"/>
        </w:rPr>
      </w:pPr>
    </w:p>
    <w:p w14:paraId="760D5BAD"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4.1. </w:t>
      </w:r>
      <w:r w:rsidRPr="00D679B0">
        <w:rPr>
          <w:rFonts w:ascii="Helvetica" w:hAnsi="Helvetica" w:cs="Helvetica" w:hint="eastAsia"/>
          <w:b/>
          <w:bCs/>
          <w:color w:val="222222"/>
          <w:sz w:val="21"/>
          <w:szCs w:val="21"/>
        </w:rPr>
        <w:t>Жизненный</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цикл</w:t>
      </w:r>
      <w:r w:rsidRPr="00D679B0">
        <w:rPr>
          <w:rFonts w:ascii="Helvetica" w:hAnsi="Helvetica" w:cs="Helvetica"/>
          <w:b/>
          <w:bCs/>
          <w:color w:val="222222"/>
          <w:sz w:val="21"/>
          <w:szCs w:val="21"/>
        </w:rPr>
        <w:t xml:space="preserve">. 4.2. </w:t>
      </w:r>
      <w:r w:rsidRPr="00D679B0">
        <w:rPr>
          <w:rFonts w:ascii="Helvetica" w:hAnsi="Helvetica" w:cs="Helvetica" w:hint="eastAsia"/>
          <w:b/>
          <w:bCs/>
          <w:color w:val="222222"/>
          <w:sz w:val="21"/>
          <w:szCs w:val="21"/>
        </w:rPr>
        <w:t>Особенности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пространственного</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распределения</w:t>
      </w:r>
    </w:p>
    <w:p w14:paraId="7982F1A2" w14:textId="77777777" w:rsidR="00D679B0" w:rsidRPr="00D679B0" w:rsidRDefault="00D679B0" w:rsidP="00D679B0">
      <w:pPr>
        <w:rPr>
          <w:rFonts w:ascii="Helvetica" w:hAnsi="Helvetica" w:cs="Helvetica"/>
          <w:b/>
          <w:bCs/>
          <w:color w:val="222222"/>
          <w:sz w:val="21"/>
          <w:szCs w:val="21"/>
        </w:rPr>
      </w:pPr>
    </w:p>
    <w:p w14:paraId="2F7CC25F"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4.3, </w:t>
      </w:r>
      <w:r w:rsidRPr="00D679B0">
        <w:rPr>
          <w:rFonts w:ascii="Helvetica" w:hAnsi="Helvetica" w:cs="Helvetica" w:hint="eastAsia"/>
          <w:b/>
          <w:bCs/>
          <w:color w:val="222222"/>
          <w:sz w:val="21"/>
          <w:szCs w:val="21"/>
        </w:rPr>
        <w:t>Численность</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биомасса</w:t>
      </w:r>
      <w:r w:rsidRPr="00D679B0">
        <w:rPr>
          <w:rFonts w:ascii="Helvetica" w:hAnsi="Helvetica" w:cs="Helvetica"/>
          <w:b/>
          <w:bCs/>
          <w:color w:val="222222"/>
          <w:sz w:val="21"/>
          <w:szCs w:val="21"/>
        </w:rPr>
        <w:t>.</w:t>
      </w:r>
    </w:p>
    <w:p w14:paraId="60398D5A" w14:textId="77777777" w:rsidR="00D679B0" w:rsidRPr="00D679B0" w:rsidRDefault="00D679B0" w:rsidP="00D679B0">
      <w:pPr>
        <w:rPr>
          <w:rFonts w:ascii="Helvetica" w:hAnsi="Helvetica" w:cs="Helvetica"/>
          <w:b/>
          <w:bCs/>
          <w:color w:val="222222"/>
          <w:sz w:val="21"/>
          <w:szCs w:val="21"/>
        </w:rPr>
      </w:pPr>
    </w:p>
    <w:p w14:paraId="1AF0A38B"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3 </w:t>
      </w:r>
      <w:r w:rsidRPr="00D679B0">
        <w:rPr>
          <w:rFonts w:ascii="Helvetica" w:hAnsi="Helvetica" w:cs="Helvetica" w:hint="eastAsia"/>
          <w:b/>
          <w:bCs/>
          <w:color w:val="222222"/>
          <w:sz w:val="21"/>
          <w:szCs w:val="21"/>
        </w:rPr>
        <w:t>Стр</w:t>
      </w:r>
      <w:r w:rsidRPr="00D679B0">
        <w:rPr>
          <w:rFonts w:ascii="Helvetica" w:hAnsi="Helvetica" w:cs="Helvetica"/>
          <w:b/>
          <w:bCs/>
          <w:color w:val="222222"/>
          <w:sz w:val="21"/>
          <w:szCs w:val="21"/>
        </w:rPr>
        <w:t>.</w:t>
      </w:r>
    </w:p>
    <w:p w14:paraId="1CBEC9EA" w14:textId="77777777" w:rsidR="00D679B0" w:rsidRPr="00D679B0" w:rsidRDefault="00D679B0" w:rsidP="00D679B0">
      <w:pPr>
        <w:rPr>
          <w:rFonts w:ascii="Helvetica" w:hAnsi="Helvetica" w:cs="Helvetica"/>
          <w:b/>
          <w:bCs/>
          <w:color w:val="222222"/>
          <w:sz w:val="21"/>
          <w:szCs w:val="21"/>
        </w:rPr>
      </w:pPr>
    </w:p>
    <w:p w14:paraId="5E54D53F"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4.4. </w:t>
      </w:r>
      <w:r w:rsidRPr="00D679B0">
        <w:rPr>
          <w:rFonts w:ascii="Helvetica" w:hAnsi="Helvetica" w:cs="Helvetica" w:hint="eastAsia"/>
          <w:b/>
          <w:bCs/>
          <w:color w:val="222222"/>
          <w:sz w:val="21"/>
          <w:szCs w:val="21"/>
        </w:rPr>
        <w:t>Продукция</w:t>
      </w:r>
      <w:r w:rsidRPr="00D679B0">
        <w:rPr>
          <w:rFonts w:ascii="Helvetica" w:hAnsi="Helvetica" w:cs="Helvetica"/>
          <w:b/>
          <w:bCs/>
          <w:color w:val="222222"/>
          <w:sz w:val="21"/>
          <w:szCs w:val="21"/>
        </w:rPr>
        <w:t xml:space="preserve"> Limnocalanus grimaldii var.macrurus</w:t>
      </w:r>
    </w:p>
    <w:p w14:paraId="7785B769" w14:textId="77777777" w:rsidR="00D679B0" w:rsidRPr="00D679B0" w:rsidRDefault="00D679B0" w:rsidP="00D679B0">
      <w:pPr>
        <w:rPr>
          <w:rFonts w:ascii="Helvetica" w:hAnsi="Helvetica" w:cs="Helvetica"/>
          <w:b/>
          <w:bCs/>
          <w:color w:val="222222"/>
          <w:sz w:val="21"/>
          <w:szCs w:val="21"/>
        </w:rPr>
      </w:pPr>
    </w:p>
    <w:p w14:paraId="5FDA3C11"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В</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оз</w:t>
      </w:r>
      <w:r w:rsidRPr="00D679B0">
        <w:rPr>
          <w:rFonts w:ascii="Helvetica" w:hAnsi="Helvetica" w:cs="Helvetica"/>
          <w:b/>
          <w:bCs/>
          <w:color w:val="222222"/>
          <w:sz w:val="21"/>
          <w:szCs w:val="21"/>
        </w:rPr>
        <w:t>. 10.</w:t>
      </w:r>
      <w:r w:rsidRPr="00D679B0">
        <w:rPr>
          <w:rFonts w:ascii="Helvetica" w:hAnsi="Helvetica" w:cs="Helvetica" w:hint="eastAsia"/>
          <w:b/>
          <w:bCs/>
          <w:color w:val="222222"/>
          <w:sz w:val="21"/>
          <w:szCs w:val="21"/>
        </w:rPr>
        <w:t>Волос</w:t>
      </w:r>
      <w:r w:rsidRPr="00D679B0">
        <w:rPr>
          <w:rFonts w:ascii="Helvetica" w:hAnsi="Helvetica" w:cs="Helvetica"/>
          <w:b/>
          <w:bCs/>
          <w:color w:val="222222"/>
          <w:sz w:val="21"/>
          <w:szCs w:val="21"/>
        </w:rPr>
        <w:t xml:space="preserve"> .'</w:t>
      </w:r>
    </w:p>
    <w:p w14:paraId="523F3B01" w14:textId="77777777" w:rsidR="00D679B0" w:rsidRPr="00D679B0" w:rsidRDefault="00D679B0" w:rsidP="00D679B0">
      <w:pPr>
        <w:rPr>
          <w:rFonts w:ascii="Helvetica" w:hAnsi="Helvetica" w:cs="Helvetica"/>
          <w:b/>
          <w:bCs/>
          <w:color w:val="222222"/>
          <w:sz w:val="21"/>
          <w:szCs w:val="21"/>
        </w:rPr>
      </w:pPr>
    </w:p>
    <w:p w14:paraId="5EC7859B"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ГЛАВА</w:t>
      </w:r>
      <w:r w:rsidRPr="00D679B0">
        <w:rPr>
          <w:rFonts w:ascii="Helvetica" w:hAnsi="Helvetica" w:cs="Helvetica"/>
          <w:b/>
          <w:bCs/>
          <w:color w:val="222222"/>
          <w:sz w:val="21"/>
          <w:szCs w:val="21"/>
        </w:rPr>
        <w:t xml:space="preserve"> 5. </w:t>
      </w:r>
      <w:r w:rsidRPr="00D679B0">
        <w:rPr>
          <w:rFonts w:ascii="Helvetica" w:hAnsi="Helvetica" w:cs="Helvetica" w:hint="eastAsia"/>
          <w:b/>
          <w:bCs/>
          <w:color w:val="222222"/>
          <w:sz w:val="21"/>
          <w:szCs w:val="21"/>
        </w:rPr>
        <w:t>Элементы</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энергетического</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баланса</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популяции</w:t>
      </w:r>
    </w:p>
    <w:p w14:paraId="275D68E5" w14:textId="77777777" w:rsidR="00D679B0" w:rsidRPr="00D679B0" w:rsidRDefault="00D679B0" w:rsidP="00D679B0">
      <w:pPr>
        <w:rPr>
          <w:rFonts w:ascii="Helvetica" w:hAnsi="Helvetica" w:cs="Helvetica"/>
          <w:b/>
          <w:bCs/>
          <w:color w:val="222222"/>
          <w:sz w:val="21"/>
          <w:szCs w:val="21"/>
        </w:rPr>
      </w:pPr>
    </w:p>
    <w:p w14:paraId="458DEE03"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Limnocalanus grimaldii var. macrurus</w:t>
      </w:r>
    </w:p>
    <w:p w14:paraId="70F0B43E" w14:textId="77777777" w:rsidR="00D679B0" w:rsidRPr="00D679B0" w:rsidRDefault="00D679B0" w:rsidP="00D679B0">
      <w:pPr>
        <w:rPr>
          <w:rFonts w:ascii="Helvetica" w:hAnsi="Helvetica" w:cs="Helvetica"/>
          <w:b/>
          <w:bCs/>
          <w:color w:val="222222"/>
          <w:sz w:val="21"/>
          <w:szCs w:val="21"/>
        </w:rPr>
      </w:pPr>
    </w:p>
    <w:p w14:paraId="5D3F8F7B"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5.1. </w:t>
      </w:r>
      <w:r w:rsidRPr="00D679B0">
        <w:rPr>
          <w:rFonts w:ascii="Helvetica" w:hAnsi="Helvetica" w:cs="Helvetica" w:hint="eastAsia"/>
          <w:b/>
          <w:bCs/>
          <w:color w:val="222222"/>
          <w:sz w:val="21"/>
          <w:szCs w:val="21"/>
        </w:rPr>
        <w:t>Потребление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кислорода</w:t>
      </w:r>
      <w:r w:rsidRPr="00D679B0">
        <w:rPr>
          <w:rFonts w:ascii="Helvetica" w:hAnsi="Helvetica" w:cs="Helvetica"/>
          <w:b/>
          <w:bCs/>
          <w:color w:val="222222"/>
          <w:sz w:val="21"/>
          <w:szCs w:val="21"/>
        </w:rPr>
        <w:t xml:space="preserve"> L.grimaldii var.macrurus</w:t>
      </w:r>
    </w:p>
    <w:p w14:paraId="6A703D52" w14:textId="77777777" w:rsidR="00D679B0" w:rsidRPr="00D679B0" w:rsidRDefault="00D679B0" w:rsidP="00D679B0">
      <w:pPr>
        <w:rPr>
          <w:rFonts w:ascii="Helvetica" w:hAnsi="Helvetica" w:cs="Helvetica"/>
          <w:b/>
          <w:bCs/>
          <w:color w:val="222222"/>
          <w:sz w:val="21"/>
          <w:szCs w:val="21"/>
        </w:rPr>
      </w:pPr>
    </w:p>
    <w:p w14:paraId="6EED523F"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5.2. </w:t>
      </w:r>
      <w:r w:rsidRPr="00D679B0">
        <w:rPr>
          <w:rFonts w:ascii="Helvetica" w:hAnsi="Helvetica" w:cs="Helvetica" w:hint="eastAsia"/>
          <w:b/>
          <w:bCs/>
          <w:color w:val="222222"/>
          <w:sz w:val="21"/>
          <w:szCs w:val="21"/>
        </w:rPr>
        <w:t>Калорийность</w:t>
      </w:r>
      <w:r w:rsidRPr="00D679B0">
        <w:rPr>
          <w:rFonts w:ascii="Helvetica" w:hAnsi="Helvetica" w:cs="Helvetica"/>
          <w:b/>
          <w:bCs/>
          <w:color w:val="222222"/>
          <w:sz w:val="21"/>
          <w:szCs w:val="21"/>
        </w:rPr>
        <w:t>.</w:t>
      </w:r>
    </w:p>
    <w:p w14:paraId="21792476" w14:textId="77777777" w:rsidR="00D679B0" w:rsidRPr="00D679B0" w:rsidRDefault="00D679B0" w:rsidP="00D679B0">
      <w:pPr>
        <w:rPr>
          <w:rFonts w:ascii="Helvetica" w:hAnsi="Helvetica" w:cs="Helvetica"/>
          <w:b/>
          <w:bCs/>
          <w:color w:val="222222"/>
          <w:sz w:val="21"/>
          <w:szCs w:val="21"/>
        </w:rPr>
      </w:pPr>
    </w:p>
    <w:p w14:paraId="3F789A29"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5.3. </w:t>
      </w:r>
      <w:r w:rsidRPr="00D679B0">
        <w:rPr>
          <w:rFonts w:ascii="Helvetica" w:hAnsi="Helvetica" w:cs="Helvetica" w:hint="eastAsia"/>
          <w:b/>
          <w:bCs/>
          <w:color w:val="222222"/>
          <w:sz w:val="21"/>
          <w:szCs w:val="21"/>
        </w:rPr>
        <w:t>Поток</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энергии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эффективность</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роста</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популяции</w:t>
      </w:r>
    </w:p>
    <w:p w14:paraId="10BEE1D3" w14:textId="77777777" w:rsidR="00D679B0" w:rsidRPr="00D679B0" w:rsidRDefault="00D679B0" w:rsidP="00D679B0">
      <w:pPr>
        <w:rPr>
          <w:rFonts w:ascii="Helvetica" w:hAnsi="Helvetica" w:cs="Helvetica"/>
          <w:b/>
          <w:bCs/>
          <w:color w:val="222222"/>
          <w:sz w:val="21"/>
          <w:szCs w:val="21"/>
        </w:rPr>
      </w:pPr>
    </w:p>
    <w:p w14:paraId="05EA27B5"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lastRenderedPageBreak/>
        <w:t xml:space="preserve">Limnocalanus grimaldii var. macrurus </w:t>
      </w:r>
      <w:r w:rsidRPr="00D679B0">
        <w:rPr>
          <w:rFonts w:ascii="Helvetica" w:hAnsi="Helvetica" w:cs="Helvetica" w:hint="eastAsia"/>
          <w:b/>
          <w:bCs/>
          <w:color w:val="222222"/>
          <w:sz w:val="21"/>
          <w:szCs w:val="21"/>
        </w:rPr>
        <w:t>В</w:t>
      </w:r>
      <w:r w:rsidRPr="00D679B0">
        <w:rPr>
          <w:rFonts w:ascii="Helvetica" w:hAnsi="Helvetica" w:cs="Helvetica"/>
          <w:b/>
          <w:bCs/>
          <w:color w:val="222222"/>
          <w:sz w:val="21"/>
          <w:szCs w:val="21"/>
        </w:rPr>
        <w:t xml:space="preserve"> 03.</w:t>
      </w:r>
    </w:p>
    <w:p w14:paraId="03020C3F" w14:textId="77777777" w:rsidR="00D679B0" w:rsidRPr="00D679B0" w:rsidRDefault="00D679B0" w:rsidP="00D679B0">
      <w:pPr>
        <w:rPr>
          <w:rFonts w:ascii="Helvetica" w:hAnsi="Helvetica" w:cs="Helvetica"/>
          <w:b/>
          <w:bCs/>
          <w:color w:val="222222"/>
          <w:sz w:val="21"/>
          <w:szCs w:val="21"/>
        </w:rPr>
      </w:pPr>
    </w:p>
    <w:p w14:paraId="009C76ED"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10. </w:t>
      </w:r>
      <w:r w:rsidRPr="00D679B0">
        <w:rPr>
          <w:rFonts w:ascii="Helvetica" w:hAnsi="Helvetica" w:cs="Helvetica" w:hint="eastAsia"/>
          <w:b/>
          <w:bCs/>
          <w:color w:val="222222"/>
          <w:sz w:val="21"/>
          <w:szCs w:val="21"/>
        </w:rPr>
        <w:t>Волос</w:t>
      </w:r>
    </w:p>
    <w:p w14:paraId="0D8B11C2" w14:textId="77777777" w:rsidR="00D679B0" w:rsidRPr="00D679B0" w:rsidRDefault="00D679B0" w:rsidP="00D679B0">
      <w:pPr>
        <w:rPr>
          <w:rFonts w:ascii="Helvetica" w:hAnsi="Helvetica" w:cs="Helvetica"/>
          <w:b/>
          <w:bCs/>
          <w:color w:val="222222"/>
          <w:sz w:val="21"/>
          <w:szCs w:val="21"/>
        </w:rPr>
      </w:pPr>
    </w:p>
    <w:p w14:paraId="2B34F7AB"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hint="eastAsia"/>
          <w:b/>
          <w:bCs/>
          <w:color w:val="222222"/>
          <w:sz w:val="21"/>
          <w:szCs w:val="21"/>
        </w:rPr>
        <w:t>ГЛАВА</w:t>
      </w:r>
      <w:r w:rsidRPr="00D679B0">
        <w:rPr>
          <w:rFonts w:ascii="Helvetica" w:hAnsi="Helvetica" w:cs="Helvetica"/>
          <w:b/>
          <w:bCs/>
          <w:color w:val="222222"/>
          <w:sz w:val="21"/>
          <w:szCs w:val="21"/>
        </w:rPr>
        <w:t xml:space="preserve"> 6. </w:t>
      </w:r>
      <w:r w:rsidRPr="00D679B0">
        <w:rPr>
          <w:rFonts w:ascii="Helvetica" w:hAnsi="Helvetica" w:cs="Helvetica" w:hint="eastAsia"/>
          <w:b/>
          <w:bCs/>
          <w:color w:val="222222"/>
          <w:sz w:val="21"/>
          <w:szCs w:val="21"/>
        </w:rPr>
        <w:t>Антропогенное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эвтрофирование</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водоемов</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проблема</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сохранения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реликтовых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ракообразных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озерах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БССР</w:t>
      </w:r>
    </w:p>
    <w:p w14:paraId="2A0E2AAE" w14:textId="77777777" w:rsidR="00D679B0" w:rsidRPr="00D679B0" w:rsidRDefault="00D679B0" w:rsidP="00D679B0">
      <w:pPr>
        <w:rPr>
          <w:rFonts w:ascii="Helvetica" w:hAnsi="Helvetica" w:cs="Helvetica"/>
          <w:b/>
          <w:bCs/>
          <w:color w:val="222222"/>
          <w:sz w:val="21"/>
          <w:szCs w:val="21"/>
        </w:rPr>
      </w:pPr>
    </w:p>
    <w:p w14:paraId="7C880CCE"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6.1. </w:t>
      </w:r>
      <w:r w:rsidRPr="00D679B0">
        <w:rPr>
          <w:rFonts w:ascii="Helvetica" w:hAnsi="Helvetica" w:cs="Helvetica" w:hint="eastAsia"/>
          <w:b/>
          <w:bCs/>
          <w:color w:val="222222"/>
          <w:sz w:val="21"/>
          <w:szCs w:val="21"/>
        </w:rPr>
        <w:t>Реликтовая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фауна</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в</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озерах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БССР</w:t>
      </w:r>
    </w:p>
    <w:p w14:paraId="0A603280" w14:textId="77777777" w:rsidR="00D679B0" w:rsidRPr="00D679B0" w:rsidRDefault="00D679B0" w:rsidP="00D679B0">
      <w:pPr>
        <w:rPr>
          <w:rFonts w:ascii="Helvetica" w:hAnsi="Helvetica" w:cs="Helvetica"/>
          <w:b/>
          <w:bCs/>
          <w:color w:val="222222"/>
          <w:sz w:val="21"/>
          <w:szCs w:val="21"/>
        </w:rPr>
      </w:pPr>
    </w:p>
    <w:p w14:paraId="277E0F20"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6.2. </w:t>
      </w:r>
      <w:r w:rsidRPr="00D679B0">
        <w:rPr>
          <w:rFonts w:ascii="Helvetica" w:hAnsi="Helvetica" w:cs="Helvetica" w:hint="eastAsia"/>
          <w:b/>
          <w:bCs/>
          <w:color w:val="222222"/>
          <w:sz w:val="21"/>
          <w:szCs w:val="21"/>
        </w:rPr>
        <w:t>Характеристика</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изменения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трофности</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оз</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Ю</w:t>
      </w:r>
      <w:r w:rsidRPr="00D679B0">
        <w:rPr>
          <w:rFonts w:ascii="Helvetica" w:hAnsi="Helvetica" w:cs="Helvetica"/>
          <w:b/>
          <w:bCs/>
          <w:color w:val="222222"/>
          <w:sz w:val="21"/>
          <w:szCs w:val="21"/>
        </w:rPr>
        <w:t>.</w:t>
      </w:r>
      <w:r w:rsidRPr="00D679B0">
        <w:rPr>
          <w:rFonts w:ascii="Helvetica" w:hAnsi="Helvetica" w:cs="Helvetica" w:hint="eastAsia"/>
          <w:b/>
          <w:bCs/>
          <w:color w:val="222222"/>
          <w:sz w:val="21"/>
          <w:szCs w:val="21"/>
        </w:rPr>
        <w:t>Волос</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по</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некоторым</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показателям</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сообщества</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зоопланктона</w:t>
      </w:r>
    </w:p>
    <w:p w14:paraId="2A170210" w14:textId="77777777" w:rsidR="00D679B0" w:rsidRPr="00D679B0" w:rsidRDefault="00D679B0" w:rsidP="00D679B0">
      <w:pPr>
        <w:rPr>
          <w:rFonts w:ascii="Helvetica" w:hAnsi="Helvetica" w:cs="Helvetica"/>
          <w:b/>
          <w:bCs/>
          <w:color w:val="222222"/>
          <w:sz w:val="21"/>
          <w:szCs w:val="21"/>
        </w:rPr>
      </w:pPr>
    </w:p>
    <w:p w14:paraId="4FB6E592" w14:textId="77777777" w:rsidR="00D679B0" w:rsidRPr="00D679B0" w:rsidRDefault="00D679B0" w:rsidP="00D679B0">
      <w:pPr>
        <w:rPr>
          <w:rFonts w:ascii="Helvetica" w:hAnsi="Helvetica" w:cs="Helvetica"/>
          <w:b/>
          <w:bCs/>
          <w:color w:val="222222"/>
          <w:sz w:val="21"/>
          <w:szCs w:val="21"/>
        </w:rPr>
      </w:pPr>
      <w:r w:rsidRPr="00D679B0">
        <w:rPr>
          <w:rFonts w:ascii="Helvetica" w:hAnsi="Helvetica" w:cs="Helvetica"/>
          <w:b/>
          <w:bCs/>
          <w:color w:val="222222"/>
          <w:sz w:val="21"/>
          <w:szCs w:val="21"/>
        </w:rPr>
        <w:t xml:space="preserve">6.3. </w:t>
      </w:r>
      <w:r w:rsidRPr="00D679B0">
        <w:rPr>
          <w:rFonts w:ascii="Helvetica" w:hAnsi="Helvetica" w:cs="Helvetica" w:hint="eastAsia"/>
          <w:b/>
          <w:bCs/>
          <w:color w:val="222222"/>
          <w:sz w:val="21"/>
          <w:szCs w:val="21"/>
        </w:rPr>
        <w:t>Анализ</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состояния</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популяций</w:t>
      </w:r>
      <w:r w:rsidRPr="00D679B0">
        <w:rPr>
          <w:rFonts w:ascii="Helvetica" w:hAnsi="Helvetica" w:cs="Helvetica"/>
          <w:b/>
          <w:bCs/>
          <w:color w:val="222222"/>
          <w:sz w:val="21"/>
          <w:szCs w:val="21"/>
        </w:rPr>
        <w:t xml:space="preserve"> Limnocalanus grimaldii var. macrurus </w:t>
      </w:r>
      <w:r w:rsidRPr="00D679B0">
        <w:rPr>
          <w:rFonts w:ascii="Helvetica" w:hAnsi="Helvetica" w:cs="Helvetica" w:hint="eastAsia"/>
          <w:b/>
          <w:bCs/>
          <w:color w:val="222222"/>
          <w:sz w:val="21"/>
          <w:szCs w:val="21"/>
        </w:rPr>
        <w:t>в</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озерах</w:t>
      </w:r>
      <w:r w:rsidRPr="00D679B0">
        <w:rPr>
          <w:rFonts w:ascii="Helvetica" w:hAnsi="Helvetica" w:cs="Helvetica"/>
          <w:b/>
          <w:bCs/>
          <w:color w:val="222222"/>
          <w:sz w:val="21"/>
          <w:szCs w:val="21"/>
        </w:rPr>
        <w:t xml:space="preserve"> </w:t>
      </w:r>
      <w:r w:rsidRPr="00D679B0">
        <w:rPr>
          <w:rFonts w:ascii="Helvetica" w:hAnsi="Helvetica" w:cs="Helvetica" w:hint="eastAsia"/>
          <w:b/>
          <w:bCs/>
          <w:color w:val="222222"/>
          <w:sz w:val="21"/>
          <w:szCs w:val="21"/>
        </w:rPr>
        <w:t>БССР</w:t>
      </w:r>
    </w:p>
    <w:p w14:paraId="3691F000" w14:textId="77777777" w:rsidR="00D679B0" w:rsidRPr="00D679B0" w:rsidRDefault="00D679B0" w:rsidP="00D679B0">
      <w:pPr>
        <w:rPr>
          <w:rFonts w:ascii="Helvetica" w:hAnsi="Helvetica" w:cs="Helvetica"/>
          <w:b/>
          <w:bCs/>
          <w:color w:val="222222"/>
          <w:sz w:val="21"/>
          <w:szCs w:val="21"/>
        </w:rPr>
      </w:pPr>
    </w:p>
    <w:p w14:paraId="4A7ADEAA" w14:textId="17B1014D" w:rsidR="00967B66" w:rsidRPr="00D679B0" w:rsidRDefault="00D679B0" w:rsidP="00D679B0">
      <w:r w:rsidRPr="00D679B0">
        <w:rPr>
          <w:rFonts w:ascii="Helvetica" w:hAnsi="Helvetica" w:cs="Helvetica" w:hint="eastAsia"/>
          <w:b/>
          <w:bCs/>
          <w:color w:val="222222"/>
          <w:sz w:val="21"/>
          <w:szCs w:val="21"/>
        </w:rPr>
        <w:t>ВЫВОДЫ</w:t>
      </w:r>
      <w:r w:rsidRPr="00D679B0">
        <w:rPr>
          <w:rFonts w:ascii="Helvetica" w:hAnsi="Helvetica" w:cs="Helvetica"/>
          <w:b/>
          <w:bCs/>
          <w:color w:val="222222"/>
          <w:sz w:val="21"/>
          <w:szCs w:val="21"/>
        </w:rPr>
        <w:t>.</w:t>
      </w:r>
    </w:p>
    <w:sectPr w:rsidR="00967B66" w:rsidRPr="00D679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0DB0" w14:textId="77777777" w:rsidR="002C712D" w:rsidRDefault="002C712D">
      <w:pPr>
        <w:spacing w:after="0" w:line="240" w:lineRule="auto"/>
      </w:pPr>
      <w:r>
        <w:separator/>
      </w:r>
    </w:p>
  </w:endnote>
  <w:endnote w:type="continuationSeparator" w:id="0">
    <w:p w14:paraId="302C5705" w14:textId="77777777" w:rsidR="002C712D" w:rsidRDefault="002C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D111" w14:textId="77777777" w:rsidR="002C712D" w:rsidRDefault="002C712D"/>
    <w:p w14:paraId="48706167" w14:textId="77777777" w:rsidR="002C712D" w:rsidRDefault="002C712D"/>
    <w:p w14:paraId="1A55794C" w14:textId="77777777" w:rsidR="002C712D" w:rsidRDefault="002C712D"/>
    <w:p w14:paraId="5C1B1A05" w14:textId="77777777" w:rsidR="002C712D" w:rsidRDefault="002C712D"/>
    <w:p w14:paraId="16C2219D" w14:textId="77777777" w:rsidR="002C712D" w:rsidRDefault="002C712D"/>
    <w:p w14:paraId="309037D0" w14:textId="77777777" w:rsidR="002C712D" w:rsidRDefault="002C712D"/>
    <w:p w14:paraId="27B9EDBF" w14:textId="77777777" w:rsidR="002C712D" w:rsidRDefault="002C71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CF698B" wp14:editId="6410CC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5FE9A" w14:textId="77777777" w:rsidR="002C712D" w:rsidRDefault="002C71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CF69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25FE9A" w14:textId="77777777" w:rsidR="002C712D" w:rsidRDefault="002C71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E2814B" w14:textId="77777777" w:rsidR="002C712D" w:rsidRDefault="002C712D"/>
    <w:p w14:paraId="6686E9F8" w14:textId="77777777" w:rsidR="002C712D" w:rsidRDefault="002C712D"/>
    <w:p w14:paraId="60CAB31F" w14:textId="77777777" w:rsidR="002C712D" w:rsidRDefault="002C71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85A78D" wp14:editId="6979BF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AB6B" w14:textId="77777777" w:rsidR="002C712D" w:rsidRDefault="002C712D"/>
                          <w:p w14:paraId="0EB7266E" w14:textId="77777777" w:rsidR="002C712D" w:rsidRDefault="002C71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85A7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42AB6B" w14:textId="77777777" w:rsidR="002C712D" w:rsidRDefault="002C712D"/>
                    <w:p w14:paraId="0EB7266E" w14:textId="77777777" w:rsidR="002C712D" w:rsidRDefault="002C71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4698E8" w14:textId="77777777" w:rsidR="002C712D" w:rsidRDefault="002C712D"/>
    <w:p w14:paraId="3E64E4A8" w14:textId="77777777" w:rsidR="002C712D" w:rsidRDefault="002C712D">
      <w:pPr>
        <w:rPr>
          <w:sz w:val="2"/>
          <w:szCs w:val="2"/>
        </w:rPr>
      </w:pPr>
    </w:p>
    <w:p w14:paraId="3FA4DBD8" w14:textId="77777777" w:rsidR="002C712D" w:rsidRDefault="002C712D"/>
    <w:p w14:paraId="3292CD01" w14:textId="77777777" w:rsidR="002C712D" w:rsidRDefault="002C712D">
      <w:pPr>
        <w:spacing w:after="0" w:line="240" w:lineRule="auto"/>
      </w:pPr>
    </w:p>
  </w:footnote>
  <w:footnote w:type="continuationSeparator" w:id="0">
    <w:p w14:paraId="684F9A91" w14:textId="77777777" w:rsidR="002C712D" w:rsidRDefault="002C7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2D"/>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34598</TotalTime>
  <Pages>4</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1733</cp:revision>
  <cp:lastPrinted>2009-02-06T05:36:00Z</cp:lastPrinted>
  <dcterms:created xsi:type="dcterms:W3CDTF">2025-11-25T20:19:00Z</dcterms:created>
  <dcterms:modified xsi:type="dcterms:W3CDTF">2026-01-08T19:57:00Z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