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913E"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Белов</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Михаил</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Тимофеевич</w:t>
      </w:r>
      <w:r w:rsidRPr="00982703">
        <w:rPr>
          <w:rFonts w:ascii="Arial" w:hAnsi="Arial" w:cs="Arial"/>
          <w:caps/>
          <w:color w:val="333333"/>
          <w:sz w:val="27"/>
          <w:szCs w:val="27"/>
        </w:rPr>
        <w:t>.</w:t>
      </w:r>
    </w:p>
    <w:p w14:paraId="2B9EE479"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Властная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элита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как</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актор</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 </w:t>
      </w:r>
      <w:r w:rsidRPr="00982703">
        <w:rPr>
          <w:rFonts w:ascii="Arial" w:hAnsi="Arial" w:cs="Arial" w:hint="eastAsia"/>
          <w:caps/>
          <w:color w:val="333333"/>
          <w:sz w:val="27"/>
          <w:szCs w:val="27"/>
        </w:rPr>
        <w:t>диссертация</w:t>
      </w:r>
      <w:r w:rsidRPr="00982703">
        <w:rPr>
          <w:rFonts w:ascii="Arial" w:hAnsi="Arial" w:cs="Arial"/>
          <w:caps/>
          <w:color w:val="333333"/>
          <w:sz w:val="27"/>
          <w:szCs w:val="27"/>
        </w:rPr>
        <w:t xml:space="preserve"> ... </w:t>
      </w:r>
      <w:r w:rsidRPr="00982703">
        <w:rPr>
          <w:rFonts w:ascii="Arial" w:hAnsi="Arial" w:cs="Arial" w:hint="eastAsia"/>
          <w:caps/>
          <w:color w:val="333333"/>
          <w:sz w:val="27"/>
          <w:szCs w:val="27"/>
        </w:rPr>
        <w:t>кандидата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социологических</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наук</w:t>
      </w:r>
      <w:r w:rsidRPr="00982703">
        <w:rPr>
          <w:rFonts w:ascii="Arial" w:hAnsi="Arial" w:cs="Arial"/>
          <w:caps/>
          <w:color w:val="333333"/>
          <w:sz w:val="27"/>
          <w:szCs w:val="27"/>
        </w:rPr>
        <w:t xml:space="preserve"> : 22.00.04. - </w:t>
      </w:r>
      <w:r w:rsidRPr="00982703">
        <w:rPr>
          <w:rFonts w:ascii="Arial" w:hAnsi="Arial" w:cs="Arial" w:hint="eastAsia"/>
          <w:caps/>
          <w:color w:val="333333"/>
          <w:sz w:val="27"/>
          <w:szCs w:val="27"/>
        </w:rPr>
        <w:t>Новочеркасск</w:t>
      </w:r>
      <w:r w:rsidRPr="00982703">
        <w:rPr>
          <w:rFonts w:ascii="Arial" w:hAnsi="Arial" w:cs="Arial"/>
          <w:caps/>
          <w:color w:val="333333"/>
          <w:sz w:val="27"/>
          <w:szCs w:val="27"/>
        </w:rPr>
        <w:t xml:space="preserve">, 2002. - 171 </w:t>
      </w:r>
      <w:r w:rsidRPr="00982703">
        <w:rPr>
          <w:rFonts w:ascii="Arial" w:hAnsi="Arial" w:cs="Arial" w:hint="eastAsia"/>
          <w:caps/>
          <w:color w:val="333333"/>
          <w:sz w:val="27"/>
          <w:szCs w:val="27"/>
        </w:rPr>
        <w:t>с</w:t>
      </w:r>
      <w:r w:rsidRPr="00982703">
        <w:rPr>
          <w:rFonts w:ascii="Arial" w:hAnsi="Arial" w:cs="Arial"/>
          <w:caps/>
          <w:color w:val="333333"/>
          <w:sz w:val="27"/>
          <w:szCs w:val="27"/>
        </w:rPr>
        <w:t>.</w:t>
      </w:r>
    </w:p>
    <w:p w14:paraId="09AFAD7C"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больше</w:t>
      </w:r>
    </w:p>
    <w:p w14:paraId="339F1203"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Цитаты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из</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текста</w:t>
      </w:r>
      <w:r w:rsidRPr="00982703">
        <w:rPr>
          <w:rFonts w:ascii="Arial" w:hAnsi="Arial" w:cs="Arial"/>
          <w:caps/>
          <w:color w:val="333333"/>
          <w:sz w:val="27"/>
          <w:szCs w:val="27"/>
        </w:rPr>
        <w:t>:</w:t>
      </w:r>
    </w:p>
    <w:p w14:paraId="7882DE1E"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стр</w:t>
      </w:r>
      <w:r w:rsidRPr="00982703">
        <w:rPr>
          <w:rFonts w:ascii="Arial" w:hAnsi="Arial" w:cs="Arial"/>
          <w:caps/>
          <w:color w:val="333333"/>
          <w:sz w:val="27"/>
          <w:szCs w:val="27"/>
        </w:rPr>
        <w:t>. 1</w:t>
      </w:r>
    </w:p>
    <w:p w14:paraId="4F902DB8" w14:textId="77777777" w:rsidR="00982703" w:rsidRPr="00982703" w:rsidRDefault="00982703" w:rsidP="00982703">
      <w:pPr>
        <w:rPr>
          <w:rFonts w:ascii="Arial" w:hAnsi="Arial" w:cs="Arial"/>
          <w:caps/>
          <w:color w:val="333333"/>
          <w:sz w:val="27"/>
          <w:szCs w:val="27"/>
        </w:rPr>
      </w:pPr>
      <w:r w:rsidRPr="00982703">
        <w:rPr>
          <w:rFonts w:ascii="Arial" w:hAnsi="Arial" w:cs="Arial"/>
          <w:caps/>
          <w:color w:val="333333"/>
          <w:sz w:val="27"/>
          <w:szCs w:val="27"/>
        </w:rPr>
        <w:t xml:space="preserve">5 : </w:t>
      </w:r>
      <w:r w:rsidRPr="00982703">
        <w:rPr>
          <w:rFonts w:ascii="Arial" w:hAnsi="Arial" w:cs="Arial" w:hint="eastAsia"/>
          <w:caps/>
          <w:color w:val="333333"/>
          <w:sz w:val="27"/>
          <w:szCs w:val="27"/>
        </w:rPr>
        <w:t>Южно</w:t>
      </w:r>
      <w:r w:rsidRPr="00982703">
        <w:rPr>
          <w:rFonts w:ascii="Arial" w:hAnsi="Arial" w:cs="Arial"/>
          <w:caps/>
          <w:color w:val="333333"/>
          <w:sz w:val="27"/>
          <w:szCs w:val="27"/>
        </w:rPr>
        <w:t>-</w:t>
      </w:r>
      <w:r w:rsidRPr="00982703">
        <w:rPr>
          <w:rFonts w:ascii="Arial" w:hAnsi="Arial" w:cs="Arial" w:hint="eastAsia"/>
          <w:caps/>
          <w:color w:val="333333"/>
          <w:sz w:val="27"/>
          <w:szCs w:val="27"/>
        </w:rPr>
        <w:t>Российский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государственный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технический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университет</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Новочеркасский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политехнический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институт</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На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пралзах</w:t>
      </w:r>
      <w:r w:rsidRPr="00982703">
        <w:rPr>
          <w:rFonts w:ascii="Arial" w:hAnsi="Arial" w:cs="Arial"/>
          <w:caps/>
          <w:color w:val="333333"/>
          <w:sz w:val="27"/>
          <w:szCs w:val="27"/>
        </w:rPr>
        <w:t>^</w:t>
      </w:r>
      <w:r w:rsidRPr="00982703">
        <w:rPr>
          <w:rFonts w:ascii="Arial" w:hAnsi="Arial" w:cs="Arial" w:hint="eastAsia"/>
          <w:caps/>
          <w:color w:val="333333"/>
          <w:sz w:val="27"/>
          <w:szCs w:val="27"/>
        </w:rPr>
        <w:t>оукописи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БЕЛОВ</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МИХАИЛ</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ТИМОФЕЕВИЧ</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ВЛАСТНАЯ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ЭЛИТА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КАК</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АКТОР</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22. 00. 04 - </w:t>
      </w:r>
      <w:r w:rsidRPr="00982703">
        <w:rPr>
          <w:rFonts w:ascii="Arial" w:hAnsi="Arial" w:cs="Arial" w:hint="eastAsia"/>
          <w:caps/>
          <w:color w:val="333333"/>
          <w:sz w:val="27"/>
          <w:szCs w:val="27"/>
        </w:rPr>
        <w:t>социальная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структура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социальные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институты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Диссертация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на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соискание</w:t>
      </w:r>
    </w:p>
    <w:p w14:paraId="6936B964"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стр</w:t>
      </w:r>
      <w:r w:rsidRPr="00982703">
        <w:rPr>
          <w:rFonts w:ascii="Arial" w:hAnsi="Arial" w:cs="Arial"/>
          <w:caps/>
          <w:color w:val="333333"/>
          <w:sz w:val="27"/>
          <w:szCs w:val="27"/>
        </w:rPr>
        <w:t>. 1</w:t>
      </w:r>
    </w:p>
    <w:p w14:paraId="73733174" w14:textId="77777777" w:rsidR="00982703" w:rsidRPr="00982703" w:rsidRDefault="00982703" w:rsidP="00982703">
      <w:pPr>
        <w:rPr>
          <w:rFonts w:ascii="Arial" w:hAnsi="Arial" w:cs="Arial"/>
          <w:caps/>
          <w:color w:val="333333"/>
          <w:sz w:val="27"/>
          <w:szCs w:val="27"/>
        </w:rPr>
      </w:pPr>
      <w:r w:rsidRPr="00982703">
        <w:rPr>
          <w:rFonts w:ascii="Arial" w:hAnsi="Arial" w:cs="Arial"/>
          <w:caps/>
          <w:color w:val="333333"/>
          <w:sz w:val="27"/>
          <w:szCs w:val="27"/>
        </w:rPr>
        <w:t xml:space="preserve">2002 2 </w:t>
      </w:r>
      <w:r w:rsidRPr="00982703">
        <w:rPr>
          <w:rFonts w:ascii="Arial" w:hAnsi="Arial" w:cs="Arial" w:hint="eastAsia"/>
          <w:caps/>
          <w:color w:val="333333"/>
          <w:sz w:val="27"/>
          <w:szCs w:val="27"/>
        </w:rPr>
        <w:t>Оглавление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Введение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Глава</w:t>
      </w:r>
      <w:r w:rsidRPr="00982703">
        <w:rPr>
          <w:rFonts w:ascii="Arial" w:hAnsi="Arial" w:cs="Arial"/>
          <w:caps/>
          <w:color w:val="333333"/>
          <w:sz w:val="27"/>
          <w:szCs w:val="27"/>
        </w:rPr>
        <w:t xml:space="preserve"> I. </w:t>
      </w:r>
      <w:r w:rsidRPr="00982703">
        <w:rPr>
          <w:rFonts w:ascii="Arial" w:hAnsi="Arial" w:cs="Arial" w:hint="eastAsia"/>
          <w:caps/>
          <w:color w:val="333333"/>
          <w:sz w:val="27"/>
          <w:szCs w:val="27"/>
        </w:rPr>
        <w:t>Особенности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его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основные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акторы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w:t>
      </w:r>
      <w:r w:rsidRPr="00982703">
        <w:rPr>
          <w:rFonts w:ascii="Arial" w:hAnsi="Arial" w:cs="Arial"/>
          <w:caps/>
          <w:color w:val="333333"/>
          <w:sz w:val="27"/>
          <w:szCs w:val="27"/>
        </w:rPr>
        <w:t xml:space="preserve"> 1 .</w:t>
      </w:r>
      <w:r w:rsidRPr="00982703">
        <w:rPr>
          <w:rFonts w:ascii="Arial" w:hAnsi="Arial" w:cs="Arial" w:hint="eastAsia"/>
          <w:caps/>
          <w:color w:val="333333"/>
          <w:sz w:val="27"/>
          <w:szCs w:val="27"/>
        </w:rPr>
        <w:t>Теоретические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основания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анализа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w:t>
      </w:r>
      <w:r w:rsidRPr="00982703">
        <w:rPr>
          <w:rFonts w:ascii="Arial" w:hAnsi="Arial" w:cs="Arial"/>
          <w:caps/>
          <w:color w:val="333333"/>
          <w:sz w:val="27"/>
          <w:szCs w:val="27"/>
        </w:rPr>
        <w:t xml:space="preserve"> 2. </w:t>
      </w:r>
      <w:r w:rsidRPr="00982703">
        <w:rPr>
          <w:rFonts w:ascii="Arial" w:hAnsi="Arial" w:cs="Arial" w:hint="eastAsia"/>
          <w:caps/>
          <w:color w:val="333333"/>
          <w:sz w:val="27"/>
          <w:szCs w:val="27"/>
        </w:rPr>
        <w:t>Властная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элита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в</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структуре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социальных</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акторов</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трансформационного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основные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характеристики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функции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Глава</w:t>
      </w:r>
    </w:p>
    <w:p w14:paraId="253D2036" w14:textId="77777777" w:rsidR="00982703" w:rsidRPr="00982703" w:rsidRDefault="00982703" w:rsidP="00982703">
      <w:pPr>
        <w:rPr>
          <w:rFonts w:ascii="Arial" w:hAnsi="Arial" w:cs="Arial"/>
          <w:caps/>
          <w:color w:val="333333"/>
          <w:sz w:val="27"/>
          <w:szCs w:val="27"/>
        </w:rPr>
      </w:pPr>
      <w:r w:rsidRPr="00982703">
        <w:rPr>
          <w:rFonts w:ascii="Arial" w:hAnsi="Arial" w:cs="Arial" w:hint="eastAsia"/>
          <w:caps/>
          <w:color w:val="333333"/>
          <w:sz w:val="27"/>
          <w:szCs w:val="27"/>
        </w:rPr>
        <w:t>стр</w:t>
      </w:r>
      <w:r w:rsidRPr="00982703">
        <w:rPr>
          <w:rFonts w:ascii="Arial" w:hAnsi="Arial" w:cs="Arial"/>
          <w:caps/>
          <w:color w:val="333333"/>
          <w:sz w:val="27"/>
          <w:szCs w:val="27"/>
        </w:rPr>
        <w:t>. 11</w:t>
      </w:r>
    </w:p>
    <w:p w14:paraId="4A7ADEAA" w14:textId="35096ED7" w:rsidR="00967B66" w:rsidRPr="00982703" w:rsidRDefault="00982703" w:rsidP="00982703">
      <w:r w:rsidRPr="00982703">
        <w:rPr>
          <w:rFonts w:ascii="Arial" w:hAnsi="Arial" w:cs="Arial" w:hint="eastAsia"/>
          <w:caps/>
          <w:color w:val="333333"/>
          <w:sz w:val="27"/>
          <w:szCs w:val="27"/>
        </w:rPr>
        <w:lastRenderedPageBreak/>
        <w:t>иностранном</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языке</w:t>
      </w:r>
      <w:r w:rsidRPr="00982703">
        <w:rPr>
          <w:rFonts w:ascii="Arial" w:hAnsi="Arial" w:cs="Arial"/>
          <w:caps/>
          <w:color w:val="333333"/>
          <w:sz w:val="27"/>
          <w:szCs w:val="27"/>
        </w:rPr>
        <w:t xml:space="preserve">, 2 </w:t>
      </w:r>
      <w:r w:rsidRPr="00982703">
        <w:rPr>
          <w:rFonts w:ascii="Arial" w:hAnsi="Arial" w:cs="Arial" w:hint="eastAsia"/>
          <w:caps/>
          <w:color w:val="333333"/>
          <w:sz w:val="27"/>
          <w:szCs w:val="27"/>
        </w:rPr>
        <w:t>таблицы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Общий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объем</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работы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составляет</w:t>
      </w:r>
      <w:r w:rsidRPr="00982703">
        <w:rPr>
          <w:rFonts w:ascii="Arial" w:hAnsi="Arial" w:cs="Arial"/>
          <w:caps/>
          <w:color w:val="333333"/>
          <w:sz w:val="27"/>
          <w:szCs w:val="27"/>
        </w:rPr>
        <w:t xml:space="preserve"> 171 </w:t>
      </w:r>
      <w:r w:rsidRPr="00982703">
        <w:rPr>
          <w:rFonts w:ascii="Arial" w:hAnsi="Arial" w:cs="Arial" w:hint="eastAsia"/>
          <w:caps/>
          <w:color w:val="333333"/>
          <w:sz w:val="27"/>
          <w:szCs w:val="27"/>
        </w:rPr>
        <w:t>стр</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Глава</w:t>
      </w:r>
      <w:r w:rsidRPr="00982703">
        <w:rPr>
          <w:rFonts w:ascii="Arial" w:hAnsi="Arial" w:cs="Arial"/>
          <w:caps/>
          <w:color w:val="333333"/>
          <w:sz w:val="27"/>
          <w:szCs w:val="27"/>
        </w:rPr>
        <w:t xml:space="preserve"> I. </w:t>
      </w:r>
      <w:r w:rsidRPr="00982703">
        <w:rPr>
          <w:rFonts w:ascii="Arial" w:hAnsi="Arial" w:cs="Arial" w:hint="eastAsia"/>
          <w:caps/>
          <w:color w:val="333333"/>
          <w:sz w:val="27"/>
          <w:szCs w:val="27"/>
        </w:rPr>
        <w:t>Особенности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его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основные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акторы</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w:t>
      </w:r>
      <w:r w:rsidRPr="00982703">
        <w:rPr>
          <w:rFonts w:ascii="Arial" w:hAnsi="Arial" w:cs="Arial"/>
          <w:caps/>
          <w:color w:val="333333"/>
          <w:sz w:val="27"/>
          <w:szCs w:val="27"/>
        </w:rPr>
        <w:t xml:space="preserve"> 1. </w:t>
      </w:r>
      <w:r w:rsidRPr="00982703">
        <w:rPr>
          <w:rFonts w:ascii="Arial" w:hAnsi="Arial" w:cs="Arial" w:hint="eastAsia"/>
          <w:caps/>
          <w:color w:val="333333"/>
          <w:sz w:val="27"/>
          <w:szCs w:val="27"/>
        </w:rPr>
        <w:t>Теоретические</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основания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анализа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трансформации</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Трансформация</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российского</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социума</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в</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конце</w:t>
      </w:r>
      <w:r w:rsidRPr="00982703">
        <w:rPr>
          <w:rFonts w:ascii="Arial" w:hAnsi="Arial" w:cs="Arial"/>
          <w:caps/>
          <w:color w:val="333333"/>
          <w:sz w:val="27"/>
          <w:szCs w:val="27"/>
        </w:rPr>
        <w:t xml:space="preserve"> XX </w:t>
      </w:r>
      <w:r w:rsidRPr="00982703">
        <w:rPr>
          <w:rFonts w:ascii="Arial" w:hAnsi="Arial" w:cs="Arial" w:hint="eastAsia"/>
          <w:caps/>
          <w:color w:val="333333"/>
          <w:sz w:val="27"/>
          <w:szCs w:val="27"/>
        </w:rPr>
        <w:t>века</w:t>
      </w:r>
      <w:r w:rsidRPr="00982703">
        <w:rPr>
          <w:rFonts w:ascii="Arial" w:hAnsi="Arial" w:cs="Arial"/>
          <w:caps/>
          <w:color w:val="333333"/>
          <w:sz w:val="27"/>
          <w:szCs w:val="27"/>
        </w:rPr>
        <w:t xml:space="preserve"> - </w:t>
      </w:r>
      <w:r w:rsidRPr="00982703">
        <w:rPr>
          <w:rFonts w:ascii="Arial" w:hAnsi="Arial" w:cs="Arial" w:hint="eastAsia"/>
          <w:caps/>
          <w:color w:val="333333"/>
          <w:sz w:val="27"/>
          <w:szCs w:val="27"/>
        </w:rPr>
        <w:t>сложнейший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процесс</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который</w:t>
      </w:r>
      <w:r w:rsidRPr="00982703">
        <w:rPr>
          <w:rFonts w:ascii="Arial" w:hAnsi="Arial" w:cs="Arial"/>
          <w:caps/>
          <w:color w:val="333333"/>
          <w:sz w:val="27"/>
          <w:szCs w:val="27"/>
        </w:rPr>
        <w:t xml:space="preserve"> </w:t>
      </w:r>
      <w:r w:rsidRPr="00982703">
        <w:rPr>
          <w:rFonts w:ascii="Arial" w:hAnsi="Arial" w:cs="Arial" w:hint="eastAsia"/>
          <w:caps/>
          <w:color w:val="333333"/>
          <w:sz w:val="27"/>
          <w:szCs w:val="27"/>
        </w:rPr>
        <w:t>в</w:t>
      </w:r>
    </w:p>
    <w:sectPr w:rsidR="00967B66" w:rsidRPr="009827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7030" w14:textId="77777777" w:rsidR="00F1590B" w:rsidRDefault="00F1590B">
      <w:pPr>
        <w:spacing w:after="0" w:line="240" w:lineRule="auto"/>
      </w:pPr>
      <w:r>
        <w:separator/>
      </w:r>
    </w:p>
  </w:endnote>
  <w:endnote w:type="continuationSeparator" w:id="0">
    <w:p w14:paraId="4844D54B" w14:textId="77777777" w:rsidR="00F1590B" w:rsidRDefault="00F1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EC77" w14:textId="77777777" w:rsidR="00F1590B" w:rsidRDefault="00F1590B"/>
    <w:p w14:paraId="603755CA" w14:textId="77777777" w:rsidR="00F1590B" w:rsidRDefault="00F1590B"/>
    <w:p w14:paraId="45E307F0" w14:textId="77777777" w:rsidR="00F1590B" w:rsidRDefault="00F1590B"/>
    <w:p w14:paraId="31B46F0F" w14:textId="77777777" w:rsidR="00F1590B" w:rsidRDefault="00F1590B"/>
    <w:p w14:paraId="7215695D" w14:textId="77777777" w:rsidR="00F1590B" w:rsidRDefault="00F1590B"/>
    <w:p w14:paraId="3A780999" w14:textId="77777777" w:rsidR="00F1590B" w:rsidRDefault="00F1590B"/>
    <w:p w14:paraId="2A151351" w14:textId="77777777" w:rsidR="00F1590B" w:rsidRDefault="00F159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B149BF" wp14:editId="026701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E2B64" w14:textId="77777777" w:rsidR="00F1590B" w:rsidRDefault="00F15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B149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1E2B64" w14:textId="77777777" w:rsidR="00F1590B" w:rsidRDefault="00F15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92D103" w14:textId="77777777" w:rsidR="00F1590B" w:rsidRDefault="00F1590B"/>
    <w:p w14:paraId="6C69179C" w14:textId="77777777" w:rsidR="00F1590B" w:rsidRDefault="00F1590B"/>
    <w:p w14:paraId="16BBAC5E" w14:textId="77777777" w:rsidR="00F1590B" w:rsidRDefault="00F159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3E3B3" wp14:editId="5E631C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D917D" w14:textId="77777777" w:rsidR="00F1590B" w:rsidRDefault="00F1590B"/>
                          <w:p w14:paraId="520319CA" w14:textId="77777777" w:rsidR="00F1590B" w:rsidRDefault="00F15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3E3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3D917D" w14:textId="77777777" w:rsidR="00F1590B" w:rsidRDefault="00F1590B"/>
                    <w:p w14:paraId="520319CA" w14:textId="77777777" w:rsidR="00F1590B" w:rsidRDefault="00F15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D04CD1" w14:textId="77777777" w:rsidR="00F1590B" w:rsidRDefault="00F1590B"/>
    <w:p w14:paraId="2A1FD062" w14:textId="77777777" w:rsidR="00F1590B" w:rsidRDefault="00F1590B">
      <w:pPr>
        <w:rPr>
          <w:sz w:val="2"/>
          <w:szCs w:val="2"/>
        </w:rPr>
      </w:pPr>
    </w:p>
    <w:p w14:paraId="218A0D01" w14:textId="77777777" w:rsidR="00F1590B" w:rsidRDefault="00F1590B"/>
    <w:p w14:paraId="4821AB31" w14:textId="77777777" w:rsidR="00F1590B" w:rsidRDefault="00F1590B">
      <w:pPr>
        <w:spacing w:after="0" w:line="240" w:lineRule="auto"/>
      </w:pPr>
    </w:p>
  </w:footnote>
  <w:footnote w:type="continuationSeparator" w:id="0">
    <w:p w14:paraId="60E679BC" w14:textId="77777777" w:rsidR="00F1590B" w:rsidRDefault="00F1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0B"/>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57814</TotalTime>
  <Pages>2</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2661</cp:revision>
  <cp:lastPrinted>2009-02-06T05:36:00Z</cp:lastPrinted>
  <dcterms:created xsi:type="dcterms:W3CDTF">2025-11-25T20:19:00Z</dcterms:created>
  <dcterms:modified xsi:type="dcterms:W3CDTF">2026-01-31T09:06:00Z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