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C4EC7" w14:textId="77777777" w:rsidR="00EE5F41" w:rsidRPr="00EE5F41" w:rsidRDefault="00EE5F41" w:rsidP="00EE5F41">
      <w:pPr>
        <w:rPr>
          <w:rFonts w:ascii="Helvetica" w:hAnsi="Helvetica" w:cs="Helvetica"/>
          <w:b/>
          <w:bCs/>
          <w:color w:val="222222"/>
          <w:sz w:val="21"/>
          <w:szCs w:val="21"/>
        </w:rPr>
      </w:pPr>
      <w:r w:rsidRPr="00EE5F41">
        <w:rPr>
          <w:rFonts w:ascii="Helvetica" w:hAnsi="Helvetica" w:cs="Helvetica" w:hint="eastAsia"/>
          <w:b/>
          <w:bCs/>
          <w:color w:val="222222"/>
          <w:sz w:val="21"/>
          <w:szCs w:val="21"/>
        </w:rPr>
        <w:t>Шепель</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Наталья</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Николаевна</w:t>
      </w:r>
      <w:r w:rsidRPr="00EE5F41">
        <w:rPr>
          <w:rFonts w:ascii="Helvetica" w:hAnsi="Helvetica" w:cs="Helvetica"/>
          <w:b/>
          <w:bCs/>
          <w:color w:val="222222"/>
          <w:sz w:val="21"/>
          <w:szCs w:val="21"/>
        </w:rPr>
        <w:t>.</w:t>
      </w:r>
    </w:p>
    <w:p w14:paraId="23D70222" w14:textId="77777777" w:rsidR="00EE5F41" w:rsidRPr="00EE5F41" w:rsidRDefault="00EE5F41" w:rsidP="00EE5F41">
      <w:pPr>
        <w:rPr>
          <w:rFonts w:ascii="Helvetica" w:hAnsi="Helvetica" w:cs="Helvetica"/>
          <w:b/>
          <w:bCs/>
          <w:color w:val="222222"/>
          <w:sz w:val="21"/>
          <w:szCs w:val="21"/>
        </w:rPr>
      </w:pPr>
      <w:r w:rsidRPr="00EE5F41">
        <w:rPr>
          <w:rFonts w:ascii="Helvetica" w:hAnsi="Helvetica" w:cs="Helvetica" w:hint="eastAsia"/>
          <w:b/>
          <w:bCs/>
          <w:color w:val="222222"/>
          <w:sz w:val="21"/>
          <w:szCs w:val="21"/>
        </w:rPr>
        <w:t>Сравнительная</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оценка</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биологической</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дозиметрии</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на</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основе</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анализа</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стабильных</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и</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нестабильных</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хромосомных</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аберраций</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в</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лимфоцитах</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периферической</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крови</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человека</w:t>
      </w:r>
      <w:r w:rsidRPr="00EE5F41">
        <w:rPr>
          <w:rFonts w:ascii="Helvetica" w:hAnsi="Helvetica" w:cs="Helvetica"/>
          <w:b/>
          <w:bCs/>
          <w:color w:val="222222"/>
          <w:sz w:val="21"/>
          <w:szCs w:val="21"/>
        </w:rPr>
        <w:t xml:space="preserve"> : </w:t>
      </w:r>
      <w:r w:rsidRPr="00EE5F41">
        <w:rPr>
          <w:rFonts w:ascii="Helvetica" w:hAnsi="Helvetica" w:cs="Helvetica" w:hint="eastAsia"/>
          <w:b/>
          <w:bCs/>
          <w:color w:val="222222"/>
          <w:sz w:val="21"/>
          <w:szCs w:val="21"/>
        </w:rPr>
        <w:t>диссертация</w:t>
      </w:r>
      <w:r w:rsidRPr="00EE5F41">
        <w:rPr>
          <w:rFonts w:ascii="Helvetica" w:hAnsi="Helvetica" w:cs="Helvetica"/>
          <w:b/>
          <w:bCs/>
          <w:color w:val="222222"/>
          <w:sz w:val="21"/>
          <w:szCs w:val="21"/>
        </w:rPr>
        <w:t xml:space="preserve"> ... </w:t>
      </w:r>
      <w:r w:rsidRPr="00EE5F41">
        <w:rPr>
          <w:rFonts w:ascii="Helvetica" w:hAnsi="Helvetica" w:cs="Helvetica" w:hint="eastAsia"/>
          <w:b/>
          <w:bCs/>
          <w:color w:val="222222"/>
          <w:sz w:val="21"/>
          <w:szCs w:val="21"/>
        </w:rPr>
        <w:t>кандидата</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биологических</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наук</w:t>
      </w:r>
      <w:r w:rsidRPr="00EE5F41">
        <w:rPr>
          <w:rFonts w:ascii="Helvetica" w:hAnsi="Helvetica" w:cs="Helvetica"/>
          <w:b/>
          <w:bCs/>
          <w:color w:val="222222"/>
          <w:sz w:val="21"/>
          <w:szCs w:val="21"/>
        </w:rPr>
        <w:t xml:space="preserve"> : 03.00.01 / </w:t>
      </w:r>
      <w:r w:rsidRPr="00EE5F41">
        <w:rPr>
          <w:rFonts w:ascii="Helvetica" w:hAnsi="Helvetica" w:cs="Helvetica" w:hint="eastAsia"/>
          <w:b/>
          <w:bCs/>
          <w:color w:val="222222"/>
          <w:sz w:val="21"/>
          <w:szCs w:val="21"/>
        </w:rPr>
        <w:t>Шепель</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Наталья</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Николаевна</w:t>
      </w:r>
      <w:r w:rsidRPr="00EE5F41">
        <w:rPr>
          <w:rFonts w:ascii="Helvetica" w:hAnsi="Helvetica" w:cs="Helvetica"/>
          <w:b/>
          <w:bCs/>
          <w:color w:val="222222"/>
          <w:sz w:val="21"/>
          <w:szCs w:val="21"/>
        </w:rPr>
        <w:t>; [</w:t>
      </w:r>
      <w:r w:rsidRPr="00EE5F41">
        <w:rPr>
          <w:rFonts w:ascii="Helvetica" w:hAnsi="Helvetica" w:cs="Helvetica" w:hint="eastAsia"/>
          <w:b/>
          <w:bCs/>
          <w:color w:val="222222"/>
          <w:sz w:val="21"/>
          <w:szCs w:val="21"/>
        </w:rPr>
        <w:t>Место</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защиты</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Мед</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радиол</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науч</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центр</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РАМН</w:t>
      </w:r>
      <w:r w:rsidRPr="00EE5F41">
        <w:rPr>
          <w:rFonts w:ascii="Helvetica" w:hAnsi="Helvetica" w:cs="Helvetica"/>
          <w:b/>
          <w:bCs/>
          <w:color w:val="222222"/>
          <w:sz w:val="21"/>
          <w:szCs w:val="21"/>
        </w:rPr>
        <w:t>]. - [</w:t>
      </w:r>
      <w:r w:rsidRPr="00EE5F41">
        <w:rPr>
          <w:rFonts w:ascii="Helvetica" w:hAnsi="Helvetica" w:cs="Helvetica" w:hint="eastAsia"/>
          <w:b/>
          <w:bCs/>
          <w:color w:val="222222"/>
          <w:sz w:val="21"/>
          <w:szCs w:val="21"/>
        </w:rPr>
        <w:t>Б</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м</w:t>
      </w:r>
      <w:r w:rsidRPr="00EE5F41">
        <w:rPr>
          <w:rFonts w:ascii="Helvetica" w:hAnsi="Helvetica" w:cs="Helvetica"/>
          <w:b/>
          <w:bCs/>
          <w:color w:val="222222"/>
          <w:sz w:val="21"/>
          <w:szCs w:val="21"/>
        </w:rPr>
        <w:t xml:space="preserve">.], [20--?]. - 119 </w:t>
      </w:r>
      <w:r w:rsidRPr="00EE5F41">
        <w:rPr>
          <w:rFonts w:ascii="Helvetica" w:hAnsi="Helvetica" w:cs="Helvetica" w:hint="eastAsia"/>
          <w:b/>
          <w:bCs/>
          <w:color w:val="222222"/>
          <w:sz w:val="21"/>
          <w:szCs w:val="21"/>
        </w:rPr>
        <w:t>с</w:t>
      </w:r>
      <w:r w:rsidRPr="00EE5F41">
        <w:rPr>
          <w:rFonts w:ascii="Helvetica" w:hAnsi="Helvetica" w:cs="Helvetica"/>
          <w:b/>
          <w:bCs/>
          <w:color w:val="222222"/>
          <w:sz w:val="21"/>
          <w:szCs w:val="21"/>
        </w:rPr>
        <w:t xml:space="preserve">. : </w:t>
      </w:r>
      <w:r w:rsidRPr="00EE5F41">
        <w:rPr>
          <w:rFonts w:ascii="Helvetica" w:hAnsi="Helvetica" w:cs="Helvetica" w:hint="eastAsia"/>
          <w:b/>
          <w:bCs/>
          <w:color w:val="222222"/>
          <w:sz w:val="21"/>
          <w:szCs w:val="21"/>
        </w:rPr>
        <w:t>ил</w:t>
      </w:r>
      <w:r w:rsidRPr="00EE5F41">
        <w:rPr>
          <w:rFonts w:ascii="Helvetica" w:hAnsi="Helvetica" w:cs="Helvetica"/>
          <w:b/>
          <w:bCs/>
          <w:color w:val="222222"/>
          <w:sz w:val="21"/>
          <w:szCs w:val="21"/>
        </w:rPr>
        <w:t>.</w:t>
      </w:r>
    </w:p>
    <w:p w14:paraId="0A79A407" w14:textId="77777777" w:rsidR="00EE5F41" w:rsidRPr="00EE5F41" w:rsidRDefault="00EE5F41" w:rsidP="00EE5F41">
      <w:pPr>
        <w:rPr>
          <w:rFonts w:ascii="Helvetica" w:hAnsi="Helvetica" w:cs="Helvetica"/>
          <w:b/>
          <w:bCs/>
          <w:color w:val="222222"/>
          <w:sz w:val="21"/>
          <w:szCs w:val="21"/>
        </w:rPr>
      </w:pPr>
      <w:r w:rsidRPr="00EE5F41">
        <w:rPr>
          <w:rFonts w:ascii="Helvetica" w:hAnsi="Helvetica" w:cs="Helvetica" w:hint="eastAsia"/>
          <w:b/>
          <w:bCs/>
          <w:color w:val="222222"/>
          <w:sz w:val="21"/>
          <w:szCs w:val="21"/>
        </w:rPr>
        <w:t>больше</w:t>
      </w:r>
    </w:p>
    <w:p w14:paraId="77965391" w14:textId="77777777" w:rsidR="00EE5F41" w:rsidRPr="00EE5F41" w:rsidRDefault="00EE5F41" w:rsidP="00EE5F41">
      <w:pPr>
        <w:rPr>
          <w:rFonts w:ascii="Helvetica" w:hAnsi="Helvetica" w:cs="Helvetica"/>
          <w:b/>
          <w:bCs/>
          <w:color w:val="222222"/>
          <w:sz w:val="21"/>
          <w:szCs w:val="21"/>
        </w:rPr>
      </w:pPr>
      <w:r w:rsidRPr="00EE5F41">
        <w:rPr>
          <w:rFonts w:ascii="Helvetica" w:hAnsi="Helvetica" w:cs="Helvetica" w:hint="eastAsia"/>
          <w:b/>
          <w:bCs/>
          <w:color w:val="222222"/>
          <w:sz w:val="21"/>
          <w:szCs w:val="21"/>
        </w:rPr>
        <w:t>Цитаты</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из</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текста</w:t>
      </w:r>
      <w:r w:rsidRPr="00EE5F41">
        <w:rPr>
          <w:rFonts w:ascii="Helvetica" w:hAnsi="Helvetica" w:cs="Helvetica"/>
          <w:b/>
          <w:bCs/>
          <w:color w:val="222222"/>
          <w:sz w:val="21"/>
          <w:szCs w:val="21"/>
        </w:rPr>
        <w:t>:</w:t>
      </w:r>
    </w:p>
    <w:p w14:paraId="5D10D643" w14:textId="77777777" w:rsidR="00EE5F41" w:rsidRPr="00EE5F41" w:rsidRDefault="00EE5F41" w:rsidP="00EE5F41">
      <w:pPr>
        <w:rPr>
          <w:rFonts w:ascii="Helvetica" w:hAnsi="Helvetica" w:cs="Helvetica"/>
          <w:b/>
          <w:bCs/>
          <w:color w:val="222222"/>
          <w:sz w:val="21"/>
          <w:szCs w:val="21"/>
        </w:rPr>
      </w:pPr>
      <w:r w:rsidRPr="00EE5F41">
        <w:rPr>
          <w:rFonts w:ascii="Helvetica" w:hAnsi="Helvetica" w:cs="Helvetica" w:hint="eastAsia"/>
          <w:b/>
          <w:bCs/>
          <w:color w:val="222222"/>
          <w:sz w:val="21"/>
          <w:szCs w:val="21"/>
        </w:rPr>
        <w:t>стр</w:t>
      </w:r>
      <w:r w:rsidRPr="00EE5F41">
        <w:rPr>
          <w:rFonts w:ascii="Helvetica" w:hAnsi="Helvetica" w:cs="Helvetica"/>
          <w:b/>
          <w:bCs/>
          <w:color w:val="222222"/>
          <w:sz w:val="21"/>
          <w:szCs w:val="21"/>
        </w:rPr>
        <w:t>. 1</w:t>
      </w:r>
    </w:p>
    <w:p w14:paraId="69F8BA74" w14:textId="77777777" w:rsidR="00EE5F41" w:rsidRPr="00EE5F41" w:rsidRDefault="00EE5F41" w:rsidP="00EE5F41">
      <w:pPr>
        <w:rPr>
          <w:rFonts w:ascii="Helvetica" w:hAnsi="Helvetica" w:cs="Helvetica"/>
          <w:b/>
          <w:bCs/>
          <w:color w:val="222222"/>
          <w:sz w:val="21"/>
          <w:szCs w:val="21"/>
        </w:rPr>
      </w:pPr>
      <w:r w:rsidRPr="00EE5F41">
        <w:rPr>
          <w:rFonts w:ascii="Helvetica" w:hAnsi="Helvetica" w:cs="Helvetica" w:hint="eastAsia"/>
          <w:b/>
          <w:bCs/>
          <w:color w:val="222222"/>
          <w:sz w:val="21"/>
          <w:szCs w:val="21"/>
        </w:rPr>
        <w:t>РОССИЙСКАЯ</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АКАДЕМИЯ</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МЕДИЦИНСКИХ</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НАУК</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ГУ</w:t>
      </w:r>
      <w:r w:rsidRPr="00EE5F41">
        <w:rPr>
          <w:rFonts w:ascii="Helvetica" w:hAnsi="Helvetica" w:cs="Helvetica"/>
          <w:b/>
          <w:bCs/>
          <w:color w:val="222222"/>
          <w:sz w:val="21"/>
          <w:szCs w:val="21"/>
        </w:rPr>
        <w:t>-</w:t>
      </w:r>
      <w:r w:rsidRPr="00EE5F41">
        <w:rPr>
          <w:rFonts w:ascii="Helvetica" w:hAnsi="Helvetica" w:cs="Helvetica" w:hint="eastAsia"/>
          <w:b/>
          <w:bCs/>
          <w:color w:val="222222"/>
          <w:sz w:val="21"/>
          <w:szCs w:val="21"/>
        </w:rPr>
        <w:t>МЕДИЦИНСКИЙ</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РАДИОЛОГИЧЕСКИЙ</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Н</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А</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У</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Ч</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Н</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Ы</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Й</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ЦЕНТР</w:t>
      </w:r>
      <w:r w:rsidRPr="00EE5F41">
        <w:rPr>
          <w:rFonts w:ascii="Helvetica" w:hAnsi="Helvetica" w:cs="Helvetica"/>
          <w:b/>
          <w:bCs/>
          <w:color w:val="222222"/>
          <w:sz w:val="21"/>
          <w:szCs w:val="21"/>
        </w:rPr>
        <w:t xml:space="preserve"> JI104.200.9 00587 </w:t>
      </w:r>
      <w:r w:rsidRPr="00EE5F41">
        <w:rPr>
          <w:rFonts w:ascii="Helvetica" w:hAnsi="Helvetica" w:cs="Helvetica" w:hint="eastAsia"/>
          <w:b/>
          <w:bCs/>
          <w:color w:val="222222"/>
          <w:sz w:val="21"/>
          <w:szCs w:val="21"/>
        </w:rPr>
        <w:t>Шепель</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Наталья</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Николаевна</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на</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правах</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рукописи</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СРАВНИТЕЛЬНАЯ</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ОЦЕНКА</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БИОЛОГИЧЕСКОЙ</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ДОЗИМЕТРИИ</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НА</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ОСНОВЕ</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АНАЛИЗА</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СТАБИЛЬНЫХ</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И</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НЕСТАБИЛЬНЫХ</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ХРОМОСОМНЫХ</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АБЕРРАЦИЙ</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В</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ЛИМФОЦИТАХ</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ПЕРИФЕРИЧЕСКОЙ</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КРОВИ</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ЧЕЛОВЕКА</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Специальность</w:t>
      </w:r>
      <w:r w:rsidRPr="00EE5F41">
        <w:rPr>
          <w:rFonts w:ascii="Helvetica" w:hAnsi="Helvetica" w:cs="Helvetica"/>
          <w:b/>
          <w:bCs/>
          <w:color w:val="222222"/>
          <w:sz w:val="21"/>
          <w:szCs w:val="21"/>
        </w:rPr>
        <w:t xml:space="preserve"> 03.00.01 - </w:t>
      </w:r>
      <w:r w:rsidRPr="00EE5F41">
        <w:rPr>
          <w:rFonts w:ascii="Helvetica" w:hAnsi="Helvetica" w:cs="Helvetica" w:hint="eastAsia"/>
          <w:b/>
          <w:bCs/>
          <w:color w:val="222222"/>
          <w:sz w:val="21"/>
          <w:szCs w:val="21"/>
        </w:rPr>
        <w:t>радиобиология</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Диссертация</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на</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соискание</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ученой</w:t>
      </w:r>
      <w:r w:rsidRPr="00EE5F41">
        <w:rPr>
          <w:rFonts w:ascii="Helvetica" w:hAnsi="Helvetica" w:cs="Helvetica"/>
          <w:b/>
          <w:bCs/>
          <w:color w:val="222222"/>
          <w:sz w:val="21"/>
          <w:szCs w:val="21"/>
        </w:rPr>
        <w:t>...</w:t>
      </w:r>
    </w:p>
    <w:p w14:paraId="0615E67C" w14:textId="77777777" w:rsidR="00EE5F41" w:rsidRPr="00EE5F41" w:rsidRDefault="00EE5F41" w:rsidP="00EE5F41">
      <w:pPr>
        <w:rPr>
          <w:rFonts w:ascii="Helvetica" w:hAnsi="Helvetica" w:cs="Helvetica"/>
          <w:b/>
          <w:bCs/>
          <w:color w:val="222222"/>
          <w:sz w:val="21"/>
          <w:szCs w:val="21"/>
        </w:rPr>
      </w:pPr>
      <w:r w:rsidRPr="00EE5F41">
        <w:rPr>
          <w:rFonts w:ascii="Helvetica" w:hAnsi="Helvetica" w:cs="Helvetica" w:hint="eastAsia"/>
          <w:b/>
          <w:bCs/>
          <w:color w:val="222222"/>
          <w:sz w:val="21"/>
          <w:szCs w:val="21"/>
        </w:rPr>
        <w:t>стр</w:t>
      </w:r>
      <w:r w:rsidRPr="00EE5F41">
        <w:rPr>
          <w:rFonts w:ascii="Helvetica" w:hAnsi="Helvetica" w:cs="Helvetica"/>
          <w:b/>
          <w:bCs/>
          <w:color w:val="222222"/>
          <w:sz w:val="21"/>
          <w:szCs w:val="21"/>
        </w:rPr>
        <w:t>. 2</w:t>
      </w:r>
    </w:p>
    <w:p w14:paraId="1137DD92" w14:textId="77777777" w:rsidR="00EE5F41" w:rsidRPr="00EE5F41" w:rsidRDefault="00EE5F41" w:rsidP="00EE5F41">
      <w:pPr>
        <w:rPr>
          <w:rFonts w:ascii="Helvetica" w:hAnsi="Helvetica" w:cs="Helvetica"/>
          <w:b/>
          <w:bCs/>
          <w:color w:val="222222"/>
          <w:sz w:val="21"/>
          <w:szCs w:val="21"/>
        </w:rPr>
      </w:pPr>
      <w:r w:rsidRPr="00EE5F41">
        <w:rPr>
          <w:rFonts w:ascii="Helvetica" w:hAnsi="Helvetica" w:cs="Helvetica" w:hint="eastAsia"/>
          <w:b/>
          <w:bCs/>
          <w:color w:val="222222"/>
          <w:sz w:val="21"/>
          <w:szCs w:val="21"/>
        </w:rPr>
        <w:t>Современные</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представления</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о</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биодозиметрии</w:t>
      </w:r>
      <w:r w:rsidRPr="00EE5F41">
        <w:rPr>
          <w:rFonts w:ascii="Helvetica" w:hAnsi="Helvetica" w:cs="Helvetica"/>
          <w:b/>
          <w:bCs/>
          <w:color w:val="222222"/>
          <w:sz w:val="21"/>
          <w:szCs w:val="21"/>
        </w:rPr>
        <w:t xml:space="preserve"> 1.2 </w:t>
      </w:r>
      <w:r w:rsidRPr="00EE5F41">
        <w:rPr>
          <w:rFonts w:ascii="Helvetica" w:hAnsi="Helvetica" w:cs="Helvetica" w:hint="eastAsia"/>
          <w:b/>
          <w:bCs/>
          <w:color w:val="222222"/>
          <w:sz w:val="21"/>
          <w:szCs w:val="21"/>
        </w:rPr>
        <w:t>Биологическая</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дозиметрия</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по</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частоте</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нестабильных</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аберраций</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хромосом</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в</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лимфоцитах</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периферической</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крови</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человека</w:t>
      </w:r>
      <w:r w:rsidRPr="00EE5F41">
        <w:rPr>
          <w:rFonts w:ascii="Helvetica" w:hAnsi="Helvetica" w:cs="Helvetica"/>
          <w:b/>
          <w:bCs/>
          <w:color w:val="222222"/>
          <w:sz w:val="21"/>
          <w:szCs w:val="21"/>
        </w:rPr>
        <w:t xml:space="preserve"> 1.2.1 </w:t>
      </w:r>
      <w:r w:rsidRPr="00EE5F41">
        <w:rPr>
          <w:rFonts w:ascii="Helvetica" w:hAnsi="Helvetica" w:cs="Helvetica" w:hint="eastAsia"/>
          <w:b/>
          <w:bCs/>
          <w:color w:val="222222"/>
          <w:sz w:val="21"/>
          <w:szCs w:val="21"/>
        </w:rPr>
        <w:t>Спонтанный</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уровень</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аберраций</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хромосом</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в</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лимфоцитах</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периферической</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крови</w:t>
      </w:r>
      <w:r w:rsidRPr="00EE5F41">
        <w:rPr>
          <w:rFonts w:ascii="Helvetica" w:hAnsi="Helvetica" w:cs="Helvetica"/>
          <w:b/>
          <w:bCs/>
          <w:color w:val="222222"/>
          <w:sz w:val="21"/>
          <w:szCs w:val="21"/>
        </w:rPr>
        <w:t xml:space="preserve"> 1.2.2 </w:t>
      </w:r>
      <w:r w:rsidRPr="00EE5F41">
        <w:rPr>
          <w:rFonts w:ascii="Helvetica" w:hAnsi="Helvetica" w:cs="Helvetica" w:hint="eastAsia"/>
          <w:b/>
          <w:bCs/>
          <w:color w:val="222222"/>
          <w:sz w:val="21"/>
          <w:szCs w:val="21"/>
        </w:rPr>
        <w:t>Сравнение</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выходов</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аберраций</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хромосом</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в</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лимфоцитах</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при</w:t>
      </w:r>
      <w:r w:rsidRPr="00EE5F41">
        <w:rPr>
          <w:rFonts w:ascii="Helvetica" w:hAnsi="Helvetica" w:cs="Helvetica"/>
          <w:b/>
          <w:bCs/>
          <w:color w:val="222222"/>
          <w:sz w:val="21"/>
          <w:szCs w:val="21"/>
        </w:rPr>
        <w:t xml:space="preserve"> 23 </w:t>
      </w:r>
      <w:r w:rsidRPr="00EE5F41">
        <w:rPr>
          <w:rFonts w:ascii="Helvetica" w:hAnsi="Helvetica" w:cs="Helvetica" w:hint="eastAsia"/>
          <w:b/>
          <w:bCs/>
          <w:color w:val="222222"/>
          <w:sz w:val="21"/>
          <w:szCs w:val="21"/>
        </w:rPr>
        <w:t>облучении</w:t>
      </w:r>
    </w:p>
    <w:p w14:paraId="273BD832" w14:textId="77777777" w:rsidR="00EE5F41" w:rsidRPr="00EE5F41" w:rsidRDefault="00EE5F41" w:rsidP="00EE5F41">
      <w:pPr>
        <w:rPr>
          <w:rFonts w:ascii="Helvetica" w:hAnsi="Helvetica" w:cs="Helvetica"/>
          <w:b/>
          <w:bCs/>
          <w:color w:val="222222"/>
          <w:sz w:val="21"/>
          <w:szCs w:val="21"/>
        </w:rPr>
      </w:pPr>
      <w:r w:rsidRPr="00EE5F41">
        <w:rPr>
          <w:rFonts w:ascii="Helvetica" w:hAnsi="Helvetica" w:cs="Helvetica" w:hint="eastAsia"/>
          <w:b/>
          <w:bCs/>
          <w:color w:val="222222"/>
          <w:sz w:val="21"/>
          <w:szCs w:val="21"/>
        </w:rPr>
        <w:t>стр</w:t>
      </w:r>
      <w:r w:rsidRPr="00EE5F41">
        <w:rPr>
          <w:rFonts w:ascii="Helvetica" w:hAnsi="Helvetica" w:cs="Helvetica"/>
          <w:b/>
          <w:bCs/>
          <w:color w:val="222222"/>
          <w:sz w:val="21"/>
          <w:szCs w:val="21"/>
        </w:rPr>
        <w:t>. 8</w:t>
      </w:r>
    </w:p>
    <w:p w14:paraId="3DE1CBCF" w14:textId="77777777" w:rsidR="00EE5F41" w:rsidRPr="00EE5F41" w:rsidRDefault="00EE5F41" w:rsidP="00EE5F41">
      <w:pPr>
        <w:rPr>
          <w:rFonts w:ascii="Helvetica" w:hAnsi="Helvetica" w:cs="Helvetica"/>
          <w:b/>
          <w:bCs/>
          <w:color w:val="222222"/>
          <w:sz w:val="21"/>
          <w:szCs w:val="21"/>
        </w:rPr>
      </w:pPr>
      <w:r w:rsidRPr="00EE5F41">
        <w:rPr>
          <w:rFonts w:ascii="Helvetica" w:hAnsi="Helvetica" w:cs="Helvetica" w:hint="eastAsia"/>
          <w:b/>
          <w:bCs/>
          <w:color w:val="222222"/>
          <w:sz w:val="21"/>
          <w:szCs w:val="21"/>
        </w:rPr>
        <w:t>поздним</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цитогенетическим</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данным</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с</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целью</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уточнения</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границ</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применимости</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метода</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ретроспективной</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биологической</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дозиметрии</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основанного</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на</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анализе</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частоты</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стабильных</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аберраций</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транслокаций</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определяемых</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методом</w:t>
      </w:r>
      <w:r w:rsidRPr="00EE5F41">
        <w:rPr>
          <w:rFonts w:ascii="Helvetica" w:hAnsi="Helvetica" w:cs="Helvetica"/>
          <w:b/>
          <w:bCs/>
          <w:color w:val="222222"/>
          <w:sz w:val="21"/>
          <w:szCs w:val="21"/>
        </w:rPr>
        <w:t xml:space="preserve"> FISH. 6. </w:t>
      </w:r>
      <w:r w:rsidRPr="00EE5F41">
        <w:rPr>
          <w:rFonts w:ascii="Helvetica" w:hAnsi="Helvetica" w:cs="Helvetica" w:hint="eastAsia"/>
          <w:b/>
          <w:bCs/>
          <w:color w:val="222222"/>
          <w:sz w:val="21"/>
          <w:szCs w:val="21"/>
        </w:rPr>
        <w:t>Провести</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оценку</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возможности</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ретроспективной</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биологической</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дозиметрии</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на</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основе</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анализа</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выявляемых</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аберраций</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нестабильных</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и</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стабильных</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с</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учетом</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полученных</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данных</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в</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наблюд</w:t>
      </w:r>
      <w:r w:rsidRPr="00EE5F41">
        <w:rPr>
          <w:rFonts w:ascii="Helvetica" w:hAnsi="Helvetica" w:cs="Helvetica" w:hint="eastAsia"/>
          <w:b/>
          <w:bCs/>
          <w:color w:val="222222"/>
          <w:sz w:val="21"/>
          <w:szCs w:val="21"/>
        </w:rPr>
        <w:lastRenderedPageBreak/>
        <w:t>аемой</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группе</w:t>
      </w:r>
      <w:r w:rsidRPr="00EE5F41">
        <w:rPr>
          <w:rFonts w:ascii="Helvetica" w:hAnsi="Helvetica" w:cs="Helvetica"/>
          <w:b/>
          <w:bCs/>
          <w:color w:val="222222"/>
          <w:sz w:val="21"/>
          <w:szCs w:val="21"/>
        </w:rPr>
        <w:t>...</w:t>
      </w:r>
    </w:p>
    <w:p w14:paraId="1A548F48" w14:textId="77777777" w:rsidR="00EE5F41" w:rsidRPr="00EE5F41" w:rsidRDefault="00EE5F41" w:rsidP="00EE5F41">
      <w:pPr>
        <w:rPr>
          <w:rFonts w:ascii="Helvetica" w:hAnsi="Helvetica" w:cs="Helvetica"/>
          <w:b/>
          <w:bCs/>
          <w:color w:val="222222"/>
          <w:sz w:val="21"/>
          <w:szCs w:val="21"/>
        </w:rPr>
      </w:pPr>
    </w:p>
    <w:p w14:paraId="390970C8" w14:textId="77777777" w:rsidR="00EE5F41" w:rsidRPr="00EE5F41" w:rsidRDefault="00EE5F41" w:rsidP="00EE5F41">
      <w:pPr>
        <w:rPr>
          <w:rFonts w:ascii="Helvetica" w:hAnsi="Helvetica" w:cs="Helvetica"/>
          <w:b/>
          <w:bCs/>
          <w:color w:val="222222"/>
          <w:sz w:val="21"/>
          <w:szCs w:val="21"/>
        </w:rPr>
      </w:pPr>
      <w:r w:rsidRPr="00EE5F41">
        <w:rPr>
          <w:rFonts w:ascii="Helvetica" w:hAnsi="Helvetica" w:cs="Helvetica" w:hint="eastAsia"/>
          <w:b/>
          <w:bCs/>
          <w:color w:val="222222"/>
          <w:sz w:val="21"/>
          <w:szCs w:val="21"/>
        </w:rPr>
        <w:t>Оглавление</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диссертации</w:t>
      </w:r>
    </w:p>
    <w:p w14:paraId="3A388844" w14:textId="77777777" w:rsidR="00EE5F41" w:rsidRPr="00EE5F41" w:rsidRDefault="00EE5F41" w:rsidP="00EE5F41">
      <w:pPr>
        <w:rPr>
          <w:rFonts w:ascii="Helvetica" w:hAnsi="Helvetica" w:cs="Helvetica"/>
          <w:b/>
          <w:bCs/>
          <w:color w:val="222222"/>
          <w:sz w:val="21"/>
          <w:szCs w:val="21"/>
        </w:rPr>
      </w:pPr>
      <w:r w:rsidRPr="00EE5F41">
        <w:rPr>
          <w:rFonts w:ascii="Helvetica" w:hAnsi="Helvetica" w:cs="Helvetica" w:hint="eastAsia"/>
          <w:b/>
          <w:bCs/>
          <w:color w:val="222222"/>
          <w:sz w:val="21"/>
          <w:szCs w:val="21"/>
        </w:rPr>
        <w:t>кандидат</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биологических</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наук</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Шепель</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Наталья</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Николаевна</w:t>
      </w:r>
    </w:p>
    <w:p w14:paraId="25D069DA" w14:textId="77777777" w:rsidR="00EE5F41" w:rsidRPr="00EE5F41" w:rsidRDefault="00EE5F41" w:rsidP="00EE5F41">
      <w:pPr>
        <w:rPr>
          <w:rFonts w:ascii="Helvetica" w:hAnsi="Helvetica" w:cs="Helvetica"/>
          <w:b/>
          <w:bCs/>
          <w:color w:val="222222"/>
          <w:sz w:val="21"/>
          <w:szCs w:val="21"/>
        </w:rPr>
      </w:pPr>
      <w:r w:rsidRPr="00EE5F41">
        <w:rPr>
          <w:rFonts w:ascii="Helvetica" w:hAnsi="Helvetica" w:cs="Helvetica" w:hint="eastAsia"/>
          <w:b/>
          <w:bCs/>
          <w:color w:val="222222"/>
          <w:sz w:val="21"/>
          <w:szCs w:val="21"/>
        </w:rPr>
        <w:t>ВВЕДЕНИЕ</w:t>
      </w:r>
    </w:p>
    <w:p w14:paraId="47799F2B" w14:textId="77777777" w:rsidR="00EE5F41" w:rsidRPr="00EE5F41" w:rsidRDefault="00EE5F41" w:rsidP="00EE5F41">
      <w:pPr>
        <w:rPr>
          <w:rFonts w:ascii="Helvetica" w:hAnsi="Helvetica" w:cs="Helvetica"/>
          <w:b/>
          <w:bCs/>
          <w:color w:val="222222"/>
          <w:sz w:val="21"/>
          <w:szCs w:val="21"/>
        </w:rPr>
      </w:pPr>
    </w:p>
    <w:p w14:paraId="1FDC1FB2" w14:textId="77777777" w:rsidR="00EE5F41" w:rsidRPr="00EE5F41" w:rsidRDefault="00EE5F41" w:rsidP="00EE5F41">
      <w:pPr>
        <w:rPr>
          <w:rFonts w:ascii="Helvetica" w:hAnsi="Helvetica" w:cs="Helvetica"/>
          <w:b/>
          <w:bCs/>
          <w:color w:val="222222"/>
          <w:sz w:val="21"/>
          <w:szCs w:val="21"/>
        </w:rPr>
      </w:pPr>
      <w:r w:rsidRPr="00EE5F41">
        <w:rPr>
          <w:rFonts w:ascii="Helvetica" w:hAnsi="Helvetica" w:cs="Helvetica" w:hint="eastAsia"/>
          <w:b/>
          <w:bCs/>
          <w:color w:val="222222"/>
          <w:sz w:val="21"/>
          <w:szCs w:val="21"/>
        </w:rPr>
        <w:t>Глава</w:t>
      </w:r>
      <w:r w:rsidRPr="00EE5F41">
        <w:rPr>
          <w:rFonts w:ascii="Helvetica" w:hAnsi="Helvetica" w:cs="Helvetica"/>
          <w:b/>
          <w:bCs/>
          <w:color w:val="222222"/>
          <w:sz w:val="21"/>
          <w:szCs w:val="21"/>
        </w:rPr>
        <w:t xml:space="preserve"> 1 </w:t>
      </w:r>
      <w:r w:rsidRPr="00EE5F41">
        <w:rPr>
          <w:rFonts w:ascii="Helvetica" w:hAnsi="Helvetica" w:cs="Helvetica" w:hint="eastAsia"/>
          <w:b/>
          <w:bCs/>
          <w:color w:val="222222"/>
          <w:sz w:val="21"/>
          <w:szCs w:val="21"/>
        </w:rPr>
        <w:t>ОБЗОР</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ЛИТЕРАТУРЫ</w:t>
      </w:r>
    </w:p>
    <w:p w14:paraId="5AB8B8CB" w14:textId="77777777" w:rsidR="00EE5F41" w:rsidRPr="00EE5F41" w:rsidRDefault="00EE5F41" w:rsidP="00EE5F41">
      <w:pPr>
        <w:rPr>
          <w:rFonts w:ascii="Helvetica" w:hAnsi="Helvetica" w:cs="Helvetica"/>
          <w:b/>
          <w:bCs/>
          <w:color w:val="222222"/>
          <w:sz w:val="21"/>
          <w:szCs w:val="21"/>
        </w:rPr>
      </w:pPr>
    </w:p>
    <w:p w14:paraId="7B96285F" w14:textId="77777777" w:rsidR="00EE5F41" w:rsidRPr="00EE5F41" w:rsidRDefault="00EE5F41" w:rsidP="00EE5F41">
      <w:pPr>
        <w:rPr>
          <w:rFonts w:ascii="Helvetica" w:hAnsi="Helvetica" w:cs="Helvetica"/>
          <w:b/>
          <w:bCs/>
          <w:color w:val="222222"/>
          <w:sz w:val="21"/>
          <w:szCs w:val="21"/>
        </w:rPr>
      </w:pPr>
      <w:r w:rsidRPr="00EE5F41">
        <w:rPr>
          <w:rFonts w:ascii="Helvetica" w:hAnsi="Helvetica" w:cs="Helvetica"/>
          <w:b/>
          <w:bCs/>
          <w:color w:val="222222"/>
          <w:sz w:val="21"/>
          <w:szCs w:val="21"/>
        </w:rPr>
        <w:t xml:space="preserve">1.1 </w:t>
      </w:r>
      <w:r w:rsidRPr="00EE5F41">
        <w:rPr>
          <w:rFonts w:ascii="Helvetica" w:hAnsi="Helvetica" w:cs="Helvetica" w:hint="eastAsia"/>
          <w:b/>
          <w:bCs/>
          <w:color w:val="222222"/>
          <w:sz w:val="21"/>
          <w:szCs w:val="21"/>
        </w:rPr>
        <w:t>Современные</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представления</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о</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биодозиметрии</w:t>
      </w:r>
    </w:p>
    <w:p w14:paraId="4A97C28A" w14:textId="77777777" w:rsidR="00EE5F41" w:rsidRPr="00EE5F41" w:rsidRDefault="00EE5F41" w:rsidP="00EE5F41">
      <w:pPr>
        <w:rPr>
          <w:rFonts w:ascii="Helvetica" w:hAnsi="Helvetica" w:cs="Helvetica"/>
          <w:b/>
          <w:bCs/>
          <w:color w:val="222222"/>
          <w:sz w:val="21"/>
          <w:szCs w:val="21"/>
        </w:rPr>
      </w:pPr>
    </w:p>
    <w:p w14:paraId="3B0F160E" w14:textId="77777777" w:rsidR="00EE5F41" w:rsidRPr="00EE5F41" w:rsidRDefault="00EE5F41" w:rsidP="00EE5F41">
      <w:pPr>
        <w:rPr>
          <w:rFonts w:ascii="Helvetica" w:hAnsi="Helvetica" w:cs="Helvetica"/>
          <w:b/>
          <w:bCs/>
          <w:color w:val="222222"/>
          <w:sz w:val="21"/>
          <w:szCs w:val="21"/>
        </w:rPr>
      </w:pPr>
      <w:r w:rsidRPr="00EE5F41">
        <w:rPr>
          <w:rFonts w:ascii="Helvetica" w:hAnsi="Helvetica" w:cs="Helvetica"/>
          <w:b/>
          <w:bCs/>
          <w:color w:val="222222"/>
          <w:sz w:val="21"/>
          <w:szCs w:val="21"/>
        </w:rPr>
        <w:t xml:space="preserve">1.2 </w:t>
      </w:r>
      <w:r w:rsidRPr="00EE5F41">
        <w:rPr>
          <w:rFonts w:ascii="Helvetica" w:hAnsi="Helvetica" w:cs="Helvetica" w:hint="eastAsia"/>
          <w:b/>
          <w:bCs/>
          <w:color w:val="222222"/>
          <w:sz w:val="21"/>
          <w:szCs w:val="21"/>
        </w:rPr>
        <w:t>Биологическая</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дозиметрия</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по</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частоте</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нестабильных</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аберраций</w:t>
      </w:r>
      <w:r w:rsidRPr="00EE5F41">
        <w:rPr>
          <w:rFonts w:ascii="Helvetica" w:hAnsi="Helvetica" w:cs="Helvetica"/>
          <w:b/>
          <w:bCs/>
          <w:color w:val="222222"/>
          <w:sz w:val="21"/>
          <w:szCs w:val="21"/>
        </w:rPr>
        <w:t xml:space="preserve"> 13 </w:t>
      </w:r>
      <w:r w:rsidRPr="00EE5F41">
        <w:rPr>
          <w:rFonts w:ascii="Helvetica" w:hAnsi="Helvetica" w:cs="Helvetica" w:hint="eastAsia"/>
          <w:b/>
          <w:bCs/>
          <w:color w:val="222222"/>
          <w:sz w:val="21"/>
          <w:szCs w:val="21"/>
        </w:rPr>
        <w:t>хромосом</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в</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лимфоцитах</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периферической</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крови</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человека</w:t>
      </w:r>
    </w:p>
    <w:p w14:paraId="4CCDDC78" w14:textId="77777777" w:rsidR="00EE5F41" w:rsidRPr="00EE5F41" w:rsidRDefault="00EE5F41" w:rsidP="00EE5F41">
      <w:pPr>
        <w:rPr>
          <w:rFonts w:ascii="Helvetica" w:hAnsi="Helvetica" w:cs="Helvetica"/>
          <w:b/>
          <w:bCs/>
          <w:color w:val="222222"/>
          <w:sz w:val="21"/>
          <w:szCs w:val="21"/>
        </w:rPr>
      </w:pPr>
    </w:p>
    <w:p w14:paraId="108FC914" w14:textId="77777777" w:rsidR="00EE5F41" w:rsidRPr="00EE5F41" w:rsidRDefault="00EE5F41" w:rsidP="00EE5F41">
      <w:pPr>
        <w:rPr>
          <w:rFonts w:ascii="Helvetica" w:hAnsi="Helvetica" w:cs="Helvetica"/>
          <w:b/>
          <w:bCs/>
          <w:color w:val="222222"/>
          <w:sz w:val="21"/>
          <w:szCs w:val="21"/>
        </w:rPr>
      </w:pPr>
      <w:r w:rsidRPr="00EE5F41">
        <w:rPr>
          <w:rFonts w:ascii="Helvetica" w:hAnsi="Helvetica" w:cs="Helvetica"/>
          <w:b/>
          <w:bCs/>
          <w:color w:val="222222"/>
          <w:sz w:val="21"/>
          <w:szCs w:val="21"/>
        </w:rPr>
        <w:t xml:space="preserve">1.2.1 </w:t>
      </w:r>
      <w:r w:rsidRPr="00EE5F41">
        <w:rPr>
          <w:rFonts w:ascii="Helvetica" w:hAnsi="Helvetica" w:cs="Helvetica" w:hint="eastAsia"/>
          <w:b/>
          <w:bCs/>
          <w:color w:val="222222"/>
          <w:sz w:val="21"/>
          <w:szCs w:val="21"/>
        </w:rPr>
        <w:t>Спонтанный</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уровень</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аберраций</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хромосом</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в</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лимфоцитах</w:t>
      </w:r>
      <w:r w:rsidRPr="00EE5F41">
        <w:rPr>
          <w:rFonts w:ascii="Helvetica" w:hAnsi="Helvetica" w:cs="Helvetica"/>
          <w:b/>
          <w:bCs/>
          <w:color w:val="222222"/>
          <w:sz w:val="21"/>
          <w:szCs w:val="21"/>
        </w:rPr>
        <w:t xml:space="preserve"> 16 </w:t>
      </w:r>
      <w:r w:rsidRPr="00EE5F41">
        <w:rPr>
          <w:rFonts w:ascii="Helvetica" w:hAnsi="Helvetica" w:cs="Helvetica" w:hint="eastAsia"/>
          <w:b/>
          <w:bCs/>
          <w:color w:val="222222"/>
          <w:sz w:val="21"/>
          <w:szCs w:val="21"/>
        </w:rPr>
        <w:t>периферической</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крови</w:t>
      </w:r>
    </w:p>
    <w:p w14:paraId="7721C3CD" w14:textId="77777777" w:rsidR="00EE5F41" w:rsidRPr="00EE5F41" w:rsidRDefault="00EE5F41" w:rsidP="00EE5F41">
      <w:pPr>
        <w:rPr>
          <w:rFonts w:ascii="Helvetica" w:hAnsi="Helvetica" w:cs="Helvetica"/>
          <w:b/>
          <w:bCs/>
          <w:color w:val="222222"/>
          <w:sz w:val="21"/>
          <w:szCs w:val="21"/>
        </w:rPr>
      </w:pPr>
    </w:p>
    <w:p w14:paraId="656190DF" w14:textId="77777777" w:rsidR="00EE5F41" w:rsidRPr="00EE5F41" w:rsidRDefault="00EE5F41" w:rsidP="00EE5F41">
      <w:pPr>
        <w:rPr>
          <w:rFonts w:ascii="Helvetica" w:hAnsi="Helvetica" w:cs="Helvetica"/>
          <w:b/>
          <w:bCs/>
          <w:color w:val="222222"/>
          <w:sz w:val="21"/>
          <w:szCs w:val="21"/>
        </w:rPr>
      </w:pPr>
      <w:r w:rsidRPr="00EE5F41">
        <w:rPr>
          <w:rFonts w:ascii="Helvetica" w:hAnsi="Helvetica" w:cs="Helvetica"/>
          <w:b/>
          <w:bCs/>
          <w:color w:val="222222"/>
          <w:sz w:val="21"/>
          <w:szCs w:val="21"/>
        </w:rPr>
        <w:t xml:space="preserve">1.2.2 </w:t>
      </w:r>
      <w:r w:rsidRPr="00EE5F41">
        <w:rPr>
          <w:rFonts w:ascii="Helvetica" w:hAnsi="Helvetica" w:cs="Helvetica" w:hint="eastAsia"/>
          <w:b/>
          <w:bCs/>
          <w:color w:val="222222"/>
          <w:sz w:val="21"/>
          <w:szCs w:val="21"/>
        </w:rPr>
        <w:t>Сравнение</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выходов</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аберраций</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хромосом</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в</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лимфоцитах</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при</w:t>
      </w:r>
      <w:r w:rsidRPr="00EE5F41">
        <w:rPr>
          <w:rFonts w:ascii="Helvetica" w:hAnsi="Helvetica" w:cs="Helvetica"/>
          <w:b/>
          <w:bCs/>
          <w:color w:val="222222"/>
          <w:sz w:val="21"/>
          <w:szCs w:val="21"/>
        </w:rPr>
        <w:t xml:space="preserve"> 23 </w:t>
      </w:r>
      <w:r w:rsidRPr="00EE5F41">
        <w:rPr>
          <w:rFonts w:ascii="Helvetica" w:hAnsi="Helvetica" w:cs="Helvetica" w:hint="eastAsia"/>
          <w:b/>
          <w:bCs/>
          <w:color w:val="222222"/>
          <w:sz w:val="21"/>
          <w:szCs w:val="21"/>
        </w:rPr>
        <w:t>облучении</w:t>
      </w:r>
      <w:r w:rsidRPr="00EE5F41">
        <w:rPr>
          <w:rFonts w:ascii="Helvetica" w:hAnsi="Helvetica" w:cs="Helvetica"/>
          <w:b/>
          <w:bCs/>
          <w:color w:val="222222"/>
          <w:sz w:val="21"/>
          <w:szCs w:val="21"/>
        </w:rPr>
        <w:t xml:space="preserve"> in vitro </w:t>
      </w:r>
      <w:r w:rsidRPr="00EE5F41">
        <w:rPr>
          <w:rFonts w:ascii="Helvetica" w:hAnsi="Helvetica" w:cs="Helvetica" w:hint="eastAsia"/>
          <w:b/>
          <w:bCs/>
          <w:color w:val="222222"/>
          <w:sz w:val="21"/>
          <w:szCs w:val="21"/>
        </w:rPr>
        <w:t>и</w:t>
      </w:r>
      <w:r w:rsidRPr="00EE5F41">
        <w:rPr>
          <w:rFonts w:ascii="Helvetica" w:hAnsi="Helvetica" w:cs="Helvetica"/>
          <w:b/>
          <w:bCs/>
          <w:color w:val="222222"/>
          <w:sz w:val="21"/>
          <w:szCs w:val="21"/>
        </w:rPr>
        <w:t xml:space="preserve"> in vivo</w:t>
      </w:r>
    </w:p>
    <w:p w14:paraId="6AFFAF86" w14:textId="77777777" w:rsidR="00EE5F41" w:rsidRPr="00EE5F41" w:rsidRDefault="00EE5F41" w:rsidP="00EE5F41">
      <w:pPr>
        <w:rPr>
          <w:rFonts w:ascii="Helvetica" w:hAnsi="Helvetica" w:cs="Helvetica"/>
          <w:b/>
          <w:bCs/>
          <w:color w:val="222222"/>
          <w:sz w:val="21"/>
          <w:szCs w:val="21"/>
        </w:rPr>
      </w:pPr>
    </w:p>
    <w:p w14:paraId="6DFD92D3" w14:textId="77777777" w:rsidR="00EE5F41" w:rsidRPr="00EE5F41" w:rsidRDefault="00EE5F41" w:rsidP="00EE5F41">
      <w:pPr>
        <w:rPr>
          <w:rFonts w:ascii="Helvetica" w:hAnsi="Helvetica" w:cs="Helvetica"/>
          <w:b/>
          <w:bCs/>
          <w:color w:val="222222"/>
          <w:sz w:val="21"/>
          <w:szCs w:val="21"/>
        </w:rPr>
      </w:pPr>
      <w:r w:rsidRPr="00EE5F41">
        <w:rPr>
          <w:rFonts w:ascii="Helvetica" w:hAnsi="Helvetica" w:cs="Helvetica"/>
          <w:b/>
          <w:bCs/>
          <w:color w:val="222222"/>
          <w:sz w:val="21"/>
          <w:szCs w:val="21"/>
        </w:rPr>
        <w:t xml:space="preserve">1.2.3 </w:t>
      </w:r>
      <w:r w:rsidRPr="00EE5F41">
        <w:rPr>
          <w:rFonts w:ascii="Helvetica" w:hAnsi="Helvetica" w:cs="Helvetica" w:hint="eastAsia"/>
          <w:b/>
          <w:bCs/>
          <w:color w:val="222222"/>
          <w:sz w:val="21"/>
          <w:szCs w:val="21"/>
        </w:rPr>
        <w:t>Элиминация</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хромосомных</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аберраций</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после</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облучения</w:t>
      </w:r>
      <w:r w:rsidRPr="00EE5F41">
        <w:rPr>
          <w:rFonts w:ascii="Helvetica" w:hAnsi="Helvetica" w:cs="Helvetica"/>
          <w:b/>
          <w:bCs/>
          <w:color w:val="222222"/>
          <w:sz w:val="21"/>
          <w:szCs w:val="21"/>
        </w:rPr>
        <w:t xml:space="preserve"> in vivo</w:t>
      </w:r>
    </w:p>
    <w:p w14:paraId="33F69F44" w14:textId="77777777" w:rsidR="00EE5F41" w:rsidRPr="00EE5F41" w:rsidRDefault="00EE5F41" w:rsidP="00EE5F41">
      <w:pPr>
        <w:rPr>
          <w:rFonts w:ascii="Helvetica" w:hAnsi="Helvetica" w:cs="Helvetica"/>
          <w:b/>
          <w:bCs/>
          <w:color w:val="222222"/>
          <w:sz w:val="21"/>
          <w:szCs w:val="21"/>
        </w:rPr>
      </w:pPr>
    </w:p>
    <w:p w14:paraId="1748BBDD" w14:textId="77777777" w:rsidR="00EE5F41" w:rsidRPr="00EE5F41" w:rsidRDefault="00EE5F41" w:rsidP="00EE5F41">
      <w:pPr>
        <w:rPr>
          <w:rFonts w:ascii="Helvetica" w:hAnsi="Helvetica" w:cs="Helvetica"/>
          <w:b/>
          <w:bCs/>
          <w:color w:val="222222"/>
          <w:sz w:val="21"/>
          <w:szCs w:val="21"/>
        </w:rPr>
      </w:pPr>
      <w:r w:rsidRPr="00EE5F41">
        <w:rPr>
          <w:rFonts w:ascii="Helvetica" w:hAnsi="Helvetica" w:cs="Helvetica"/>
          <w:b/>
          <w:bCs/>
          <w:color w:val="222222"/>
          <w:sz w:val="21"/>
          <w:szCs w:val="21"/>
        </w:rPr>
        <w:t xml:space="preserve">1.3 </w:t>
      </w:r>
      <w:r w:rsidRPr="00EE5F41">
        <w:rPr>
          <w:rFonts w:ascii="Helvetica" w:hAnsi="Helvetica" w:cs="Helvetica" w:hint="eastAsia"/>
          <w:b/>
          <w:bCs/>
          <w:color w:val="222222"/>
          <w:sz w:val="21"/>
          <w:szCs w:val="21"/>
        </w:rPr>
        <w:t>Другие</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методы</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биологической</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дозиметрии</w:t>
      </w:r>
    </w:p>
    <w:p w14:paraId="5C5BBDB0" w14:textId="77777777" w:rsidR="00EE5F41" w:rsidRPr="00EE5F41" w:rsidRDefault="00EE5F41" w:rsidP="00EE5F41">
      <w:pPr>
        <w:rPr>
          <w:rFonts w:ascii="Helvetica" w:hAnsi="Helvetica" w:cs="Helvetica"/>
          <w:b/>
          <w:bCs/>
          <w:color w:val="222222"/>
          <w:sz w:val="21"/>
          <w:szCs w:val="21"/>
        </w:rPr>
      </w:pPr>
    </w:p>
    <w:p w14:paraId="4688EFD0" w14:textId="77777777" w:rsidR="00EE5F41" w:rsidRPr="00EE5F41" w:rsidRDefault="00EE5F41" w:rsidP="00EE5F41">
      <w:pPr>
        <w:rPr>
          <w:rFonts w:ascii="Helvetica" w:hAnsi="Helvetica" w:cs="Helvetica"/>
          <w:b/>
          <w:bCs/>
          <w:color w:val="222222"/>
          <w:sz w:val="21"/>
          <w:szCs w:val="21"/>
        </w:rPr>
      </w:pPr>
      <w:r w:rsidRPr="00EE5F41">
        <w:rPr>
          <w:rFonts w:ascii="Helvetica" w:hAnsi="Helvetica" w:cs="Helvetica"/>
          <w:b/>
          <w:bCs/>
          <w:color w:val="222222"/>
          <w:sz w:val="21"/>
          <w:szCs w:val="21"/>
        </w:rPr>
        <w:t xml:space="preserve">1.3.1 </w:t>
      </w:r>
      <w:r w:rsidRPr="00EE5F41">
        <w:rPr>
          <w:rFonts w:ascii="Helvetica" w:hAnsi="Helvetica" w:cs="Helvetica" w:hint="eastAsia"/>
          <w:b/>
          <w:bCs/>
          <w:color w:val="222222"/>
          <w:sz w:val="21"/>
          <w:szCs w:val="21"/>
        </w:rPr>
        <w:t>ЭПР</w:t>
      </w:r>
      <w:r w:rsidRPr="00EE5F41">
        <w:rPr>
          <w:rFonts w:ascii="Helvetica" w:hAnsi="Helvetica" w:cs="Helvetica"/>
          <w:b/>
          <w:bCs/>
          <w:color w:val="222222"/>
          <w:sz w:val="21"/>
          <w:szCs w:val="21"/>
        </w:rPr>
        <w:t>-</w:t>
      </w:r>
      <w:r w:rsidRPr="00EE5F41">
        <w:rPr>
          <w:rFonts w:ascii="Helvetica" w:hAnsi="Helvetica" w:cs="Helvetica" w:hint="eastAsia"/>
          <w:b/>
          <w:bCs/>
          <w:color w:val="222222"/>
          <w:sz w:val="21"/>
          <w:szCs w:val="21"/>
        </w:rPr>
        <w:t>спектроскопия</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эмали</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зубов</w:t>
      </w:r>
    </w:p>
    <w:p w14:paraId="0E64E777" w14:textId="77777777" w:rsidR="00EE5F41" w:rsidRPr="00EE5F41" w:rsidRDefault="00EE5F41" w:rsidP="00EE5F41">
      <w:pPr>
        <w:rPr>
          <w:rFonts w:ascii="Helvetica" w:hAnsi="Helvetica" w:cs="Helvetica"/>
          <w:b/>
          <w:bCs/>
          <w:color w:val="222222"/>
          <w:sz w:val="21"/>
          <w:szCs w:val="21"/>
        </w:rPr>
      </w:pPr>
    </w:p>
    <w:p w14:paraId="50107F18" w14:textId="77777777" w:rsidR="00EE5F41" w:rsidRPr="00EE5F41" w:rsidRDefault="00EE5F41" w:rsidP="00EE5F41">
      <w:pPr>
        <w:rPr>
          <w:rFonts w:ascii="Helvetica" w:hAnsi="Helvetica" w:cs="Helvetica"/>
          <w:b/>
          <w:bCs/>
          <w:color w:val="222222"/>
          <w:sz w:val="21"/>
          <w:szCs w:val="21"/>
        </w:rPr>
      </w:pPr>
      <w:r w:rsidRPr="00EE5F41">
        <w:rPr>
          <w:rFonts w:ascii="Helvetica" w:hAnsi="Helvetica" w:cs="Helvetica"/>
          <w:b/>
          <w:bCs/>
          <w:color w:val="222222"/>
          <w:sz w:val="21"/>
          <w:szCs w:val="21"/>
        </w:rPr>
        <w:t xml:space="preserve">1.3.2 </w:t>
      </w:r>
      <w:r w:rsidRPr="00EE5F41">
        <w:rPr>
          <w:rFonts w:ascii="Helvetica" w:hAnsi="Helvetica" w:cs="Helvetica" w:hint="eastAsia"/>
          <w:b/>
          <w:bCs/>
          <w:color w:val="222222"/>
          <w:sz w:val="21"/>
          <w:szCs w:val="21"/>
        </w:rPr>
        <w:t>Гематологический</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метод</w:t>
      </w:r>
    </w:p>
    <w:p w14:paraId="23E8A4C5" w14:textId="77777777" w:rsidR="00EE5F41" w:rsidRPr="00EE5F41" w:rsidRDefault="00EE5F41" w:rsidP="00EE5F41">
      <w:pPr>
        <w:rPr>
          <w:rFonts w:ascii="Helvetica" w:hAnsi="Helvetica" w:cs="Helvetica"/>
          <w:b/>
          <w:bCs/>
          <w:color w:val="222222"/>
          <w:sz w:val="21"/>
          <w:szCs w:val="21"/>
        </w:rPr>
      </w:pPr>
    </w:p>
    <w:p w14:paraId="2F05E65F" w14:textId="77777777" w:rsidR="00EE5F41" w:rsidRPr="00EE5F41" w:rsidRDefault="00EE5F41" w:rsidP="00EE5F41">
      <w:pPr>
        <w:rPr>
          <w:rFonts w:ascii="Helvetica" w:hAnsi="Helvetica" w:cs="Helvetica"/>
          <w:b/>
          <w:bCs/>
          <w:color w:val="222222"/>
          <w:sz w:val="21"/>
          <w:szCs w:val="21"/>
        </w:rPr>
      </w:pPr>
      <w:r w:rsidRPr="00EE5F41">
        <w:rPr>
          <w:rFonts w:ascii="Helvetica" w:hAnsi="Helvetica" w:cs="Helvetica"/>
          <w:b/>
          <w:bCs/>
          <w:color w:val="222222"/>
          <w:sz w:val="21"/>
          <w:szCs w:val="21"/>
        </w:rPr>
        <w:lastRenderedPageBreak/>
        <w:t xml:space="preserve">1.4 </w:t>
      </w:r>
      <w:r w:rsidRPr="00EE5F41">
        <w:rPr>
          <w:rFonts w:ascii="Helvetica" w:hAnsi="Helvetica" w:cs="Helvetica" w:hint="eastAsia"/>
          <w:b/>
          <w:bCs/>
          <w:color w:val="222222"/>
          <w:sz w:val="21"/>
          <w:szCs w:val="21"/>
        </w:rPr>
        <w:t>Калибровочные</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кривые</w:t>
      </w:r>
    </w:p>
    <w:p w14:paraId="106384F6" w14:textId="77777777" w:rsidR="00EE5F41" w:rsidRPr="00EE5F41" w:rsidRDefault="00EE5F41" w:rsidP="00EE5F41">
      <w:pPr>
        <w:rPr>
          <w:rFonts w:ascii="Helvetica" w:hAnsi="Helvetica" w:cs="Helvetica"/>
          <w:b/>
          <w:bCs/>
          <w:color w:val="222222"/>
          <w:sz w:val="21"/>
          <w:szCs w:val="21"/>
        </w:rPr>
      </w:pPr>
    </w:p>
    <w:p w14:paraId="54F0788E" w14:textId="77777777" w:rsidR="00EE5F41" w:rsidRPr="00EE5F41" w:rsidRDefault="00EE5F41" w:rsidP="00EE5F41">
      <w:pPr>
        <w:rPr>
          <w:rFonts w:ascii="Helvetica" w:hAnsi="Helvetica" w:cs="Helvetica"/>
          <w:b/>
          <w:bCs/>
          <w:color w:val="222222"/>
          <w:sz w:val="21"/>
          <w:szCs w:val="21"/>
        </w:rPr>
      </w:pPr>
      <w:r w:rsidRPr="00EE5F41">
        <w:rPr>
          <w:rFonts w:ascii="Helvetica" w:hAnsi="Helvetica" w:cs="Helvetica"/>
          <w:b/>
          <w:bCs/>
          <w:color w:val="222222"/>
          <w:sz w:val="21"/>
          <w:szCs w:val="21"/>
        </w:rPr>
        <w:t xml:space="preserve">1.5 </w:t>
      </w:r>
      <w:r w:rsidRPr="00EE5F41">
        <w:rPr>
          <w:rFonts w:ascii="Helvetica" w:hAnsi="Helvetica" w:cs="Helvetica" w:hint="eastAsia"/>
          <w:b/>
          <w:bCs/>
          <w:color w:val="222222"/>
          <w:sz w:val="21"/>
          <w:szCs w:val="21"/>
        </w:rPr>
        <w:t>Практическое</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применение</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биодозиметрии</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в</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аварийных</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ситуациях</w:t>
      </w:r>
    </w:p>
    <w:p w14:paraId="284DB95A" w14:textId="77777777" w:rsidR="00EE5F41" w:rsidRPr="00EE5F41" w:rsidRDefault="00EE5F41" w:rsidP="00EE5F41">
      <w:pPr>
        <w:rPr>
          <w:rFonts w:ascii="Helvetica" w:hAnsi="Helvetica" w:cs="Helvetica"/>
          <w:b/>
          <w:bCs/>
          <w:color w:val="222222"/>
          <w:sz w:val="21"/>
          <w:szCs w:val="21"/>
        </w:rPr>
      </w:pPr>
    </w:p>
    <w:p w14:paraId="48CC7C66" w14:textId="77777777" w:rsidR="00EE5F41" w:rsidRPr="00EE5F41" w:rsidRDefault="00EE5F41" w:rsidP="00EE5F41">
      <w:pPr>
        <w:rPr>
          <w:rFonts w:ascii="Helvetica" w:hAnsi="Helvetica" w:cs="Helvetica"/>
          <w:b/>
          <w:bCs/>
          <w:color w:val="222222"/>
          <w:sz w:val="21"/>
          <w:szCs w:val="21"/>
        </w:rPr>
      </w:pPr>
      <w:r w:rsidRPr="00EE5F41">
        <w:rPr>
          <w:rFonts w:ascii="Helvetica" w:hAnsi="Helvetica" w:cs="Helvetica" w:hint="eastAsia"/>
          <w:b/>
          <w:bCs/>
          <w:color w:val="222222"/>
          <w:sz w:val="21"/>
          <w:szCs w:val="21"/>
        </w:rPr>
        <w:t>Глава</w:t>
      </w:r>
      <w:r w:rsidRPr="00EE5F41">
        <w:rPr>
          <w:rFonts w:ascii="Helvetica" w:hAnsi="Helvetica" w:cs="Helvetica"/>
          <w:b/>
          <w:bCs/>
          <w:color w:val="222222"/>
          <w:sz w:val="21"/>
          <w:szCs w:val="21"/>
        </w:rPr>
        <w:t xml:space="preserve"> 2. </w:t>
      </w:r>
      <w:r w:rsidRPr="00EE5F41">
        <w:rPr>
          <w:rFonts w:ascii="Helvetica" w:hAnsi="Helvetica" w:cs="Helvetica" w:hint="eastAsia"/>
          <w:b/>
          <w:bCs/>
          <w:color w:val="222222"/>
          <w:sz w:val="21"/>
          <w:szCs w:val="21"/>
        </w:rPr>
        <w:t>МАТЕРИАЛЫ</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И</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МЕТОДЫ</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ИССЛЕДОВАНИЯ</w:t>
      </w:r>
      <w:r w:rsidRPr="00EE5F41">
        <w:rPr>
          <w:rFonts w:ascii="Helvetica" w:hAnsi="Helvetica" w:cs="Helvetica"/>
          <w:b/>
          <w:bCs/>
          <w:color w:val="222222"/>
          <w:sz w:val="21"/>
          <w:szCs w:val="21"/>
        </w:rPr>
        <w:t xml:space="preserve"> 37 2.1 </w:t>
      </w:r>
      <w:r w:rsidRPr="00EE5F41">
        <w:rPr>
          <w:rFonts w:ascii="Helvetica" w:hAnsi="Helvetica" w:cs="Helvetica" w:hint="eastAsia"/>
          <w:b/>
          <w:bCs/>
          <w:color w:val="222222"/>
          <w:sz w:val="21"/>
          <w:szCs w:val="21"/>
        </w:rPr>
        <w:t>Характеристики</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обследованных</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групп</w:t>
      </w:r>
      <w:r w:rsidRPr="00EE5F41">
        <w:rPr>
          <w:rFonts w:ascii="Helvetica" w:hAnsi="Helvetica" w:cs="Helvetica"/>
          <w:b/>
          <w:bCs/>
          <w:color w:val="222222"/>
          <w:sz w:val="21"/>
          <w:szCs w:val="21"/>
        </w:rPr>
        <w:t xml:space="preserve"> 37 2.2</w:t>
      </w:r>
      <w:r w:rsidRPr="00EE5F41">
        <w:rPr>
          <w:rFonts w:ascii="Helvetica" w:hAnsi="Helvetica" w:cs="Helvetica" w:hint="eastAsia"/>
          <w:b/>
          <w:bCs/>
          <w:color w:val="222222"/>
          <w:sz w:val="21"/>
          <w:szCs w:val="21"/>
        </w:rPr>
        <w:t>Типы</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аберраций</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хромосом</w:t>
      </w:r>
    </w:p>
    <w:p w14:paraId="67CD3290" w14:textId="77777777" w:rsidR="00EE5F41" w:rsidRPr="00EE5F41" w:rsidRDefault="00EE5F41" w:rsidP="00EE5F41">
      <w:pPr>
        <w:rPr>
          <w:rFonts w:ascii="Helvetica" w:hAnsi="Helvetica" w:cs="Helvetica"/>
          <w:b/>
          <w:bCs/>
          <w:color w:val="222222"/>
          <w:sz w:val="21"/>
          <w:szCs w:val="21"/>
        </w:rPr>
      </w:pPr>
    </w:p>
    <w:p w14:paraId="4619B287" w14:textId="77777777" w:rsidR="00EE5F41" w:rsidRPr="00EE5F41" w:rsidRDefault="00EE5F41" w:rsidP="00EE5F41">
      <w:pPr>
        <w:rPr>
          <w:rFonts w:ascii="Helvetica" w:hAnsi="Helvetica" w:cs="Helvetica"/>
          <w:b/>
          <w:bCs/>
          <w:color w:val="222222"/>
          <w:sz w:val="21"/>
          <w:szCs w:val="21"/>
        </w:rPr>
      </w:pPr>
      <w:r w:rsidRPr="00EE5F41">
        <w:rPr>
          <w:rFonts w:ascii="Helvetica" w:hAnsi="Helvetica" w:cs="Helvetica"/>
          <w:b/>
          <w:bCs/>
          <w:color w:val="222222"/>
          <w:sz w:val="21"/>
          <w:szCs w:val="21"/>
        </w:rPr>
        <w:t xml:space="preserve">2.3 </w:t>
      </w:r>
      <w:r w:rsidRPr="00EE5F41">
        <w:rPr>
          <w:rFonts w:ascii="Helvetica" w:hAnsi="Helvetica" w:cs="Helvetica" w:hint="eastAsia"/>
          <w:b/>
          <w:bCs/>
          <w:color w:val="222222"/>
          <w:sz w:val="21"/>
          <w:szCs w:val="21"/>
        </w:rPr>
        <w:t>Методика</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культивирования</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лимфоцитов</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крови</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и</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приготовление</w:t>
      </w:r>
      <w:r w:rsidRPr="00EE5F41">
        <w:rPr>
          <w:rFonts w:ascii="Helvetica" w:hAnsi="Helvetica" w:cs="Helvetica"/>
          <w:b/>
          <w:bCs/>
          <w:color w:val="222222"/>
          <w:sz w:val="21"/>
          <w:szCs w:val="21"/>
        </w:rPr>
        <w:t xml:space="preserve"> 41 </w:t>
      </w:r>
      <w:r w:rsidRPr="00EE5F41">
        <w:rPr>
          <w:rFonts w:ascii="Helvetica" w:hAnsi="Helvetica" w:cs="Helvetica" w:hint="eastAsia"/>
          <w:b/>
          <w:bCs/>
          <w:color w:val="222222"/>
          <w:sz w:val="21"/>
          <w:szCs w:val="21"/>
        </w:rPr>
        <w:t>препаратов</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для</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анализа</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нестабильных</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аберраций</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хромосом</w:t>
      </w:r>
    </w:p>
    <w:p w14:paraId="62E2B451" w14:textId="77777777" w:rsidR="00EE5F41" w:rsidRPr="00EE5F41" w:rsidRDefault="00EE5F41" w:rsidP="00EE5F41">
      <w:pPr>
        <w:rPr>
          <w:rFonts w:ascii="Helvetica" w:hAnsi="Helvetica" w:cs="Helvetica"/>
          <w:b/>
          <w:bCs/>
          <w:color w:val="222222"/>
          <w:sz w:val="21"/>
          <w:szCs w:val="21"/>
        </w:rPr>
      </w:pPr>
    </w:p>
    <w:p w14:paraId="2E2C6802" w14:textId="77777777" w:rsidR="00EE5F41" w:rsidRPr="00EE5F41" w:rsidRDefault="00EE5F41" w:rsidP="00EE5F41">
      <w:pPr>
        <w:rPr>
          <w:rFonts w:ascii="Helvetica" w:hAnsi="Helvetica" w:cs="Helvetica"/>
          <w:b/>
          <w:bCs/>
          <w:color w:val="222222"/>
          <w:sz w:val="21"/>
          <w:szCs w:val="21"/>
        </w:rPr>
      </w:pPr>
      <w:r w:rsidRPr="00EE5F41">
        <w:rPr>
          <w:rFonts w:ascii="Helvetica" w:hAnsi="Helvetica" w:cs="Helvetica"/>
          <w:b/>
          <w:bCs/>
          <w:color w:val="222222"/>
          <w:sz w:val="21"/>
          <w:szCs w:val="21"/>
        </w:rPr>
        <w:t xml:space="preserve">2.4 </w:t>
      </w:r>
      <w:r w:rsidRPr="00EE5F41">
        <w:rPr>
          <w:rFonts w:ascii="Helvetica" w:hAnsi="Helvetica" w:cs="Helvetica" w:hint="eastAsia"/>
          <w:b/>
          <w:bCs/>
          <w:color w:val="222222"/>
          <w:sz w:val="21"/>
          <w:szCs w:val="21"/>
        </w:rPr>
        <w:t>Метод</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флуоресцентной</w:t>
      </w:r>
      <w:r w:rsidRPr="00EE5F41">
        <w:rPr>
          <w:rFonts w:ascii="Helvetica" w:hAnsi="Helvetica" w:cs="Helvetica"/>
          <w:b/>
          <w:bCs/>
          <w:color w:val="222222"/>
          <w:sz w:val="21"/>
          <w:szCs w:val="21"/>
        </w:rPr>
        <w:t xml:space="preserve"> in situ </w:t>
      </w:r>
      <w:r w:rsidRPr="00EE5F41">
        <w:rPr>
          <w:rFonts w:ascii="Helvetica" w:hAnsi="Helvetica" w:cs="Helvetica" w:hint="eastAsia"/>
          <w:b/>
          <w:bCs/>
          <w:color w:val="222222"/>
          <w:sz w:val="21"/>
          <w:szCs w:val="21"/>
        </w:rPr>
        <w:t>гибридизации</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клеток</w:t>
      </w:r>
      <w:r w:rsidRPr="00EE5F41">
        <w:rPr>
          <w:rFonts w:ascii="Helvetica" w:hAnsi="Helvetica" w:cs="Helvetica"/>
          <w:b/>
          <w:bCs/>
          <w:color w:val="222222"/>
          <w:sz w:val="21"/>
          <w:szCs w:val="21"/>
        </w:rPr>
        <w:t xml:space="preserve"> (FISH)</w:t>
      </w:r>
    </w:p>
    <w:p w14:paraId="789EF3BC" w14:textId="77777777" w:rsidR="00EE5F41" w:rsidRPr="00EE5F41" w:rsidRDefault="00EE5F41" w:rsidP="00EE5F41">
      <w:pPr>
        <w:rPr>
          <w:rFonts w:ascii="Helvetica" w:hAnsi="Helvetica" w:cs="Helvetica"/>
          <w:b/>
          <w:bCs/>
          <w:color w:val="222222"/>
          <w:sz w:val="21"/>
          <w:szCs w:val="21"/>
        </w:rPr>
      </w:pPr>
    </w:p>
    <w:p w14:paraId="04F9596E" w14:textId="77777777" w:rsidR="00EE5F41" w:rsidRPr="00EE5F41" w:rsidRDefault="00EE5F41" w:rsidP="00EE5F41">
      <w:pPr>
        <w:rPr>
          <w:rFonts w:ascii="Helvetica" w:hAnsi="Helvetica" w:cs="Helvetica"/>
          <w:b/>
          <w:bCs/>
          <w:color w:val="222222"/>
          <w:sz w:val="21"/>
          <w:szCs w:val="21"/>
        </w:rPr>
      </w:pPr>
      <w:r w:rsidRPr="00EE5F41">
        <w:rPr>
          <w:rFonts w:ascii="Helvetica" w:hAnsi="Helvetica" w:cs="Helvetica"/>
          <w:b/>
          <w:bCs/>
          <w:color w:val="222222"/>
          <w:sz w:val="21"/>
          <w:szCs w:val="21"/>
        </w:rPr>
        <w:t xml:space="preserve">2.5 </w:t>
      </w:r>
      <w:r w:rsidRPr="00EE5F41">
        <w:rPr>
          <w:rFonts w:ascii="Helvetica" w:hAnsi="Helvetica" w:cs="Helvetica" w:hint="eastAsia"/>
          <w:b/>
          <w:bCs/>
          <w:color w:val="222222"/>
          <w:sz w:val="21"/>
          <w:szCs w:val="21"/>
        </w:rPr>
        <w:t>Критерии</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учета</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и</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анализ</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аберраций</w:t>
      </w:r>
    </w:p>
    <w:p w14:paraId="6CE87440" w14:textId="77777777" w:rsidR="00EE5F41" w:rsidRPr="00EE5F41" w:rsidRDefault="00EE5F41" w:rsidP="00EE5F41">
      <w:pPr>
        <w:rPr>
          <w:rFonts w:ascii="Helvetica" w:hAnsi="Helvetica" w:cs="Helvetica"/>
          <w:b/>
          <w:bCs/>
          <w:color w:val="222222"/>
          <w:sz w:val="21"/>
          <w:szCs w:val="21"/>
        </w:rPr>
      </w:pPr>
    </w:p>
    <w:p w14:paraId="2CC0AA4C" w14:textId="77777777" w:rsidR="00EE5F41" w:rsidRPr="00EE5F41" w:rsidRDefault="00EE5F41" w:rsidP="00EE5F41">
      <w:pPr>
        <w:rPr>
          <w:rFonts w:ascii="Helvetica" w:hAnsi="Helvetica" w:cs="Helvetica"/>
          <w:b/>
          <w:bCs/>
          <w:color w:val="222222"/>
          <w:sz w:val="21"/>
          <w:szCs w:val="21"/>
        </w:rPr>
      </w:pPr>
      <w:r w:rsidRPr="00EE5F41">
        <w:rPr>
          <w:rFonts w:ascii="Helvetica" w:hAnsi="Helvetica" w:cs="Helvetica"/>
          <w:b/>
          <w:bCs/>
          <w:color w:val="222222"/>
          <w:sz w:val="21"/>
          <w:szCs w:val="21"/>
        </w:rPr>
        <w:t xml:space="preserve">2.6 </w:t>
      </w:r>
      <w:r w:rsidRPr="00EE5F41">
        <w:rPr>
          <w:rFonts w:ascii="Helvetica" w:hAnsi="Helvetica" w:cs="Helvetica" w:hint="eastAsia"/>
          <w:b/>
          <w:bCs/>
          <w:color w:val="222222"/>
          <w:sz w:val="21"/>
          <w:szCs w:val="21"/>
        </w:rPr>
        <w:t>Метод</w:t>
      </w:r>
      <w:r w:rsidRPr="00EE5F41">
        <w:rPr>
          <w:rFonts w:ascii="Helvetica" w:hAnsi="Helvetica" w:cs="Helvetica"/>
          <w:b/>
          <w:bCs/>
          <w:color w:val="222222"/>
          <w:sz w:val="21"/>
          <w:szCs w:val="21"/>
        </w:rPr>
        <w:t xml:space="preserve"> Qdr</w:t>
      </w:r>
    </w:p>
    <w:p w14:paraId="7651E093" w14:textId="77777777" w:rsidR="00EE5F41" w:rsidRPr="00EE5F41" w:rsidRDefault="00EE5F41" w:rsidP="00EE5F41">
      <w:pPr>
        <w:rPr>
          <w:rFonts w:ascii="Helvetica" w:hAnsi="Helvetica" w:cs="Helvetica"/>
          <w:b/>
          <w:bCs/>
          <w:color w:val="222222"/>
          <w:sz w:val="21"/>
          <w:szCs w:val="21"/>
        </w:rPr>
      </w:pPr>
    </w:p>
    <w:p w14:paraId="3E2165BB" w14:textId="77777777" w:rsidR="00EE5F41" w:rsidRPr="00EE5F41" w:rsidRDefault="00EE5F41" w:rsidP="00EE5F41">
      <w:pPr>
        <w:rPr>
          <w:rFonts w:ascii="Helvetica" w:hAnsi="Helvetica" w:cs="Helvetica"/>
          <w:b/>
          <w:bCs/>
          <w:color w:val="222222"/>
          <w:sz w:val="21"/>
          <w:szCs w:val="21"/>
        </w:rPr>
      </w:pPr>
      <w:r w:rsidRPr="00EE5F41">
        <w:rPr>
          <w:rFonts w:ascii="Helvetica" w:hAnsi="Helvetica" w:cs="Helvetica"/>
          <w:b/>
          <w:bCs/>
          <w:color w:val="222222"/>
          <w:sz w:val="21"/>
          <w:szCs w:val="21"/>
        </w:rPr>
        <w:t xml:space="preserve">2.7 </w:t>
      </w:r>
      <w:r w:rsidRPr="00EE5F41">
        <w:rPr>
          <w:rFonts w:ascii="Helvetica" w:hAnsi="Helvetica" w:cs="Helvetica" w:hint="eastAsia"/>
          <w:b/>
          <w:bCs/>
          <w:color w:val="222222"/>
          <w:sz w:val="21"/>
          <w:szCs w:val="21"/>
        </w:rPr>
        <w:t>Статистическая</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обработка</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результатов</w:t>
      </w:r>
      <w:r w:rsidRPr="00EE5F41">
        <w:rPr>
          <w:rFonts w:ascii="Helvetica" w:hAnsi="Helvetica" w:cs="Helvetica"/>
          <w:b/>
          <w:bCs/>
          <w:color w:val="222222"/>
          <w:sz w:val="21"/>
          <w:szCs w:val="21"/>
        </w:rPr>
        <w:t>.</w:t>
      </w:r>
    </w:p>
    <w:p w14:paraId="22489A5E" w14:textId="77777777" w:rsidR="00EE5F41" w:rsidRPr="00EE5F41" w:rsidRDefault="00EE5F41" w:rsidP="00EE5F41">
      <w:pPr>
        <w:rPr>
          <w:rFonts w:ascii="Helvetica" w:hAnsi="Helvetica" w:cs="Helvetica"/>
          <w:b/>
          <w:bCs/>
          <w:color w:val="222222"/>
          <w:sz w:val="21"/>
          <w:szCs w:val="21"/>
        </w:rPr>
      </w:pPr>
    </w:p>
    <w:p w14:paraId="5656BD0C" w14:textId="77777777" w:rsidR="00EE5F41" w:rsidRPr="00EE5F41" w:rsidRDefault="00EE5F41" w:rsidP="00EE5F41">
      <w:pPr>
        <w:rPr>
          <w:rFonts w:ascii="Helvetica" w:hAnsi="Helvetica" w:cs="Helvetica"/>
          <w:b/>
          <w:bCs/>
          <w:color w:val="222222"/>
          <w:sz w:val="21"/>
          <w:szCs w:val="21"/>
        </w:rPr>
      </w:pPr>
      <w:r w:rsidRPr="00EE5F41">
        <w:rPr>
          <w:rFonts w:ascii="Helvetica" w:hAnsi="Helvetica" w:cs="Helvetica" w:hint="eastAsia"/>
          <w:b/>
          <w:bCs/>
          <w:color w:val="222222"/>
          <w:sz w:val="21"/>
          <w:szCs w:val="21"/>
        </w:rPr>
        <w:t>Глава</w:t>
      </w:r>
      <w:r w:rsidRPr="00EE5F41">
        <w:rPr>
          <w:rFonts w:ascii="Helvetica" w:hAnsi="Helvetica" w:cs="Helvetica"/>
          <w:b/>
          <w:bCs/>
          <w:color w:val="222222"/>
          <w:sz w:val="21"/>
          <w:szCs w:val="21"/>
        </w:rPr>
        <w:t xml:space="preserve"> 3 </w:t>
      </w:r>
      <w:r w:rsidRPr="00EE5F41">
        <w:rPr>
          <w:rFonts w:ascii="Helvetica" w:hAnsi="Helvetica" w:cs="Helvetica" w:hint="eastAsia"/>
          <w:b/>
          <w:bCs/>
          <w:color w:val="222222"/>
          <w:sz w:val="21"/>
          <w:szCs w:val="21"/>
        </w:rPr>
        <w:t>РЕЗУЛЬТАТЫ</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ИССЛЕДОВАНИЙ</w:t>
      </w:r>
      <w:r w:rsidRPr="00EE5F41">
        <w:rPr>
          <w:rFonts w:ascii="Helvetica" w:hAnsi="Helvetica" w:cs="Helvetica"/>
          <w:b/>
          <w:bCs/>
          <w:color w:val="222222"/>
          <w:sz w:val="21"/>
          <w:szCs w:val="21"/>
        </w:rPr>
        <w:t xml:space="preserve"> 46 3.1 </w:t>
      </w:r>
      <w:r w:rsidRPr="00EE5F41">
        <w:rPr>
          <w:rFonts w:ascii="Helvetica" w:hAnsi="Helvetica" w:cs="Helvetica" w:hint="eastAsia"/>
          <w:b/>
          <w:bCs/>
          <w:color w:val="222222"/>
          <w:sz w:val="21"/>
          <w:szCs w:val="21"/>
        </w:rPr>
        <w:t>Исследование</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нестабильных</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и</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стабильных</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аберраций</w:t>
      </w:r>
      <w:r w:rsidRPr="00EE5F41">
        <w:rPr>
          <w:rFonts w:ascii="Helvetica" w:hAnsi="Helvetica" w:cs="Helvetica"/>
          <w:b/>
          <w:bCs/>
          <w:color w:val="222222"/>
          <w:sz w:val="21"/>
          <w:szCs w:val="21"/>
        </w:rPr>
        <w:t xml:space="preserve"> in vitro.</w:t>
      </w:r>
    </w:p>
    <w:p w14:paraId="589F5857" w14:textId="77777777" w:rsidR="00EE5F41" w:rsidRPr="00EE5F41" w:rsidRDefault="00EE5F41" w:rsidP="00EE5F41">
      <w:pPr>
        <w:rPr>
          <w:rFonts w:ascii="Helvetica" w:hAnsi="Helvetica" w:cs="Helvetica"/>
          <w:b/>
          <w:bCs/>
          <w:color w:val="222222"/>
          <w:sz w:val="21"/>
          <w:szCs w:val="21"/>
        </w:rPr>
      </w:pPr>
    </w:p>
    <w:p w14:paraId="740CD96B" w14:textId="77777777" w:rsidR="00EE5F41" w:rsidRPr="00EE5F41" w:rsidRDefault="00EE5F41" w:rsidP="00EE5F41">
      <w:pPr>
        <w:rPr>
          <w:rFonts w:ascii="Helvetica" w:hAnsi="Helvetica" w:cs="Helvetica"/>
          <w:b/>
          <w:bCs/>
          <w:color w:val="222222"/>
          <w:sz w:val="21"/>
          <w:szCs w:val="21"/>
        </w:rPr>
      </w:pPr>
      <w:r w:rsidRPr="00EE5F41">
        <w:rPr>
          <w:rFonts w:ascii="Helvetica" w:hAnsi="Helvetica" w:cs="Helvetica"/>
          <w:b/>
          <w:bCs/>
          <w:color w:val="222222"/>
          <w:sz w:val="21"/>
          <w:szCs w:val="21"/>
        </w:rPr>
        <w:t xml:space="preserve">3.1.1 </w:t>
      </w:r>
      <w:r w:rsidRPr="00EE5F41">
        <w:rPr>
          <w:rFonts w:ascii="Helvetica" w:hAnsi="Helvetica" w:cs="Helvetica" w:hint="eastAsia"/>
          <w:b/>
          <w:bCs/>
          <w:color w:val="222222"/>
          <w:sz w:val="21"/>
          <w:szCs w:val="21"/>
        </w:rPr>
        <w:t>Результаты</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анализа</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нестабильных</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аберраций</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хромосом</w:t>
      </w:r>
    </w:p>
    <w:p w14:paraId="2BFDD994" w14:textId="77777777" w:rsidR="00EE5F41" w:rsidRPr="00EE5F41" w:rsidRDefault="00EE5F41" w:rsidP="00EE5F41">
      <w:pPr>
        <w:rPr>
          <w:rFonts w:ascii="Helvetica" w:hAnsi="Helvetica" w:cs="Helvetica"/>
          <w:b/>
          <w:bCs/>
          <w:color w:val="222222"/>
          <w:sz w:val="21"/>
          <w:szCs w:val="21"/>
        </w:rPr>
      </w:pPr>
    </w:p>
    <w:p w14:paraId="4490D869" w14:textId="77777777" w:rsidR="00EE5F41" w:rsidRPr="00EE5F41" w:rsidRDefault="00EE5F41" w:rsidP="00EE5F41">
      <w:pPr>
        <w:rPr>
          <w:rFonts w:ascii="Helvetica" w:hAnsi="Helvetica" w:cs="Helvetica"/>
          <w:b/>
          <w:bCs/>
          <w:color w:val="222222"/>
          <w:sz w:val="21"/>
          <w:szCs w:val="21"/>
        </w:rPr>
      </w:pPr>
      <w:r w:rsidRPr="00EE5F41">
        <w:rPr>
          <w:rFonts w:ascii="Helvetica" w:hAnsi="Helvetica" w:cs="Helvetica"/>
          <w:b/>
          <w:bCs/>
          <w:color w:val="222222"/>
          <w:sz w:val="21"/>
          <w:szCs w:val="21"/>
        </w:rPr>
        <w:t xml:space="preserve">3.1.2 </w:t>
      </w:r>
      <w:r w:rsidRPr="00EE5F41">
        <w:rPr>
          <w:rFonts w:ascii="Helvetica" w:hAnsi="Helvetica" w:cs="Helvetica" w:hint="eastAsia"/>
          <w:b/>
          <w:bCs/>
          <w:color w:val="222222"/>
          <w:sz w:val="21"/>
          <w:szCs w:val="21"/>
        </w:rPr>
        <w:t>Оценка</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калибровочной</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зависимости</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для</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метода</w:t>
      </w:r>
      <w:r w:rsidRPr="00EE5F41">
        <w:rPr>
          <w:rFonts w:ascii="Helvetica" w:hAnsi="Helvetica" w:cs="Helvetica"/>
          <w:b/>
          <w:bCs/>
          <w:color w:val="222222"/>
          <w:sz w:val="21"/>
          <w:szCs w:val="21"/>
        </w:rPr>
        <w:t xml:space="preserve"> Qdr</w:t>
      </w:r>
    </w:p>
    <w:p w14:paraId="03CAFF3A" w14:textId="77777777" w:rsidR="00EE5F41" w:rsidRPr="00EE5F41" w:rsidRDefault="00EE5F41" w:rsidP="00EE5F41">
      <w:pPr>
        <w:rPr>
          <w:rFonts w:ascii="Helvetica" w:hAnsi="Helvetica" w:cs="Helvetica"/>
          <w:b/>
          <w:bCs/>
          <w:color w:val="222222"/>
          <w:sz w:val="21"/>
          <w:szCs w:val="21"/>
        </w:rPr>
      </w:pPr>
    </w:p>
    <w:p w14:paraId="1DAE07B3" w14:textId="77777777" w:rsidR="00EE5F41" w:rsidRPr="00EE5F41" w:rsidRDefault="00EE5F41" w:rsidP="00EE5F41">
      <w:pPr>
        <w:rPr>
          <w:rFonts w:ascii="Helvetica" w:hAnsi="Helvetica" w:cs="Helvetica"/>
          <w:b/>
          <w:bCs/>
          <w:color w:val="222222"/>
          <w:sz w:val="21"/>
          <w:szCs w:val="21"/>
        </w:rPr>
      </w:pPr>
      <w:r w:rsidRPr="00EE5F41">
        <w:rPr>
          <w:rFonts w:ascii="Helvetica" w:hAnsi="Helvetica" w:cs="Helvetica"/>
          <w:b/>
          <w:bCs/>
          <w:color w:val="222222"/>
          <w:sz w:val="21"/>
          <w:szCs w:val="21"/>
        </w:rPr>
        <w:lastRenderedPageBreak/>
        <w:t xml:space="preserve">3.1.3 </w:t>
      </w:r>
      <w:r w:rsidRPr="00EE5F41">
        <w:rPr>
          <w:rFonts w:ascii="Helvetica" w:hAnsi="Helvetica" w:cs="Helvetica" w:hint="eastAsia"/>
          <w:b/>
          <w:bCs/>
          <w:color w:val="222222"/>
          <w:sz w:val="21"/>
          <w:szCs w:val="21"/>
        </w:rPr>
        <w:t>Результаты</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анализа</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аберраций</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хромосом</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методом</w:t>
      </w:r>
      <w:r w:rsidRPr="00EE5F41">
        <w:rPr>
          <w:rFonts w:ascii="Helvetica" w:hAnsi="Helvetica" w:cs="Helvetica"/>
          <w:b/>
          <w:bCs/>
          <w:color w:val="222222"/>
          <w:sz w:val="21"/>
          <w:szCs w:val="21"/>
        </w:rPr>
        <w:t xml:space="preserve"> FISH.</w:t>
      </w:r>
    </w:p>
    <w:p w14:paraId="386A1746" w14:textId="77777777" w:rsidR="00EE5F41" w:rsidRPr="00EE5F41" w:rsidRDefault="00EE5F41" w:rsidP="00EE5F41">
      <w:pPr>
        <w:rPr>
          <w:rFonts w:ascii="Helvetica" w:hAnsi="Helvetica" w:cs="Helvetica"/>
          <w:b/>
          <w:bCs/>
          <w:color w:val="222222"/>
          <w:sz w:val="21"/>
          <w:szCs w:val="21"/>
        </w:rPr>
      </w:pPr>
    </w:p>
    <w:p w14:paraId="590BA993" w14:textId="77777777" w:rsidR="00EE5F41" w:rsidRPr="00EE5F41" w:rsidRDefault="00EE5F41" w:rsidP="00EE5F41">
      <w:pPr>
        <w:rPr>
          <w:rFonts w:ascii="Helvetica" w:hAnsi="Helvetica" w:cs="Helvetica"/>
          <w:b/>
          <w:bCs/>
          <w:color w:val="222222"/>
          <w:sz w:val="21"/>
          <w:szCs w:val="21"/>
        </w:rPr>
      </w:pPr>
      <w:r w:rsidRPr="00EE5F41">
        <w:rPr>
          <w:rFonts w:ascii="Helvetica" w:hAnsi="Helvetica" w:cs="Helvetica"/>
          <w:b/>
          <w:bCs/>
          <w:color w:val="222222"/>
          <w:sz w:val="21"/>
          <w:szCs w:val="21"/>
        </w:rPr>
        <w:t xml:space="preserve">3.2 </w:t>
      </w:r>
      <w:r w:rsidRPr="00EE5F41">
        <w:rPr>
          <w:rFonts w:ascii="Helvetica" w:hAnsi="Helvetica" w:cs="Helvetica" w:hint="eastAsia"/>
          <w:b/>
          <w:bCs/>
          <w:color w:val="222222"/>
          <w:sz w:val="21"/>
          <w:szCs w:val="21"/>
        </w:rPr>
        <w:t>Исследование</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частоты</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нестабильных</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и</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стабильных</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аберраций</w:t>
      </w:r>
      <w:r w:rsidRPr="00EE5F41">
        <w:rPr>
          <w:rFonts w:ascii="Helvetica" w:hAnsi="Helvetica" w:cs="Helvetica"/>
          <w:b/>
          <w:bCs/>
          <w:color w:val="222222"/>
          <w:sz w:val="21"/>
          <w:szCs w:val="21"/>
        </w:rPr>
        <w:t xml:space="preserve"> 57 </w:t>
      </w:r>
      <w:r w:rsidRPr="00EE5F41">
        <w:rPr>
          <w:rFonts w:ascii="Helvetica" w:hAnsi="Helvetica" w:cs="Helvetica" w:hint="eastAsia"/>
          <w:b/>
          <w:bCs/>
          <w:color w:val="222222"/>
          <w:sz w:val="21"/>
          <w:szCs w:val="21"/>
        </w:rPr>
        <w:t>хромосом</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у</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лиц</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с</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ОЛБ</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с</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целью</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последующей</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оценки</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индивидуальных</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Доз</w:t>
      </w:r>
      <w:r w:rsidRPr="00EE5F41">
        <w:rPr>
          <w:rFonts w:ascii="Helvetica" w:hAnsi="Helvetica" w:cs="Helvetica"/>
          <w:b/>
          <w:bCs/>
          <w:color w:val="222222"/>
          <w:sz w:val="21"/>
          <w:szCs w:val="21"/>
        </w:rPr>
        <w:t>.</w:t>
      </w:r>
    </w:p>
    <w:p w14:paraId="2F7561BE" w14:textId="77777777" w:rsidR="00EE5F41" w:rsidRPr="00EE5F41" w:rsidRDefault="00EE5F41" w:rsidP="00EE5F41">
      <w:pPr>
        <w:rPr>
          <w:rFonts w:ascii="Helvetica" w:hAnsi="Helvetica" w:cs="Helvetica"/>
          <w:b/>
          <w:bCs/>
          <w:color w:val="222222"/>
          <w:sz w:val="21"/>
          <w:szCs w:val="21"/>
        </w:rPr>
      </w:pPr>
    </w:p>
    <w:p w14:paraId="45337ABC" w14:textId="77777777" w:rsidR="00EE5F41" w:rsidRPr="00EE5F41" w:rsidRDefault="00EE5F41" w:rsidP="00EE5F41">
      <w:pPr>
        <w:rPr>
          <w:rFonts w:ascii="Helvetica" w:hAnsi="Helvetica" w:cs="Helvetica"/>
          <w:b/>
          <w:bCs/>
          <w:color w:val="222222"/>
          <w:sz w:val="21"/>
          <w:szCs w:val="21"/>
        </w:rPr>
      </w:pPr>
      <w:r w:rsidRPr="00EE5F41">
        <w:rPr>
          <w:rFonts w:ascii="Helvetica" w:hAnsi="Helvetica" w:cs="Helvetica"/>
          <w:b/>
          <w:bCs/>
          <w:color w:val="222222"/>
          <w:sz w:val="21"/>
          <w:szCs w:val="21"/>
        </w:rPr>
        <w:t xml:space="preserve">3.2.1 </w:t>
      </w:r>
      <w:r w:rsidRPr="00EE5F41">
        <w:rPr>
          <w:rFonts w:ascii="Helvetica" w:hAnsi="Helvetica" w:cs="Helvetica" w:hint="eastAsia"/>
          <w:b/>
          <w:bCs/>
          <w:color w:val="222222"/>
          <w:sz w:val="21"/>
          <w:szCs w:val="21"/>
        </w:rPr>
        <w:t>Анализ</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выхода</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нестабильных</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аберраций</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в</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исследуемой</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группе</w:t>
      </w:r>
      <w:r w:rsidRPr="00EE5F41">
        <w:rPr>
          <w:rFonts w:ascii="Helvetica" w:hAnsi="Helvetica" w:cs="Helvetica"/>
          <w:b/>
          <w:bCs/>
          <w:color w:val="222222"/>
          <w:sz w:val="21"/>
          <w:szCs w:val="21"/>
        </w:rPr>
        <w:t xml:space="preserve"> 57 </w:t>
      </w:r>
      <w:r w:rsidRPr="00EE5F41">
        <w:rPr>
          <w:rFonts w:ascii="Helvetica" w:hAnsi="Helvetica" w:cs="Helvetica" w:hint="eastAsia"/>
          <w:b/>
          <w:bCs/>
          <w:color w:val="222222"/>
          <w:sz w:val="21"/>
          <w:szCs w:val="21"/>
        </w:rPr>
        <w:t>лиц</w:t>
      </w:r>
      <w:r w:rsidRPr="00EE5F41">
        <w:rPr>
          <w:rFonts w:ascii="Helvetica" w:hAnsi="Helvetica" w:cs="Helvetica"/>
          <w:b/>
          <w:bCs/>
          <w:color w:val="222222"/>
          <w:sz w:val="21"/>
          <w:szCs w:val="21"/>
        </w:rPr>
        <w:t>.</w:t>
      </w:r>
    </w:p>
    <w:p w14:paraId="62F8476D" w14:textId="77777777" w:rsidR="00EE5F41" w:rsidRPr="00EE5F41" w:rsidRDefault="00EE5F41" w:rsidP="00EE5F41">
      <w:pPr>
        <w:rPr>
          <w:rFonts w:ascii="Helvetica" w:hAnsi="Helvetica" w:cs="Helvetica"/>
          <w:b/>
          <w:bCs/>
          <w:color w:val="222222"/>
          <w:sz w:val="21"/>
          <w:szCs w:val="21"/>
        </w:rPr>
      </w:pPr>
    </w:p>
    <w:p w14:paraId="69D90539" w14:textId="77777777" w:rsidR="00EE5F41" w:rsidRPr="00EE5F41" w:rsidRDefault="00EE5F41" w:rsidP="00EE5F41">
      <w:pPr>
        <w:rPr>
          <w:rFonts w:ascii="Helvetica" w:hAnsi="Helvetica" w:cs="Helvetica"/>
          <w:b/>
          <w:bCs/>
          <w:color w:val="222222"/>
          <w:sz w:val="21"/>
          <w:szCs w:val="21"/>
        </w:rPr>
      </w:pPr>
      <w:r w:rsidRPr="00EE5F41">
        <w:rPr>
          <w:rFonts w:ascii="Helvetica" w:hAnsi="Helvetica" w:cs="Helvetica"/>
          <w:b/>
          <w:bCs/>
          <w:color w:val="222222"/>
          <w:sz w:val="21"/>
          <w:szCs w:val="21"/>
        </w:rPr>
        <w:t xml:space="preserve">3.2.2 </w:t>
      </w:r>
      <w:r w:rsidRPr="00EE5F41">
        <w:rPr>
          <w:rFonts w:ascii="Helvetica" w:hAnsi="Helvetica" w:cs="Helvetica" w:hint="eastAsia"/>
          <w:b/>
          <w:bCs/>
          <w:color w:val="222222"/>
          <w:sz w:val="21"/>
          <w:szCs w:val="21"/>
        </w:rPr>
        <w:t>Анализ</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стабильных</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аберраций</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хромосом</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методом</w:t>
      </w:r>
      <w:r w:rsidRPr="00EE5F41">
        <w:rPr>
          <w:rFonts w:ascii="Helvetica" w:hAnsi="Helvetica" w:cs="Helvetica"/>
          <w:b/>
          <w:bCs/>
          <w:color w:val="222222"/>
          <w:sz w:val="21"/>
          <w:szCs w:val="21"/>
        </w:rPr>
        <w:t xml:space="preserve"> FISH </w:t>
      </w:r>
      <w:r w:rsidRPr="00EE5F41">
        <w:rPr>
          <w:rFonts w:ascii="Helvetica" w:hAnsi="Helvetica" w:cs="Helvetica" w:hint="eastAsia"/>
          <w:b/>
          <w:bCs/>
          <w:color w:val="222222"/>
          <w:sz w:val="21"/>
          <w:szCs w:val="21"/>
        </w:rPr>
        <w:t>у</w:t>
      </w:r>
      <w:r w:rsidRPr="00EE5F41">
        <w:rPr>
          <w:rFonts w:ascii="Helvetica" w:hAnsi="Helvetica" w:cs="Helvetica"/>
          <w:b/>
          <w:bCs/>
          <w:color w:val="222222"/>
          <w:sz w:val="21"/>
          <w:szCs w:val="21"/>
        </w:rPr>
        <w:t xml:space="preserve"> 60 </w:t>
      </w:r>
      <w:r w:rsidRPr="00EE5F41">
        <w:rPr>
          <w:rFonts w:ascii="Helvetica" w:hAnsi="Helvetica" w:cs="Helvetica" w:hint="eastAsia"/>
          <w:b/>
          <w:bCs/>
          <w:color w:val="222222"/>
          <w:sz w:val="21"/>
          <w:szCs w:val="21"/>
        </w:rPr>
        <w:t>обследованных</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лиц</w:t>
      </w:r>
      <w:r w:rsidRPr="00EE5F41">
        <w:rPr>
          <w:rFonts w:ascii="Helvetica" w:hAnsi="Helvetica" w:cs="Helvetica"/>
          <w:b/>
          <w:bCs/>
          <w:color w:val="222222"/>
          <w:sz w:val="21"/>
          <w:szCs w:val="21"/>
        </w:rPr>
        <w:t>.</w:t>
      </w:r>
    </w:p>
    <w:p w14:paraId="45AA59BD" w14:textId="77777777" w:rsidR="00EE5F41" w:rsidRPr="00EE5F41" w:rsidRDefault="00EE5F41" w:rsidP="00EE5F41">
      <w:pPr>
        <w:rPr>
          <w:rFonts w:ascii="Helvetica" w:hAnsi="Helvetica" w:cs="Helvetica"/>
          <w:b/>
          <w:bCs/>
          <w:color w:val="222222"/>
          <w:sz w:val="21"/>
          <w:szCs w:val="21"/>
        </w:rPr>
      </w:pPr>
    </w:p>
    <w:p w14:paraId="33416F11" w14:textId="77777777" w:rsidR="00EE5F41" w:rsidRPr="00EE5F41" w:rsidRDefault="00EE5F41" w:rsidP="00EE5F41">
      <w:pPr>
        <w:rPr>
          <w:rFonts w:ascii="Helvetica" w:hAnsi="Helvetica" w:cs="Helvetica"/>
          <w:b/>
          <w:bCs/>
          <w:color w:val="222222"/>
          <w:sz w:val="21"/>
          <w:szCs w:val="21"/>
        </w:rPr>
      </w:pPr>
      <w:r w:rsidRPr="00EE5F41">
        <w:rPr>
          <w:rFonts w:ascii="Helvetica" w:hAnsi="Helvetica" w:cs="Helvetica"/>
          <w:b/>
          <w:bCs/>
          <w:color w:val="222222"/>
          <w:sz w:val="21"/>
          <w:szCs w:val="21"/>
        </w:rPr>
        <w:t xml:space="preserve">3.2.3 </w:t>
      </w:r>
      <w:r w:rsidRPr="00EE5F41">
        <w:rPr>
          <w:rFonts w:ascii="Helvetica" w:hAnsi="Helvetica" w:cs="Helvetica" w:hint="eastAsia"/>
          <w:b/>
          <w:bCs/>
          <w:color w:val="222222"/>
          <w:sz w:val="21"/>
          <w:szCs w:val="21"/>
        </w:rPr>
        <w:t>Оценка</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индивидуальных</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доз</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у</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обследованных</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лиц</w:t>
      </w:r>
      <w:r w:rsidRPr="00EE5F41">
        <w:rPr>
          <w:rFonts w:ascii="Helvetica" w:hAnsi="Helvetica" w:cs="Helvetica"/>
          <w:b/>
          <w:bCs/>
          <w:color w:val="222222"/>
          <w:sz w:val="21"/>
          <w:szCs w:val="21"/>
        </w:rPr>
        <w:t xml:space="preserve">. 69 3.2.4. </w:t>
      </w:r>
      <w:r w:rsidRPr="00EE5F41">
        <w:rPr>
          <w:rFonts w:ascii="Helvetica" w:hAnsi="Helvetica" w:cs="Helvetica" w:hint="eastAsia"/>
          <w:b/>
          <w:bCs/>
          <w:color w:val="222222"/>
          <w:sz w:val="21"/>
          <w:szCs w:val="21"/>
        </w:rPr>
        <w:t>Анализ</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соотношения</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степени</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тяжести</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ОЛБ</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и</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цитогенетических</w:t>
      </w:r>
      <w:r w:rsidRPr="00EE5F41">
        <w:rPr>
          <w:rFonts w:ascii="Helvetica" w:hAnsi="Helvetica" w:cs="Helvetica"/>
          <w:b/>
          <w:bCs/>
          <w:color w:val="222222"/>
          <w:sz w:val="21"/>
          <w:szCs w:val="21"/>
        </w:rPr>
        <w:t xml:space="preserve"> 71 </w:t>
      </w:r>
      <w:r w:rsidRPr="00EE5F41">
        <w:rPr>
          <w:rFonts w:ascii="Helvetica" w:hAnsi="Helvetica" w:cs="Helvetica" w:hint="eastAsia"/>
          <w:b/>
          <w:bCs/>
          <w:color w:val="222222"/>
          <w:sz w:val="21"/>
          <w:szCs w:val="21"/>
        </w:rPr>
        <w:t>нарушений</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у</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обследованных</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лиц</w:t>
      </w:r>
      <w:r w:rsidRPr="00EE5F41">
        <w:rPr>
          <w:rFonts w:ascii="Helvetica" w:hAnsi="Helvetica" w:cs="Helvetica"/>
          <w:b/>
          <w:bCs/>
          <w:color w:val="222222"/>
          <w:sz w:val="21"/>
          <w:szCs w:val="21"/>
        </w:rPr>
        <w:t>.</w:t>
      </w:r>
    </w:p>
    <w:p w14:paraId="704EBCFC" w14:textId="77777777" w:rsidR="00EE5F41" w:rsidRPr="00EE5F41" w:rsidRDefault="00EE5F41" w:rsidP="00EE5F41">
      <w:pPr>
        <w:rPr>
          <w:rFonts w:ascii="Helvetica" w:hAnsi="Helvetica" w:cs="Helvetica"/>
          <w:b/>
          <w:bCs/>
          <w:color w:val="222222"/>
          <w:sz w:val="21"/>
          <w:szCs w:val="21"/>
        </w:rPr>
      </w:pPr>
    </w:p>
    <w:p w14:paraId="17B4F946" w14:textId="77777777" w:rsidR="00EE5F41" w:rsidRPr="00EE5F41" w:rsidRDefault="00EE5F41" w:rsidP="00EE5F41">
      <w:pPr>
        <w:rPr>
          <w:rFonts w:ascii="Helvetica" w:hAnsi="Helvetica" w:cs="Helvetica"/>
          <w:b/>
          <w:bCs/>
          <w:color w:val="222222"/>
          <w:sz w:val="21"/>
          <w:szCs w:val="21"/>
        </w:rPr>
      </w:pPr>
      <w:r w:rsidRPr="00EE5F41">
        <w:rPr>
          <w:rFonts w:ascii="Helvetica" w:hAnsi="Helvetica" w:cs="Helvetica"/>
          <w:b/>
          <w:bCs/>
          <w:color w:val="222222"/>
          <w:sz w:val="21"/>
          <w:szCs w:val="21"/>
        </w:rPr>
        <w:t xml:space="preserve">4.2 </w:t>
      </w:r>
      <w:r w:rsidRPr="00EE5F41">
        <w:rPr>
          <w:rFonts w:ascii="Helvetica" w:hAnsi="Helvetica" w:cs="Helvetica" w:hint="eastAsia"/>
          <w:b/>
          <w:bCs/>
          <w:color w:val="222222"/>
          <w:sz w:val="21"/>
          <w:szCs w:val="21"/>
        </w:rPr>
        <w:t>Повышенный</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уровень</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радиационных</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маркеров</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как</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индикатор</w:t>
      </w:r>
      <w:r w:rsidRPr="00EE5F41">
        <w:rPr>
          <w:rFonts w:ascii="Helvetica" w:hAnsi="Helvetica" w:cs="Helvetica"/>
          <w:b/>
          <w:bCs/>
          <w:color w:val="222222"/>
          <w:sz w:val="21"/>
          <w:szCs w:val="21"/>
        </w:rPr>
        <w:t xml:space="preserve"> 74 </w:t>
      </w:r>
      <w:r w:rsidRPr="00EE5F41">
        <w:rPr>
          <w:rFonts w:ascii="Helvetica" w:hAnsi="Helvetica" w:cs="Helvetica" w:hint="eastAsia"/>
          <w:b/>
          <w:bCs/>
          <w:color w:val="222222"/>
          <w:sz w:val="21"/>
          <w:szCs w:val="21"/>
        </w:rPr>
        <w:t>радиационного</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воздействия</w:t>
      </w:r>
    </w:p>
    <w:p w14:paraId="14CBB14C" w14:textId="77777777" w:rsidR="00EE5F41" w:rsidRPr="00EE5F41" w:rsidRDefault="00EE5F41" w:rsidP="00EE5F41">
      <w:pPr>
        <w:rPr>
          <w:rFonts w:ascii="Helvetica" w:hAnsi="Helvetica" w:cs="Helvetica"/>
          <w:b/>
          <w:bCs/>
          <w:color w:val="222222"/>
          <w:sz w:val="21"/>
          <w:szCs w:val="21"/>
        </w:rPr>
      </w:pPr>
    </w:p>
    <w:p w14:paraId="655D734B" w14:textId="77777777" w:rsidR="00EE5F41" w:rsidRPr="00EE5F41" w:rsidRDefault="00EE5F41" w:rsidP="00EE5F41">
      <w:pPr>
        <w:rPr>
          <w:rFonts w:ascii="Helvetica" w:hAnsi="Helvetica" w:cs="Helvetica"/>
          <w:b/>
          <w:bCs/>
          <w:color w:val="222222"/>
          <w:sz w:val="21"/>
          <w:szCs w:val="21"/>
        </w:rPr>
      </w:pPr>
      <w:r w:rsidRPr="00EE5F41">
        <w:rPr>
          <w:rFonts w:ascii="Helvetica" w:hAnsi="Helvetica" w:cs="Helvetica"/>
          <w:b/>
          <w:bCs/>
          <w:color w:val="222222"/>
          <w:sz w:val="21"/>
          <w:szCs w:val="21"/>
        </w:rPr>
        <w:t xml:space="preserve">4.3 </w:t>
      </w:r>
      <w:r w:rsidRPr="00EE5F41">
        <w:rPr>
          <w:rFonts w:ascii="Helvetica" w:hAnsi="Helvetica" w:cs="Helvetica" w:hint="eastAsia"/>
          <w:b/>
          <w:bCs/>
          <w:color w:val="222222"/>
          <w:sz w:val="21"/>
          <w:szCs w:val="21"/>
        </w:rPr>
        <w:t>Роль</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цитогенетического</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метода</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биодозиметрии</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в</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уточнении</w:t>
      </w:r>
      <w:r w:rsidRPr="00EE5F41">
        <w:rPr>
          <w:rFonts w:ascii="Helvetica" w:hAnsi="Helvetica" w:cs="Helvetica"/>
          <w:b/>
          <w:bCs/>
          <w:color w:val="222222"/>
          <w:sz w:val="21"/>
          <w:szCs w:val="21"/>
        </w:rPr>
        <w:t xml:space="preserve"> 76 </w:t>
      </w:r>
      <w:r w:rsidRPr="00EE5F41">
        <w:rPr>
          <w:rFonts w:ascii="Helvetica" w:hAnsi="Helvetica" w:cs="Helvetica" w:hint="eastAsia"/>
          <w:b/>
          <w:bCs/>
          <w:color w:val="222222"/>
          <w:sz w:val="21"/>
          <w:szCs w:val="21"/>
        </w:rPr>
        <w:t>диагноза</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острой</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лучевой</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болезни</w:t>
      </w:r>
    </w:p>
    <w:p w14:paraId="4D1CF769" w14:textId="77777777" w:rsidR="00EE5F41" w:rsidRPr="00EE5F41" w:rsidRDefault="00EE5F41" w:rsidP="00EE5F41">
      <w:pPr>
        <w:rPr>
          <w:rFonts w:ascii="Helvetica" w:hAnsi="Helvetica" w:cs="Helvetica"/>
          <w:b/>
          <w:bCs/>
          <w:color w:val="222222"/>
          <w:sz w:val="21"/>
          <w:szCs w:val="21"/>
        </w:rPr>
      </w:pPr>
    </w:p>
    <w:p w14:paraId="6B4C57F3" w14:textId="77777777" w:rsidR="00EE5F41" w:rsidRPr="00EE5F41" w:rsidRDefault="00EE5F41" w:rsidP="00EE5F41">
      <w:pPr>
        <w:rPr>
          <w:rFonts w:ascii="Helvetica" w:hAnsi="Helvetica" w:cs="Helvetica"/>
          <w:b/>
          <w:bCs/>
          <w:color w:val="222222"/>
          <w:sz w:val="21"/>
          <w:szCs w:val="21"/>
        </w:rPr>
      </w:pPr>
      <w:r w:rsidRPr="00EE5F41">
        <w:rPr>
          <w:rFonts w:ascii="Helvetica" w:hAnsi="Helvetica" w:cs="Helvetica"/>
          <w:b/>
          <w:bCs/>
          <w:color w:val="222222"/>
          <w:sz w:val="21"/>
          <w:szCs w:val="21"/>
        </w:rPr>
        <w:t xml:space="preserve">4.4 </w:t>
      </w:r>
      <w:r w:rsidRPr="00EE5F41">
        <w:rPr>
          <w:rFonts w:ascii="Helvetica" w:hAnsi="Helvetica" w:cs="Helvetica" w:hint="eastAsia"/>
          <w:b/>
          <w:bCs/>
          <w:color w:val="222222"/>
          <w:sz w:val="21"/>
          <w:szCs w:val="21"/>
        </w:rPr>
        <w:t>Перспективы</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и</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проблемы</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использования</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стабильных</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аберраций</w:t>
      </w:r>
      <w:r w:rsidRPr="00EE5F41">
        <w:rPr>
          <w:rFonts w:ascii="Helvetica" w:hAnsi="Helvetica" w:cs="Helvetica"/>
          <w:b/>
          <w:bCs/>
          <w:color w:val="222222"/>
          <w:sz w:val="21"/>
          <w:szCs w:val="21"/>
        </w:rPr>
        <w:t xml:space="preserve"> 80 (</w:t>
      </w:r>
      <w:r w:rsidRPr="00EE5F41">
        <w:rPr>
          <w:rFonts w:ascii="Helvetica" w:hAnsi="Helvetica" w:cs="Helvetica" w:hint="eastAsia"/>
          <w:b/>
          <w:bCs/>
          <w:color w:val="222222"/>
          <w:sz w:val="21"/>
          <w:szCs w:val="21"/>
        </w:rPr>
        <w:t>транслокаций</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для</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ретроспективной</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биологической</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дозиметрии</w:t>
      </w:r>
    </w:p>
    <w:p w14:paraId="6AD6F930" w14:textId="77777777" w:rsidR="00EE5F41" w:rsidRPr="00EE5F41" w:rsidRDefault="00EE5F41" w:rsidP="00EE5F41">
      <w:pPr>
        <w:rPr>
          <w:rFonts w:ascii="Helvetica" w:hAnsi="Helvetica" w:cs="Helvetica"/>
          <w:b/>
          <w:bCs/>
          <w:color w:val="222222"/>
          <w:sz w:val="21"/>
          <w:szCs w:val="21"/>
        </w:rPr>
      </w:pPr>
    </w:p>
    <w:p w14:paraId="5422A6A4" w14:textId="77777777" w:rsidR="00EE5F41" w:rsidRPr="00EE5F41" w:rsidRDefault="00EE5F41" w:rsidP="00EE5F41">
      <w:pPr>
        <w:rPr>
          <w:rFonts w:ascii="Helvetica" w:hAnsi="Helvetica" w:cs="Helvetica"/>
          <w:b/>
          <w:bCs/>
          <w:color w:val="222222"/>
          <w:sz w:val="21"/>
          <w:szCs w:val="21"/>
        </w:rPr>
      </w:pPr>
      <w:r w:rsidRPr="00EE5F41">
        <w:rPr>
          <w:rFonts w:ascii="Helvetica" w:hAnsi="Helvetica" w:cs="Helvetica" w:hint="eastAsia"/>
          <w:b/>
          <w:bCs/>
          <w:color w:val="222222"/>
          <w:sz w:val="21"/>
          <w:szCs w:val="21"/>
        </w:rPr>
        <w:t>Глава</w:t>
      </w:r>
      <w:r w:rsidRPr="00EE5F41">
        <w:rPr>
          <w:rFonts w:ascii="Helvetica" w:hAnsi="Helvetica" w:cs="Helvetica"/>
          <w:b/>
          <w:bCs/>
          <w:color w:val="222222"/>
          <w:sz w:val="21"/>
          <w:szCs w:val="21"/>
        </w:rPr>
        <w:t xml:space="preserve"> 4 </w:t>
      </w:r>
      <w:r w:rsidRPr="00EE5F41">
        <w:rPr>
          <w:rFonts w:ascii="Helvetica" w:hAnsi="Helvetica" w:cs="Helvetica" w:hint="eastAsia"/>
          <w:b/>
          <w:bCs/>
          <w:color w:val="222222"/>
          <w:sz w:val="21"/>
          <w:szCs w:val="21"/>
        </w:rPr>
        <w:t>ОБСУЖДЕНИЕ</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РЕЗУЛЬТАТОВ</w:t>
      </w:r>
    </w:p>
    <w:p w14:paraId="505FB353" w14:textId="77777777" w:rsidR="00EE5F41" w:rsidRPr="00EE5F41" w:rsidRDefault="00EE5F41" w:rsidP="00EE5F41">
      <w:pPr>
        <w:rPr>
          <w:rFonts w:ascii="Helvetica" w:hAnsi="Helvetica" w:cs="Helvetica"/>
          <w:b/>
          <w:bCs/>
          <w:color w:val="222222"/>
          <w:sz w:val="21"/>
          <w:szCs w:val="21"/>
        </w:rPr>
      </w:pPr>
    </w:p>
    <w:p w14:paraId="026F5784" w14:textId="77777777" w:rsidR="00EE5F41" w:rsidRPr="00EE5F41" w:rsidRDefault="00EE5F41" w:rsidP="00EE5F41">
      <w:pPr>
        <w:rPr>
          <w:rFonts w:ascii="Helvetica" w:hAnsi="Helvetica" w:cs="Helvetica"/>
          <w:b/>
          <w:bCs/>
          <w:color w:val="222222"/>
          <w:sz w:val="21"/>
          <w:szCs w:val="21"/>
        </w:rPr>
      </w:pPr>
      <w:r w:rsidRPr="00EE5F41">
        <w:rPr>
          <w:rFonts w:ascii="Helvetica" w:hAnsi="Helvetica" w:cs="Helvetica"/>
          <w:b/>
          <w:bCs/>
          <w:color w:val="222222"/>
          <w:sz w:val="21"/>
          <w:szCs w:val="21"/>
        </w:rPr>
        <w:t xml:space="preserve">4.1 </w:t>
      </w:r>
      <w:r w:rsidRPr="00EE5F41">
        <w:rPr>
          <w:rFonts w:ascii="Helvetica" w:hAnsi="Helvetica" w:cs="Helvetica" w:hint="eastAsia"/>
          <w:b/>
          <w:bCs/>
          <w:color w:val="222222"/>
          <w:sz w:val="21"/>
          <w:szCs w:val="21"/>
        </w:rPr>
        <w:t>Спонтанный</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уровень</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хромосомных</w:t>
      </w:r>
      <w:r w:rsidRPr="00EE5F41">
        <w:rPr>
          <w:rFonts w:ascii="Helvetica" w:hAnsi="Helvetica" w:cs="Helvetica"/>
          <w:b/>
          <w:bCs/>
          <w:color w:val="222222"/>
          <w:sz w:val="21"/>
          <w:szCs w:val="21"/>
        </w:rPr>
        <w:t xml:space="preserve"> </w:t>
      </w:r>
      <w:r w:rsidRPr="00EE5F41">
        <w:rPr>
          <w:rFonts w:ascii="Helvetica" w:hAnsi="Helvetica" w:cs="Helvetica" w:hint="eastAsia"/>
          <w:b/>
          <w:bCs/>
          <w:color w:val="222222"/>
          <w:sz w:val="21"/>
          <w:szCs w:val="21"/>
        </w:rPr>
        <w:t>аберраций</w:t>
      </w:r>
    </w:p>
    <w:p w14:paraId="047D06B3" w14:textId="77777777" w:rsidR="00EE5F41" w:rsidRPr="00EE5F41" w:rsidRDefault="00EE5F41" w:rsidP="00EE5F41">
      <w:pPr>
        <w:rPr>
          <w:rFonts w:ascii="Helvetica" w:hAnsi="Helvetica" w:cs="Helvetica"/>
          <w:b/>
          <w:bCs/>
          <w:color w:val="222222"/>
          <w:sz w:val="21"/>
          <w:szCs w:val="21"/>
        </w:rPr>
      </w:pPr>
    </w:p>
    <w:p w14:paraId="109CC004" w14:textId="4B76A6CB" w:rsidR="00484EB4" w:rsidRPr="00EE5F41" w:rsidRDefault="00EE5F41" w:rsidP="00EE5F41">
      <w:r w:rsidRPr="00EE5F41">
        <w:rPr>
          <w:rFonts w:ascii="Helvetica" w:hAnsi="Helvetica" w:cs="Helvetica" w:hint="eastAsia"/>
          <w:b/>
          <w:bCs/>
          <w:color w:val="222222"/>
          <w:sz w:val="21"/>
          <w:szCs w:val="21"/>
        </w:rPr>
        <w:t>ВЫВОДЫ</w:t>
      </w:r>
    </w:p>
    <w:sectPr w:rsidR="00484EB4" w:rsidRPr="00EE5F4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9D03F" w14:textId="77777777" w:rsidR="00735355" w:rsidRDefault="00735355">
      <w:pPr>
        <w:spacing w:after="0" w:line="240" w:lineRule="auto"/>
      </w:pPr>
      <w:r>
        <w:separator/>
      </w:r>
    </w:p>
  </w:endnote>
  <w:endnote w:type="continuationSeparator" w:id="0">
    <w:p w14:paraId="2D3BE770" w14:textId="77777777" w:rsidR="00735355" w:rsidRDefault="00735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4CF5A" w14:textId="77777777" w:rsidR="00735355" w:rsidRDefault="00735355"/>
    <w:p w14:paraId="3E139A18" w14:textId="77777777" w:rsidR="00735355" w:rsidRDefault="00735355"/>
    <w:p w14:paraId="110B61DD" w14:textId="77777777" w:rsidR="00735355" w:rsidRDefault="00735355"/>
    <w:p w14:paraId="7CB61846" w14:textId="77777777" w:rsidR="00735355" w:rsidRDefault="00735355"/>
    <w:p w14:paraId="70CE3016" w14:textId="77777777" w:rsidR="00735355" w:rsidRDefault="00735355"/>
    <w:p w14:paraId="3117A32B" w14:textId="77777777" w:rsidR="00735355" w:rsidRDefault="00735355"/>
    <w:p w14:paraId="72DB871A" w14:textId="77777777" w:rsidR="00735355" w:rsidRDefault="0073535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C4DBC57" wp14:editId="3D3F324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D13755" w14:textId="77777777" w:rsidR="00735355" w:rsidRDefault="0073535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4DBC5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CD13755" w14:textId="77777777" w:rsidR="00735355" w:rsidRDefault="0073535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ADAF285" w14:textId="77777777" w:rsidR="00735355" w:rsidRDefault="00735355"/>
    <w:p w14:paraId="6C96BEBE" w14:textId="77777777" w:rsidR="00735355" w:rsidRDefault="00735355"/>
    <w:p w14:paraId="6E20648C" w14:textId="77777777" w:rsidR="00735355" w:rsidRDefault="0073535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C79352C" wp14:editId="10F9AF3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E55C10" w14:textId="77777777" w:rsidR="00735355" w:rsidRDefault="00735355"/>
                          <w:p w14:paraId="7C09B863" w14:textId="77777777" w:rsidR="00735355" w:rsidRDefault="0073535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79352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AE55C10" w14:textId="77777777" w:rsidR="00735355" w:rsidRDefault="00735355"/>
                    <w:p w14:paraId="7C09B863" w14:textId="77777777" w:rsidR="00735355" w:rsidRDefault="0073535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BBE53DB" w14:textId="77777777" w:rsidR="00735355" w:rsidRDefault="00735355"/>
    <w:p w14:paraId="7FA3E247" w14:textId="77777777" w:rsidR="00735355" w:rsidRDefault="00735355">
      <w:pPr>
        <w:rPr>
          <w:sz w:val="2"/>
          <w:szCs w:val="2"/>
        </w:rPr>
      </w:pPr>
    </w:p>
    <w:p w14:paraId="4D2CC962" w14:textId="77777777" w:rsidR="00735355" w:rsidRDefault="00735355"/>
    <w:p w14:paraId="4A369DBA" w14:textId="77777777" w:rsidR="00735355" w:rsidRDefault="00735355">
      <w:pPr>
        <w:spacing w:after="0" w:line="240" w:lineRule="auto"/>
      </w:pPr>
    </w:p>
  </w:footnote>
  <w:footnote w:type="continuationSeparator" w:id="0">
    <w:p w14:paraId="6020E0CA" w14:textId="77777777" w:rsidR="00735355" w:rsidRDefault="007353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55"/>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1235</TotalTime>
  <Pages>4</Pages>
  <Words>554</Words>
  <Characters>3163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114</cp:revision>
  <cp:lastPrinted>2009-02-06T05:36:00Z</cp:lastPrinted>
  <dcterms:created xsi:type="dcterms:W3CDTF">2025-11-25T20:19:00Z</dcterms:created>
  <dcterms:modified xsi:type="dcterms:W3CDTF">2025-11-26T19:57:00Z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