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99446E" w:rsidRDefault="0099446E" w:rsidP="0099446E">
      <w:r w:rsidRPr="00021026">
        <w:rPr>
          <w:rFonts w:ascii="Times New Roman" w:eastAsia="Times New Roman" w:hAnsi="Times New Roman" w:cs="Times New Roman"/>
          <w:b/>
          <w:sz w:val="24"/>
          <w:szCs w:val="24"/>
          <w:lang w:eastAsia="ru-RU"/>
        </w:rPr>
        <w:t>Бігун Олександр Миколайович</w:t>
      </w:r>
      <w:r w:rsidRPr="00021026">
        <w:rPr>
          <w:rFonts w:ascii="Times New Roman" w:eastAsia="Times New Roman" w:hAnsi="Times New Roman" w:cs="Times New Roman"/>
          <w:sz w:val="24"/>
          <w:szCs w:val="24"/>
          <w:lang w:eastAsia="ru-RU"/>
        </w:rPr>
        <w:t>, завідувач відділення початкової та дошкільної освіти ВКНЗ «Володимир-Волинський педагогічний коледж імені А.Ю. Кримського. Назва дисертації: «Педагогічна підготовка майбутніх учителів середніх шкіл у коледжах Великої Британії». Шифр та назва спеціальності – 13.00.04 – теорія і методика професійної освіти. Спецрада Д 27.053.03</w:t>
      </w:r>
      <w:r w:rsidRPr="00021026">
        <w:rPr>
          <w:rFonts w:ascii="Times New Roman" w:eastAsia="Times New Roman" w:hAnsi="Times New Roman" w:cs="Times New Roman"/>
          <w:b/>
          <w:i/>
          <w:sz w:val="24"/>
          <w:szCs w:val="24"/>
          <w:lang w:eastAsia="ru-RU"/>
        </w:rPr>
        <w:t xml:space="preserve"> </w:t>
      </w:r>
      <w:r w:rsidRPr="00021026">
        <w:rPr>
          <w:rFonts w:ascii="Times New Roman" w:eastAsia="Times New Roman" w:hAnsi="Times New Roman" w:cs="Times New Roman"/>
          <w:sz w:val="24"/>
          <w:szCs w:val="24"/>
          <w:lang w:eastAsia="ru-RU"/>
        </w:rPr>
        <w:t>ДВНЗ «Переяслав-Хмельницький державний педагогічний університет імені Григорія Сковороди»</w:t>
      </w:r>
    </w:p>
    <w:sectPr w:rsidR="00925CD0" w:rsidRPr="0099446E"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474"/>
    <w:rsid w:val="0016652B"/>
    <w:rsid w:val="00166579"/>
    <w:rsid w:val="001665F1"/>
    <w:rsid w:val="001666AB"/>
    <w:rsid w:val="001666B6"/>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817068-FA4B-4B0B-AFD8-3C364F163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66</Words>
  <Characters>381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2020-07-09T10:38:00Z</dcterms:created>
  <dcterms:modified xsi:type="dcterms:W3CDTF">2020-07-09T10:48:00Z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