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B53E6B" w:rsidRDefault="00B53E6B" w:rsidP="00B53E6B">
      <w:r w:rsidRPr="00C405E7">
        <w:rPr>
          <w:rFonts w:ascii="Times New Roman" w:eastAsia="Times New Roman" w:hAnsi="Times New Roman" w:cs="Times New Roman"/>
          <w:b/>
          <w:color w:val="000000"/>
          <w:sz w:val="24"/>
          <w:szCs w:val="24"/>
          <w:lang w:eastAsia="ru-RU"/>
        </w:rPr>
        <w:t>Трофіменко Олег Володимирович</w:t>
      </w:r>
      <w:r w:rsidRPr="00C405E7">
        <w:rPr>
          <w:rFonts w:ascii="Times New Roman" w:eastAsia="Times New Roman" w:hAnsi="Times New Roman" w:cs="Times New Roman"/>
          <w:b/>
          <w:i/>
          <w:iCs/>
          <w:sz w:val="24"/>
          <w:szCs w:val="24"/>
          <w:lang w:eastAsia="ru-RU"/>
        </w:rPr>
        <w:t>,</w:t>
      </w:r>
      <w:r w:rsidRPr="00C405E7">
        <w:rPr>
          <w:rFonts w:ascii="Times New Roman" w:eastAsia="Times New Roman" w:hAnsi="Times New Roman" w:cs="Times New Roman"/>
          <w:iCs/>
          <w:sz w:val="24"/>
          <w:szCs w:val="24"/>
          <w:lang w:eastAsia="ru-RU"/>
        </w:rPr>
        <w:t xml:space="preserve"> </w:t>
      </w:r>
      <w:r w:rsidRPr="00C405E7">
        <w:rPr>
          <w:rFonts w:ascii="Times New Roman" w:eastAsia="Times New Roman" w:hAnsi="Times New Roman" w:cs="Times New Roman"/>
          <w:sz w:val="24"/>
          <w:szCs w:val="24"/>
          <w:lang w:eastAsia="ru-RU"/>
        </w:rPr>
        <w:t>начальник окремого контрольно-пропускного пункту «Київ» Державної прикордонної служби України. Назва дисертації: «</w:t>
      </w:r>
      <w:r w:rsidRPr="00C405E7">
        <w:rPr>
          <w:rFonts w:ascii="Times New Roman" w:eastAsia="Times New Roman" w:hAnsi="Times New Roman" w:cs="Times New Roman"/>
          <w:sz w:val="24"/>
          <w:szCs w:val="24"/>
          <w:shd w:val="clear" w:color="auto" w:fill="FFFFFF"/>
          <w:lang w:eastAsia="ru-RU"/>
        </w:rPr>
        <w:t>Адміністративно-правові засади діяльності Державної прикордонної служби України як суб’єкта сектору безпеки і оборони</w:t>
      </w:r>
      <w:r w:rsidRPr="00C405E7">
        <w:rPr>
          <w:rFonts w:ascii="Times New Roman" w:eastAsia="Times New Roman" w:hAnsi="Times New Roman" w:cs="Times New Roman"/>
          <w:sz w:val="24"/>
          <w:szCs w:val="24"/>
          <w:lang w:eastAsia="ru-RU"/>
        </w:rPr>
        <w:t>».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8166D5" w:rsidRPr="00B53E6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B53E6B" w:rsidRPr="00B53E6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2178E-2C26-4F28-9AC0-BC6DC2D0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2020-12-04T15:10:00Z</dcterms:created>
  <dcterms:modified xsi:type="dcterms:W3CDTF">2020-12-10T17:45:00Z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