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4865"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Иванушкина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Наталия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Евгеньевна</w:t>
      </w:r>
      <w:r w:rsidRPr="00E17DE3">
        <w:rPr>
          <w:rFonts w:ascii="Helvetica" w:hAnsi="Helvetica" w:cs="Helvetica"/>
          <w:b/>
          <w:bCs/>
          <w:color w:val="222222"/>
          <w:sz w:val="21"/>
          <w:szCs w:val="21"/>
        </w:rPr>
        <w:t>.</w:t>
      </w:r>
    </w:p>
    <w:p w14:paraId="40B30F07"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Влияние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водного</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потенциала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развитие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почвенных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грибов</w:t>
      </w:r>
      <w:r w:rsidRPr="00E17DE3">
        <w:rPr>
          <w:rFonts w:ascii="Helvetica" w:hAnsi="Helvetica" w:cs="Helvetica"/>
          <w:b/>
          <w:bCs/>
          <w:color w:val="222222"/>
          <w:sz w:val="21"/>
          <w:szCs w:val="21"/>
        </w:rPr>
        <w:t xml:space="preserve"> : </w:t>
      </w:r>
      <w:r w:rsidRPr="00E17DE3">
        <w:rPr>
          <w:rFonts w:ascii="Helvetica" w:hAnsi="Helvetica" w:cs="Helvetica" w:hint="eastAsia"/>
          <w:b/>
          <w:bCs/>
          <w:color w:val="222222"/>
          <w:sz w:val="21"/>
          <w:szCs w:val="21"/>
        </w:rPr>
        <w:t>диссертация</w:t>
      </w:r>
      <w:r w:rsidRPr="00E17DE3">
        <w:rPr>
          <w:rFonts w:ascii="Helvetica" w:hAnsi="Helvetica" w:cs="Helvetica"/>
          <w:b/>
          <w:bCs/>
          <w:color w:val="222222"/>
          <w:sz w:val="21"/>
          <w:szCs w:val="21"/>
        </w:rPr>
        <w:t xml:space="preserve"> ... </w:t>
      </w:r>
      <w:r w:rsidRPr="00E17DE3">
        <w:rPr>
          <w:rFonts w:ascii="Helvetica" w:hAnsi="Helvetica" w:cs="Helvetica" w:hint="eastAsia"/>
          <w:b/>
          <w:bCs/>
          <w:color w:val="222222"/>
          <w:sz w:val="21"/>
          <w:szCs w:val="21"/>
        </w:rPr>
        <w:t>кандидата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биологических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наук</w:t>
      </w:r>
      <w:r w:rsidRPr="00E17DE3">
        <w:rPr>
          <w:rFonts w:ascii="Helvetica" w:hAnsi="Helvetica" w:cs="Helvetica"/>
          <w:b/>
          <w:bCs/>
          <w:color w:val="222222"/>
          <w:sz w:val="21"/>
          <w:szCs w:val="21"/>
        </w:rPr>
        <w:t xml:space="preserve"> : 03.00.07. - </w:t>
      </w:r>
      <w:r w:rsidRPr="00E17DE3">
        <w:rPr>
          <w:rFonts w:ascii="Helvetica" w:hAnsi="Helvetica" w:cs="Helvetica" w:hint="eastAsia"/>
          <w:b/>
          <w:bCs/>
          <w:color w:val="222222"/>
          <w:sz w:val="21"/>
          <w:szCs w:val="21"/>
        </w:rPr>
        <w:t>Москва</w:t>
      </w:r>
      <w:r w:rsidRPr="00E17DE3">
        <w:rPr>
          <w:rFonts w:ascii="Helvetica" w:hAnsi="Helvetica" w:cs="Helvetica"/>
          <w:b/>
          <w:bCs/>
          <w:color w:val="222222"/>
          <w:sz w:val="21"/>
          <w:szCs w:val="21"/>
        </w:rPr>
        <w:t xml:space="preserve">, 1984. - 221 </w:t>
      </w:r>
      <w:r w:rsidRPr="00E17DE3">
        <w:rPr>
          <w:rFonts w:ascii="Helvetica" w:hAnsi="Helvetica" w:cs="Helvetica" w:hint="eastAsia"/>
          <w:b/>
          <w:bCs/>
          <w:color w:val="222222"/>
          <w:sz w:val="21"/>
          <w:szCs w:val="21"/>
        </w:rPr>
        <w:t>с</w:t>
      </w:r>
      <w:r w:rsidRPr="00E17DE3">
        <w:rPr>
          <w:rFonts w:ascii="Helvetica" w:hAnsi="Helvetica" w:cs="Helvetica"/>
          <w:b/>
          <w:bCs/>
          <w:color w:val="222222"/>
          <w:sz w:val="21"/>
          <w:szCs w:val="21"/>
        </w:rPr>
        <w:t xml:space="preserve">. : </w:t>
      </w:r>
      <w:r w:rsidRPr="00E17DE3">
        <w:rPr>
          <w:rFonts w:ascii="Helvetica" w:hAnsi="Helvetica" w:cs="Helvetica" w:hint="eastAsia"/>
          <w:b/>
          <w:bCs/>
          <w:color w:val="222222"/>
          <w:sz w:val="21"/>
          <w:szCs w:val="21"/>
        </w:rPr>
        <w:t>ил</w:t>
      </w:r>
      <w:r w:rsidRPr="00E17DE3">
        <w:rPr>
          <w:rFonts w:ascii="Helvetica" w:hAnsi="Helvetica" w:cs="Helvetica"/>
          <w:b/>
          <w:bCs/>
          <w:color w:val="222222"/>
          <w:sz w:val="21"/>
          <w:szCs w:val="21"/>
        </w:rPr>
        <w:t>.</w:t>
      </w:r>
    </w:p>
    <w:p w14:paraId="30544C32"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больше</w:t>
      </w:r>
    </w:p>
    <w:p w14:paraId="2CFBED09"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Цитаты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из</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текста</w:t>
      </w:r>
      <w:r w:rsidRPr="00E17DE3">
        <w:rPr>
          <w:rFonts w:ascii="Helvetica" w:hAnsi="Helvetica" w:cs="Helvetica"/>
          <w:b/>
          <w:bCs/>
          <w:color w:val="222222"/>
          <w:sz w:val="21"/>
          <w:szCs w:val="21"/>
        </w:rPr>
        <w:t>:</w:t>
      </w:r>
    </w:p>
    <w:p w14:paraId="57C14810"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стр</w:t>
      </w:r>
      <w:r w:rsidRPr="00E17DE3">
        <w:rPr>
          <w:rFonts w:ascii="Helvetica" w:hAnsi="Helvetica" w:cs="Helvetica"/>
          <w:b/>
          <w:bCs/>
          <w:color w:val="222222"/>
          <w:sz w:val="21"/>
          <w:szCs w:val="21"/>
        </w:rPr>
        <w:t>. 1</w:t>
      </w:r>
    </w:p>
    <w:p w14:paraId="2CF666D4"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факультет</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почвоведения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правах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рукописи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УДК</w:t>
      </w:r>
      <w:r w:rsidRPr="00E17DE3">
        <w:rPr>
          <w:rFonts w:ascii="Helvetica" w:hAnsi="Helvetica" w:cs="Helvetica"/>
          <w:b/>
          <w:bCs/>
          <w:color w:val="222222"/>
          <w:sz w:val="21"/>
          <w:szCs w:val="21"/>
        </w:rPr>
        <w:t xml:space="preserve"> 631 466 I </w:t>
      </w:r>
      <w:r w:rsidRPr="00E17DE3">
        <w:rPr>
          <w:rFonts w:ascii="Helvetica" w:hAnsi="Helvetica" w:cs="Helvetica" w:hint="eastAsia"/>
          <w:b/>
          <w:bCs/>
          <w:color w:val="222222"/>
          <w:sz w:val="21"/>
          <w:szCs w:val="21"/>
        </w:rPr>
        <w:t>ИВАНУШКИНА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Наталия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Евгеньевна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ВЛИЯНИЕ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ВОДНОГО</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ПОТЕНЦИАЛА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РАЗВИТИЕ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ПОЧВЕННЫХ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ГРИБОВ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Специальность</w:t>
      </w:r>
      <w:r w:rsidRPr="00E17DE3">
        <w:rPr>
          <w:rFonts w:ascii="Helvetica" w:hAnsi="Helvetica" w:cs="Helvetica"/>
          <w:b/>
          <w:bCs/>
          <w:color w:val="222222"/>
          <w:sz w:val="21"/>
          <w:szCs w:val="21"/>
        </w:rPr>
        <w:t xml:space="preserve"> 0 3 . 0 0 . 0 7 - </w:t>
      </w:r>
      <w:r w:rsidRPr="00E17DE3">
        <w:rPr>
          <w:rFonts w:ascii="Helvetica" w:hAnsi="Helvetica" w:cs="Helvetica" w:hint="eastAsia"/>
          <w:b/>
          <w:bCs/>
          <w:color w:val="222222"/>
          <w:sz w:val="21"/>
          <w:szCs w:val="21"/>
        </w:rPr>
        <w:t>микробиология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Д</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ц</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соискание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ученой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степени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кандидата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биологических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наук</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Научный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руководитель</w:t>
      </w:r>
      <w:r w:rsidRPr="00E17DE3">
        <w:rPr>
          <w:rFonts w:ascii="Helvetica" w:hAnsi="Helvetica" w:cs="Helvetica"/>
          <w:b/>
          <w:bCs/>
          <w:color w:val="222222"/>
          <w:sz w:val="21"/>
          <w:szCs w:val="21"/>
        </w:rPr>
        <w:t>:</w:t>
      </w:r>
    </w:p>
    <w:p w14:paraId="03D3A4C4"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стр</w:t>
      </w:r>
      <w:r w:rsidRPr="00E17DE3">
        <w:rPr>
          <w:rFonts w:ascii="Helvetica" w:hAnsi="Helvetica" w:cs="Helvetica"/>
          <w:b/>
          <w:bCs/>
          <w:color w:val="222222"/>
          <w:sz w:val="21"/>
          <w:szCs w:val="21"/>
        </w:rPr>
        <w:t>. 5</w:t>
      </w:r>
    </w:p>
    <w:p w14:paraId="6964AD32"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концентрации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глюкозы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грибов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различных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условиях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осмотического</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потенциала</w:t>
      </w:r>
      <w:r w:rsidRPr="00E17DE3">
        <w:rPr>
          <w:rFonts w:ascii="Helvetica" w:hAnsi="Helvetica" w:cs="Helvetica"/>
          <w:b/>
          <w:bCs/>
          <w:color w:val="222222"/>
          <w:sz w:val="21"/>
          <w:szCs w:val="21"/>
        </w:rPr>
        <w:t xml:space="preserve">. ^. </w:t>
      </w:r>
      <w:r w:rsidRPr="00E17DE3">
        <w:rPr>
          <w:rFonts w:ascii="Helvetica" w:hAnsi="Helvetica" w:cs="Helvetica" w:hint="eastAsia"/>
          <w:b/>
          <w:bCs/>
          <w:color w:val="222222"/>
          <w:sz w:val="21"/>
          <w:szCs w:val="21"/>
        </w:rPr>
        <w:t>Изучение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особенностей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цикла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развития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зависимости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от</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осмотического</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потенциала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концентрации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глюкозы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Часть</w:t>
      </w:r>
      <w:r w:rsidRPr="00E17DE3">
        <w:rPr>
          <w:rFonts w:ascii="Helvetica" w:hAnsi="Helvetica" w:cs="Helvetica"/>
          <w:b/>
          <w:bCs/>
          <w:color w:val="222222"/>
          <w:sz w:val="21"/>
          <w:szCs w:val="21"/>
        </w:rPr>
        <w:t xml:space="preserve"> I . </w:t>
      </w:r>
      <w:r w:rsidRPr="00E17DE3">
        <w:rPr>
          <w:rFonts w:ascii="Helvetica" w:hAnsi="Helvetica" w:cs="Helvetica" w:hint="eastAsia"/>
          <w:b/>
          <w:bCs/>
          <w:color w:val="222222"/>
          <w:sz w:val="21"/>
          <w:szCs w:val="21"/>
        </w:rPr>
        <w:t>ОБЗОР</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ЛИТЕРАТУРЫ</w:t>
      </w:r>
      <w:r w:rsidRPr="00E17DE3">
        <w:rPr>
          <w:rFonts w:ascii="Helvetica" w:hAnsi="Helvetica" w:cs="Helvetica"/>
          <w:b/>
          <w:bCs/>
          <w:color w:val="222222"/>
          <w:sz w:val="21"/>
          <w:szCs w:val="21"/>
        </w:rPr>
        <w:t xml:space="preserve"> - 6 - </w:t>
      </w:r>
      <w:r w:rsidRPr="00E17DE3">
        <w:rPr>
          <w:rFonts w:ascii="Helvetica" w:hAnsi="Helvetica" w:cs="Helvetica" w:hint="eastAsia"/>
          <w:b/>
          <w:bCs/>
          <w:color w:val="222222"/>
          <w:sz w:val="21"/>
          <w:szCs w:val="21"/>
        </w:rPr>
        <w:t>Г</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л</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а</w:t>
      </w:r>
      <w:r w:rsidRPr="00E17DE3">
        <w:rPr>
          <w:rFonts w:ascii="Helvetica" w:hAnsi="Helvetica" w:cs="Helvetica"/>
          <w:b/>
          <w:bCs/>
          <w:color w:val="222222"/>
          <w:sz w:val="21"/>
          <w:szCs w:val="21"/>
        </w:rPr>
        <w:t xml:space="preserve"> I </w:t>
      </w:r>
      <w:r w:rsidRPr="00E17DE3">
        <w:rPr>
          <w:rFonts w:ascii="Helvetica" w:hAnsi="Helvetica" w:cs="Helvetica" w:hint="eastAsia"/>
          <w:b/>
          <w:bCs/>
          <w:color w:val="222222"/>
          <w:sz w:val="21"/>
          <w:szCs w:val="21"/>
        </w:rPr>
        <w:t>РАСПРОСТРАНЕНИЕ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МИКРООРГАНИЗМОВ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ПОЧВАХ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Микроорганизмы</w:t>
      </w:r>
    </w:p>
    <w:p w14:paraId="565547A1"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стр</w:t>
      </w:r>
      <w:r w:rsidRPr="00E17DE3">
        <w:rPr>
          <w:rFonts w:ascii="Helvetica" w:hAnsi="Helvetica" w:cs="Helvetica"/>
          <w:b/>
          <w:bCs/>
          <w:color w:val="222222"/>
          <w:sz w:val="21"/>
          <w:szCs w:val="21"/>
        </w:rPr>
        <w:t>. 39</w:t>
      </w:r>
    </w:p>
    <w:p w14:paraId="20A9DDFB"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влияния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водного</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потенциала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прорастание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w:t>
      </w:r>
      <w:r w:rsidRPr="00E17DE3">
        <w:rPr>
          <w:rFonts w:ascii="Helvetica" w:hAnsi="Helvetica" w:cs="Helvetica"/>
          <w:b/>
          <w:bCs/>
          <w:color w:val="222222"/>
          <w:sz w:val="21"/>
          <w:szCs w:val="21"/>
        </w:rPr>
        <w:t xml:space="preserve"> Asper</w:t>
      </w:r>
      <w:r w:rsidRPr="00E17DE3">
        <w:rPr>
          <w:rFonts w:ascii="Helvetica" w:hAnsi="Helvetica" w:cs="Helvetica" w:hint="eastAsia"/>
          <w:b/>
          <w:bCs/>
          <w:color w:val="222222"/>
          <w:sz w:val="21"/>
          <w:szCs w:val="21"/>
        </w:rPr>
        <w:t>­</w:t>
      </w:r>
      <w:r w:rsidRPr="00E17DE3">
        <w:rPr>
          <w:rFonts w:ascii="Helvetica" w:hAnsi="Helvetica" w:cs="Helvetica"/>
          <w:b/>
          <w:bCs/>
          <w:color w:val="222222"/>
          <w:sz w:val="21"/>
          <w:szCs w:val="21"/>
        </w:rPr>
        <w:t xml:space="preserve"> gillus restrictus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А</w:t>
      </w:r>
      <w:r w:rsidRPr="00E17DE3">
        <w:rPr>
          <w:rFonts w:ascii="Helvetica" w:hAnsi="Helvetica" w:cs="Helvetica"/>
          <w:b/>
          <w:bCs/>
          <w:color w:val="222222"/>
          <w:sz w:val="21"/>
          <w:szCs w:val="21"/>
        </w:rPr>
        <w:t>. versicolior</w:t>
      </w:r>
      <w:r w:rsidRPr="00E17DE3">
        <w:rPr>
          <w:rFonts w:ascii="Helvetica" w:hAnsi="Helvetica" w:cs="Helvetica" w:hint="eastAsia"/>
          <w:b/>
          <w:bCs/>
          <w:color w:val="222222"/>
          <w:sz w:val="21"/>
          <w:szCs w:val="21"/>
        </w:rPr>
        <w:t>рассмотрели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ОКОЛО</w:t>
      </w:r>
      <w:r w:rsidRPr="00E17DE3">
        <w:rPr>
          <w:rFonts w:ascii="Helvetica" w:hAnsi="Helvetica" w:cs="Helvetica"/>
          <w:b/>
          <w:bCs/>
          <w:color w:val="222222"/>
          <w:sz w:val="21"/>
          <w:szCs w:val="21"/>
        </w:rPr>
        <w:t xml:space="preserve"> 50 </w:t>
      </w:r>
      <w:r w:rsidRPr="00E17DE3">
        <w:rPr>
          <w:rFonts w:ascii="Helvetica" w:hAnsi="Helvetica" w:cs="Helvetica" w:hint="eastAsia"/>
          <w:b/>
          <w:bCs/>
          <w:color w:val="222222"/>
          <w:sz w:val="21"/>
          <w:szCs w:val="21"/>
        </w:rPr>
        <w:t>раз­</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личных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комбинаций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потенциала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для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каждого</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Оба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организма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имели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сходные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пределы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для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А</w:t>
      </w:r>
      <w:r w:rsidRPr="00E17DE3">
        <w:rPr>
          <w:rFonts w:ascii="Helvetica" w:hAnsi="Helvetica" w:cs="Helvetica"/>
          <w:b/>
          <w:bCs/>
          <w:color w:val="222222"/>
          <w:sz w:val="21"/>
          <w:szCs w:val="21"/>
        </w:rPr>
        <w:t xml:space="preserve"> . restrictus - </w:t>
      </w:r>
      <w:r w:rsidRPr="00E17DE3">
        <w:rPr>
          <w:rFonts w:ascii="Helvetica" w:hAnsi="Helvetica" w:cs="Helvetica" w:hint="eastAsia"/>
          <w:b/>
          <w:bCs/>
          <w:color w:val="222222"/>
          <w:sz w:val="21"/>
          <w:szCs w:val="21"/>
        </w:rPr>
        <w:t>температура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от</w:t>
      </w:r>
      <w:r w:rsidRPr="00E17DE3">
        <w:rPr>
          <w:rFonts w:ascii="Helvetica" w:hAnsi="Helvetica" w:cs="Helvetica"/>
          <w:b/>
          <w:bCs/>
          <w:color w:val="222222"/>
          <w:sz w:val="21"/>
          <w:szCs w:val="21"/>
        </w:rPr>
        <w:t xml:space="preserve"> 9,5</w:t>
      </w:r>
      <w:r w:rsidRPr="00E17DE3">
        <w:rPr>
          <w:rFonts w:ascii="Helvetica" w:hAnsi="Helvetica" w:cs="Helvetica" w:hint="eastAsia"/>
          <w:b/>
          <w:bCs/>
          <w:color w:val="222222"/>
          <w:sz w:val="21"/>
          <w:szCs w:val="21"/>
        </w:rPr>
        <w:t>°до</w:t>
      </w:r>
      <w:r w:rsidRPr="00E17DE3">
        <w:rPr>
          <w:rFonts w:ascii="Helvetica" w:hAnsi="Helvetica" w:cs="Helvetica"/>
          <w:b/>
          <w:bCs/>
          <w:color w:val="222222"/>
          <w:sz w:val="21"/>
          <w:szCs w:val="21"/>
        </w:rPr>
        <w:t xml:space="preserve"> 40,5</w:t>
      </w:r>
      <w:r w:rsidRPr="00E17DE3">
        <w:rPr>
          <w:rFonts w:ascii="Helvetica" w:hAnsi="Helvetica" w:cs="Helvetica" w:hint="eastAsia"/>
          <w:b/>
          <w:bCs/>
          <w:color w:val="222222"/>
          <w:sz w:val="21"/>
          <w:szCs w:val="21"/>
        </w:rPr>
        <w:t>°</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а</w:t>
      </w:r>
      <w:r w:rsidRPr="00E17DE3">
        <w:rPr>
          <w:rFonts w:ascii="Helvetica" w:hAnsi="Helvetica" w:cs="Helvetica"/>
          <w:b/>
          <w:bCs/>
          <w:color w:val="222222"/>
          <w:sz w:val="21"/>
          <w:szCs w:val="21"/>
        </w:rPr>
        <w:t xml:space="preserve"> W </w:t>
      </w:r>
      <w:r w:rsidRPr="00E17DE3">
        <w:rPr>
          <w:rFonts w:ascii="Helvetica" w:hAnsi="Helvetica" w:cs="Helvetica" w:hint="eastAsia"/>
          <w:b/>
          <w:bCs/>
          <w:color w:val="222222"/>
          <w:sz w:val="21"/>
          <w:szCs w:val="21"/>
        </w:rPr>
        <w:t>а</w:t>
      </w:r>
      <w:r w:rsidRPr="00E17DE3">
        <w:rPr>
          <w:rFonts w:ascii="Helvetica" w:hAnsi="Helvetica" w:cs="Helvetica"/>
          <w:b/>
          <w:bCs/>
          <w:color w:val="222222"/>
          <w:sz w:val="21"/>
          <w:szCs w:val="21"/>
        </w:rPr>
        <w:t xml:space="preserve">^ 0,95, </w:t>
      </w:r>
      <w:r w:rsidRPr="00E17DE3">
        <w:rPr>
          <w:rFonts w:ascii="Helvetica" w:hAnsi="Helvetica" w:cs="Helvetica" w:hint="eastAsia"/>
          <w:b/>
          <w:bCs/>
          <w:color w:val="222222"/>
          <w:sz w:val="21"/>
          <w:szCs w:val="21"/>
        </w:rPr>
        <w:t>а</w:t>
      </w:r>
      <w:r w:rsidRPr="00E17DE3">
        <w:rPr>
          <w:rFonts w:ascii="Helvetica" w:hAnsi="Helvetica" w:cs="Helvetica"/>
          <w:b/>
          <w:bCs/>
          <w:color w:val="222222"/>
          <w:sz w:val="21"/>
          <w:szCs w:val="21"/>
        </w:rPr>
        <w:t xml:space="preserve"> ^(min)</w:t>
      </w:r>
    </w:p>
    <w:p w14:paraId="2FB5AEA4" w14:textId="77777777" w:rsidR="00E17DE3" w:rsidRPr="00E17DE3" w:rsidRDefault="00E17DE3" w:rsidP="00E17DE3">
      <w:pPr>
        <w:rPr>
          <w:rFonts w:ascii="Helvetica" w:hAnsi="Helvetica" w:cs="Helvetica"/>
          <w:b/>
          <w:bCs/>
          <w:color w:val="222222"/>
          <w:sz w:val="21"/>
          <w:szCs w:val="21"/>
        </w:rPr>
      </w:pPr>
    </w:p>
    <w:p w14:paraId="67F995DA"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Оглавление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диссертации</w:t>
      </w:r>
    </w:p>
    <w:p w14:paraId="6CF6C8F3"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кандидат</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биологических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наук</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Иванушкина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Наталия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Евгеньевна</w:t>
      </w:r>
    </w:p>
    <w:p w14:paraId="5287FCAD"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ВВЕДЕНИЕ</w:t>
      </w:r>
      <w:r w:rsidRPr="00E17DE3">
        <w:rPr>
          <w:rFonts w:ascii="Helvetica" w:hAnsi="Helvetica" w:cs="Helvetica"/>
          <w:b/>
          <w:bCs/>
          <w:color w:val="222222"/>
          <w:sz w:val="21"/>
          <w:szCs w:val="21"/>
        </w:rPr>
        <w:t>.</w:t>
      </w:r>
    </w:p>
    <w:p w14:paraId="45F54FFD" w14:textId="77777777" w:rsidR="00E17DE3" w:rsidRPr="00E17DE3" w:rsidRDefault="00E17DE3" w:rsidP="00E17DE3">
      <w:pPr>
        <w:rPr>
          <w:rFonts w:ascii="Helvetica" w:hAnsi="Helvetica" w:cs="Helvetica"/>
          <w:b/>
          <w:bCs/>
          <w:color w:val="222222"/>
          <w:sz w:val="21"/>
          <w:szCs w:val="21"/>
        </w:rPr>
      </w:pPr>
    </w:p>
    <w:p w14:paraId="6F0A8043"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ЧАСТЬ</w:t>
      </w:r>
      <w:r w:rsidRPr="00E17DE3">
        <w:rPr>
          <w:rFonts w:ascii="Helvetica" w:hAnsi="Helvetica" w:cs="Helvetica"/>
          <w:b/>
          <w:bCs/>
          <w:color w:val="222222"/>
          <w:sz w:val="21"/>
          <w:szCs w:val="21"/>
        </w:rPr>
        <w:t xml:space="preserve"> I. </w:t>
      </w:r>
      <w:r w:rsidRPr="00E17DE3">
        <w:rPr>
          <w:rFonts w:ascii="Helvetica" w:hAnsi="Helvetica" w:cs="Helvetica" w:hint="eastAsia"/>
          <w:b/>
          <w:bCs/>
          <w:color w:val="222222"/>
          <w:sz w:val="21"/>
          <w:szCs w:val="21"/>
        </w:rPr>
        <w:t>ОБЗОР</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ЛИТЕРАТУРЫ</w:t>
      </w:r>
    </w:p>
    <w:p w14:paraId="00E78500" w14:textId="77777777" w:rsidR="00E17DE3" w:rsidRPr="00E17DE3" w:rsidRDefault="00E17DE3" w:rsidP="00E17DE3">
      <w:pPr>
        <w:rPr>
          <w:rFonts w:ascii="Helvetica" w:hAnsi="Helvetica" w:cs="Helvetica"/>
          <w:b/>
          <w:bCs/>
          <w:color w:val="222222"/>
          <w:sz w:val="21"/>
          <w:szCs w:val="21"/>
        </w:rPr>
      </w:pPr>
    </w:p>
    <w:p w14:paraId="4CE611D0"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Глава</w:t>
      </w:r>
      <w:r w:rsidRPr="00E17DE3">
        <w:rPr>
          <w:rFonts w:ascii="Helvetica" w:hAnsi="Helvetica" w:cs="Helvetica"/>
          <w:b/>
          <w:bCs/>
          <w:color w:val="222222"/>
          <w:sz w:val="21"/>
          <w:szCs w:val="21"/>
        </w:rPr>
        <w:t xml:space="preserve"> I. </w:t>
      </w:r>
      <w:r w:rsidRPr="00E17DE3">
        <w:rPr>
          <w:rFonts w:ascii="Helvetica" w:hAnsi="Helvetica" w:cs="Helvetica" w:hint="eastAsia"/>
          <w:b/>
          <w:bCs/>
          <w:color w:val="222222"/>
          <w:sz w:val="21"/>
          <w:szCs w:val="21"/>
        </w:rPr>
        <w:t>Распространение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микроорганизмов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почвах</w:t>
      </w:r>
      <w:r w:rsidRPr="00E17DE3">
        <w:rPr>
          <w:rFonts w:ascii="Helvetica" w:hAnsi="Helvetica" w:cs="Helvetica"/>
          <w:b/>
          <w:bCs/>
          <w:color w:val="222222"/>
          <w:sz w:val="21"/>
          <w:szCs w:val="21"/>
        </w:rPr>
        <w:t xml:space="preserve"> . </w:t>
      </w:r>
      <w:r w:rsidRPr="00E17DE3">
        <w:rPr>
          <w:rFonts w:ascii="Helvetica" w:hAnsi="Helvetica" w:cs="Helvetica" w:hint="eastAsia"/>
          <w:b/>
          <w:bCs/>
          <w:color w:val="222222"/>
          <w:sz w:val="21"/>
          <w:szCs w:val="21"/>
        </w:rPr>
        <w:t>б</w:t>
      </w:r>
    </w:p>
    <w:p w14:paraId="314636F9" w14:textId="77777777" w:rsidR="00E17DE3" w:rsidRPr="00E17DE3" w:rsidRDefault="00E17DE3" w:rsidP="00E17DE3">
      <w:pPr>
        <w:rPr>
          <w:rFonts w:ascii="Helvetica" w:hAnsi="Helvetica" w:cs="Helvetica"/>
          <w:b/>
          <w:bCs/>
          <w:color w:val="222222"/>
          <w:sz w:val="21"/>
          <w:szCs w:val="21"/>
        </w:rPr>
      </w:pPr>
    </w:p>
    <w:p w14:paraId="6DB7CEAA"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Глава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Влияние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развитие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микроорганизмов</w:t>
      </w:r>
    </w:p>
    <w:p w14:paraId="3F80324A" w14:textId="77777777" w:rsidR="00E17DE3" w:rsidRPr="00E17DE3" w:rsidRDefault="00E17DE3" w:rsidP="00E17DE3">
      <w:pPr>
        <w:rPr>
          <w:rFonts w:ascii="Helvetica" w:hAnsi="Helvetica" w:cs="Helvetica"/>
          <w:b/>
          <w:bCs/>
          <w:color w:val="222222"/>
          <w:sz w:val="21"/>
          <w:szCs w:val="21"/>
        </w:rPr>
      </w:pPr>
    </w:p>
    <w:p w14:paraId="34161554"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Глава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Ш</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Влияние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влажности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развитие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микроорганизмов</w:t>
      </w:r>
      <w:r w:rsidRPr="00E17DE3">
        <w:rPr>
          <w:rFonts w:ascii="Helvetica" w:hAnsi="Helvetica" w:cs="Helvetica"/>
          <w:b/>
          <w:bCs/>
          <w:color w:val="222222"/>
          <w:sz w:val="21"/>
          <w:szCs w:val="21"/>
        </w:rPr>
        <w:t xml:space="preserve"> .'.</w:t>
      </w:r>
    </w:p>
    <w:p w14:paraId="4E3D0631" w14:textId="77777777" w:rsidR="00E17DE3" w:rsidRPr="00E17DE3" w:rsidRDefault="00E17DE3" w:rsidP="00E17DE3">
      <w:pPr>
        <w:rPr>
          <w:rFonts w:ascii="Helvetica" w:hAnsi="Helvetica" w:cs="Helvetica"/>
          <w:b/>
          <w:bCs/>
          <w:color w:val="222222"/>
          <w:sz w:val="21"/>
          <w:szCs w:val="21"/>
        </w:rPr>
      </w:pPr>
    </w:p>
    <w:p w14:paraId="16235501"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ЧАСТЬ</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ЭКСПЕРИМЕНТАЛЬНАЯ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ЧАСТЬ</w:t>
      </w:r>
    </w:p>
    <w:p w14:paraId="6480BA9D" w14:textId="77777777" w:rsidR="00E17DE3" w:rsidRPr="00E17DE3" w:rsidRDefault="00E17DE3" w:rsidP="00E17DE3">
      <w:pPr>
        <w:rPr>
          <w:rFonts w:ascii="Helvetica" w:hAnsi="Helvetica" w:cs="Helvetica"/>
          <w:b/>
          <w:bCs/>
          <w:color w:val="222222"/>
          <w:sz w:val="21"/>
          <w:szCs w:val="21"/>
        </w:rPr>
      </w:pPr>
    </w:p>
    <w:p w14:paraId="3983FC2A"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Глава</w:t>
      </w:r>
      <w:r w:rsidRPr="00E17DE3">
        <w:rPr>
          <w:rFonts w:ascii="Helvetica" w:hAnsi="Helvetica" w:cs="Helvetica"/>
          <w:b/>
          <w:bCs/>
          <w:color w:val="222222"/>
          <w:sz w:val="21"/>
          <w:szCs w:val="21"/>
        </w:rPr>
        <w:t xml:space="preserve"> 1</w:t>
      </w:r>
      <w:r w:rsidRPr="00E17DE3">
        <w:rPr>
          <w:rFonts w:ascii="Helvetica" w:hAnsi="Helvetica" w:cs="Helvetica" w:hint="eastAsia"/>
          <w:b/>
          <w:bCs/>
          <w:color w:val="222222"/>
          <w:sz w:val="21"/>
          <w:szCs w:val="21"/>
        </w:rPr>
        <w:t>У</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Объекты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методы</w:t>
      </w:r>
      <w:r w:rsidRPr="00E17DE3">
        <w:rPr>
          <w:rFonts w:ascii="Helvetica" w:hAnsi="Helvetica" w:cs="Helvetica"/>
          <w:b/>
          <w:bCs/>
          <w:color w:val="222222"/>
          <w:sz w:val="21"/>
          <w:szCs w:val="21"/>
        </w:rPr>
        <w:t>.</w:t>
      </w:r>
    </w:p>
    <w:p w14:paraId="176DBD03" w14:textId="77777777" w:rsidR="00E17DE3" w:rsidRPr="00E17DE3" w:rsidRDefault="00E17DE3" w:rsidP="00E17DE3">
      <w:pPr>
        <w:rPr>
          <w:rFonts w:ascii="Helvetica" w:hAnsi="Helvetica" w:cs="Helvetica"/>
          <w:b/>
          <w:bCs/>
          <w:color w:val="222222"/>
          <w:sz w:val="21"/>
          <w:szCs w:val="21"/>
        </w:rPr>
      </w:pPr>
    </w:p>
    <w:p w14:paraId="67F8E930"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Объекты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исследования</w:t>
      </w:r>
    </w:p>
    <w:p w14:paraId="5316D31E" w14:textId="77777777" w:rsidR="00E17DE3" w:rsidRPr="00E17DE3" w:rsidRDefault="00E17DE3" w:rsidP="00E17DE3">
      <w:pPr>
        <w:rPr>
          <w:rFonts w:ascii="Helvetica" w:hAnsi="Helvetica" w:cs="Helvetica"/>
          <w:b/>
          <w:bCs/>
          <w:color w:val="222222"/>
          <w:sz w:val="21"/>
          <w:szCs w:val="21"/>
        </w:rPr>
      </w:pPr>
    </w:p>
    <w:p w14:paraId="2DAE0954"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Распространение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природе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исследуемых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грибов</w:t>
      </w:r>
    </w:p>
    <w:p w14:paraId="08A8B6C8" w14:textId="77777777" w:rsidR="00E17DE3" w:rsidRPr="00E17DE3" w:rsidRDefault="00E17DE3" w:rsidP="00E17DE3">
      <w:pPr>
        <w:rPr>
          <w:rFonts w:ascii="Helvetica" w:hAnsi="Helvetica" w:cs="Helvetica"/>
          <w:b/>
          <w:bCs/>
          <w:color w:val="222222"/>
          <w:sz w:val="21"/>
          <w:szCs w:val="21"/>
        </w:rPr>
      </w:pPr>
    </w:p>
    <w:p w14:paraId="4B78D346"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Методы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исследования</w:t>
      </w:r>
    </w:p>
    <w:p w14:paraId="754DFC3E" w14:textId="77777777" w:rsidR="00E17DE3" w:rsidRPr="00E17DE3" w:rsidRDefault="00E17DE3" w:rsidP="00E17DE3">
      <w:pPr>
        <w:rPr>
          <w:rFonts w:ascii="Helvetica" w:hAnsi="Helvetica" w:cs="Helvetica"/>
          <w:b/>
          <w:bCs/>
          <w:color w:val="222222"/>
          <w:sz w:val="21"/>
          <w:szCs w:val="21"/>
        </w:rPr>
      </w:pPr>
    </w:p>
    <w:p w14:paraId="4BD2D23B"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Получение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споровой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суспензии</w:t>
      </w:r>
    </w:p>
    <w:p w14:paraId="71D7F713" w14:textId="77777777" w:rsidR="00E17DE3" w:rsidRPr="00E17DE3" w:rsidRDefault="00E17DE3" w:rsidP="00E17DE3">
      <w:pPr>
        <w:rPr>
          <w:rFonts w:ascii="Helvetica" w:hAnsi="Helvetica" w:cs="Helvetica"/>
          <w:b/>
          <w:bCs/>
          <w:color w:val="222222"/>
          <w:sz w:val="21"/>
          <w:szCs w:val="21"/>
        </w:rPr>
      </w:pPr>
    </w:p>
    <w:p w14:paraId="052E8559"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Среды</w:t>
      </w:r>
      <w:r w:rsidRPr="00E17DE3">
        <w:rPr>
          <w:rFonts w:ascii="Helvetica" w:hAnsi="Helvetica" w:cs="Helvetica" w:hint="eastAsia"/>
          <w:b/>
          <w:bCs/>
          <w:color w:val="222222"/>
          <w:sz w:val="21"/>
          <w:szCs w:val="21"/>
        </w:rPr>
        <w:t>»</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условия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культивирования</w:t>
      </w:r>
    </w:p>
    <w:p w14:paraId="64BE5B1B" w14:textId="77777777" w:rsidR="00E17DE3" w:rsidRPr="00E17DE3" w:rsidRDefault="00E17DE3" w:rsidP="00E17DE3">
      <w:pPr>
        <w:rPr>
          <w:rFonts w:ascii="Helvetica" w:hAnsi="Helvetica" w:cs="Helvetica"/>
          <w:b/>
          <w:bCs/>
          <w:color w:val="222222"/>
          <w:sz w:val="21"/>
          <w:szCs w:val="21"/>
        </w:rPr>
      </w:pPr>
    </w:p>
    <w:p w14:paraId="75BA085A"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Прорастание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конидий</w:t>
      </w:r>
    </w:p>
    <w:p w14:paraId="7CDF53F6" w14:textId="77777777" w:rsidR="00E17DE3" w:rsidRPr="00E17DE3" w:rsidRDefault="00E17DE3" w:rsidP="00E17DE3">
      <w:pPr>
        <w:rPr>
          <w:rFonts w:ascii="Helvetica" w:hAnsi="Helvetica" w:cs="Helvetica"/>
          <w:b/>
          <w:bCs/>
          <w:color w:val="222222"/>
          <w:sz w:val="21"/>
          <w:szCs w:val="21"/>
        </w:rPr>
      </w:pPr>
    </w:p>
    <w:p w14:paraId="1EA4FA88"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Определение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радиальной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скорости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роста</w:t>
      </w:r>
    </w:p>
    <w:p w14:paraId="3A2BF81E" w14:textId="77777777" w:rsidR="00E17DE3" w:rsidRPr="00E17DE3" w:rsidRDefault="00E17DE3" w:rsidP="00E17DE3">
      <w:pPr>
        <w:rPr>
          <w:rFonts w:ascii="Helvetica" w:hAnsi="Helvetica" w:cs="Helvetica"/>
          <w:b/>
          <w:bCs/>
          <w:color w:val="222222"/>
          <w:sz w:val="21"/>
          <w:szCs w:val="21"/>
        </w:rPr>
      </w:pPr>
    </w:p>
    <w:p w14:paraId="43DA6007"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lastRenderedPageBreak/>
        <w:t>Наблюдение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за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циклом</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развития</w:t>
      </w:r>
    </w:p>
    <w:p w14:paraId="2BA2D12C" w14:textId="77777777" w:rsidR="00E17DE3" w:rsidRPr="00E17DE3" w:rsidRDefault="00E17DE3" w:rsidP="00E17DE3">
      <w:pPr>
        <w:rPr>
          <w:rFonts w:ascii="Helvetica" w:hAnsi="Helvetica" w:cs="Helvetica"/>
          <w:b/>
          <w:bCs/>
          <w:color w:val="222222"/>
          <w:sz w:val="21"/>
          <w:szCs w:val="21"/>
        </w:rPr>
      </w:pPr>
    </w:p>
    <w:p w14:paraId="203F5CA7"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Глава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У</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Прорастание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конидий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грибов</w:t>
      </w:r>
    </w:p>
    <w:p w14:paraId="39D23A13" w14:textId="77777777" w:rsidR="00E17DE3" w:rsidRPr="00E17DE3" w:rsidRDefault="00E17DE3" w:rsidP="00E17DE3">
      <w:pPr>
        <w:rPr>
          <w:rFonts w:ascii="Helvetica" w:hAnsi="Helvetica" w:cs="Helvetica"/>
          <w:b/>
          <w:bCs/>
          <w:color w:val="222222"/>
          <w:sz w:val="21"/>
          <w:szCs w:val="21"/>
        </w:rPr>
      </w:pPr>
    </w:p>
    <w:p w14:paraId="510AC8B6"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b/>
          <w:bCs/>
          <w:color w:val="222222"/>
          <w:sz w:val="21"/>
          <w:szCs w:val="21"/>
        </w:rPr>
        <w:t xml:space="preserve">1. </w:t>
      </w:r>
      <w:r w:rsidRPr="00E17DE3">
        <w:rPr>
          <w:rFonts w:ascii="Helvetica" w:hAnsi="Helvetica" w:cs="Helvetica" w:hint="eastAsia"/>
          <w:b/>
          <w:bCs/>
          <w:color w:val="222222"/>
          <w:sz w:val="21"/>
          <w:szCs w:val="21"/>
        </w:rPr>
        <w:t>Прорастание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конидий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изучаемых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грибов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различных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температурах</w:t>
      </w:r>
    </w:p>
    <w:p w14:paraId="25C2D7D8" w14:textId="77777777" w:rsidR="00E17DE3" w:rsidRPr="00E17DE3" w:rsidRDefault="00E17DE3" w:rsidP="00E17DE3">
      <w:pPr>
        <w:rPr>
          <w:rFonts w:ascii="Helvetica" w:hAnsi="Helvetica" w:cs="Helvetica"/>
          <w:b/>
          <w:bCs/>
          <w:color w:val="222222"/>
          <w:sz w:val="21"/>
          <w:szCs w:val="21"/>
        </w:rPr>
      </w:pPr>
    </w:p>
    <w:p w14:paraId="3EDF3842"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b/>
          <w:bCs/>
          <w:color w:val="222222"/>
          <w:sz w:val="21"/>
          <w:szCs w:val="21"/>
        </w:rPr>
        <w:t xml:space="preserve">2. </w:t>
      </w:r>
      <w:r w:rsidRPr="00E17DE3">
        <w:rPr>
          <w:rFonts w:ascii="Helvetica" w:hAnsi="Helvetica" w:cs="Helvetica" w:hint="eastAsia"/>
          <w:b/>
          <w:bCs/>
          <w:color w:val="222222"/>
          <w:sz w:val="21"/>
          <w:szCs w:val="21"/>
        </w:rPr>
        <w:t>Влияние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осмотического</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потенциала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прорастание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конидий</w:t>
      </w:r>
      <w:r w:rsidRPr="00E17DE3">
        <w:rPr>
          <w:rFonts w:ascii="Helvetica" w:hAnsi="Helvetica" w:cs="Helvetica"/>
          <w:b/>
          <w:bCs/>
          <w:color w:val="222222"/>
          <w:sz w:val="21"/>
          <w:szCs w:val="21"/>
        </w:rPr>
        <w:t>.</w:t>
      </w:r>
    </w:p>
    <w:p w14:paraId="147E1E10" w14:textId="77777777" w:rsidR="00E17DE3" w:rsidRPr="00E17DE3" w:rsidRDefault="00E17DE3" w:rsidP="00E17DE3">
      <w:pPr>
        <w:rPr>
          <w:rFonts w:ascii="Helvetica" w:hAnsi="Helvetica" w:cs="Helvetica"/>
          <w:b/>
          <w:bCs/>
          <w:color w:val="222222"/>
          <w:sz w:val="21"/>
          <w:szCs w:val="21"/>
        </w:rPr>
      </w:pPr>
    </w:p>
    <w:p w14:paraId="4553F65F"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b/>
          <w:bCs/>
          <w:color w:val="222222"/>
          <w:sz w:val="21"/>
          <w:szCs w:val="21"/>
        </w:rPr>
        <w:t xml:space="preserve">3. </w:t>
      </w:r>
      <w:r w:rsidRPr="00E17DE3">
        <w:rPr>
          <w:rFonts w:ascii="Helvetica" w:hAnsi="Helvetica" w:cs="Helvetica" w:hint="eastAsia"/>
          <w:b/>
          <w:bCs/>
          <w:color w:val="222222"/>
          <w:sz w:val="21"/>
          <w:szCs w:val="21"/>
        </w:rPr>
        <w:t>Влияние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концентрации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глюкозы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прорастание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лаг</w:t>
      </w:r>
      <w:r w:rsidRPr="00E17DE3">
        <w:rPr>
          <w:rFonts w:ascii="Helvetica" w:hAnsi="Helvetica" w:cs="Helvetica"/>
          <w:b/>
          <w:bCs/>
          <w:color w:val="222222"/>
          <w:sz w:val="21"/>
          <w:szCs w:val="21"/>
        </w:rPr>
        <w:t>-</w:t>
      </w:r>
      <w:r w:rsidRPr="00E17DE3">
        <w:rPr>
          <w:rFonts w:ascii="Helvetica" w:hAnsi="Helvetica" w:cs="Helvetica" w:hint="eastAsia"/>
          <w:b/>
          <w:bCs/>
          <w:color w:val="222222"/>
          <w:sz w:val="21"/>
          <w:szCs w:val="21"/>
        </w:rPr>
        <w:t>период</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грибов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различных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температурах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осмотических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потенциалах</w:t>
      </w:r>
    </w:p>
    <w:p w14:paraId="411F7AF2" w14:textId="77777777" w:rsidR="00E17DE3" w:rsidRPr="00E17DE3" w:rsidRDefault="00E17DE3" w:rsidP="00E17DE3">
      <w:pPr>
        <w:rPr>
          <w:rFonts w:ascii="Helvetica" w:hAnsi="Helvetica" w:cs="Helvetica"/>
          <w:b/>
          <w:bCs/>
          <w:color w:val="222222"/>
          <w:sz w:val="21"/>
          <w:szCs w:val="21"/>
        </w:rPr>
      </w:pPr>
    </w:p>
    <w:p w14:paraId="6FBC66FC"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Глава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У</w:t>
      </w:r>
      <w:r w:rsidRPr="00E17DE3">
        <w:rPr>
          <w:rFonts w:ascii="Helvetica" w:hAnsi="Helvetica" w:cs="Helvetica"/>
          <w:b/>
          <w:bCs/>
          <w:color w:val="222222"/>
          <w:sz w:val="21"/>
          <w:szCs w:val="21"/>
        </w:rPr>
        <w:t xml:space="preserve">1. </w:t>
      </w:r>
      <w:r w:rsidRPr="00E17DE3">
        <w:rPr>
          <w:rFonts w:ascii="Helvetica" w:hAnsi="Helvetica" w:cs="Helvetica" w:hint="eastAsia"/>
          <w:b/>
          <w:bCs/>
          <w:color w:val="222222"/>
          <w:sz w:val="21"/>
          <w:szCs w:val="21"/>
        </w:rPr>
        <w:t>Радиальная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скорость</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изучаемых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грибов</w:t>
      </w:r>
      <w:r w:rsidRPr="00E17DE3">
        <w:rPr>
          <w:rFonts w:ascii="Helvetica" w:hAnsi="Helvetica" w:cs="Helvetica"/>
          <w:b/>
          <w:bCs/>
          <w:color w:val="222222"/>
          <w:sz w:val="21"/>
          <w:szCs w:val="21"/>
        </w:rPr>
        <w:t xml:space="preserve"> . 76 I. </w:t>
      </w:r>
      <w:r w:rsidRPr="00E17DE3">
        <w:rPr>
          <w:rFonts w:ascii="Helvetica" w:hAnsi="Helvetica" w:cs="Helvetica" w:hint="eastAsia"/>
          <w:b/>
          <w:bCs/>
          <w:color w:val="222222"/>
          <w:sz w:val="21"/>
          <w:szCs w:val="21"/>
        </w:rPr>
        <w:t>Влияние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радиальную</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скорость</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грибов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разных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концентрациях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глюкозы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среде</w:t>
      </w:r>
      <w:r w:rsidRPr="00E17DE3">
        <w:rPr>
          <w:rFonts w:ascii="Helvetica" w:hAnsi="Helvetica" w:cs="Helvetica"/>
          <w:b/>
          <w:bCs/>
          <w:color w:val="222222"/>
          <w:sz w:val="21"/>
          <w:szCs w:val="21"/>
        </w:rPr>
        <w:t>.</w:t>
      </w:r>
    </w:p>
    <w:p w14:paraId="29C7BFEB" w14:textId="77777777" w:rsidR="00E17DE3" w:rsidRPr="00E17DE3" w:rsidRDefault="00E17DE3" w:rsidP="00E17DE3">
      <w:pPr>
        <w:rPr>
          <w:rFonts w:ascii="Helvetica" w:hAnsi="Helvetica" w:cs="Helvetica"/>
          <w:b/>
          <w:bCs/>
          <w:color w:val="222222"/>
          <w:sz w:val="21"/>
          <w:szCs w:val="21"/>
        </w:rPr>
      </w:pPr>
    </w:p>
    <w:p w14:paraId="6F1A6346"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b/>
          <w:bCs/>
          <w:color w:val="222222"/>
          <w:sz w:val="21"/>
          <w:szCs w:val="21"/>
        </w:rPr>
        <w:t>2.</w:t>
      </w:r>
      <w:r w:rsidRPr="00E17DE3">
        <w:rPr>
          <w:rFonts w:ascii="Helvetica" w:hAnsi="Helvetica" w:cs="Helvetica" w:hint="eastAsia"/>
          <w:b/>
          <w:bCs/>
          <w:color w:val="222222"/>
          <w:sz w:val="21"/>
          <w:szCs w:val="21"/>
        </w:rPr>
        <w:t>Радиальная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скорость</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у</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штаммов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одной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популяции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разных</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температурах</w:t>
      </w:r>
      <w:r w:rsidRPr="00E17DE3">
        <w:rPr>
          <w:rFonts w:ascii="Helvetica" w:hAnsi="Helvetica" w:cs="Helvetica"/>
          <w:b/>
          <w:bCs/>
          <w:color w:val="222222"/>
          <w:sz w:val="21"/>
          <w:szCs w:val="21"/>
        </w:rPr>
        <w:t xml:space="preserve"> . 88 3. </w:t>
      </w:r>
      <w:r w:rsidRPr="00E17DE3">
        <w:rPr>
          <w:rFonts w:ascii="Helvetica" w:hAnsi="Helvetica" w:cs="Helvetica" w:hint="eastAsia"/>
          <w:b/>
          <w:bCs/>
          <w:color w:val="222222"/>
          <w:sz w:val="21"/>
          <w:szCs w:val="21"/>
        </w:rPr>
        <w:t>Влияние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осмотического</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потенциала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радиальную</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скорость</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роста</w:t>
      </w:r>
      <w:r w:rsidRPr="00E17DE3">
        <w:rPr>
          <w:rFonts w:ascii="Helvetica" w:hAnsi="Helvetica" w:cs="Helvetica"/>
          <w:b/>
          <w:bCs/>
          <w:color w:val="222222"/>
          <w:sz w:val="21"/>
          <w:szCs w:val="21"/>
        </w:rPr>
        <w:t xml:space="preserve"> . IOI</w:t>
      </w:r>
    </w:p>
    <w:p w14:paraId="625F6A84" w14:textId="77777777" w:rsidR="00E17DE3" w:rsidRPr="00E17DE3" w:rsidRDefault="00E17DE3" w:rsidP="00E17DE3">
      <w:pPr>
        <w:rPr>
          <w:rFonts w:ascii="Helvetica" w:hAnsi="Helvetica" w:cs="Helvetica"/>
          <w:b/>
          <w:bCs/>
          <w:color w:val="222222"/>
          <w:sz w:val="21"/>
          <w:szCs w:val="21"/>
        </w:rPr>
      </w:pPr>
    </w:p>
    <w:p w14:paraId="01862DFD"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hint="eastAsia"/>
          <w:b/>
          <w:bCs/>
          <w:color w:val="222222"/>
          <w:sz w:val="21"/>
          <w:szCs w:val="21"/>
        </w:rPr>
        <w:t>Глава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УЛ</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Влияние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температуры</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осмотического</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потенциала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концентрации</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субстрата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на</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прохождение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стадий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в</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цикле</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развития</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грибов</w:t>
      </w:r>
      <w:r w:rsidRPr="00E17DE3">
        <w:rPr>
          <w:rFonts w:ascii="Helvetica" w:hAnsi="Helvetica" w:cs="Helvetica"/>
          <w:b/>
          <w:bCs/>
          <w:color w:val="222222"/>
          <w:sz w:val="21"/>
          <w:szCs w:val="21"/>
        </w:rPr>
        <w:t>-</w:t>
      </w:r>
      <w:r w:rsidRPr="00E17DE3">
        <w:rPr>
          <w:rFonts w:ascii="Helvetica" w:hAnsi="Helvetica" w:cs="Helvetica" w:hint="eastAsia"/>
          <w:b/>
          <w:bCs/>
          <w:color w:val="222222"/>
          <w:sz w:val="21"/>
          <w:szCs w:val="21"/>
        </w:rPr>
        <w:t>микромицетов</w:t>
      </w:r>
    </w:p>
    <w:p w14:paraId="139EE2D5" w14:textId="77777777" w:rsidR="00E17DE3" w:rsidRPr="00E17DE3" w:rsidRDefault="00E17DE3" w:rsidP="00E17DE3">
      <w:pPr>
        <w:rPr>
          <w:rFonts w:ascii="Helvetica" w:hAnsi="Helvetica" w:cs="Helvetica"/>
          <w:b/>
          <w:bCs/>
          <w:color w:val="222222"/>
          <w:sz w:val="21"/>
          <w:szCs w:val="21"/>
        </w:rPr>
      </w:pPr>
    </w:p>
    <w:p w14:paraId="5170C764"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b/>
          <w:bCs/>
          <w:color w:val="222222"/>
          <w:sz w:val="21"/>
          <w:szCs w:val="21"/>
        </w:rPr>
        <w:t>1. P</w:t>
      </w:r>
      <w:r w:rsidRPr="00E17DE3">
        <w:rPr>
          <w:rFonts w:ascii="Helvetica" w:hAnsi="Helvetica" w:cs="Helvetica" w:hint="eastAsia"/>
          <w:b/>
          <w:bCs/>
          <w:color w:val="222222"/>
          <w:sz w:val="21"/>
          <w:szCs w:val="21"/>
        </w:rPr>
        <w:t>é</w:t>
      </w:r>
      <w:r w:rsidRPr="00E17DE3">
        <w:rPr>
          <w:rFonts w:ascii="Helvetica" w:hAnsi="Helvetica" w:cs="Helvetica"/>
          <w:b/>
          <w:bCs/>
          <w:color w:val="222222"/>
          <w:sz w:val="21"/>
          <w:szCs w:val="21"/>
        </w:rPr>
        <w:t>nicillium frequentans</w:t>
      </w:r>
    </w:p>
    <w:p w14:paraId="6E9E2DA4" w14:textId="77777777" w:rsidR="00E17DE3" w:rsidRPr="00E17DE3" w:rsidRDefault="00E17DE3" w:rsidP="00E17DE3">
      <w:pPr>
        <w:rPr>
          <w:rFonts w:ascii="Helvetica" w:hAnsi="Helvetica" w:cs="Helvetica"/>
          <w:b/>
          <w:bCs/>
          <w:color w:val="222222"/>
          <w:sz w:val="21"/>
          <w:szCs w:val="21"/>
        </w:rPr>
      </w:pPr>
    </w:p>
    <w:p w14:paraId="4549DAB9"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b/>
          <w:bCs/>
          <w:color w:val="222222"/>
          <w:sz w:val="21"/>
          <w:szCs w:val="21"/>
        </w:rPr>
        <w:t>2. Aspergillus terreus</w:t>
      </w:r>
    </w:p>
    <w:p w14:paraId="3D58C5A5" w14:textId="77777777" w:rsidR="00E17DE3" w:rsidRPr="00E17DE3" w:rsidRDefault="00E17DE3" w:rsidP="00E17DE3">
      <w:pPr>
        <w:rPr>
          <w:rFonts w:ascii="Helvetica" w:hAnsi="Helvetica" w:cs="Helvetica"/>
          <w:b/>
          <w:bCs/>
          <w:color w:val="222222"/>
          <w:sz w:val="21"/>
          <w:szCs w:val="21"/>
        </w:rPr>
      </w:pPr>
    </w:p>
    <w:p w14:paraId="11A32E00" w14:textId="77777777" w:rsidR="00E17DE3" w:rsidRPr="00E17DE3" w:rsidRDefault="00E17DE3" w:rsidP="00E17DE3">
      <w:pPr>
        <w:rPr>
          <w:rFonts w:ascii="Helvetica" w:hAnsi="Helvetica" w:cs="Helvetica"/>
          <w:b/>
          <w:bCs/>
          <w:color w:val="222222"/>
          <w:sz w:val="21"/>
          <w:szCs w:val="21"/>
        </w:rPr>
      </w:pPr>
      <w:r w:rsidRPr="00E17DE3">
        <w:rPr>
          <w:rFonts w:ascii="Helvetica" w:hAnsi="Helvetica" w:cs="Helvetica"/>
          <w:b/>
          <w:bCs/>
          <w:color w:val="222222"/>
          <w:sz w:val="21"/>
          <w:szCs w:val="21"/>
        </w:rPr>
        <w:t xml:space="preserve">3. Cladosporium cladosporioides </w:t>
      </w:r>
      <w:r w:rsidRPr="00E17DE3">
        <w:rPr>
          <w:rFonts w:ascii="Helvetica" w:hAnsi="Helvetica" w:cs="Helvetica" w:hint="eastAsia"/>
          <w:b/>
          <w:bCs/>
          <w:color w:val="222222"/>
          <w:sz w:val="21"/>
          <w:szCs w:val="21"/>
        </w:rPr>
        <w:t>из</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дерново</w:t>
      </w:r>
      <w:r w:rsidRPr="00E17DE3">
        <w:rPr>
          <w:rFonts w:ascii="Helvetica" w:hAnsi="Helvetica" w:cs="Helvetica"/>
          <w:b/>
          <w:bCs/>
          <w:color w:val="222222"/>
          <w:sz w:val="21"/>
          <w:szCs w:val="21"/>
        </w:rPr>
        <w:t>-</w:t>
      </w:r>
      <w:r w:rsidRPr="00E17DE3">
        <w:rPr>
          <w:rFonts w:ascii="Helvetica" w:hAnsi="Helvetica" w:cs="Helvetica" w:hint="eastAsia"/>
          <w:b/>
          <w:bCs/>
          <w:color w:val="222222"/>
          <w:sz w:val="21"/>
          <w:szCs w:val="21"/>
        </w:rPr>
        <w:t>подзолистой</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почв</w:t>
      </w:r>
      <w:r w:rsidRPr="00E17DE3">
        <w:rPr>
          <w:rFonts w:ascii="Helvetica" w:hAnsi="Helvetica" w:cs="Helvetica" w:hint="eastAsia"/>
          <w:b/>
          <w:bCs/>
          <w:color w:val="222222"/>
          <w:sz w:val="21"/>
          <w:szCs w:val="21"/>
        </w:rPr>
        <w:lastRenderedPageBreak/>
        <w:t>ы</w:t>
      </w:r>
    </w:p>
    <w:p w14:paraId="3C286E6C" w14:textId="77777777" w:rsidR="00E17DE3" w:rsidRPr="00E17DE3" w:rsidRDefault="00E17DE3" w:rsidP="00E17DE3">
      <w:pPr>
        <w:rPr>
          <w:rFonts w:ascii="Helvetica" w:hAnsi="Helvetica" w:cs="Helvetica"/>
          <w:b/>
          <w:bCs/>
          <w:color w:val="222222"/>
          <w:sz w:val="21"/>
          <w:szCs w:val="21"/>
        </w:rPr>
      </w:pPr>
    </w:p>
    <w:p w14:paraId="109CC004" w14:textId="7620F674" w:rsidR="00484EB4" w:rsidRPr="00E17DE3" w:rsidRDefault="00E17DE3" w:rsidP="00E17DE3">
      <w:r w:rsidRPr="00E17DE3">
        <w:rPr>
          <w:rFonts w:ascii="Helvetica" w:hAnsi="Helvetica" w:cs="Helvetica"/>
          <w:b/>
          <w:bCs/>
          <w:color w:val="222222"/>
          <w:sz w:val="21"/>
          <w:szCs w:val="21"/>
        </w:rPr>
        <w:t xml:space="preserve">4. Cladosporium cladosporioides </w:t>
      </w:r>
      <w:r w:rsidRPr="00E17DE3">
        <w:rPr>
          <w:rFonts w:ascii="Helvetica" w:hAnsi="Helvetica" w:cs="Helvetica" w:hint="eastAsia"/>
          <w:b/>
          <w:bCs/>
          <w:color w:val="222222"/>
          <w:sz w:val="21"/>
          <w:szCs w:val="21"/>
        </w:rPr>
        <w:t>из</w:t>
      </w:r>
      <w:r w:rsidRPr="00E17DE3">
        <w:rPr>
          <w:rFonts w:ascii="Helvetica" w:hAnsi="Helvetica" w:cs="Helvetica"/>
          <w:b/>
          <w:bCs/>
          <w:color w:val="222222"/>
          <w:sz w:val="21"/>
          <w:szCs w:val="21"/>
        </w:rPr>
        <w:t xml:space="preserve"> </w:t>
      </w:r>
      <w:r w:rsidRPr="00E17DE3">
        <w:rPr>
          <w:rFonts w:ascii="Helvetica" w:hAnsi="Helvetica" w:cs="Helvetica" w:hint="eastAsia"/>
          <w:b/>
          <w:bCs/>
          <w:color w:val="222222"/>
          <w:sz w:val="21"/>
          <w:szCs w:val="21"/>
        </w:rPr>
        <w:t>серозема</w:t>
      </w:r>
    </w:p>
    <w:sectPr w:rsidR="00484EB4" w:rsidRPr="00E17D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9186" w14:textId="77777777" w:rsidR="000750AA" w:rsidRDefault="000750AA">
      <w:pPr>
        <w:spacing w:after="0" w:line="240" w:lineRule="auto"/>
      </w:pPr>
      <w:r>
        <w:separator/>
      </w:r>
    </w:p>
  </w:endnote>
  <w:endnote w:type="continuationSeparator" w:id="0">
    <w:p w14:paraId="360207EF" w14:textId="77777777" w:rsidR="000750AA" w:rsidRDefault="0007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2B37" w14:textId="77777777" w:rsidR="000750AA" w:rsidRDefault="000750AA"/>
    <w:p w14:paraId="36B4CE59" w14:textId="77777777" w:rsidR="000750AA" w:rsidRDefault="000750AA"/>
    <w:p w14:paraId="515CFF6D" w14:textId="77777777" w:rsidR="000750AA" w:rsidRDefault="000750AA"/>
    <w:p w14:paraId="77BFE34B" w14:textId="77777777" w:rsidR="000750AA" w:rsidRDefault="000750AA"/>
    <w:p w14:paraId="177FA744" w14:textId="77777777" w:rsidR="000750AA" w:rsidRDefault="000750AA"/>
    <w:p w14:paraId="1740884A" w14:textId="77777777" w:rsidR="000750AA" w:rsidRDefault="000750AA"/>
    <w:p w14:paraId="21B93548" w14:textId="77777777" w:rsidR="000750AA" w:rsidRDefault="000750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395BAC" wp14:editId="757EA1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D04B0" w14:textId="77777777" w:rsidR="000750AA" w:rsidRDefault="000750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395B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ED04B0" w14:textId="77777777" w:rsidR="000750AA" w:rsidRDefault="000750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3DE00C" w14:textId="77777777" w:rsidR="000750AA" w:rsidRDefault="000750AA"/>
    <w:p w14:paraId="35C924D8" w14:textId="77777777" w:rsidR="000750AA" w:rsidRDefault="000750AA"/>
    <w:p w14:paraId="00974F4F" w14:textId="77777777" w:rsidR="000750AA" w:rsidRDefault="000750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F98D45" wp14:editId="21AD4E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D90AE" w14:textId="77777777" w:rsidR="000750AA" w:rsidRDefault="000750AA"/>
                          <w:p w14:paraId="36A434BC" w14:textId="77777777" w:rsidR="000750AA" w:rsidRDefault="000750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F98D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FD90AE" w14:textId="77777777" w:rsidR="000750AA" w:rsidRDefault="000750AA"/>
                    <w:p w14:paraId="36A434BC" w14:textId="77777777" w:rsidR="000750AA" w:rsidRDefault="000750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CA3F33" w14:textId="77777777" w:rsidR="000750AA" w:rsidRDefault="000750AA"/>
    <w:p w14:paraId="34E75588" w14:textId="77777777" w:rsidR="000750AA" w:rsidRDefault="000750AA">
      <w:pPr>
        <w:rPr>
          <w:sz w:val="2"/>
          <w:szCs w:val="2"/>
        </w:rPr>
      </w:pPr>
    </w:p>
    <w:p w14:paraId="29C904B8" w14:textId="77777777" w:rsidR="000750AA" w:rsidRDefault="000750AA"/>
    <w:p w14:paraId="1FC6D72B" w14:textId="77777777" w:rsidR="000750AA" w:rsidRDefault="000750AA">
      <w:pPr>
        <w:spacing w:after="0" w:line="240" w:lineRule="auto"/>
      </w:pPr>
    </w:p>
  </w:footnote>
  <w:footnote w:type="continuationSeparator" w:id="0">
    <w:p w14:paraId="6AB33F9C" w14:textId="77777777" w:rsidR="000750AA" w:rsidRDefault="00075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0AA"/>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207498</TotalTime>
  <Pages>4</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1758</cp:revision>
  <cp:lastPrinted>2009-02-06T05:36:00Z</cp:lastPrinted>
  <dcterms:created xsi:type="dcterms:W3CDTF">2024-01-07T13:43:00Z</dcterms:created>
  <dcterms:modified xsi:type="dcterms:W3CDTF">2025-11-16T13:09:00Z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