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BF78BB" w:rsidRDefault="00BF78BB" w:rsidP="00BF78BB">
      <w:r w:rsidRPr="009E62F3">
        <w:rPr>
          <w:rFonts w:ascii="Times New Roman" w:hAnsi="Times New Roman" w:cs="Times New Roman"/>
          <w:b/>
          <w:sz w:val="24"/>
          <w:szCs w:val="24"/>
        </w:rPr>
        <w:t xml:space="preserve">Криничко Фелікс Романович, </w:t>
      </w:r>
      <w:r w:rsidRPr="009E62F3">
        <w:rPr>
          <w:rFonts w:ascii="Times New Roman" w:hAnsi="Times New Roman" w:cs="Times New Roman"/>
          <w:sz w:val="24"/>
          <w:szCs w:val="24"/>
        </w:rPr>
        <w:t>стоматолог-ортопед ТОВ «Кринички Плюс». Назва дисертації: «Державна політика в сфері громадського здоров’я: механізми формування та реалізації». Шифр та назва спеціальності – 25.00.02 – механізми державного управління. Спецрада К 14.052.03 Державного університету «Житомирська політехніка»</w:t>
      </w:r>
    </w:p>
    <w:sectPr w:rsidR="001C44F1" w:rsidRPr="00BF78B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BF78BB" w:rsidRPr="00BF78B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DB4FE-8596-40B8-8C6D-E3BF4B02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2021-06-10T10:24:00Z</dcterms:created>
  <dcterms:modified xsi:type="dcterms:W3CDTF">2021-06-10T10:24:00Z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