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091" w:rsidRDefault="000B3091" w:rsidP="000B309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Красовська Катерина Костянтинівна</w:t>
      </w:r>
      <w:r>
        <w:rPr>
          <w:rFonts w:ascii="CIDFont+F4" w:hAnsi="CIDFont+F4" w:cs="CIDFont+F4"/>
          <w:kern w:val="0"/>
          <w:sz w:val="28"/>
          <w:szCs w:val="28"/>
          <w:lang w:eastAsia="ru-RU"/>
        </w:rPr>
        <w:t>, тимчасово не працює, тема</w:t>
      </w:r>
    </w:p>
    <w:p w:rsidR="000B3091" w:rsidRDefault="000B3091" w:rsidP="000B309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«Мультиагентний підхід при дослідженні загроз</w:t>
      </w:r>
    </w:p>
    <w:p w:rsidR="000B3091" w:rsidRDefault="000B3091" w:rsidP="000B309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інформаційної безпеки та оцінці очікуваних збитків банку», (124</w:t>
      </w:r>
    </w:p>
    <w:p w:rsidR="000B3091" w:rsidRDefault="000B3091" w:rsidP="000B309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Системний аналіз). Спеціалізована вчена рада ДФ 26.001.143</w:t>
      </w:r>
    </w:p>
    <w:p w:rsidR="004A5337" w:rsidRPr="000B3091" w:rsidRDefault="000B3091" w:rsidP="000B3091">
      <w:r>
        <w:rPr>
          <w:rFonts w:ascii="CIDFont+F4" w:hAnsi="CIDFont+F4" w:cs="CIDFont+F4"/>
          <w:kern w:val="0"/>
          <w:sz w:val="28"/>
          <w:szCs w:val="28"/>
          <w:lang w:eastAsia="ru-RU"/>
        </w:rPr>
        <w:t>Київського національного університету імені Тараса Шевченка</w:t>
      </w:r>
    </w:p>
    <w:sectPr w:rsidR="004A5337" w:rsidRPr="000B309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0B3091" w:rsidRPr="000B309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CDD38-D78D-4420-B462-782BF9237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1285</TotalTime>
  <Pages>1</Pages>
  <Words>45</Words>
  <Characters>257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2021-11-02T21:23:00Z</dcterms:created>
  <dcterms:modified xsi:type="dcterms:W3CDTF">2021-11-06T13:03:00Z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