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63FB0C" w14:textId="77777777" w:rsidR="00320D2F" w:rsidRPr="00320D2F" w:rsidRDefault="00320D2F" w:rsidP="00320D2F">
      <w:pPr>
        <w:rPr>
          <w:rFonts w:ascii="Helvetica" w:hAnsi="Helvetica" w:cs="Helvetica"/>
          <w:b/>
          <w:bCs/>
          <w:color w:val="222222"/>
          <w:sz w:val="21"/>
          <w:szCs w:val="21"/>
        </w:rPr>
      </w:pPr>
      <w:r w:rsidRPr="00320D2F">
        <w:rPr>
          <w:rFonts w:ascii="Helvetica" w:hAnsi="Helvetica" w:cs="Helvetica" w:hint="eastAsia"/>
          <w:b/>
          <w:bCs/>
          <w:color w:val="222222"/>
          <w:sz w:val="21"/>
          <w:szCs w:val="21"/>
        </w:rPr>
        <w:t>Нгуен</w:t>
      </w:r>
      <w:r w:rsidRPr="00320D2F">
        <w:rPr>
          <w:rFonts w:ascii="Helvetica" w:hAnsi="Helvetica" w:cs="Helvetica"/>
          <w:b/>
          <w:bCs/>
          <w:color w:val="222222"/>
          <w:sz w:val="21"/>
          <w:szCs w:val="21"/>
        </w:rPr>
        <w:t xml:space="preserve">, </w:t>
      </w:r>
      <w:r w:rsidRPr="00320D2F">
        <w:rPr>
          <w:rFonts w:ascii="Helvetica" w:hAnsi="Helvetica" w:cs="Helvetica" w:hint="eastAsia"/>
          <w:b/>
          <w:bCs/>
          <w:color w:val="222222"/>
          <w:sz w:val="21"/>
          <w:szCs w:val="21"/>
        </w:rPr>
        <w:t>Тхань</w:t>
      </w:r>
      <w:r w:rsidRPr="00320D2F">
        <w:rPr>
          <w:rFonts w:ascii="Helvetica" w:hAnsi="Helvetica" w:cs="Helvetica"/>
          <w:b/>
          <w:bCs/>
          <w:color w:val="222222"/>
          <w:sz w:val="21"/>
          <w:szCs w:val="21"/>
        </w:rPr>
        <w:t xml:space="preserve"> </w:t>
      </w:r>
      <w:r w:rsidRPr="00320D2F">
        <w:rPr>
          <w:rFonts w:ascii="Helvetica" w:hAnsi="Helvetica" w:cs="Helvetica" w:hint="eastAsia"/>
          <w:b/>
          <w:bCs/>
          <w:color w:val="222222"/>
          <w:sz w:val="21"/>
          <w:szCs w:val="21"/>
        </w:rPr>
        <w:t>Хоа</w:t>
      </w:r>
      <w:r w:rsidRPr="00320D2F">
        <w:rPr>
          <w:rFonts w:ascii="Helvetica" w:hAnsi="Helvetica" w:cs="Helvetica"/>
          <w:b/>
          <w:bCs/>
          <w:color w:val="222222"/>
          <w:sz w:val="21"/>
          <w:szCs w:val="21"/>
        </w:rPr>
        <w:t>.</w:t>
      </w:r>
    </w:p>
    <w:p w14:paraId="1BA2D4E7" w14:textId="77777777" w:rsidR="00320D2F" w:rsidRPr="00320D2F" w:rsidRDefault="00320D2F" w:rsidP="00320D2F">
      <w:pPr>
        <w:rPr>
          <w:rFonts w:ascii="Helvetica" w:hAnsi="Helvetica" w:cs="Helvetica"/>
          <w:b/>
          <w:bCs/>
          <w:color w:val="222222"/>
          <w:sz w:val="21"/>
          <w:szCs w:val="21"/>
        </w:rPr>
      </w:pPr>
      <w:r w:rsidRPr="00320D2F">
        <w:rPr>
          <w:rFonts w:ascii="Helvetica" w:hAnsi="Helvetica" w:cs="Helvetica" w:hint="eastAsia"/>
          <w:b/>
          <w:bCs/>
          <w:color w:val="222222"/>
          <w:sz w:val="21"/>
          <w:szCs w:val="21"/>
        </w:rPr>
        <w:t>УСЛОВИЯ</w:t>
      </w:r>
      <w:r w:rsidRPr="00320D2F">
        <w:rPr>
          <w:rFonts w:ascii="Helvetica" w:hAnsi="Helvetica" w:cs="Helvetica"/>
          <w:b/>
          <w:bCs/>
          <w:color w:val="222222"/>
          <w:sz w:val="21"/>
          <w:szCs w:val="21"/>
        </w:rPr>
        <w:t xml:space="preserve"> </w:t>
      </w:r>
      <w:r w:rsidRPr="00320D2F">
        <w:rPr>
          <w:rFonts w:ascii="Helvetica" w:hAnsi="Helvetica" w:cs="Helvetica" w:hint="eastAsia"/>
          <w:b/>
          <w:bCs/>
          <w:color w:val="222222"/>
          <w:sz w:val="21"/>
          <w:szCs w:val="21"/>
        </w:rPr>
        <w:t>АЗОТФИКСАЦИИ</w:t>
      </w:r>
      <w:r w:rsidRPr="00320D2F">
        <w:rPr>
          <w:rFonts w:ascii="Helvetica" w:hAnsi="Helvetica" w:cs="Helvetica"/>
          <w:b/>
          <w:bCs/>
          <w:color w:val="222222"/>
          <w:sz w:val="21"/>
          <w:szCs w:val="21"/>
        </w:rPr>
        <w:t xml:space="preserve"> </w:t>
      </w:r>
      <w:r w:rsidRPr="00320D2F">
        <w:rPr>
          <w:rFonts w:ascii="Helvetica" w:hAnsi="Helvetica" w:cs="Helvetica" w:hint="eastAsia"/>
          <w:b/>
          <w:bCs/>
          <w:color w:val="222222"/>
          <w:sz w:val="21"/>
          <w:szCs w:val="21"/>
        </w:rPr>
        <w:t>У</w:t>
      </w:r>
      <w:r w:rsidRPr="00320D2F">
        <w:rPr>
          <w:rFonts w:ascii="Helvetica" w:hAnsi="Helvetica" w:cs="Helvetica"/>
          <w:b/>
          <w:bCs/>
          <w:color w:val="222222"/>
          <w:sz w:val="21"/>
          <w:szCs w:val="21"/>
        </w:rPr>
        <w:t xml:space="preserve"> </w:t>
      </w:r>
      <w:r w:rsidRPr="00320D2F">
        <w:rPr>
          <w:rFonts w:ascii="Helvetica" w:hAnsi="Helvetica" w:cs="Helvetica" w:hint="eastAsia"/>
          <w:b/>
          <w:bCs/>
          <w:color w:val="222222"/>
          <w:sz w:val="21"/>
          <w:szCs w:val="21"/>
        </w:rPr>
        <w:t>ЦИАНОБАКТЕРИЙ</w:t>
      </w:r>
      <w:r w:rsidRPr="00320D2F">
        <w:rPr>
          <w:rFonts w:ascii="Helvetica" w:hAnsi="Helvetica" w:cs="Helvetica"/>
          <w:b/>
          <w:bCs/>
          <w:color w:val="222222"/>
          <w:sz w:val="21"/>
          <w:szCs w:val="21"/>
        </w:rPr>
        <w:t xml:space="preserve"> PLECTONEMA BORYANUM </w:t>
      </w:r>
      <w:r w:rsidRPr="00320D2F">
        <w:rPr>
          <w:rFonts w:ascii="Helvetica" w:hAnsi="Helvetica" w:cs="Helvetica" w:hint="eastAsia"/>
          <w:b/>
          <w:bCs/>
          <w:color w:val="222222"/>
          <w:sz w:val="21"/>
          <w:szCs w:val="21"/>
        </w:rPr>
        <w:t>И</w:t>
      </w:r>
      <w:r w:rsidRPr="00320D2F">
        <w:rPr>
          <w:rFonts w:ascii="Helvetica" w:hAnsi="Helvetica" w:cs="Helvetica"/>
          <w:b/>
          <w:bCs/>
          <w:color w:val="222222"/>
          <w:sz w:val="21"/>
          <w:szCs w:val="21"/>
        </w:rPr>
        <w:t xml:space="preserve"> GLOEOTHECE SP. : </w:t>
      </w:r>
      <w:r w:rsidRPr="00320D2F">
        <w:rPr>
          <w:rFonts w:ascii="Helvetica" w:hAnsi="Helvetica" w:cs="Helvetica" w:hint="eastAsia"/>
          <w:b/>
          <w:bCs/>
          <w:color w:val="222222"/>
          <w:sz w:val="21"/>
          <w:szCs w:val="21"/>
        </w:rPr>
        <w:t>автореферат</w:t>
      </w:r>
      <w:r w:rsidRPr="00320D2F">
        <w:rPr>
          <w:rFonts w:ascii="Helvetica" w:hAnsi="Helvetica" w:cs="Helvetica"/>
          <w:b/>
          <w:bCs/>
          <w:color w:val="222222"/>
          <w:sz w:val="21"/>
          <w:szCs w:val="21"/>
        </w:rPr>
        <w:t xml:space="preserve"> </w:t>
      </w:r>
      <w:r w:rsidRPr="00320D2F">
        <w:rPr>
          <w:rFonts w:ascii="Helvetica" w:hAnsi="Helvetica" w:cs="Helvetica" w:hint="eastAsia"/>
          <w:b/>
          <w:bCs/>
          <w:color w:val="222222"/>
          <w:sz w:val="21"/>
          <w:szCs w:val="21"/>
        </w:rPr>
        <w:t>дис</w:t>
      </w:r>
      <w:r w:rsidRPr="00320D2F">
        <w:rPr>
          <w:rFonts w:ascii="Helvetica" w:hAnsi="Helvetica" w:cs="Helvetica"/>
          <w:b/>
          <w:bCs/>
          <w:color w:val="222222"/>
          <w:sz w:val="21"/>
          <w:szCs w:val="21"/>
        </w:rPr>
        <w:t xml:space="preserve">. ... </w:t>
      </w:r>
      <w:r w:rsidRPr="00320D2F">
        <w:rPr>
          <w:rFonts w:ascii="Helvetica" w:hAnsi="Helvetica" w:cs="Helvetica" w:hint="eastAsia"/>
          <w:b/>
          <w:bCs/>
          <w:color w:val="222222"/>
          <w:sz w:val="21"/>
          <w:szCs w:val="21"/>
        </w:rPr>
        <w:t>кандидата</w:t>
      </w:r>
      <w:r w:rsidRPr="00320D2F">
        <w:rPr>
          <w:rFonts w:ascii="Helvetica" w:hAnsi="Helvetica" w:cs="Helvetica"/>
          <w:b/>
          <w:bCs/>
          <w:color w:val="222222"/>
          <w:sz w:val="21"/>
          <w:szCs w:val="21"/>
        </w:rPr>
        <w:t xml:space="preserve"> </w:t>
      </w:r>
      <w:r w:rsidRPr="00320D2F">
        <w:rPr>
          <w:rFonts w:ascii="Helvetica" w:hAnsi="Helvetica" w:cs="Helvetica" w:hint="eastAsia"/>
          <w:b/>
          <w:bCs/>
          <w:color w:val="222222"/>
          <w:sz w:val="21"/>
          <w:szCs w:val="21"/>
        </w:rPr>
        <w:t>биологических</w:t>
      </w:r>
      <w:r w:rsidRPr="00320D2F">
        <w:rPr>
          <w:rFonts w:ascii="Helvetica" w:hAnsi="Helvetica" w:cs="Helvetica"/>
          <w:b/>
          <w:bCs/>
          <w:color w:val="222222"/>
          <w:sz w:val="21"/>
          <w:szCs w:val="21"/>
        </w:rPr>
        <w:t xml:space="preserve"> </w:t>
      </w:r>
      <w:r w:rsidRPr="00320D2F">
        <w:rPr>
          <w:rFonts w:ascii="Helvetica" w:hAnsi="Helvetica" w:cs="Helvetica" w:hint="eastAsia"/>
          <w:b/>
          <w:bCs/>
          <w:color w:val="222222"/>
          <w:sz w:val="21"/>
          <w:szCs w:val="21"/>
        </w:rPr>
        <w:t>наук</w:t>
      </w:r>
      <w:r w:rsidRPr="00320D2F">
        <w:rPr>
          <w:rFonts w:ascii="Helvetica" w:hAnsi="Helvetica" w:cs="Helvetica"/>
          <w:b/>
          <w:bCs/>
          <w:color w:val="222222"/>
          <w:sz w:val="21"/>
          <w:szCs w:val="21"/>
        </w:rPr>
        <w:t xml:space="preserve"> : 03.00.07 / </w:t>
      </w:r>
      <w:r w:rsidRPr="00320D2F">
        <w:rPr>
          <w:rFonts w:ascii="Helvetica" w:hAnsi="Helvetica" w:cs="Helvetica" w:hint="eastAsia"/>
          <w:b/>
          <w:bCs/>
          <w:color w:val="222222"/>
          <w:sz w:val="21"/>
          <w:szCs w:val="21"/>
        </w:rPr>
        <w:t>Нгуен</w:t>
      </w:r>
      <w:r w:rsidRPr="00320D2F">
        <w:rPr>
          <w:rFonts w:ascii="Helvetica" w:hAnsi="Helvetica" w:cs="Helvetica"/>
          <w:b/>
          <w:bCs/>
          <w:color w:val="222222"/>
          <w:sz w:val="21"/>
          <w:szCs w:val="21"/>
        </w:rPr>
        <w:t xml:space="preserve"> </w:t>
      </w:r>
      <w:r w:rsidRPr="00320D2F">
        <w:rPr>
          <w:rFonts w:ascii="Helvetica" w:hAnsi="Helvetica" w:cs="Helvetica" w:hint="eastAsia"/>
          <w:b/>
          <w:bCs/>
          <w:color w:val="222222"/>
          <w:sz w:val="21"/>
          <w:szCs w:val="21"/>
        </w:rPr>
        <w:t>Тхань</w:t>
      </w:r>
      <w:r w:rsidRPr="00320D2F">
        <w:rPr>
          <w:rFonts w:ascii="Helvetica" w:hAnsi="Helvetica" w:cs="Helvetica"/>
          <w:b/>
          <w:bCs/>
          <w:color w:val="222222"/>
          <w:sz w:val="21"/>
          <w:szCs w:val="21"/>
        </w:rPr>
        <w:t xml:space="preserve"> </w:t>
      </w:r>
      <w:r w:rsidRPr="00320D2F">
        <w:rPr>
          <w:rFonts w:ascii="Helvetica" w:hAnsi="Helvetica" w:cs="Helvetica" w:hint="eastAsia"/>
          <w:b/>
          <w:bCs/>
          <w:color w:val="222222"/>
          <w:sz w:val="21"/>
          <w:szCs w:val="21"/>
        </w:rPr>
        <w:t>Хоа</w:t>
      </w:r>
      <w:r w:rsidRPr="00320D2F">
        <w:rPr>
          <w:rFonts w:ascii="Helvetica" w:hAnsi="Helvetica" w:cs="Helvetica"/>
          <w:b/>
          <w:bCs/>
          <w:color w:val="222222"/>
          <w:sz w:val="21"/>
          <w:szCs w:val="21"/>
        </w:rPr>
        <w:t>; [</w:t>
      </w:r>
      <w:r w:rsidRPr="00320D2F">
        <w:rPr>
          <w:rFonts w:ascii="Helvetica" w:hAnsi="Helvetica" w:cs="Helvetica" w:hint="eastAsia"/>
          <w:b/>
          <w:bCs/>
          <w:color w:val="222222"/>
          <w:sz w:val="21"/>
          <w:szCs w:val="21"/>
        </w:rPr>
        <w:t>Место</w:t>
      </w:r>
      <w:r w:rsidRPr="00320D2F">
        <w:rPr>
          <w:rFonts w:ascii="Helvetica" w:hAnsi="Helvetica" w:cs="Helvetica"/>
          <w:b/>
          <w:bCs/>
          <w:color w:val="222222"/>
          <w:sz w:val="21"/>
          <w:szCs w:val="21"/>
        </w:rPr>
        <w:t xml:space="preserve"> </w:t>
      </w:r>
      <w:r w:rsidRPr="00320D2F">
        <w:rPr>
          <w:rFonts w:ascii="Helvetica" w:hAnsi="Helvetica" w:cs="Helvetica" w:hint="eastAsia"/>
          <w:b/>
          <w:bCs/>
          <w:color w:val="222222"/>
          <w:sz w:val="21"/>
          <w:szCs w:val="21"/>
        </w:rPr>
        <w:t>защиты</w:t>
      </w:r>
      <w:r w:rsidRPr="00320D2F">
        <w:rPr>
          <w:rFonts w:ascii="Helvetica" w:hAnsi="Helvetica" w:cs="Helvetica"/>
          <w:b/>
          <w:bCs/>
          <w:color w:val="222222"/>
          <w:sz w:val="21"/>
          <w:szCs w:val="21"/>
        </w:rPr>
        <w:t xml:space="preserve">: </w:t>
      </w:r>
      <w:r w:rsidRPr="00320D2F">
        <w:rPr>
          <w:rFonts w:ascii="Helvetica" w:hAnsi="Helvetica" w:cs="Helvetica" w:hint="eastAsia"/>
          <w:b/>
          <w:bCs/>
          <w:color w:val="222222"/>
          <w:sz w:val="21"/>
          <w:szCs w:val="21"/>
        </w:rPr>
        <w:t>Московский</w:t>
      </w:r>
      <w:r w:rsidRPr="00320D2F">
        <w:rPr>
          <w:rFonts w:ascii="Helvetica" w:hAnsi="Helvetica" w:cs="Helvetica"/>
          <w:b/>
          <w:bCs/>
          <w:color w:val="222222"/>
          <w:sz w:val="21"/>
          <w:szCs w:val="21"/>
        </w:rPr>
        <w:t xml:space="preserve"> </w:t>
      </w:r>
      <w:r w:rsidRPr="00320D2F">
        <w:rPr>
          <w:rFonts w:ascii="Helvetica" w:hAnsi="Helvetica" w:cs="Helvetica" w:hint="eastAsia"/>
          <w:b/>
          <w:bCs/>
          <w:color w:val="222222"/>
          <w:sz w:val="21"/>
          <w:szCs w:val="21"/>
        </w:rPr>
        <w:t>ордена</w:t>
      </w:r>
      <w:r w:rsidRPr="00320D2F">
        <w:rPr>
          <w:rFonts w:ascii="Helvetica" w:hAnsi="Helvetica" w:cs="Helvetica"/>
          <w:b/>
          <w:bCs/>
          <w:color w:val="222222"/>
          <w:sz w:val="21"/>
          <w:szCs w:val="21"/>
        </w:rPr>
        <w:t xml:space="preserve"> </w:t>
      </w:r>
      <w:r w:rsidRPr="00320D2F">
        <w:rPr>
          <w:rFonts w:ascii="Helvetica" w:hAnsi="Helvetica" w:cs="Helvetica" w:hint="eastAsia"/>
          <w:b/>
          <w:bCs/>
          <w:color w:val="222222"/>
          <w:sz w:val="21"/>
          <w:szCs w:val="21"/>
        </w:rPr>
        <w:t>Ленина</w:t>
      </w:r>
      <w:r w:rsidRPr="00320D2F">
        <w:rPr>
          <w:rFonts w:ascii="Helvetica" w:hAnsi="Helvetica" w:cs="Helvetica"/>
          <w:b/>
          <w:bCs/>
          <w:color w:val="222222"/>
          <w:sz w:val="21"/>
          <w:szCs w:val="21"/>
        </w:rPr>
        <w:t xml:space="preserve"> </w:t>
      </w:r>
      <w:r w:rsidRPr="00320D2F">
        <w:rPr>
          <w:rFonts w:ascii="Helvetica" w:hAnsi="Helvetica" w:cs="Helvetica" w:hint="eastAsia"/>
          <w:b/>
          <w:bCs/>
          <w:color w:val="222222"/>
          <w:sz w:val="21"/>
          <w:szCs w:val="21"/>
        </w:rPr>
        <w:t>и</w:t>
      </w:r>
      <w:r w:rsidRPr="00320D2F">
        <w:rPr>
          <w:rFonts w:ascii="Helvetica" w:hAnsi="Helvetica" w:cs="Helvetica"/>
          <w:b/>
          <w:bCs/>
          <w:color w:val="222222"/>
          <w:sz w:val="21"/>
          <w:szCs w:val="21"/>
        </w:rPr>
        <w:t xml:space="preserve"> </w:t>
      </w:r>
      <w:r w:rsidRPr="00320D2F">
        <w:rPr>
          <w:rFonts w:ascii="Helvetica" w:hAnsi="Helvetica" w:cs="Helvetica" w:hint="eastAsia"/>
          <w:b/>
          <w:bCs/>
          <w:color w:val="222222"/>
          <w:sz w:val="21"/>
          <w:szCs w:val="21"/>
        </w:rPr>
        <w:t>ордена</w:t>
      </w:r>
      <w:r w:rsidRPr="00320D2F">
        <w:rPr>
          <w:rFonts w:ascii="Helvetica" w:hAnsi="Helvetica" w:cs="Helvetica"/>
          <w:b/>
          <w:bCs/>
          <w:color w:val="222222"/>
          <w:sz w:val="21"/>
          <w:szCs w:val="21"/>
        </w:rPr>
        <w:t xml:space="preserve"> </w:t>
      </w:r>
      <w:r w:rsidRPr="00320D2F">
        <w:rPr>
          <w:rFonts w:ascii="Helvetica" w:hAnsi="Helvetica" w:cs="Helvetica" w:hint="eastAsia"/>
          <w:b/>
          <w:bCs/>
          <w:color w:val="222222"/>
          <w:sz w:val="21"/>
          <w:szCs w:val="21"/>
        </w:rPr>
        <w:t>Трудового</w:t>
      </w:r>
      <w:r w:rsidRPr="00320D2F">
        <w:rPr>
          <w:rFonts w:ascii="Helvetica" w:hAnsi="Helvetica" w:cs="Helvetica"/>
          <w:b/>
          <w:bCs/>
          <w:color w:val="222222"/>
          <w:sz w:val="21"/>
          <w:szCs w:val="21"/>
        </w:rPr>
        <w:t xml:space="preserve"> </w:t>
      </w:r>
      <w:r w:rsidRPr="00320D2F">
        <w:rPr>
          <w:rFonts w:ascii="Helvetica" w:hAnsi="Helvetica" w:cs="Helvetica" w:hint="eastAsia"/>
          <w:b/>
          <w:bCs/>
          <w:color w:val="222222"/>
          <w:sz w:val="21"/>
          <w:szCs w:val="21"/>
        </w:rPr>
        <w:t>Красного</w:t>
      </w:r>
      <w:r w:rsidRPr="00320D2F">
        <w:rPr>
          <w:rFonts w:ascii="Helvetica" w:hAnsi="Helvetica" w:cs="Helvetica"/>
          <w:b/>
          <w:bCs/>
          <w:color w:val="222222"/>
          <w:sz w:val="21"/>
          <w:szCs w:val="21"/>
        </w:rPr>
        <w:t xml:space="preserve"> </w:t>
      </w:r>
      <w:r w:rsidRPr="00320D2F">
        <w:rPr>
          <w:rFonts w:ascii="Helvetica" w:hAnsi="Helvetica" w:cs="Helvetica" w:hint="eastAsia"/>
          <w:b/>
          <w:bCs/>
          <w:color w:val="222222"/>
          <w:sz w:val="21"/>
          <w:szCs w:val="21"/>
        </w:rPr>
        <w:t>Знамени</w:t>
      </w:r>
      <w:r w:rsidRPr="00320D2F">
        <w:rPr>
          <w:rFonts w:ascii="Helvetica" w:hAnsi="Helvetica" w:cs="Helvetica"/>
          <w:b/>
          <w:bCs/>
          <w:color w:val="222222"/>
          <w:sz w:val="21"/>
          <w:szCs w:val="21"/>
        </w:rPr>
        <w:t xml:space="preserve"> </w:t>
      </w:r>
      <w:r w:rsidRPr="00320D2F">
        <w:rPr>
          <w:rFonts w:ascii="Helvetica" w:hAnsi="Helvetica" w:cs="Helvetica" w:hint="eastAsia"/>
          <w:b/>
          <w:bCs/>
          <w:color w:val="222222"/>
          <w:sz w:val="21"/>
          <w:szCs w:val="21"/>
        </w:rPr>
        <w:t>государственный</w:t>
      </w:r>
      <w:r w:rsidRPr="00320D2F">
        <w:rPr>
          <w:rFonts w:ascii="Helvetica" w:hAnsi="Helvetica" w:cs="Helvetica"/>
          <w:b/>
          <w:bCs/>
          <w:color w:val="222222"/>
          <w:sz w:val="21"/>
          <w:szCs w:val="21"/>
        </w:rPr>
        <w:t xml:space="preserve"> </w:t>
      </w:r>
      <w:r w:rsidRPr="00320D2F">
        <w:rPr>
          <w:rFonts w:ascii="Helvetica" w:hAnsi="Helvetica" w:cs="Helvetica" w:hint="eastAsia"/>
          <w:b/>
          <w:bCs/>
          <w:color w:val="222222"/>
          <w:sz w:val="21"/>
          <w:szCs w:val="21"/>
        </w:rPr>
        <w:t>университет</w:t>
      </w:r>
      <w:r w:rsidRPr="00320D2F">
        <w:rPr>
          <w:rFonts w:ascii="Helvetica" w:hAnsi="Helvetica" w:cs="Helvetica"/>
          <w:b/>
          <w:bCs/>
          <w:color w:val="222222"/>
          <w:sz w:val="21"/>
          <w:szCs w:val="21"/>
        </w:rPr>
        <w:t xml:space="preserve"> </w:t>
      </w:r>
      <w:r w:rsidRPr="00320D2F">
        <w:rPr>
          <w:rFonts w:ascii="Helvetica" w:hAnsi="Helvetica" w:cs="Helvetica" w:hint="eastAsia"/>
          <w:b/>
          <w:bCs/>
          <w:color w:val="222222"/>
          <w:sz w:val="21"/>
          <w:szCs w:val="21"/>
        </w:rPr>
        <w:t>имени</w:t>
      </w:r>
      <w:r w:rsidRPr="00320D2F">
        <w:rPr>
          <w:rFonts w:ascii="Helvetica" w:hAnsi="Helvetica" w:cs="Helvetica"/>
          <w:b/>
          <w:bCs/>
          <w:color w:val="222222"/>
          <w:sz w:val="21"/>
          <w:szCs w:val="21"/>
        </w:rPr>
        <w:t xml:space="preserve"> </w:t>
      </w:r>
      <w:r w:rsidRPr="00320D2F">
        <w:rPr>
          <w:rFonts w:ascii="Helvetica" w:hAnsi="Helvetica" w:cs="Helvetica" w:hint="eastAsia"/>
          <w:b/>
          <w:bCs/>
          <w:color w:val="222222"/>
          <w:sz w:val="21"/>
          <w:szCs w:val="21"/>
        </w:rPr>
        <w:t>М</w:t>
      </w:r>
      <w:r w:rsidRPr="00320D2F">
        <w:rPr>
          <w:rFonts w:ascii="Helvetica" w:hAnsi="Helvetica" w:cs="Helvetica"/>
          <w:b/>
          <w:bCs/>
          <w:color w:val="222222"/>
          <w:sz w:val="21"/>
          <w:szCs w:val="21"/>
        </w:rPr>
        <w:t xml:space="preserve">. </w:t>
      </w:r>
      <w:r w:rsidRPr="00320D2F">
        <w:rPr>
          <w:rFonts w:ascii="Helvetica" w:hAnsi="Helvetica" w:cs="Helvetica" w:hint="eastAsia"/>
          <w:b/>
          <w:bCs/>
          <w:color w:val="222222"/>
          <w:sz w:val="21"/>
          <w:szCs w:val="21"/>
        </w:rPr>
        <w:t>В</w:t>
      </w:r>
      <w:r w:rsidRPr="00320D2F">
        <w:rPr>
          <w:rFonts w:ascii="Helvetica" w:hAnsi="Helvetica" w:cs="Helvetica"/>
          <w:b/>
          <w:bCs/>
          <w:color w:val="222222"/>
          <w:sz w:val="21"/>
          <w:szCs w:val="21"/>
        </w:rPr>
        <w:t xml:space="preserve">. </w:t>
      </w:r>
      <w:r w:rsidRPr="00320D2F">
        <w:rPr>
          <w:rFonts w:ascii="Helvetica" w:hAnsi="Helvetica" w:cs="Helvetica" w:hint="eastAsia"/>
          <w:b/>
          <w:bCs/>
          <w:color w:val="222222"/>
          <w:sz w:val="21"/>
          <w:szCs w:val="21"/>
        </w:rPr>
        <w:t>Ломоносова</w:t>
      </w:r>
      <w:r w:rsidRPr="00320D2F">
        <w:rPr>
          <w:rFonts w:ascii="Helvetica" w:hAnsi="Helvetica" w:cs="Helvetica"/>
          <w:b/>
          <w:bCs/>
          <w:color w:val="222222"/>
          <w:sz w:val="21"/>
          <w:szCs w:val="21"/>
        </w:rPr>
        <w:t xml:space="preserve">]. - </w:t>
      </w:r>
      <w:r w:rsidRPr="00320D2F">
        <w:rPr>
          <w:rFonts w:ascii="Helvetica" w:hAnsi="Helvetica" w:cs="Helvetica" w:hint="eastAsia"/>
          <w:b/>
          <w:bCs/>
          <w:color w:val="222222"/>
          <w:sz w:val="21"/>
          <w:szCs w:val="21"/>
        </w:rPr>
        <w:t>Москва</w:t>
      </w:r>
      <w:r w:rsidRPr="00320D2F">
        <w:rPr>
          <w:rFonts w:ascii="Helvetica" w:hAnsi="Helvetica" w:cs="Helvetica"/>
          <w:b/>
          <w:bCs/>
          <w:color w:val="222222"/>
          <w:sz w:val="21"/>
          <w:szCs w:val="21"/>
        </w:rPr>
        <w:t xml:space="preserve">, 1985. - 22 </w:t>
      </w:r>
      <w:r w:rsidRPr="00320D2F">
        <w:rPr>
          <w:rFonts w:ascii="Helvetica" w:hAnsi="Helvetica" w:cs="Helvetica" w:hint="eastAsia"/>
          <w:b/>
          <w:bCs/>
          <w:color w:val="222222"/>
          <w:sz w:val="21"/>
          <w:szCs w:val="21"/>
        </w:rPr>
        <w:t>с</w:t>
      </w:r>
      <w:r w:rsidRPr="00320D2F">
        <w:rPr>
          <w:rFonts w:ascii="Helvetica" w:hAnsi="Helvetica" w:cs="Helvetica"/>
          <w:b/>
          <w:bCs/>
          <w:color w:val="222222"/>
          <w:sz w:val="21"/>
          <w:szCs w:val="21"/>
        </w:rPr>
        <w:t>.</w:t>
      </w:r>
    </w:p>
    <w:p w14:paraId="50CE57B7" w14:textId="77777777" w:rsidR="00320D2F" w:rsidRPr="00320D2F" w:rsidRDefault="00320D2F" w:rsidP="00320D2F">
      <w:pPr>
        <w:rPr>
          <w:rFonts w:ascii="Helvetica" w:hAnsi="Helvetica" w:cs="Helvetica"/>
          <w:b/>
          <w:bCs/>
          <w:color w:val="222222"/>
          <w:sz w:val="21"/>
          <w:szCs w:val="21"/>
        </w:rPr>
      </w:pPr>
      <w:r w:rsidRPr="00320D2F">
        <w:rPr>
          <w:rFonts w:ascii="Helvetica" w:hAnsi="Helvetica" w:cs="Helvetica" w:hint="eastAsia"/>
          <w:b/>
          <w:bCs/>
          <w:color w:val="222222"/>
          <w:sz w:val="21"/>
          <w:szCs w:val="21"/>
        </w:rPr>
        <w:t>больше</w:t>
      </w:r>
    </w:p>
    <w:p w14:paraId="1707F15B" w14:textId="77777777" w:rsidR="00320D2F" w:rsidRPr="00320D2F" w:rsidRDefault="00320D2F" w:rsidP="00320D2F">
      <w:pPr>
        <w:rPr>
          <w:rFonts w:ascii="Helvetica" w:hAnsi="Helvetica" w:cs="Helvetica"/>
          <w:b/>
          <w:bCs/>
          <w:color w:val="222222"/>
          <w:sz w:val="21"/>
          <w:szCs w:val="21"/>
        </w:rPr>
      </w:pPr>
      <w:r w:rsidRPr="00320D2F">
        <w:rPr>
          <w:rFonts w:ascii="Helvetica" w:hAnsi="Helvetica" w:cs="Helvetica" w:hint="eastAsia"/>
          <w:b/>
          <w:bCs/>
          <w:color w:val="222222"/>
          <w:sz w:val="21"/>
          <w:szCs w:val="21"/>
        </w:rPr>
        <w:t>Цитаты</w:t>
      </w:r>
      <w:r w:rsidRPr="00320D2F">
        <w:rPr>
          <w:rFonts w:ascii="Helvetica" w:hAnsi="Helvetica" w:cs="Helvetica"/>
          <w:b/>
          <w:bCs/>
          <w:color w:val="222222"/>
          <w:sz w:val="21"/>
          <w:szCs w:val="21"/>
        </w:rPr>
        <w:t xml:space="preserve"> </w:t>
      </w:r>
      <w:r w:rsidRPr="00320D2F">
        <w:rPr>
          <w:rFonts w:ascii="Helvetica" w:hAnsi="Helvetica" w:cs="Helvetica" w:hint="eastAsia"/>
          <w:b/>
          <w:bCs/>
          <w:color w:val="222222"/>
          <w:sz w:val="21"/>
          <w:szCs w:val="21"/>
        </w:rPr>
        <w:t>из</w:t>
      </w:r>
      <w:r w:rsidRPr="00320D2F">
        <w:rPr>
          <w:rFonts w:ascii="Helvetica" w:hAnsi="Helvetica" w:cs="Helvetica"/>
          <w:b/>
          <w:bCs/>
          <w:color w:val="222222"/>
          <w:sz w:val="21"/>
          <w:szCs w:val="21"/>
        </w:rPr>
        <w:t xml:space="preserve"> </w:t>
      </w:r>
      <w:r w:rsidRPr="00320D2F">
        <w:rPr>
          <w:rFonts w:ascii="Helvetica" w:hAnsi="Helvetica" w:cs="Helvetica" w:hint="eastAsia"/>
          <w:b/>
          <w:bCs/>
          <w:color w:val="222222"/>
          <w:sz w:val="21"/>
          <w:szCs w:val="21"/>
        </w:rPr>
        <w:t>текста</w:t>
      </w:r>
      <w:r w:rsidRPr="00320D2F">
        <w:rPr>
          <w:rFonts w:ascii="Helvetica" w:hAnsi="Helvetica" w:cs="Helvetica"/>
          <w:b/>
          <w:bCs/>
          <w:color w:val="222222"/>
          <w:sz w:val="21"/>
          <w:szCs w:val="21"/>
        </w:rPr>
        <w:t>:</w:t>
      </w:r>
    </w:p>
    <w:p w14:paraId="26C2FCC9" w14:textId="77777777" w:rsidR="00320D2F" w:rsidRPr="00320D2F" w:rsidRDefault="00320D2F" w:rsidP="00320D2F">
      <w:pPr>
        <w:rPr>
          <w:rFonts w:ascii="Helvetica" w:hAnsi="Helvetica" w:cs="Helvetica"/>
          <w:b/>
          <w:bCs/>
          <w:color w:val="222222"/>
          <w:sz w:val="21"/>
          <w:szCs w:val="21"/>
        </w:rPr>
      </w:pPr>
      <w:r w:rsidRPr="00320D2F">
        <w:rPr>
          <w:rFonts w:ascii="Helvetica" w:hAnsi="Helvetica" w:cs="Helvetica" w:hint="eastAsia"/>
          <w:b/>
          <w:bCs/>
          <w:color w:val="222222"/>
          <w:sz w:val="21"/>
          <w:szCs w:val="21"/>
        </w:rPr>
        <w:t>стр</w:t>
      </w:r>
      <w:r w:rsidRPr="00320D2F">
        <w:rPr>
          <w:rFonts w:ascii="Helvetica" w:hAnsi="Helvetica" w:cs="Helvetica"/>
          <w:b/>
          <w:bCs/>
          <w:color w:val="222222"/>
          <w:sz w:val="21"/>
          <w:szCs w:val="21"/>
        </w:rPr>
        <w:t>. 1</w:t>
      </w:r>
    </w:p>
    <w:p w14:paraId="216884DC" w14:textId="77777777" w:rsidR="00320D2F" w:rsidRPr="00320D2F" w:rsidRDefault="00320D2F" w:rsidP="00320D2F">
      <w:pPr>
        <w:rPr>
          <w:rFonts w:ascii="Helvetica" w:hAnsi="Helvetica" w:cs="Helvetica"/>
          <w:b/>
          <w:bCs/>
          <w:color w:val="222222"/>
          <w:sz w:val="21"/>
          <w:szCs w:val="21"/>
        </w:rPr>
      </w:pPr>
      <w:r w:rsidRPr="00320D2F">
        <w:rPr>
          <w:rFonts w:ascii="Helvetica" w:hAnsi="Helvetica" w:cs="Helvetica" w:hint="eastAsia"/>
          <w:b/>
          <w:bCs/>
          <w:color w:val="222222"/>
          <w:sz w:val="21"/>
          <w:szCs w:val="21"/>
        </w:rPr>
        <w:t>БИОЛОГИЧЕСКИЙ</w:t>
      </w:r>
      <w:r w:rsidRPr="00320D2F">
        <w:rPr>
          <w:rFonts w:ascii="Helvetica" w:hAnsi="Helvetica" w:cs="Helvetica"/>
          <w:b/>
          <w:bCs/>
          <w:color w:val="222222"/>
          <w:sz w:val="21"/>
          <w:szCs w:val="21"/>
        </w:rPr>
        <w:t xml:space="preserve"> </w:t>
      </w:r>
      <w:r w:rsidRPr="00320D2F">
        <w:rPr>
          <w:rFonts w:ascii="Helvetica" w:hAnsi="Helvetica" w:cs="Helvetica" w:hint="eastAsia"/>
          <w:b/>
          <w:bCs/>
          <w:color w:val="222222"/>
          <w:sz w:val="21"/>
          <w:szCs w:val="21"/>
        </w:rPr>
        <w:t>ФАКУЛЬТЕТ</w:t>
      </w:r>
      <w:r w:rsidRPr="00320D2F">
        <w:rPr>
          <w:rFonts w:ascii="Helvetica" w:hAnsi="Helvetica" w:cs="Helvetica"/>
          <w:b/>
          <w:bCs/>
          <w:color w:val="222222"/>
          <w:sz w:val="21"/>
          <w:szCs w:val="21"/>
        </w:rPr>
        <w:t xml:space="preserve"> </w:t>
      </w:r>
      <w:r w:rsidRPr="00320D2F">
        <w:rPr>
          <w:rFonts w:ascii="Helvetica" w:hAnsi="Helvetica" w:cs="Helvetica" w:hint="eastAsia"/>
          <w:b/>
          <w:bCs/>
          <w:color w:val="222222"/>
          <w:sz w:val="21"/>
          <w:szCs w:val="21"/>
        </w:rPr>
        <w:t>На</w:t>
      </w:r>
      <w:r w:rsidRPr="00320D2F">
        <w:rPr>
          <w:rFonts w:ascii="Helvetica" w:hAnsi="Helvetica" w:cs="Helvetica"/>
          <w:b/>
          <w:bCs/>
          <w:color w:val="222222"/>
          <w:sz w:val="21"/>
          <w:szCs w:val="21"/>
        </w:rPr>
        <w:t xml:space="preserve"> </w:t>
      </w:r>
      <w:r w:rsidRPr="00320D2F">
        <w:rPr>
          <w:rFonts w:ascii="Helvetica" w:hAnsi="Helvetica" w:cs="Helvetica" w:hint="eastAsia"/>
          <w:b/>
          <w:bCs/>
          <w:color w:val="222222"/>
          <w:sz w:val="21"/>
          <w:szCs w:val="21"/>
        </w:rPr>
        <w:t>правах</w:t>
      </w:r>
      <w:r w:rsidRPr="00320D2F">
        <w:rPr>
          <w:rFonts w:ascii="Helvetica" w:hAnsi="Helvetica" w:cs="Helvetica"/>
          <w:b/>
          <w:bCs/>
          <w:color w:val="222222"/>
          <w:sz w:val="21"/>
          <w:szCs w:val="21"/>
        </w:rPr>
        <w:t xml:space="preserve"> </w:t>
      </w:r>
      <w:r w:rsidRPr="00320D2F">
        <w:rPr>
          <w:rFonts w:ascii="Helvetica" w:hAnsi="Helvetica" w:cs="Helvetica" w:hint="eastAsia"/>
          <w:b/>
          <w:bCs/>
          <w:color w:val="222222"/>
          <w:sz w:val="21"/>
          <w:szCs w:val="21"/>
        </w:rPr>
        <w:t>рукописи</w:t>
      </w:r>
      <w:r w:rsidRPr="00320D2F">
        <w:rPr>
          <w:rFonts w:ascii="Helvetica" w:hAnsi="Helvetica" w:cs="Helvetica"/>
          <w:b/>
          <w:bCs/>
          <w:color w:val="222222"/>
          <w:sz w:val="21"/>
          <w:szCs w:val="21"/>
        </w:rPr>
        <w:t xml:space="preserve"> </w:t>
      </w:r>
      <w:r w:rsidRPr="00320D2F">
        <w:rPr>
          <w:rFonts w:ascii="Helvetica" w:hAnsi="Helvetica" w:cs="Helvetica" w:hint="eastAsia"/>
          <w:b/>
          <w:bCs/>
          <w:color w:val="222222"/>
          <w:sz w:val="21"/>
          <w:szCs w:val="21"/>
        </w:rPr>
        <w:t>УДК</w:t>
      </w:r>
      <w:r w:rsidRPr="00320D2F">
        <w:rPr>
          <w:rFonts w:ascii="Helvetica" w:hAnsi="Helvetica" w:cs="Helvetica"/>
          <w:b/>
          <w:bCs/>
          <w:color w:val="222222"/>
          <w:sz w:val="21"/>
          <w:szCs w:val="21"/>
        </w:rPr>
        <w:t xml:space="preserve"> 576.8.095.31 </w:t>
      </w:r>
      <w:r w:rsidRPr="00320D2F">
        <w:rPr>
          <w:rFonts w:ascii="Helvetica" w:hAnsi="Helvetica" w:cs="Helvetica" w:hint="eastAsia"/>
          <w:b/>
          <w:bCs/>
          <w:color w:val="222222"/>
          <w:sz w:val="21"/>
          <w:szCs w:val="21"/>
        </w:rPr>
        <w:t>НГУЕН</w:t>
      </w:r>
      <w:r w:rsidRPr="00320D2F">
        <w:rPr>
          <w:rFonts w:ascii="Helvetica" w:hAnsi="Helvetica" w:cs="Helvetica"/>
          <w:b/>
          <w:bCs/>
          <w:color w:val="222222"/>
          <w:sz w:val="21"/>
          <w:szCs w:val="21"/>
        </w:rPr>
        <w:t xml:space="preserve"> </w:t>
      </w:r>
      <w:r w:rsidRPr="00320D2F">
        <w:rPr>
          <w:rFonts w:ascii="Helvetica" w:hAnsi="Helvetica" w:cs="Helvetica" w:hint="eastAsia"/>
          <w:b/>
          <w:bCs/>
          <w:color w:val="222222"/>
          <w:sz w:val="21"/>
          <w:szCs w:val="21"/>
        </w:rPr>
        <w:t>Тхань</w:t>
      </w:r>
      <w:r w:rsidRPr="00320D2F">
        <w:rPr>
          <w:rFonts w:ascii="Helvetica" w:hAnsi="Helvetica" w:cs="Helvetica"/>
          <w:b/>
          <w:bCs/>
          <w:color w:val="222222"/>
          <w:sz w:val="21"/>
          <w:szCs w:val="21"/>
        </w:rPr>
        <w:t xml:space="preserve"> </w:t>
      </w:r>
      <w:r w:rsidRPr="00320D2F">
        <w:rPr>
          <w:rFonts w:ascii="Helvetica" w:hAnsi="Helvetica" w:cs="Helvetica" w:hint="eastAsia"/>
          <w:b/>
          <w:bCs/>
          <w:color w:val="222222"/>
          <w:sz w:val="21"/>
          <w:szCs w:val="21"/>
        </w:rPr>
        <w:t>Хоа</w:t>
      </w:r>
      <w:r w:rsidRPr="00320D2F">
        <w:rPr>
          <w:rFonts w:ascii="Helvetica" w:hAnsi="Helvetica" w:cs="Helvetica"/>
          <w:b/>
          <w:bCs/>
          <w:color w:val="222222"/>
          <w:sz w:val="21"/>
          <w:szCs w:val="21"/>
        </w:rPr>
        <w:t xml:space="preserve"> </w:t>
      </w:r>
      <w:r w:rsidRPr="00320D2F">
        <w:rPr>
          <w:rFonts w:ascii="Helvetica" w:hAnsi="Helvetica" w:cs="Helvetica" w:hint="eastAsia"/>
          <w:b/>
          <w:bCs/>
          <w:color w:val="222222"/>
          <w:sz w:val="21"/>
          <w:szCs w:val="21"/>
        </w:rPr>
        <w:t>УСЛОВИЯ</w:t>
      </w:r>
      <w:r w:rsidRPr="00320D2F">
        <w:rPr>
          <w:rFonts w:ascii="Helvetica" w:hAnsi="Helvetica" w:cs="Helvetica"/>
          <w:b/>
          <w:bCs/>
          <w:color w:val="222222"/>
          <w:sz w:val="21"/>
          <w:szCs w:val="21"/>
        </w:rPr>
        <w:t xml:space="preserve"> </w:t>
      </w:r>
      <w:r w:rsidRPr="00320D2F">
        <w:rPr>
          <w:rFonts w:ascii="Helvetica" w:hAnsi="Helvetica" w:cs="Helvetica" w:hint="eastAsia"/>
          <w:b/>
          <w:bCs/>
          <w:color w:val="222222"/>
          <w:sz w:val="21"/>
          <w:szCs w:val="21"/>
        </w:rPr>
        <w:t>АЗОТФИКСАЦИИ</w:t>
      </w:r>
      <w:r w:rsidRPr="00320D2F">
        <w:rPr>
          <w:rFonts w:ascii="Helvetica" w:hAnsi="Helvetica" w:cs="Helvetica"/>
          <w:b/>
          <w:bCs/>
          <w:color w:val="222222"/>
          <w:sz w:val="21"/>
          <w:szCs w:val="21"/>
        </w:rPr>
        <w:t xml:space="preserve"> </w:t>
      </w:r>
      <w:r w:rsidRPr="00320D2F">
        <w:rPr>
          <w:rFonts w:ascii="Helvetica" w:hAnsi="Helvetica" w:cs="Helvetica" w:hint="eastAsia"/>
          <w:b/>
          <w:bCs/>
          <w:color w:val="222222"/>
          <w:sz w:val="21"/>
          <w:szCs w:val="21"/>
        </w:rPr>
        <w:t>У</w:t>
      </w:r>
      <w:r w:rsidRPr="00320D2F">
        <w:rPr>
          <w:rFonts w:ascii="Helvetica" w:hAnsi="Helvetica" w:cs="Helvetica"/>
          <w:b/>
          <w:bCs/>
          <w:color w:val="222222"/>
          <w:sz w:val="21"/>
          <w:szCs w:val="21"/>
        </w:rPr>
        <w:t xml:space="preserve"> </w:t>
      </w:r>
      <w:r w:rsidRPr="00320D2F">
        <w:rPr>
          <w:rFonts w:ascii="Helvetica" w:hAnsi="Helvetica" w:cs="Helvetica" w:hint="eastAsia"/>
          <w:b/>
          <w:bCs/>
          <w:color w:val="222222"/>
          <w:sz w:val="21"/>
          <w:szCs w:val="21"/>
        </w:rPr>
        <w:t>ЦИАНОБАКТЕРИЙ</w:t>
      </w:r>
      <w:r w:rsidRPr="00320D2F">
        <w:rPr>
          <w:rFonts w:ascii="Helvetica" w:hAnsi="Helvetica" w:cs="Helvetica"/>
          <w:b/>
          <w:bCs/>
          <w:color w:val="222222"/>
          <w:sz w:val="21"/>
          <w:szCs w:val="21"/>
        </w:rPr>
        <w:t xml:space="preserve"> PLECTONEMA BORYANUM </w:t>
      </w:r>
      <w:r w:rsidRPr="00320D2F">
        <w:rPr>
          <w:rFonts w:ascii="Helvetica" w:hAnsi="Helvetica" w:cs="Helvetica" w:hint="eastAsia"/>
          <w:b/>
          <w:bCs/>
          <w:color w:val="222222"/>
          <w:sz w:val="21"/>
          <w:szCs w:val="21"/>
        </w:rPr>
        <w:t>И</w:t>
      </w:r>
      <w:r w:rsidRPr="00320D2F">
        <w:rPr>
          <w:rFonts w:ascii="Helvetica" w:hAnsi="Helvetica" w:cs="Helvetica"/>
          <w:b/>
          <w:bCs/>
          <w:color w:val="222222"/>
          <w:sz w:val="21"/>
          <w:szCs w:val="21"/>
        </w:rPr>
        <w:t xml:space="preserve"> GLOEOTHECE SP. (</w:t>
      </w:r>
      <w:r w:rsidRPr="00320D2F">
        <w:rPr>
          <w:rFonts w:ascii="Helvetica" w:hAnsi="Helvetica" w:cs="Helvetica" w:hint="eastAsia"/>
          <w:b/>
          <w:bCs/>
          <w:color w:val="222222"/>
          <w:sz w:val="21"/>
          <w:szCs w:val="21"/>
        </w:rPr>
        <w:t>Специальность</w:t>
      </w:r>
    </w:p>
    <w:p w14:paraId="41BDBD98" w14:textId="77777777" w:rsidR="00320D2F" w:rsidRPr="00320D2F" w:rsidRDefault="00320D2F" w:rsidP="00320D2F">
      <w:pPr>
        <w:rPr>
          <w:rFonts w:ascii="Helvetica" w:hAnsi="Helvetica" w:cs="Helvetica"/>
          <w:b/>
          <w:bCs/>
          <w:color w:val="222222"/>
          <w:sz w:val="21"/>
          <w:szCs w:val="21"/>
        </w:rPr>
      </w:pPr>
      <w:r w:rsidRPr="00320D2F">
        <w:rPr>
          <w:rFonts w:ascii="Helvetica" w:hAnsi="Helvetica" w:cs="Helvetica" w:hint="eastAsia"/>
          <w:b/>
          <w:bCs/>
          <w:color w:val="222222"/>
          <w:sz w:val="21"/>
          <w:szCs w:val="21"/>
        </w:rPr>
        <w:t>стр</w:t>
      </w:r>
      <w:r w:rsidRPr="00320D2F">
        <w:rPr>
          <w:rFonts w:ascii="Helvetica" w:hAnsi="Helvetica" w:cs="Helvetica"/>
          <w:b/>
          <w:bCs/>
          <w:color w:val="222222"/>
          <w:sz w:val="21"/>
          <w:szCs w:val="21"/>
        </w:rPr>
        <w:t>. 13</w:t>
      </w:r>
    </w:p>
    <w:p w14:paraId="271F499C" w14:textId="77777777" w:rsidR="00320D2F" w:rsidRPr="00320D2F" w:rsidRDefault="00320D2F" w:rsidP="00320D2F">
      <w:pPr>
        <w:rPr>
          <w:rFonts w:ascii="Helvetica" w:hAnsi="Helvetica" w:cs="Helvetica"/>
          <w:b/>
          <w:bCs/>
          <w:color w:val="222222"/>
          <w:sz w:val="21"/>
          <w:szCs w:val="21"/>
        </w:rPr>
      </w:pPr>
      <w:r w:rsidRPr="00320D2F">
        <w:rPr>
          <w:rFonts w:ascii="Helvetica" w:hAnsi="Helvetica" w:cs="Helvetica" w:hint="eastAsia"/>
          <w:b/>
          <w:bCs/>
          <w:color w:val="222222"/>
          <w:sz w:val="21"/>
          <w:szCs w:val="21"/>
        </w:rPr>
        <w:t>Рио</w:t>
      </w:r>
      <w:r w:rsidRPr="00320D2F">
        <w:rPr>
          <w:rFonts w:ascii="Helvetica" w:hAnsi="Helvetica" w:cs="Helvetica"/>
          <w:b/>
          <w:bCs/>
          <w:color w:val="222222"/>
          <w:sz w:val="21"/>
          <w:szCs w:val="21"/>
        </w:rPr>
        <w:t xml:space="preserve">.1. </w:t>
      </w:r>
      <w:r w:rsidRPr="00320D2F">
        <w:rPr>
          <w:rFonts w:ascii="Helvetica" w:hAnsi="Helvetica" w:cs="Helvetica" w:hint="eastAsia"/>
          <w:b/>
          <w:bCs/>
          <w:color w:val="222222"/>
          <w:sz w:val="21"/>
          <w:szCs w:val="21"/>
        </w:rPr>
        <w:t>Активность</w:t>
      </w:r>
      <w:r w:rsidRPr="00320D2F">
        <w:rPr>
          <w:rFonts w:ascii="Helvetica" w:hAnsi="Helvetica" w:cs="Helvetica"/>
          <w:b/>
          <w:bCs/>
          <w:color w:val="222222"/>
          <w:sz w:val="21"/>
          <w:szCs w:val="21"/>
        </w:rPr>
        <w:t xml:space="preserve"> </w:t>
      </w:r>
      <w:r w:rsidRPr="00320D2F">
        <w:rPr>
          <w:rFonts w:ascii="Helvetica" w:hAnsi="Helvetica" w:cs="Helvetica" w:hint="eastAsia"/>
          <w:b/>
          <w:bCs/>
          <w:color w:val="222222"/>
          <w:sz w:val="21"/>
          <w:szCs w:val="21"/>
        </w:rPr>
        <w:t>нитроген­</w:t>
      </w:r>
      <w:r w:rsidRPr="00320D2F">
        <w:rPr>
          <w:rFonts w:ascii="Helvetica" w:hAnsi="Helvetica" w:cs="Helvetica"/>
          <w:b/>
          <w:bCs/>
          <w:color w:val="222222"/>
          <w:sz w:val="21"/>
          <w:szCs w:val="21"/>
        </w:rPr>
        <w:t xml:space="preserve"> </w:t>
      </w:r>
      <w:r w:rsidRPr="00320D2F">
        <w:rPr>
          <w:rFonts w:ascii="Helvetica" w:hAnsi="Helvetica" w:cs="Helvetica" w:hint="eastAsia"/>
          <w:b/>
          <w:bCs/>
          <w:color w:val="222222"/>
          <w:sz w:val="21"/>
          <w:szCs w:val="21"/>
        </w:rPr>
        <w:t>азы</w:t>
      </w:r>
      <w:r w:rsidRPr="00320D2F">
        <w:rPr>
          <w:rFonts w:ascii="Helvetica" w:hAnsi="Helvetica" w:cs="Helvetica"/>
          <w:b/>
          <w:bCs/>
          <w:color w:val="222222"/>
          <w:sz w:val="21"/>
          <w:szCs w:val="21"/>
        </w:rPr>
        <w:t xml:space="preserve"> </w:t>
      </w:r>
      <w:r w:rsidRPr="00320D2F">
        <w:rPr>
          <w:rFonts w:ascii="Helvetica" w:hAnsi="Helvetica" w:cs="Helvetica" w:hint="eastAsia"/>
          <w:b/>
          <w:bCs/>
          <w:color w:val="222222"/>
          <w:sz w:val="21"/>
          <w:szCs w:val="21"/>
        </w:rPr>
        <w:t>у</w:t>
      </w:r>
      <w:r w:rsidRPr="00320D2F">
        <w:rPr>
          <w:rFonts w:ascii="Helvetica" w:hAnsi="Helvetica" w:cs="Helvetica"/>
          <w:b/>
          <w:bCs/>
          <w:color w:val="222222"/>
          <w:sz w:val="21"/>
          <w:szCs w:val="21"/>
        </w:rPr>
        <w:t xml:space="preserve"> R { </w:t>
      </w:r>
      <w:r w:rsidRPr="00320D2F">
        <w:rPr>
          <w:rFonts w:ascii="Helvetica" w:hAnsi="Helvetica" w:cs="Helvetica" w:hint="eastAsia"/>
          <w:b/>
          <w:bCs/>
          <w:color w:val="222222"/>
          <w:sz w:val="21"/>
          <w:szCs w:val="21"/>
        </w:rPr>
        <w:t>о</w:t>
      </w:r>
      <w:r w:rsidRPr="00320D2F">
        <w:rPr>
          <w:rFonts w:ascii="Helvetica" w:hAnsi="Helvetica" w:cs="Helvetica"/>
          <w:b/>
          <w:bCs/>
          <w:color w:val="222222"/>
          <w:sz w:val="21"/>
          <w:szCs w:val="21"/>
        </w:rPr>
        <w:t xml:space="preserve"> </w:t>
      </w:r>
      <w:r w:rsidRPr="00320D2F">
        <w:rPr>
          <w:rFonts w:ascii="Helvetica" w:hAnsi="Helvetica" w:cs="Helvetica" w:hint="eastAsia"/>
          <w:b/>
          <w:bCs/>
          <w:color w:val="222222"/>
          <w:sz w:val="21"/>
          <w:szCs w:val="21"/>
        </w:rPr>
        <w:t>т</w:t>
      </w:r>
      <w:r w:rsidRPr="00320D2F">
        <w:rPr>
          <w:rFonts w:ascii="Helvetica" w:hAnsi="Helvetica" w:cs="Helvetica"/>
          <w:b/>
          <w:bCs/>
          <w:color w:val="222222"/>
          <w:sz w:val="21"/>
          <w:szCs w:val="21"/>
        </w:rPr>
        <w:t xml:space="preserve"> </w:t>
      </w:r>
      <w:r w:rsidRPr="00320D2F">
        <w:rPr>
          <w:rFonts w:ascii="Helvetica" w:hAnsi="Helvetica" w:cs="Helvetica" w:hint="eastAsia"/>
          <w:b/>
          <w:bCs/>
          <w:color w:val="222222"/>
          <w:sz w:val="21"/>
          <w:szCs w:val="21"/>
        </w:rPr>
        <w:t>о</w:t>
      </w:r>
      <w:r w:rsidRPr="00320D2F">
        <w:rPr>
          <w:rFonts w:ascii="Helvetica" w:hAnsi="Helvetica" w:cs="Helvetica"/>
          <w:b/>
          <w:bCs/>
          <w:color w:val="222222"/>
          <w:sz w:val="21"/>
          <w:szCs w:val="21"/>
        </w:rPr>
        <w:t xml:space="preserve"> </w:t>
      </w:r>
      <w:r w:rsidRPr="00320D2F">
        <w:rPr>
          <w:rFonts w:ascii="Helvetica" w:hAnsi="Helvetica" w:cs="Helvetica" w:hint="eastAsia"/>
          <w:b/>
          <w:bCs/>
          <w:color w:val="222222"/>
          <w:sz w:val="21"/>
          <w:szCs w:val="21"/>
        </w:rPr>
        <w:t>п</w:t>
      </w:r>
      <w:r w:rsidRPr="00320D2F">
        <w:rPr>
          <w:rFonts w:ascii="Helvetica" w:hAnsi="Helvetica" w:cs="Helvetica"/>
          <w:b/>
          <w:bCs/>
          <w:color w:val="222222"/>
          <w:sz w:val="21"/>
          <w:szCs w:val="21"/>
        </w:rPr>
        <w:t xml:space="preserve"> </w:t>
      </w:r>
      <w:r w:rsidRPr="00320D2F">
        <w:rPr>
          <w:rFonts w:ascii="Helvetica" w:hAnsi="Helvetica" w:cs="Helvetica" w:hint="eastAsia"/>
          <w:b/>
          <w:bCs/>
          <w:color w:val="222222"/>
          <w:sz w:val="21"/>
          <w:szCs w:val="21"/>
        </w:rPr>
        <w:t>и</w:t>
      </w:r>
      <w:r w:rsidRPr="00320D2F">
        <w:rPr>
          <w:rFonts w:ascii="Helvetica" w:hAnsi="Helvetica" w:cs="Helvetica"/>
          <w:b/>
          <w:bCs/>
          <w:color w:val="222222"/>
          <w:sz w:val="21"/>
          <w:szCs w:val="21"/>
        </w:rPr>
        <w:t xml:space="preserve"> </w:t>
      </w:r>
      <w:r w:rsidRPr="00320D2F">
        <w:rPr>
          <w:rFonts w:ascii="Helvetica" w:hAnsi="Helvetica" w:cs="Helvetica" w:hint="eastAsia"/>
          <w:b/>
          <w:bCs/>
          <w:color w:val="222222"/>
          <w:sz w:val="21"/>
          <w:szCs w:val="21"/>
        </w:rPr>
        <w:t>л</w:t>
      </w:r>
      <w:r w:rsidRPr="00320D2F">
        <w:rPr>
          <w:rFonts w:ascii="Helvetica" w:hAnsi="Helvetica" w:cs="Helvetica"/>
          <w:b/>
          <w:bCs/>
          <w:color w:val="222222"/>
          <w:sz w:val="21"/>
          <w:szCs w:val="21"/>
        </w:rPr>
        <w:t xml:space="preserve"> </w:t>
      </w:r>
      <w:r w:rsidRPr="00320D2F">
        <w:rPr>
          <w:rFonts w:ascii="Helvetica" w:hAnsi="Helvetica" w:cs="Helvetica" w:hint="eastAsia"/>
          <w:b/>
          <w:bCs/>
          <w:color w:val="222222"/>
          <w:sz w:val="21"/>
          <w:szCs w:val="21"/>
        </w:rPr>
        <w:t>в</w:t>
      </w:r>
      <w:r w:rsidRPr="00320D2F">
        <w:rPr>
          <w:rFonts w:ascii="Helvetica" w:hAnsi="Helvetica" w:cs="Helvetica"/>
          <w:b/>
          <w:bCs/>
          <w:color w:val="222222"/>
          <w:sz w:val="21"/>
          <w:szCs w:val="21"/>
        </w:rPr>
        <w:t xml:space="preserve"> </w:t>
      </w:r>
      <w:r w:rsidRPr="00320D2F">
        <w:rPr>
          <w:rFonts w:ascii="Helvetica" w:hAnsi="Helvetica" w:cs="Helvetica" w:hint="eastAsia"/>
          <w:b/>
          <w:bCs/>
          <w:color w:val="222222"/>
          <w:sz w:val="21"/>
          <w:szCs w:val="21"/>
        </w:rPr>
        <w:t>темноте</w:t>
      </w:r>
      <w:r w:rsidRPr="00320D2F">
        <w:rPr>
          <w:rFonts w:ascii="Helvetica" w:hAnsi="Helvetica" w:cs="Helvetica"/>
          <w:b/>
          <w:bCs/>
          <w:color w:val="222222"/>
          <w:sz w:val="21"/>
          <w:szCs w:val="21"/>
        </w:rPr>
        <w:t xml:space="preserve">, </w:t>
      </w:r>
      <w:r w:rsidRPr="00320D2F">
        <w:rPr>
          <w:rFonts w:ascii="Helvetica" w:hAnsi="Helvetica" w:cs="Helvetica" w:hint="eastAsia"/>
          <w:b/>
          <w:bCs/>
          <w:color w:val="222222"/>
          <w:sz w:val="21"/>
          <w:szCs w:val="21"/>
        </w:rPr>
        <w:t>в</w:t>
      </w:r>
      <w:r w:rsidRPr="00320D2F">
        <w:rPr>
          <w:rFonts w:ascii="Helvetica" w:hAnsi="Helvetica" w:cs="Helvetica"/>
          <w:b/>
          <w:bCs/>
          <w:color w:val="222222"/>
          <w:sz w:val="21"/>
          <w:szCs w:val="21"/>
        </w:rPr>
        <w:t xml:space="preserve"> </w:t>
      </w:r>
      <w:r w:rsidRPr="00320D2F">
        <w:rPr>
          <w:rFonts w:ascii="Helvetica" w:hAnsi="Helvetica" w:cs="Helvetica" w:hint="eastAsia"/>
          <w:b/>
          <w:bCs/>
          <w:color w:val="222222"/>
          <w:sz w:val="21"/>
          <w:szCs w:val="21"/>
        </w:rPr>
        <w:t>дрисутствии</w:t>
      </w:r>
      <w:r w:rsidRPr="00320D2F">
        <w:rPr>
          <w:rFonts w:ascii="Helvetica" w:hAnsi="Helvetica" w:cs="Helvetica"/>
          <w:b/>
          <w:bCs/>
          <w:color w:val="222222"/>
          <w:sz w:val="21"/>
          <w:szCs w:val="21"/>
        </w:rPr>
        <w:t xml:space="preserve"> </w:t>
      </w:r>
      <w:r w:rsidRPr="00320D2F">
        <w:rPr>
          <w:rFonts w:ascii="Helvetica" w:hAnsi="Helvetica" w:cs="Helvetica" w:hint="eastAsia"/>
          <w:b/>
          <w:bCs/>
          <w:color w:val="222222"/>
          <w:sz w:val="21"/>
          <w:szCs w:val="21"/>
        </w:rPr>
        <w:t>°</w:t>
      </w:r>
      <w:r w:rsidRPr="00320D2F">
        <w:rPr>
          <w:rFonts w:ascii="Helvetica" w:hAnsi="Helvetica" w:cs="Helvetica"/>
          <w:b/>
          <w:bCs/>
          <w:color w:val="222222"/>
          <w:sz w:val="21"/>
          <w:szCs w:val="21"/>
        </w:rPr>
        <w:t xml:space="preserve">2 1. </w:t>
      </w:r>
      <w:r w:rsidRPr="00320D2F">
        <w:rPr>
          <w:rFonts w:ascii="Helvetica" w:hAnsi="Helvetica" w:cs="Helvetica" w:hint="eastAsia"/>
          <w:b/>
          <w:bCs/>
          <w:color w:val="222222"/>
          <w:sz w:val="21"/>
          <w:szCs w:val="21"/>
        </w:rPr>
        <w:t>Свет</w:t>
      </w:r>
      <w:r w:rsidRPr="00320D2F">
        <w:rPr>
          <w:rFonts w:ascii="Helvetica" w:hAnsi="Helvetica" w:cs="Helvetica"/>
          <w:b/>
          <w:bCs/>
          <w:color w:val="222222"/>
          <w:sz w:val="21"/>
          <w:szCs w:val="21"/>
        </w:rPr>
        <w:t xml:space="preserve">, </w:t>
      </w:r>
      <w:r w:rsidRPr="00320D2F">
        <w:rPr>
          <w:rFonts w:ascii="Helvetica" w:hAnsi="Helvetica" w:cs="Helvetica" w:hint="eastAsia"/>
          <w:b/>
          <w:bCs/>
          <w:color w:val="222222"/>
          <w:sz w:val="21"/>
          <w:szCs w:val="21"/>
        </w:rPr>
        <w:t>анаэробные</w:t>
      </w:r>
      <w:r w:rsidRPr="00320D2F">
        <w:rPr>
          <w:rFonts w:ascii="Helvetica" w:hAnsi="Helvetica" w:cs="Helvetica"/>
          <w:b/>
          <w:bCs/>
          <w:color w:val="222222"/>
          <w:sz w:val="21"/>
          <w:szCs w:val="21"/>
        </w:rPr>
        <w:t xml:space="preserve"> </w:t>
      </w:r>
      <w:r w:rsidRPr="00320D2F">
        <w:rPr>
          <w:rFonts w:ascii="Helvetica" w:hAnsi="Helvetica" w:cs="Helvetica" w:hint="eastAsia"/>
          <w:b/>
          <w:bCs/>
          <w:color w:val="222222"/>
          <w:sz w:val="21"/>
          <w:szCs w:val="21"/>
        </w:rPr>
        <w:t>условия</w:t>
      </w:r>
      <w:r w:rsidRPr="00320D2F">
        <w:rPr>
          <w:rFonts w:ascii="Helvetica" w:hAnsi="Helvetica" w:cs="Helvetica"/>
          <w:b/>
          <w:bCs/>
          <w:color w:val="222222"/>
          <w:sz w:val="21"/>
          <w:szCs w:val="21"/>
        </w:rPr>
        <w:t xml:space="preserve">. 2. </w:t>
      </w:r>
      <w:r w:rsidRPr="00320D2F">
        <w:rPr>
          <w:rFonts w:ascii="Helvetica" w:hAnsi="Helvetica" w:cs="Helvetica" w:hint="eastAsia"/>
          <w:b/>
          <w:bCs/>
          <w:color w:val="222222"/>
          <w:sz w:val="21"/>
          <w:szCs w:val="21"/>
        </w:rPr>
        <w:t>Темнота</w:t>
      </w:r>
      <w:r w:rsidRPr="00320D2F">
        <w:rPr>
          <w:rFonts w:ascii="Helvetica" w:hAnsi="Helvetica" w:cs="Helvetica"/>
          <w:b/>
          <w:bCs/>
          <w:color w:val="222222"/>
          <w:sz w:val="21"/>
          <w:szCs w:val="21"/>
        </w:rPr>
        <w:t xml:space="preserve">, </w:t>
      </w:r>
      <w:r w:rsidRPr="00320D2F">
        <w:rPr>
          <w:rFonts w:ascii="Helvetica" w:hAnsi="Helvetica" w:cs="Helvetica" w:hint="eastAsia"/>
          <w:b/>
          <w:bCs/>
          <w:color w:val="222222"/>
          <w:sz w:val="21"/>
          <w:szCs w:val="21"/>
        </w:rPr>
        <w:t>микроаэробные</w:t>
      </w:r>
      <w:r w:rsidRPr="00320D2F">
        <w:rPr>
          <w:rFonts w:ascii="Helvetica" w:hAnsi="Helvetica" w:cs="Helvetica"/>
          <w:b/>
          <w:bCs/>
          <w:color w:val="222222"/>
          <w:sz w:val="21"/>
          <w:szCs w:val="21"/>
        </w:rPr>
        <w:t xml:space="preserve"> </w:t>
      </w:r>
      <w:r w:rsidRPr="00320D2F">
        <w:rPr>
          <w:rFonts w:ascii="Helvetica" w:hAnsi="Helvetica" w:cs="Helvetica" w:hint="eastAsia"/>
          <w:b/>
          <w:bCs/>
          <w:color w:val="222222"/>
          <w:sz w:val="21"/>
          <w:szCs w:val="21"/>
        </w:rPr>
        <w:t>ус­</w:t>
      </w:r>
      <w:r w:rsidRPr="00320D2F">
        <w:rPr>
          <w:rFonts w:ascii="Helvetica" w:hAnsi="Helvetica" w:cs="Helvetica"/>
          <w:b/>
          <w:bCs/>
          <w:color w:val="222222"/>
          <w:sz w:val="21"/>
          <w:szCs w:val="21"/>
        </w:rPr>
        <w:t xml:space="preserve"> </w:t>
      </w:r>
      <w:r w:rsidRPr="00320D2F">
        <w:rPr>
          <w:rFonts w:ascii="Helvetica" w:hAnsi="Helvetica" w:cs="Helvetica" w:hint="eastAsia"/>
          <w:b/>
          <w:bCs/>
          <w:color w:val="222222"/>
          <w:sz w:val="21"/>
          <w:szCs w:val="21"/>
        </w:rPr>
        <w:t>ловия</w:t>
      </w:r>
      <w:r w:rsidRPr="00320D2F">
        <w:rPr>
          <w:rFonts w:ascii="Helvetica" w:hAnsi="Helvetica" w:cs="Helvetica"/>
          <w:b/>
          <w:bCs/>
          <w:color w:val="222222"/>
          <w:sz w:val="21"/>
          <w:szCs w:val="21"/>
        </w:rPr>
        <w:t xml:space="preserve"> (0,5</w:t>
      </w:r>
      <w:r w:rsidRPr="00320D2F">
        <w:rPr>
          <w:rFonts w:ascii="Helvetica" w:hAnsi="Helvetica" w:cs="Helvetica" w:hint="eastAsia"/>
          <w:b/>
          <w:bCs/>
          <w:color w:val="222222"/>
          <w:sz w:val="21"/>
          <w:szCs w:val="21"/>
        </w:rPr>
        <w:t>£</w:t>
      </w:r>
      <w:r w:rsidRPr="00320D2F">
        <w:rPr>
          <w:rFonts w:ascii="Helvetica" w:hAnsi="Helvetica" w:cs="Helvetica"/>
          <w:b/>
          <w:bCs/>
          <w:color w:val="222222"/>
          <w:sz w:val="21"/>
          <w:szCs w:val="21"/>
        </w:rPr>
        <w:t xml:space="preserve"> </w:t>
      </w:r>
      <w:r w:rsidRPr="00320D2F">
        <w:rPr>
          <w:rFonts w:ascii="Helvetica" w:hAnsi="Helvetica" w:cs="Helvetica" w:hint="eastAsia"/>
          <w:b/>
          <w:bCs/>
          <w:color w:val="222222"/>
          <w:sz w:val="21"/>
          <w:szCs w:val="21"/>
        </w:rPr>
        <w:t>О</w:t>
      </w:r>
      <w:r w:rsidRPr="00320D2F">
        <w:rPr>
          <w:rFonts w:ascii="Helvetica" w:hAnsi="Helvetica" w:cs="Helvetica"/>
          <w:b/>
          <w:bCs/>
          <w:color w:val="222222"/>
          <w:sz w:val="21"/>
          <w:szCs w:val="21"/>
        </w:rPr>
        <w:t xml:space="preserve">2). 3 . </w:t>
      </w:r>
      <w:r w:rsidRPr="00320D2F">
        <w:rPr>
          <w:rFonts w:ascii="Helvetica" w:hAnsi="Helvetica" w:cs="Helvetica" w:hint="eastAsia"/>
          <w:b/>
          <w:bCs/>
          <w:color w:val="222222"/>
          <w:sz w:val="21"/>
          <w:szCs w:val="21"/>
        </w:rPr>
        <w:t>Темнота</w:t>
      </w:r>
      <w:r w:rsidRPr="00320D2F">
        <w:rPr>
          <w:rFonts w:ascii="Helvetica" w:hAnsi="Helvetica" w:cs="Helvetica"/>
          <w:b/>
          <w:bCs/>
          <w:color w:val="222222"/>
          <w:sz w:val="21"/>
          <w:szCs w:val="21"/>
        </w:rPr>
        <w:t xml:space="preserve">, </w:t>
      </w:r>
      <w:r w:rsidRPr="00320D2F">
        <w:rPr>
          <w:rFonts w:ascii="Helvetica" w:hAnsi="Helvetica" w:cs="Helvetica" w:hint="eastAsia"/>
          <w:b/>
          <w:bCs/>
          <w:color w:val="222222"/>
          <w:sz w:val="21"/>
          <w:szCs w:val="21"/>
        </w:rPr>
        <w:t>анаэробные</w:t>
      </w:r>
      <w:r w:rsidRPr="00320D2F">
        <w:rPr>
          <w:rFonts w:ascii="Helvetica" w:hAnsi="Helvetica" w:cs="Helvetica"/>
          <w:b/>
          <w:bCs/>
          <w:color w:val="222222"/>
          <w:sz w:val="21"/>
          <w:szCs w:val="21"/>
        </w:rPr>
        <w:t xml:space="preserve"> </w:t>
      </w:r>
      <w:r w:rsidRPr="00320D2F">
        <w:rPr>
          <w:rFonts w:ascii="Helvetica" w:hAnsi="Helvetica" w:cs="Helvetica" w:hint="eastAsia"/>
          <w:b/>
          <w:bCs/>
          <w:color w:val="222222"/>
          <w:sz w:val="21"/>
          <w:szCs w:val="21"/>
        </w:rPr>
        <w:t>усло­</w:t>
      </w:r>
      <w:r w:rsidRPr="00320D2F">
        <w:rPr>
          <w:rFonts w:ascii="Helvetica" w:hAnsi="Helvetica" w:cs="Helvetica"/>
          <w:b/>
          <w:bCs/>
          <w:color w:val="222222"/>
          <w:sz w:val="21"/>
          <w:szCs w:val="21"/>
        </w:rPr>
        <w:t xml:space="preserve"> </w:t>
      </w:r>
      <w:r w:rsidRPr="00320D2F">
        <w:rPr>
          <w:rFonts w:ascii="Helvetica" w:hAnsi="Helvetica" w:cs="Helvetica" w:hint="eastAsia"/>
          <w:b/>
          <w:bCs/>
          <w:color w:val="222222"/>
          <w:sz w:val="21"/>
          <w:szCs w:val="21"/>
        </w:rPr>
        <w:t>вия</w:t>
      </w:r>
      <w:r w:rsidRPr="00320D2F">
        <w:rPr>
          <w:rFonts w:ascii="Helvetica" w:hAnsi="Helvetica" w:cs="Helvetica"/>
          <w:b/>
          <w:bCs/>
          <w:color w:val="222222"/>
          <w:sz w:val="21"/>
          <w:szCs w:val="21"/>
        </w:rPr>
        <w:t xml:space="preserve"> (</w:t>
      </w:r>
      <w:r w:rsidRPr="00320D2F">
        <w:rPr>
          <w:rFonts w:ascii="Helvetica" w:hAnsi="Helvetica" w:cs="Helvetica" w:hint="eastAsia"/>
          <w:b/>
          <w:bCs/>
          <w:color w:val="222222"/>
          <w:sz w:val="21"/>
          <w:szCs w:val="21"/>
        </w:rPr>
        <w:t>стрелкой</w:t>
      </w:r>
      <w:r w:rsidRPr="00320D2F">
        <w:rPr>
          <w:rFonts w:ascii="Helvetica" w:hAnsi="Helvetica" w:cs="Helvetica"/>
          <w:b/>
          <w:bCs/>
          <w:color w:val="222222"/>
          <w:sz w:val="21"/>
          <w:szCs w:val="21"/>
        </w:rPr>
        <w:t xml:space="preserve"> </w:t>
      </w:r>
      <w:r w:rsidRPr="00320D2F">
        <w:rPr>
          <w:rFonts w:ascii="Helvetica" w:hAnsi="Helvetica" w:cs="Helvetica" w:hint="eastAsia"/>
          <w:b/>
          <w:bCs/>
          <w:color w:val="222222"/>
          <w:sz w:val="21"/>
          <w:szCs w:val="21"/>
        </w:rPr>
        <w:t>отмечен</w:t>
      </w:r>
      <w:r w:rsidRPr="00320D2F">
        <w:rPr>
          <w:rFonts w:ascii="Helvetica" w:hAnsi="Helvetica" w:cs="Helvetica"/>
          <w:b/>
          <w:bCs/>
          <w:color w:val="222222"/>
          <w:sz w:val="21"/>
          <w:szCs w:val="21"/>
        </w:rPr>
        <w:t xml:space="preserve"> </w:t>
      </w:r>
      <w:r w:rsidRPr="00320D2F">
        <w:rPr>
          <w:rFonts w:ascii="Helvetica" w:hAnsi="Helvetica" w:cs="Helvetica" w:hint="eastAsia"/>
          <w:b/>
          <w:bCs/>
          <w:color w:val="222222"/>
          <w:sz w:val="21"/>
          <w:szCs w:val="21"/>
        </w:rPr>
        <w:t>мо­</w:t>
      </w:r>
      <w:r w:rsidRPr="00320D2F">
        <w:rPr>
          <w:rFonts w:ascii="Helvetica" w:hAnsi="Helvetica" w:cs="Helvetica"/>
          <w:b/>
          <w:bCs/>
          <w:color w:val="222222"/>
          <w:sz w:val="21"/>
          <w:szCs w:val="21"/>
        </w:rPr>
        <w:t xml:space="preserve"> </w:t>
      </w:r>
      <w:r w:rsidRPr="00320D2F">
        <w:rPr>
          <w:rFonts w:ascii="Helvetica" w:hAnsi="Helvetica" w:cs="Helvetica" w:hint="eastAsia"/>
          <w:b/>
          <w:bCs/>
          <w:color w:val="222222"/>
          <w:sz w:val="21"/>
          <w:szCs w:val="21"/>
        </w:rPr>
        <w:t>мент</w:t>
      </w:r>
      <w:r w:rsidRPr="00320D2F">
        <w:rPr>
          <w:rFonts w:ascii="Helvetica" w:hAnsi="Helvetica" w:cs="Helvetica"/>
          <w:b/>
          <w:bCs/>
          <w:color w:val="222222"/>
          <w:sz w:val="21"/>
          <w:szCs w:val="21"/>
        </w:rPr>
        <w:t xml:space="preserve"> </w:t>
      </w:r>
      <w:r w:rsidRPr="00320D2F">
        <w:rPr>
          <w:rFonts w:ascii="Helvetica" w:hAnsi="Helvetica" w:cs="Helvetica" w:hint="eastAsia"/>
          <w:b/>
          <w:bCs/>
          <w:color w:val="222222"/>
          <w:sz w:val="21"/>
          <w:szCs w:val="21"/>
        </w:rPr>
        <w:t>повторного</w:t>
      </w:r>
      <w:r w:rsidRPr="00320D2F">
        <w:rPr>
          <w:rFonts w:ascii="Helvetica" w:hAnsi="Helvetica" w:cs="Helvetica"/>
          <w:b/>
          <w:bCs/>
          <w:color w:val="222222"/>
          <w:sz w:val="21"/>
          <w:szCs w:val="21"/>
        </w:rPr>
        <w:t xml:space="preserve"> </w:t>
      </w:r>
      <w:r w:rsidRPr="00320D2F">
        <w:rPr>
          <w:rFonts w:ascii="Helvetica" w:hAnsi="Helvetica" w:cs="Helvetica" w:hint="eastAsia"/>
          <w:b/>
          <w:bCs/>
          <w:color w:val="222222"/>
          <w:sz w:val="21"/>
          <w:szCs w:val="21"/>
        </w:rPr>
        <w:t>добавления</w:t>
      </w:r>
      <w:r w:rsidRPr="00320D2F">
        <w:rPr>
          <w:rFonts w:ascii="Helvetica" w:hAnsi="Helvetica" w:cs="Helvetica"/>
          <w:b/>
          <w:bCs/>
          <w:color w:val="222222"/>
          <w:sz w:val="21"/>
          <w:szCs w:val="21"/>
        </w:rPr>
        <w:t xml:space="preserve"> 0 2 (0,5*). </w:t>
      </w:r>
      <w:r w:rsidRPr="00320D2F">
        <w:rPr>
          <w:rFonts w:ascii="Helvetica" w:hAnsi="Helvetica" w:cs="Helvetica" w:hint="eastAsia"/>
          <w:b/>
          <w:bCs/>
          <w:color w:val="222222"/>
          <w:sz w:val="21"/>
          <w:szCs w:val="21"/>
        </w:rPr>
        <w:t>не</w:t>
      </w:r>
      <w:r w:rsidRPr="00320D2F">
        <w:rPr>
          <w:rFonts w:ascii="Helvetica" w:hAnsi="Helvetica" w:cs="Helvetica"/>
          <w:b/>
          <w:bCs/>
          <w:color w:val="222222"/>
          <w:sz w:val="21"/>
          <w:szCs w:val="21"/>
        </w:rPr>
        <w:t xml:space="preserve"> </w:t>
      </w:r>
      <w:r w:rsidRPr="00320D2F">
        <w:rPr>
          <w:rFonts w:ascii="Helvetica" w:hAnsi="Helvetica" w:cs="Helvetica" w:hint="eastAsia"/>
          <w:b/>
          <w:bCs/>
          <w:color w:val="222222"/>
          <w:sz w:val="21"/>
          <w:szCs w:val="21"/>
        </w:rPr>
        <w:t>только</w:t>
      </w:r>
      <w:r w:rsidRPr="00320D2F">
        <w:rPr>
          <w:rFonts w:ascii="Helvetica" w:hAnsi="Helvetica" w:cs="Helvetica"/>
          <w:b/>
          <w:bCs/>
          <w:color w:val="222222"/>
          <w:sz w:val="21"/>
          <w:szCs w:val="21"/>
        </w:rPr>
        <w:t xml:space="preserve"> </w:t>
      </w:r>
      <w:r w:rsidRPr="00320D2F">
        <w:rPr>
          <w:rFonts w:ascii="Helvetica" w:hAnsi="Helvetica" w:cs="Helvetica" w:hint="eastAsia"/>
          <w:b/>
          <w:bCs/>
          <w:color w:val="222222"/>
          <w:sz w:val="21"/>
          <w:szCs w:val="21"/>
        </w:rPr>
        <w:t>как</w:t>
      </w:r>
      <w:r w:rsidRPr="00320D2F">
        <w:rPr>
          <w:rFonts w:ascii="Helvetica" w:hAnsi="Helvetica" w:cs="Helvetica"/>
          <w:b/>
          <w:bCs/>
          <w:color w:val="222222"/>
          <w:sz w:val="21"/>
          <w:szCs w:val="21"/>
        </w:rPr>
        <w:t xml:space="preserve"> </w:t>
      </w:r>
      <w:r w:rsidRPr="00320D2F">
        <w:rPr>
          <w:rFonts w:ascii="Helvetica" w:hAnsi="Helvetica" w:cs="Helvetica" w:hint="eastAsia"/>
          <w:b/>
          <w:bCs/>
          <w:color w:val="222222"/>
          <w:sz w:val="21"/>
          <w:szCs w:val="21"/>
        </w:rPr>
        <w:t>источники</w:t>
      </w:r>
      <w:r w:rsidRPr="00320D2F">
        <w:rPr>
          <w:rFonts w:ascii="Helvetica" w:hAnsi="Helvetica" w:cs="Helvetica"/>
          <w:b/>
          <w:bCs/>
          <w:color w:val="222222"/>
          <w:sz w:val="21"/>
          <w:szCs w:val="21"/>
        </w:rPr>
        <w:t xml:space="preserve"> </w:t>
      </w:r>
      <w:r w:rsidRPr="00320D2F">
        <w:rPr>
          <w:rFonts w:ascii="Helvetica" w:hAnsi="Helvetica" w:cs="Helvetica" w:hint="eastAsia"/>
          <w:b/>
          <w:bCs/>
          <w:color w:val="222222"/>
          <w:sz w:val="21"/>
          <w:szCs w:val="21"/>
        </w:rPr>
        <w:t>углерода</w:t>
      </w:r>
      <w:r w:rsidRPr="00320D2F">
        <w:rPr>
          <w:rFonts w:ascii="Helvetica" w:hAnsi="Helvetica" w:cs="Helvetica"/>
          <w:b/>
          <w:bCs/>
          <w:color w:val="222222"/>
          <w:sz w:val="21"/>
          <w:szCs w:val="21"/>
        </w:rPr>
        <w:t xml:space="preserve">, </w:t>
      </w:r>
      <w:r w:rsidRPr="00320D2F">
        <w:rPr>
          <w:rFonts w:ascii="Helvetica" w:hAnsi="Helvetica" w:cs="Helvetica" w:hint="eastAsia"/>
          <w:b/>
          <w:bCs/>
          <w:color w:val="222222"/>
          <w:sz w:val="21"/>
          <w:szCs w:val="21"/>
        </w:rPr>
        <w:t>но</w:t>
      </w:r>
      <w:r w:rsidRPr="00320D2F">
        <w:rPr>
          <w:rFonts w:ascii="Helvetica" w:hAnsi="Helvetica" w:cs="Helvetica"/>
          <w:b/>
          <w:bCs/>
          <w:color w:val="222222"/>
          <w:sz w:val="21"/>
          <w:szCs w:val="21"/>
        </w:rPr>
        <w:t xml:space="preserve"> </w:t>
      </w:r>
      <w:r w:rsidRPr="00320D2F">
        <w:rPr>
          <w:rFonts w:ascii="Helvetica" w:hAnsi="Helvetica" w:cs="Helvetica" w:hint="eastAsia"/>
          <w:b/>
          <w:bCs/>
          <w:color w:val="222222"/>
          <w:sz w:val="21"/>
          <w:szCs w:val="21"/>
        </w:rPr>
        <w:t>и</w:t>
      </w:r>
      <w:r w:rsidRPr="00320D2F">
        <w:rPr>
          <w:rFonts w:ascii="Helvetica" w:hAnsi="Helvetica" w:cs="Helvetica"/>
          <w:b/>
          <w:bCs/>
          <w:color w:val="222222"/>
          <w:sz w:val="21"/>
          <w:szCs w:val="21"/>
        </w:rPr>
        <w:t xml:space="preserve"> </w:t>
      </w:r>
      <w:r w:rsidRPr="00320D2F">
        <w:rPr>
          <w:rFonts w:ascii="Helvetica" w:hAnsi="Helvetica" w:cs="Helvetica" w:hint="eastAsia"/>
          <w:b/>
          <w:bCs/>
          <w:color w:val="222222"/>
          <w:sz w:val="21"/>
          <w:szCs w:val="21"/>
        </w:rPr>
        <w:t>как</w:t>
      </w:r>
      <w:r w:rsidRPr="00320D2F">
        <w:rPr>
          <w:rFonts w:ascii="Helvetica" w:hAnsi="Helvetica" w:cs="Helvetica"/>
          <w:b/>
          <w:bCs/>
          <w:color w:val="222222"/>
          <w:sz w:val="21"/>
          <w:szCs w:val="21"/>
        </w:rPr>
        <w:t xml:space="preserve"> </w:t>
      </w:r>
      <w:r w:rsidRPr="00320D2F">
        <w:rPr>
          <w:rFonts w:ascii="Helvetica" w:hAnsi="Helvetica" w:cs="Helvetica" w:hint="eastAsia"/>
          <w:b/>
          <w:bCs/>
          <w:color w:val="222222"/>
          <w:sz w:val="21"/>
          <w:szCs w:val="21"/>
        </w:rPr>
        <w:t>источники</w:t>
      </w:r>
    </w:p>
    <w:p w14:paraId="7657B3E5" w14:textId="77777777" w:rsidR="00320D2F" w:rsidRPr="00320D2F" w:rsidRDefault="00320D2F" w:rsidP="00320D2F">
      <w:pPr>
        <w:rPr>
          <w:rFonts w:ascii="Helvetica" w:hAnsi="Helvetica" w:cs="Helvetica"/>
          <w:b/>
          <w:bCs/>
          <w:color w:val="222222"/>
          <w:sz w:val="21"/>
          <w:szCs w:val="21"/>
        </w:rPr>
      </w:pPr>
      <w:r w:rsidRPr="00320D2F">
        <w:rPr>
          <w:rFonts w:ascii="Helvetica" w:hAnsi="Helvetica" w:cs="Helvetica" w:hint="eastAsia"/>
          <w:b/>
          <w:bCs/>
          <w:color w:val="222222"/>
          <w:sz w:val="21"/>
          <w:szCs w:val="21"/>
        </w:rPr>
        <w:t>стр</w:t>
      </w:r>
      <w:r w:rsidRPr="00320D2F">
        <w:rPr>
          <w:rFonts w:ascii="Helvetica" w:hAnsi="Helvetica" w:cs="Helvetica"/>
          <w:b/>
          <w:bCs/>
          <w:color w:val="222222"/>
          <w:sz w:val="21"/>
          <w:szCs w:val="21"/>
        </w:rPr>
        <w:t>. 19</w:t>
      </w:r>
    </w:p>
    <w:p w14:paraId="1D9D4A4F" w14:textId="77777777" w:rsidR="00320D2F" w:rsidRPr="00320D2F" w:rsidRDefault="00320D2F" w:rsidP="00320D2F">
      <w:pPr>
        <w:rPr>
          <w:rFonts w:ascii="Helvetica" w:hAnsi="Helvetica" w:cs="Helvetica"/>
          <w:b/>
          <w:bCs/>
          <w:color w:val="222222"/>
          <w:sz w:val="21"/>
          <w:szCs w:val="21"/>
        </w:rPr>
      </w:pPr>
      <w:r w:rsidRPr="00320D2F">
        <w:rPr>
          <w:rFonts w:ascii="Helvetica" w:hAnsi="Helvetica" w:cs="Helvetica" w:hint="eastAsia"/>
          <w:b/>
          <w:bCs/>
          <w:color w:val="222222"/>
          <w:sz w:val="21"/>
          <w:szCs w:val="21"/>
        </w:rPr>
        <w:t>действие</w:t>
      </w:r>
      <w:r w:rsidRPr="00320D2F">
        <w:rPr>
          <w:rFonts w:ascii="Helvetica" w:hAnsi="Helvetica" w:cs="Helvetica"/>
          <w:b/>
          <w:bCs/>
          <w:color w:val="222222"/>
          <w:sz w:val="21"/>
          <w:szCs w:val="21"/>
        </w:rPr>
        <w:t xml:space="preserve"> </w:t>
      </w:r>
      <w:r w:rsidRPr="00320D2F">
        <w:rPr>
          <w:rFonts w:ascii="Helvetica" w:hAnsi="Helvetica" w:cs="Helvetica" w:hint="eastAsia"/>
          <w:b/>
          <w:bCs/>
          <w:color w:val="222222"/>
          <w:sz w:val="21"/>
          <w:szCs w:val="21"/>
        </w:rPr>
        <w:t>аммония</w:t>
      </w:r>
      <w:r w:rsidRPr="00320D2F">
        <w:rPr>
          <w:rFonts w:ascii="Helvetica" w:hAnsi="Helvetica" w:cs="Helvetica"/>
          <w:b/>
          <w:bCs/>
          <w:color w:val="222222"/>
          <w:sz w:val="21"/>
          <w:szCs w:val="21"/>
        </w:rPr>
        <w:t xml:space="preserve">, </w:t>
      </w:r>
      <w:r w:rsidRPr="00320D2F">
        <w:rPr>
          <w:rFonts w:ascii="Helvetica" w:hAnsi="Helvetica" w:cs="Helvetica" w:hint="eastAsia"/>
          <w:b/>
          <w:bCs/>
          <w:color w:val="222222"/>
          <w:sz w:val="21"/>
          <w:szCs w:val="21"/>
        </w:rPr>
        <w:t>но</w:t>
      </w:r>
      <w:r w:rsidRPr="00320D2F">
        <w:rPr>
          <w:rFonts w:ascii="Helvetica" w:hAnsi="Helvetica" w:cs="Helvetica"/>
          <w:b/>
          <w:bCs/>
          <w:color w:val="222222"/>
          <w:sz w:val="21"/>
          <w:szCs w:val="21"/>
        </w:rPr>
        <w:t xml:space="preserve"> </w:t>
      </w:r>
      <w:r w:rsidRPr="00320D2F">
        <w:rPr>
          <w:rFonts w:ascii="Helvetica" w:hAnsi="Helvetica" w:cs="Helvetica" w:hint="eastAsia"/>
          <w:b/>
          <w:bCs/>
          <w:color w:val="222222"/>
          <w:sz w:val="21"/>
          <w:szCs w:val="21"/>
        </w:rPr>
        <w:t>не</w:t>
      </w:r>
      <w:r w:rsidRPr="00320D2F">
        <w:rPr>
          <w:rFonts w:ascii="Helvetica" w:hAnsi="Helvetica" w:cs="Helvetica"/>
          <w:b/>
          <w:bCs/>
          <w:color w:val="222222"/>
          <w:sz w:val="21"/>
          <w:szCs w:val="21"/>
        </w:rPr>
        <w:t xml:space="preserve"> </w:t>
      </w:r>
      <w:r w:rsidRPr="00320D2F">
        <w:rPr>
          <w:rFonts w:ascii="Helvetica" w:hAnsi="Helvetica" w:cs="Helvetica" w:hint="eastAsia"/>
          <w:b/>
          <w:bCs/>
          <w:color w:val="222222"/>
          <w:sz w:val="21"/>
          <w:szCs w:val="21"/>
        </w:rPr>
        <w:t>нитрата</w:t>
      </w:r>
      <w:r w:rsidRPr="00320D2F">
        <w:rPr>
          <w:rFonts w:ascii="Helvetica" w:hAnsi="Helvetica" w:cs="Helvetica"/>
          <w:b/>
          <w:bCs/>
          <w:color w:val="222222"/>
          <w:sz w:val="21"/>
          <w:szCs w:val="21"/>
        </w:rPr>
        <w:t xml:space="preserve">. 6. </w:t>
      </w:r>
      <w:r w:rsidRPr="00320D2F">
        <w:rPr>
          <w:rFonts w:ascii="Helvetica" w:hAnsi="Helvetica" w:cs="Helvetica" w:hint="eastAsia"/>
          <w:b/>
          <w:bCs/>
          <w:color w:val="222222"/>
          <w:sz w:val="21"/>
          <w:szCs w:val="21"/>
        </w:rPr>
        <w:t>На</w:t>
      </w:r>
      <w:r w:rsidRPr="00320D2F">
        <w:rPr>
          <w:rFonts w:ascii="Helvetica" w:hAnsi="Helvetica" w:cs="Helvetica"/>
          <w:b/>
          <w:bCs/>
          <w:color w:val="222222"/>
          <w:sz w:val="21"/>
          <w:szCs w:val="21"/>
        </w:rPr>
        <w:t xml:space="preserve"> </w:t>
      </w:r>
      <w:r w:rsidRPr="00320D2F">
        <w:rPr>
          <w:rFonts w:ascii="Helvetica" w:hAnsi="Helvetica" w:cs="Helvetica" w:hint="eastAsia"/>
          <w:b/>
          <w:bCs/>
          <w:color w:val="222222"/>
          <w:sz w:val="21"/>
          <w:szCs w:val="21"/>
        </w:rPr>
        <w:t>активность</w:t>
      </w:r>
      <w:r w:rsidRPr="00320D2F">
        <w:rPr>
          <w:rFonts w:ascii="Helvetica" w:hAnsi="Helvetica" w:cs="Helvetica"/>
          <w:b/>
          <w:bCs/>
          <w:color w:val="222222"/>
          <w:sz w:val="21"/>
          <w:szCs w:val="21"/>
        </w:rPr>
        <w:t xml:space="preserve"> </w:t>
      </w:r>
      <w:r w:rsidRPr="00320D2F">
        <w:rPr>
          <w:rFonts w:ascii="Helvetica" w:hAnsi="Helvetica" w:cs="Helvetica" w:hint="eastAsia"/>
          <w:b/>
          <w:bCs/>
          <w:color w:val="222222"/>
          <w:sz w:val="21"/>
          <w:szCs w:val="21"/>
        </w:rPr>
        <w:t>нитрогеназы</w:t>
      </w:r>
      <w:r w:rsidRPr="00320D2F">
        <w:rPr>
          <w:rFonts w:ascii="Helvetica" w:hAnsi="Helvetica" w:cs="Helvetica"/>
          <w:b/>
          <w:bCs/>
          <w:color w:val="222222"/>
          <w:sz w:val="21"/>
          <w:szCs w:val="21"/>
        </w:rPr>
        <w:t xml:space="preserve"> </w:t>
      </w:r>
      <w:r w:rsidRPr="00320D2F">
        <w:rPr>
          <w:rFonts w:ascii="Helvetica" w:hAnsi="Helvetica" w:cs="Helvetica" w:hint="eastAsia"/>
          <w:b/>
          <w:bCs/>
          <w:color w:val="222222"/>
          <w:sz w:val="21"/>
          <w:szCs w:val="21"/>
        </w:rPr>
        <w:t>иоследуемых</w:t>
      </w:r>
      <w:r w:rsidRPr="00320D2F">
        <w:rPr>
          <w:rFonts w:ascii="Helvetica" w:hAnsi="Helvetica" w:cs="Helvetica"/>
          <w:b/>
          <w:bCs/>
          <w:color w:val="222222"/>
          <w:sz w:val="21"/>
          <w:szCs w:val="21"/>
        </w:rPr>
        <w:t xml:space="preserve"> </w:t>
      </w:r>
      <w:r w:rsidRPr="00320D2F">
        <w:rPr>
          <w:rFonts w:ascii="Helvetica" w:hAnsi="Helvetica" w:cs="Helvetica" w:hint="eastAsia"/>
          <w:b/>
          <w:bCs/>
          <w:color w:val="222222"/>
          <w:sz w:val="21"/>
          <w:szCs w:val="21"/>
        </w:rPr>
        <w:t>цианобактерий</w:t>
      </w:r>
      <w:r w:rsidRPr="00320D2F">
        <w:rPr>
          <w:rFonts w:ascii="Helvetica" w:hAnsi="Helvetica" w:cs="Helvetica"/>
          <w:b/>
          <w:bCs/>
          <w:color w:val="222222"/>
          <w:sz w:val="21"/>
          <w:szCs w:val="21"/>
        </w:rPr>
        <w:t xml:space="preserve"> </w:t>
      </w:r>
      <w:r w:rsidRPr="00320D2F">
        <w:rPr>
          <w:rFonts w:ascii="Helvetica" w:hAnsi="Helvetica" w:cs="Helvetica" w:hint="eastAsia"/>
          <w:b/>
          <w:bCs/>
          <w:color w:val="222222"/>
          <w:sz w:val="21"/>
          <w:szCs w:val="21"/>
        </w:rPr>
        <w:t>на</w:t>
      </w:r>
      <w:r w:rsidRPr="00320D2F">
        <w:rPr>
          <w:rFonts w:ascii="Helvetica" w:hAnsi="Helvetica" w:cs="Helvetica"/>
          <w:b/>
          <w:bCs/>
          <w:color w:val="222222"/>
          <w:sz w:val="21"/>
          <w:szCs w:val="21"/>
        </w:rPr>
        <w:t xml:space="preserve"> </w:t>
      </w:r>
      <w:r w:rsidRPr="00320D2F">
        <w:rPr>
          <w:rFonts w:ascii="Helvetica" w:hAnsi="Helvetica" w:cs="Helvetica" w:hint="eastAsia"/>
          <w:b/>
          <w:bCs/>
          <w:color w:val="222222"/>
          <w:sz w:val="21"/>
          <w:szCs w:val="21"/>
        </w:rPr>
        <w:t>аммоний</w:t>
      </w:r>
      <w:r w:rsidRPr="00320D2F">
        <w:rPr>
          <w:rFonts w:ascii="Helvetica" w:hAnsi="Helvetica" w:cs="Helvetica"/>
          <w:b/>
          <w:bCs/>
          <w:color w:val="222222"/>
          <w:sz w:val="21"/>
          <w:szCs w:val="21"/>
        </w:rPr>
        <w:t xml:space="preserve">, </w:t>
      </w:r>
      <w:r w:rsidRPr="00320D2F">
        <w:rPr>
          <w:rFonts w:ascii="Helvetica" w:hAnsi="Helvetica" w:cs="Helvetica" w:hint="eastAsia"/>
          <w:b/>
          <w:bCs/>
          <w:color w:val="222222"/>
          <w:sz w:val="21"/>
          <w:szCs w:val="21"/>
        </w:rPr>
        <w:t>ни</w:t>
      </w:r>
      <w:r w:rsidRPr="00320D2F">
        <w:rPr>
          <w:rFonts w:ascii="Helvetica" w:hAnsi="Helvetica" w:cs="Helvetica"/>
          <w:b/>
          <w:bCs/>
          <w:color w:val="222222"/>
          <w:sz w:val="21"/>
          <w:szCs w:val="21"/>
        </w:rPr>
        <w:t xml:space="preserve"> </w:t>
      </w:r>
      <w:r w:rsidRPr="00320D2F">
        <w:rPr>
          <w:rFonts w:ascii="Helvetica" w:hAnsi="Helvetica" w:cs="Helvetica" w:hint="eastAsia"/>
          <w:b/>
          <w:bCs/>
          <w:color w:val="222222"/>
          <w:sz w:val="21"/>
          <w:szCs w:val="21"/>
        </w:rPr>
        <w:t>другие</w:t>
      </w:r>
      <w:r w:rsidRPr="00320D2F">
        <w:rPr>
          <w:rFonts w:ascii="Helvetica" w:hAnsi="Helvetica" w:cs="Helvetica"/>
          <w:b/>
          <w:bCs/>
          <w:color w:val="222222"/>
          <w:sz w:val="21"/>
          <w:szCs w:val="21"/>
        </w:rPr>
        <w:t xml:space="preserve"> </w:t>
      </w:r>
      <w:r w:rsidRPr="00320D2F">
        <w:rPr>
          <w:rFonts w:ascii="Helvetica" w:hAnsi="Helvetica" w:cs="Helvetica" w:hint="eastAsia"/>
          <w:b/>
          <w:bCs/>
          <w:color w:val="222222"/>
          <w:sz w:val="21"/>
          <w:szCs w:val="21"/>
        </w:rPr>
        <w:t>соединения</w:t>
      </w:r>
      <w:r w:rsidRPr="00320D2F">
        <w:rPr>
          <w:rFonts w:ascii="Helvetica" w:hAnsi="Helvetica" w:cs="Helvetica"/>
          <w:b/>
          <w:bCs/>
          <w:color w:val="222222"/>
          <w:sz w:val="21"/>
          <w:szCs w:val="21"/>
        </w:rPr>
        <w:t xml:space="preserve"> </w:t>
      </w:r>
      <w:r w:rsidRPr="00320D2F">
        <w:rPr>
          <w:rFonts w:ascii="Helvetica" w:hAnsi="Helvetica" w:cs="Helvetica" w:hint="eastAsia"/>
          <w:b/>
          <w:bCs/>
          <w:color w:val="222222"/>
          <w:sz w:val="21"/>
          <w:szCs w:val="21"/>
        </w:rPr>
        <w:t>азота</w:t>
      </w:r>
      <w:r w:rsidRPr="00320D2F">
        <w:rPr>
          <w:rFonts w:ascii="Helvetica" w:hAnsi="Helvetica" w:cs="Helvetica"/>
          <w:b/>
          <w:bCs/>
          <w:color w:val="222222"/>
          <w:sz w:val="21"/>
          <w:szCs w:val="21"/>
        </w:rPr>
        <w:t xml:space="preserve"> </w:t>
      </w:r>
      <w:r w:rsidRPr="00320D2F">
        <w:rPr>
          <w:rFonts w:ascii="Helvetica" w:hAnsi="Helvetica" w:cs="Helvetica" w:hint="eastAsia"/>
          <w:b/>
          <w:bCs/>
          <w:color w:val="222222"/>
          <w:sz w:val="21"/>
          <w:szCs w:val="21"/>
        </w:rPr>
        <w:t>действия</w:t>
      </w:r>
      <w:r w:rsidRPr="00320D2F">
        <w:rPr>
          <w:rFonts w:ascii="Helvetica" w:hAnsi="Helvetica" w:cs="Helvetica"/>
          <w:b/>
          <w:bCs/>
          <w:color w:val="222222"/>
          <w:sz w:val="21"/>
          <w:szCs w:val="21"/>
        </w:rPr>
        <w:t xml:space="preserve"> </w:t>
      </w:r>
      <w:r w:rsidRPr="00320D2F">
        <w:rPr>
          <w:rFonts w:ascii="Helvetica" w:hAnsi="Helvetica" w:cs="Helvetica" w:hint="eastAsia"/>
          <w:b/>
          <w:bCs/>
          <w:color w:val="222222"/>
          <w:sz w:val="21"/>
          <w:szCs w:val="21"/>
        </w:rPr>
        <w:t>не</w:t>
      </w:r>
      <w:r w:rsidRPr="00320D2F">
        <w:rPr>
          <w:rFonts w:ascii="Helvetica" w:hAnsi="Helvetica" w:cs="Helvetica"/>
          <w:b/>
          <w:bCs/>
          <w:color w:val="222222"/>
          <w:sz w:val="21"/>
          <w:szCs w:val="21"/>
        </w:rPr>
        <w:t xml:space="preserve"> </w:t>
      </w:r>
      <w:r w:rsidRPr="00320D2F">
        <w:rPr>
          <w:rFonts w:ascii="Helvetica" w:hAnsi="Helvetica" w:cs="Helvetica" w:hint="eastAsia"/>
          <w:b/>
          <w:bCs/>
          <w:color w:val="222222"/>
          <w:sz w:val="21"/>
          <w:szCs w:val="21"/>
        </w:rPr>
        <w:t>оказывают</w:t>
      </w:r>
      <w:r w:rsidRPr="00320D2F">
        <w:rPr>
          <w:rFonts w:ascii="Helvetica" w:hAnsi="Helvetica" w:cs="Helvetica"/>
          <w:b/>
          <w:bCs/>
          <w:color w:val="222222"/>
          <w:sz w:val="21"/>
          <w:szCs w:val="21"/>
        </w:rPr>
        <w:t xml:space="preserve">. </w:t>
      </w:r>
      <w:r w:rsidRPr="00320D2F">
        <w:rPr>
          <w:rFonts w:ascii="Helvetica" w:hAnsi="Helvetica" w:cs="Helvetica" w:hint="eastAsia"/>
          <w:b/>
          <w:bCs/>
          <w:color w:val="222222"/>
          <w:sz w:val="21"/>
          <w:szCs w:val="21"/>
        </w:rPr>
        <w:t>ЛИТЕРАТУРА</w:t>
      </w:r>
      <w:r w:rsidRPr="00320D2F">
        <w:rPr>
          <w:rFonts w:ascii="Helvetica" w:hAnsi="Helvetica" w:cs="Helvetica"/>
          <w:b/>
          <w:bCs/>
          <w:color w:val="222222"/>
          <w:sz w:val="21"/>
          <w:szCs w:val="21"/>
        </w:rPr>
        <w:t xml:space="preserve"> I . </w:t>
      </w:r>
      <w:r w:rsidRPr="00320D2F">
        <w:rPr>
          <w:rFonts w:ascii="Helvetica" w:hAnsi="Helvetica" w:cs="Helvetica" w:hint="eastAsia"/>
          <w:b/>
          <w:bCs/>
          <w:color w:val="222222"/>
          <w:sz w:val="21"/>
          <w:szCs w:val="21"/>
        </w:rPr>
        <w:t>Нгуен</w:t>
      </w:r>
      <w:r w:rsidRPr="00320D2F">
        <w:rPr>
          <w:rFonts w:ascii="Helvetica" w:hAnsi="Helvetica" w:cs="Helvetica"/>
          <w:b/>
          <w:bCs/>
          <w:color w:val="222222"/>
          <w:sz w:val="21"/>
          <w:szCs w:val="21"/>
        </w:rPr>
        <w:t xml:space="preserve"> </w:t>
      </w:r>
      <w:r w:rsidRPr="00320D2F">
        <w:rPr>
          <w:rFonts w:ascii="Helvetica" w:hAnsi="Helvetica" w:cs="Helvetica" w:hint="eastAsia"/>
          <w:b/>
          <w:bCs/>
          <w:color w:val="222222"/>
          <w:sz w:val="21"/>
          <w:szCs w:val="21"/>
        </w:rPr>
        <w:t>Тхань</w:t>
      </w:r>
      <w:r w:rsidRPr="00320D2F">
        <w:rPr>
          <w:rFonts w:ascii="Helvetica" w:hAnsi="Helvetica" w:cs="Helvetica"/>
          <w:b/>
          <w:bCs/>
          <w:color w:val="222222"/>
          <w:sz w:val="21"/>
          <w:szCs w:val="21"/>
        </w:rPr>
        <w:t xml:space="preserve"> </w:t>
      </w:r>
      <w:r w:rsidRPr="00320D2F">
        <w:rPr>
          <w:rFonts w:ascii="Helvetica" w:hAnsi="Helvetica" w:cs="Helvetica" w:hint="eastAsia"/>
          <w:b/>
          <w:bCs/>
          <w:color w:val="222222"/>
          <w:sz w:val="21"/>
          <w:szCs w:val="21"/>
        </w:rPr>
        <w:t>Хоа</w:t>
      </w:r>
      <w:r w:rsidRPr="00320D2F">
        <w:rPr>
          <w:rFonts w:ascii="Helvetica" w:hAnsi="Helvetica" w:cs="Helvetica"/>
          <w:b/>
          <w:bCs/>
          <w:color w:val="222222"/>
          <w:sz w:val="21"/>
          <w:szCs w:val="21"/>
        </w:rPr>
        <w:t xml:space="preserve">. </w:t>
      </w:r>
      <w:r w:rsidRPr="00320D2F">
        <w:rPr>
          <w:rFonts w:ascii="Helvetica" w:hAnsi="Helvetica" w:cs="Helvetica" w:hint="eastAsia"/>
          <w:b/>
          <w:bCs/>
          <w:color w:val="222222"/>
          <w:sz w:val="21"/>
          <w:szCs w:val="21"/>
        </w:rPr>
        <w:t>Фотосинтез</w:t>
      </w:r>
      <w:r w:rsidRPr="00320D2F">
        <w:rPr>
          <w:rFonts w:ascii="Helvetica" w:hAnsi="Helvetica" w:cs="Helvetica"/>
          <w:b/>
          <w:bCs/>
          <w:color w:val="222222"/>
          <w:sz w:val="21"/>
          <w:szCs w:val="21"/>
        </w:rPr>
        <w:t xml:space="preserve"> </w:t>
      </w:r>
      <w:r w:rsidRPr="00320D2F">
        <w:rPr>
          <w:rFonts w:ascii="Helvetica" w:hAnsi="Helvetica" w:cs="Helvetica" w:hint="eastAsia"/>
          <w:b/>
          <w:bCs/>
          <w:color w:val="222222"/>
          <w:sz w:val="21"/>
          <w:szCs w:val="21"/>
        </w:rPr>
        <w:t>и</w:t>
      </w:r>
      <w:r w:rsidRPr="00320D2F">
        <w:rPr>
          <w:rFonts w:ascii="Helvetica" w:hAnsi="Helvetica" w:cs="Helvetica"/>
          <w:b/>
          <w:bCs/>
          <w:color w:val="222222"/>
          <w:sz w:val="21"/>
          <w:szCs w:val="21"/>
        </w:rPr>
        <w:t xml:space="preserve"> </w:t>
      </w:r>
      <w:r w:rsidRPr="00320D2F">
        <w:rPr>
          <w:rFonts w:ascii="Helvetica" w:hAnsi="Helvetica" w:cs="Helvetica" w:hint="eastAsia"/>
          <w:b/>
          <w:bCs/>
          <w:color w:val="222222"/>
          <w:sz w:val="21"/>
          <w:szCs w:val="21"/>
        </w:rPr>
        <w:t>езо</w:t>
      </w:r>
      <w:r w:rsidRPr="00320D2F">
        <w:rPr>
          <w:rFonts w:ascii="Helvetica" w:hAnsi="Helvetica" w:cs="Helvetica"/>
          <w:b/>
          <w:bCs/>
          <w:color w:val="222222"/>
          <w:sz w:val="21"/>
          <w:szCs w:val="21"/>
        </w:rPr>
        <w:t>-</w:t>
      </w:r>
      <w:r w:rsidRPr="00320D2F">
        <w:rPr>
          <w:rFonts w:ascii="Helvetica" w:hAnsi="Helvetica" w:cs="Helvetica" w:hint="eastAsia"/>
          <w:b/>
          <w:bCs/>
          <w:color w:val="222222"/>
          <w:sz w:val="21"/>
          <w:szCs w:val="21"/>
        </w:rPr>
        <w:t>гфяясация</w:t>
      </w:r>
      <w:r w:rsidRPr="00320D2F">
        <w:rPr>
          <w:rFonts w:ascii="Helvetica" w:hAnsi="Helvetica" w:cs="Helvetica"/>
          <w:b/>
          <w:bCs/>
          <w:color w:val="222222"/>
          <w:sz w:val="21"/>
          <w:szCs w:val="21"/>
        </w:rPr>
        <w:t xml:space="preserve"> </w:t>
      </w:r>
      <w:r w:rsidRPr="00320D2F">
        <w:rPr>
          <w:rFonts w:ascii="Helvetica" w:hAnsi="Helvetica" w:cs="Helvetica" w:hint="eastAsia"/>
          <w:b/>
          <w:bCs/>
          <w:color w:val="222222"/>
          <w:sz w:val="21"/>
          <w:szCs w:val="21"/>
        </w:rPr>
        <w:t>у</w:t>
      </w:r>
      <w:r w:rsidRPr="00320D2F">
        <w:rPr>
          <w:rFonts w:ascii="Helvetica" w:hAnsi="Helvetica" w:cs="Helvetica"/>
          <w:b/>
          <w:bCs/>
          <w:color w:val="222222"/>
          <w:sz w:val="21"/>
          <w:szCs w:val="21"/>
        </w:rPr>
        <w:t xml:space="preserve"> </w:t>
      </w:r>
      <w:r w:rsidRPr="00320D2F">
        <w:rPr>
          <w:rFonts w:ascii="Helvetica" w:hAnsi="Helvetica" w:cs="Helvetica" w:hint="eastAsia"/>
          <w:b/>
          <w:bCs/>
          <w:color w:val="222222"/>
          <w:sz w:val="21"/>
          <w:szCs w:val="21"/>
        </w:rPr>
        <w:t>безгетерс—</w:t>
      </w:r>
      <w:r w:rsidRPr="00320D2F">
        <w:rPr>
          <w:rFonts w:ascii="Helvetica" w:hAnsi="Helvetica" w:cs="Helvetica"/>
          <w:b/>
          <w:bCs/>
          <w:color w:val="222222"/>
          <w:sz w:val="21"/>
          <w:szCs w:val="21"/>
        </w:rPr>
        <w:t xml:space="preserve"> </w:t>
      </w:r>
      <w:r w:rsidRPr="00320D2F">
        <w:rPr>
          <w:rFonts w:ascii="Helvetica" w:hAnsi="Helvetica" w:cs="Helvetica" w:hint="eastAsia"/>
          <w:b/>
          <w:bCs/>
          <w:color w:val="222222"/>
          <w:sz w:val="21"/>
          <w:szCs w:val="21"/>
        </w:rPr>
        <w:t>цветной</w:t>
      </w:r>
      <w:r w:rsidRPr="00320D2F">
        <w:rPr>
          <w:rFonts w:ascii="Helvetica" w:hAnsi="Helvetica" w:cs="Helvetica"/>
          <w:b/>
          <w:bCs/>
          <w:color w:val="222222"/>
          <w:sz w:val="21"/>
          <w:szCs w:val="21"/>
        </w:rPr>
        <w:t xml:space="preserve"> </w:t>
      </w:r>
      <w:r w:rsidRPr="00320D2F">
        <w:rPr>
          <w:rFonts w:ascii="Helvetica" w:hAnsi="Helvetica" w:cs="Helvetica" w:hint="eastAsia"/>
          <w:b/>
          <w:bCs/>
          <w:color w:val="222222"/>
          <w:sz w:val="21"/>
          <w:szCs w:val="21"/>
        </w:rPr>
        <w:t>цианобактерий</w:t>
      </w:r>
      <w:r w:rsidRPr="00320D2F">
        <w:rPr>
          <w:rFonts w:ascii="Helvetica" w:hAnsi="Helvetica" w:cs="Helvetica"/>
          <w:b/>
          <w:bCs/>
          <w:color w:val="222222"/>
          <w:sz w:val="21"/>
          <w:szCs w:val="21"/>
        </w:rPr>
        <w:t xml:space="preserve">. </w:t>
      </w:r>
      <w:r w:rsidRPr="00320D2F">
        <w:rPr>
          <w:rFonts w:ascii="Helvetica" w:hAnsi="Helvetica" w:cs="Helvetica" w:hint="eastAsia"/>
          <w:b/>
          <w:bCs/>
          <w:color w:val="222222"/>
          <w:sz w:val="21"/>
          <w:szCs w:val="21"/>
        </w:rPr>
        <w:t>Р</w:t>
      </w:r>
      <w:r w:rsidRPr="00320D2F">
        <w:rPr>
          <w:rFonts w:ascii="Helvetica" w:hAnsi="Helvetica" w:cs="Helvetica"/>
          <w:b/>
          <w:bCs/>
          <w:color w:val="222222"/>
          <w:sz w:val="21"/>
          <w:szCs w:val="21"/>
        </w:rPr>
        <w:t>&amp;</w:t>
      </w:r>
      <w:r w:rsidRPr="00320D2F">
        <w:rPr>
          <w:rFonts w:ascii="Helvetica" w:hAnsi="Helvetica" w:cs="Helvetica" w:hint="eastAsia"/>
          <w:b/>
          <w:bCs/>
          <w:color w:val="222222"/>
          <w:sz w:val="21"/>
          <w:szCs w:val="21"/>
        </w:rPr>
        <w:t>Ыопетл</w:t>
      </w:r>
      <w:r w:rsidRPr="00320D2F">
        <w:rPr>
          <w:rFonts w:ascii="Helvetica" w:hAnsi="Helvetica" w:cs="Helvetica"/>
          <w:b/>
          <w:bCs/>
          <w:color w:val="222222"/>
          <w:sz w:val="21"/>
          <w:szCs w:val="21"/>
        </w:rPr>
        <w:t xml:space="preserve"> </w:t>
      </w:r>
      <w:r w:rsidRPr="00320D2F">
        <w:rPr>
          <w:rFonts w:ascii="Helvetica" w:hAnsi="Helvetica" w:cs="Helvetica" w:hint="eastAsia"/>
          <w:b/>
          <w:bCs/>
          <w:color w:val="222222"/>
          <w:sz w:val="21"/>
          <w:szCs w:val="21"/>
        </w:rPr>
        <w:t>бо</w:t>
      </w:r>
      <w:r w:rsidRPr="00320D2F">
        <w:rPr>
          <w:rFonts w:ascii="Helvetica" w:hAnsi="Helvetica" w:cs="Helvetica"/>
          <w:b/>
          <w:bCs/>
          <w:color w:val="222222"/>
          <w:sz w:val="21"/>
          <w:szCs w:val="21"/>
        </w:rPr>
        <w:t>-</w:t>
      </w:r>
      <w:r w:rsidRPr="00320D2F">
        <w:rPr>
          <w:rFonts w:ascii="Helvetica" w:hAnsi="Helvetica" w:cs="Helvetica" w:hint="eastAsia"/>
          <w:b/>
          <w:bCs/>
          <w:color w:val="222222"/>
          <w:sz w:val="21"/>
          <w:szCs w:val="21"/>
        </w:rPr>
        <w:t>шапит</w:t>
      </w:r>
      <w:r w:rsidRPr="00320D2F">
        <w:rPr>
          <w:rFonts w:ascii="Helvetica" w:hAnsi="Helvetica" w:cs="Helvetica"/>
          <w:b/>
          <w:bCs/>
          <w:color w:val="222222"/>
          <w:sz w:val="21"/>
          <w:szCs w:val="21"/>
        </w:rPr>
        <w:t>. "</w:t>
      </w:r>
      <w:r w:rsidRPr="00320D2F">
        <w:rPr>
          <w:rFonts w:ascii="Helvetica" w:hAnsi="Helvetica" w:cs="Helvetica" w:hint="eastAsia"/>
          <w:b/>
          <w:bCs/>
          <w:color w:val="222222"/>
          <w:sz w:val="21"/>
          <w:szCs w:val="21"/>
        </w:rPr>
        <w:t>Труды</w:t>
      </w:r>
      <w:r w:rsidRPr="00320D2F">
        <w:rPr>
          <w:rFonts w:ascii="Helvetica" w:hAnsi="Helvetica" w:cs="Helvetica"/>
          <w:b/>
          <w:bCs/>
          <w:color w:val="222222"/>
          <w:sz w:val="21"/>
          <w:szCs w:val="21"/>
        </w:rPr>
        <w:t xml:space="preserve"> </w:t>
      </w:r>
      <w:r w:rsidRPr="00320D2F">
        <w:rPr>
          <w:rFonts w:ascii="Helvetica" w:hAnsi="Helvetica" w:cs="Helvetica" w:hint="eastAsia"/>
          <w:b/>
          <w:bCs/>
          <w:color w:val="222222"/>
          <w:sz w:val="21"/>
          <w:szCs w:val="21"/>
        </w:rPr>
        <w:t>ХУ</w:t>
      </w:r>
      <w:r w:rsidRPr="00320D2F">
        <w:rPr>
          <w:rFonts w:ascii="Helvetica" w:hAnsi="Helvetica" w:cs="Helvetica"/>
          <w:b/>
          <w:bCs/>
          <w:color w:val="222222"/>
          <w:sz w:val="21"/>
          <w:szCs w:val="21"/>
        </w:rPr>
        <w:t xml:space="preserve"> </w:t>
      </w:r>
      <w:r w:rsidRPr="00320D2F">
        <w:rPr>
          <w:rFonts w:ascii="Helvetica" w:hAnsi="Helvetica" w:cs="Helvetica" w:hint="eastAsia"/>
          <w:b/>
          <w:bCs/>
          <w:color w:val="222222"/>
          <w:sz w:val="21"/>
          <w:szCs w:val="21"/>
        </w:rPr>
        <w:t>конферен</w:t>
      </w:r>
      <w:r w:rsidRPr="00320D2F">
        <w:rPr>
          <w:rFonts w:ascii="Helvetica" w:hAnsi="Helvetica" w:cs="Helvetica"/>
          <w:b/>
          <w:bCs/>
          <w:color w:val="222222"/>
          <w:sz w:val="21"/>
          <w:szCs w:val="21"/>
        </w:rPr>
        <w:t xml:space="preserve">- - 18 </w:t>
      </w:r>
      <w:r w:rsidRPr="00320D2F">
        <w:rPr>
          <w:rFonts w:ascii="Helvetica" w:hAnsi="Helvetica" w:cs="Helvetica" w:hint="eastAsia"/>
          <w:b/>
          <w:bCs/>
          <w:color w:val="222222"/>
          <w:sz w:val="21"/>
          <w:szCs w:val="21"/>
        </w:rPr>
        <w:t>ц</w:t>
      </w:r>
      <w:r w:rsidRPr="00320D2F">
        <w:rPr>
          <w:rFonts w:ascii="Helvetica" w:hAnsi="Helvetica" w:cs="Helvetica"/>
          <w:b/>
          <w:bCs/>
          <w:color w:val="222222"/>
          <w:sz w:val="21"/>
          <w:szCs w:val="21"/>
        </w:rPr>
        <w:t xml:space="preserve"> </w:t>
      </w:r>
      <w:r w:rsidRPr="00320D2F">
        <w:rPr>
          <w:rFonts w:ascii="Helvetica" w:hAnsi="Helvetica" w:cs="Helvetica" w:hint="eastAsia"/>
          <w:b/>
          <w:bCs/>
          <w:color w:val="222222"/>
          <w:sz w:val="21"/>
          <w:szCs w:val="21"/>
        </w:rPr>
        <w:t>м</w:t>
      </w:r>
      <w:r w:rsidRPr="00320D2F">
        <w:rPr>
          <w:rFonts w:ascii="Helvetica" w:hAnsi="Helvetica" w:cs="Helvetica"/>
          <w:b/>
          <w:bCs/>
          <w:color w:val="222222"/>
          <w:sz w:val="21"/>
          <w:szCs w:val="21"/>
        </w:rPr>
        <w:t xml:space="preserve"> </w:t>
      </w:r>
      <w:r w:rsidRPr="00320D2F">
        <w:rPr>
          <w:rFonts w:ascii="Helvetica" w:hAnsi="Helvetica" w:cs="Helvetica" w:hint="eastAsia"/>
          <w:b/>
          <w:bCs/>
          <w:color w:val="222222"/>
          <w:sz w:val="21"/>
          <w:szCs w:val="21"/>
        </w:rPr>
        <w:t>молодых</w:t>
      </w:r>
      <w:r w:rsidRPr="00320D2F">
        <w:rPr>
          <w:rFonts w:ascii="Helvetica" w:hAnsi="Helvetica" w:cs="Helvetica"/>
          <w:b/>
          <w:bCs/>
          <w:color w:val="222222"/>
          <w:sz w:val="21"/>
          <w:szCs w:val="21"/>
        </w:rPr>
        <w:t xml:space="preserve"> </w:t>
      </w:r>
      <w:r w:rsidRPr="00320D2F">
        <w:rPr>
          <w:rFonts w:ascii="Helvetica" w:hAnsi="Helvetica" w:cs="Helvetica" w:hint="eastAsia"/>
          <w:b/>
          <w:bCs/>
          <w:color w:val="222222"/>
          <w:sz w:val="21"/>
          <w:szCs w:val="21"/>
        </w:rPr>
        <w:t>ученых</w:t>
      </w:r>
    </w:p>
    <w:p w14:paraId="363884C1" w14:textId="77777777" w:rsidR="00320D2F" w:rsidRPr="00320D2F" w:rsidRDefault="00320D2F" w:rsidP="00320D2F">
      <w:pPr>
        <w:rPr>
          <w:rFonts w:ascii="Helvetica" w:hAnsi="Helvetica" w:cs="Helvetica"/>
          <w:b/>
          <w:bCs/>
          <w:color w:val="222222"/>
          <w:sz w:val="21"/>
          <w:szCs w:val="21"/>
        </w:rPr>
      </w:pPr>
    </w:p>
    <w:p w14:paraId="3149A19A" w14:textId="77777777" w:rsidR="00320D2F" w:rsidRPr="00320D2F" w:rsidRDefault="00320D2F" w:rsidP="00320D2F">
      <w:pPr>
        <w:rPr>
          <w:rFonts w:ascii="Helvetica" w:hAnsi="Helvetica" w:cs="Helvetica"/>
          <w:b/>
          <w:bCs/>
          <w:color w:val="222222"/>
          <w:sz w:val="21"/>
          <w:szCs w:val="21"/>
        </w:rPr>
      </w:pPr>
      <w:r w:rsidRPr="00320D2F">
        <w:rPr>
          <w:rFonts w:ascii="Helvetica" w:hAnsi="Helvetica" w:cs="Helvetica" w:hint="eastAsia"/>
          <w:b/>
          <w:bCs/>
          <w:color w:val="222222"/>
          <w:sz w:val="21"/>
          <w:szCs w:val="21"/>
        </w:rPr>
        <w:t>Оглавление</w:t>
      </w:r>
      <w:r w:rsidRPr="00320D2F">
        <w:rPr>
          <w:rFonts w:ascii="Helvetica" w:hAnsi="Helvetica" w:cs="Helvetica"/>
          <w:b/>
          <w:bCs/>
          <w:color w:val="222222"/>
          <w:sz w:val="21"/>
          <w:szCs w:val="21"/>
        </w:rPr>
        <w:t xml:space="preserve"> </w:t>
      </w:r>
      <w:r w:rsidRPr="00320D2F">
        <w:rPr>
          <w:rFonts w:ascii="Helvetica" w:hAnsi="Helvetica" w:cs="Helvetica" w:hint="eastAsia"/>
          <w:b/>
          <w:bCs/>
          <w:color w:val="222222"/>
          <w:sz w:val="21"/>
          <w:szCs w:val="21"/>
        </w:rPr>
        <w:t>диссертации</w:t>
      </w:r>
    </w:p>
    <w:p w14:paraId="70C96157" w14:textId="77777777" w:rsidR="00320D2F" w:rsidRPr="00320D2F" w:rsidRDefault="00320D2F" w:rsidP="00320D2F">
      <w:pPr>
        <w:rPr>
          <w:rFonts w:ascii="Helvetica" w:hAnsi="Helvetica" w:cs="Helvetica"/>
          <w:b/>
          <w:bCs/>
          <w:color w:val="222222"/>
          <w:sz w:val="21"/>
          <w:szCs w:val="21"/>
        </w:rPr>
      </w:pPr>
      <w:r w:rsidRPr="00320D2F">
        <w:rPr>
          <w:rFonts w:ascii="Helvetica" w:hAnsi="Helvetica" w:cs="Helvetica" w:hint="eastAsia"/>
          <w:b/>
          <w:bCs/>
          <w:color w:val="222222"/>
          <w:sz w:val="21"/>
          <w:szCs w:val="21"/>
        </w:rPr>
        <w:t>кандидат</w:t>
      </w:r>
      <w:r w:rsidRPr="00320D2F">
        <w:rPr>
          <w:rFonts w:ascii="Helvetica" w:hAnsi="Helvetica" w:cs="Helvetica"/>
          <w:b/>
          <w:bCs/>
          <w:color w:val="222222"/>
          <w:sz w:val="21"/>
          <w:szCs w:val="21"/>
        </w:rPr>
        <w:t xml:space="preserve"> </w:t>
      </w:r>
      <w:r w:rsidRPr="00320D2F">
        <w:rPr>
          <w:rFonts w:ascii="Helvetica" w:hAnsi="Helvetica" w:cs="Helvetica" w:hint="eastAsia"/>
          <w:b/>
          <w:bCs/>
          <w:color w:val="222222"/>
          <w:sz w:val="21"/>
          <w:szCs w:val="21"/>
        </w:rPr>
        <w:t>биологических</w:t>
      </w:r>
      <w:r w:rsidRPr="00320D2F">
        <w:rPr>
          <w:rFonts w:ascii="Helvetica" w:hAnsi="Helvetica" w:cs="Helvetica"/>
          <w:b/>
          <w:bCs/>
          <w:color w:val="222222"/>
          <w:sz w:val="21"/>
          <w:szCs w:val="21"/>
        </w:rPr>
        <w:t xml:space="preserve"> </w:t>
      </w:r>
      <w:r w:rsidRPr="00320D2F">
        <w:rPr>
          <w:rFonts w:ascii="Helvetica" w:hAnsi="Helvetica" w:cs="Helvetica" w:hint="eastAsia"/>
          <w:b/>
          <w:bCs/>
          <w:color w:val="222222"/>
          <w:sz w:val="21"/>
          <w:szCs w:val="21"/>
        </w:rPr>
        <w:t>наук</w:t>
      </w:r>
      <w:r w:rsidRPr="00320D2F">
        <w:rPr>
          <w:rFonts w:ascii="Helvetica" w:hAnsi="Helvetica" w:cs="Helvetica"/>
          <w:b/>
          <w:bCs/>
          <w:color w:val="222222"/>
          <w:sz w:val="21"/>
          <w:szCs w:val="21"/>
        </w:rPr>
        <w:t xml:space="preserve"> </w:t>
      </w:r>
      <w:r w:rsidRPr="00320D2F">
        <w:rPr>
          <w:rFonts w:ascii="Helvetica" w:hAnsi="Helvetica" w:cs="Helvetica" w:hint="eastAsia"/>
          <w:b/>
          <w:bCs/>
          <w:color w:val="222222"/>
          <w:sz w:val="21"/>
          <w:szCs w:val="21"/>
        </w:rPr>
        <w:t>Нгуен</w:t>
      </w:r>
      <w:r w:rsidRPr="00320D2F">
        <w:rPr>
          <w:rFonts w:ascii="Helvetica" w:hAnsi="Helvetica" w:cs="Helvetica"/>
          <w:b/>
          <w:bCs/>
          <w:color w:val="222222"/>
          <w:sz w:val="21"/>
          <w:szCs w:val="21"/>
        </w:rPr>
        <w:t xml:space="preserve"> </w:t>
      </w:r>
      <w:r w:rsidRPr="00320D2F">
        <w:rPr>
          <w:rFonts w:ascii="Helvetica" w:hAnsi="Helvetica" w:cs="Helvetica" w:hint="eastAsia"/>
          <w:b/>
          <w:bCs/>
          <w:color w:val="222222"/>
          <w:sz w:val="21"/>
          <w:szCs w:val="21"/>
        </w:rPr>
        <w:t>Тхань</w:t>
      </w:r>
      <w:r w:rsidRPr="00320D2F">
        <w:rPr>
          <w:rFonts w:ascii="Helvetica" w:hAnsi="Helvetica" w:cs="Helvetica"/>
          <w:b/>
          <w:bCs/>
          <w:color w:val="222222"/>
          <w:sz w:val="21"/>
          <w:szCs w:val="21"/>
        </w:rPr>
        <w:t xml:space="preserve"> </w:t>
      </w:r>
      <w:r w:rsidRPr="00320D2F">
        <w:rPr>
          <w:rFonts w:ascii="Helvetica" w:hAnsi="Helvetica" w:cs="Helvetica" w:hint="eastAsia"/>
          <w:b/>
          <w:bCs/>
          <w:color w:val="222222"/>
          <w:sz w:val="21"/>
          <w:szCs w:val="21"/>
        </w:rPr>
        <w:t>Хоа</w:t>
      </w:r>
      <w:r w:rsidRPr="00320D2F">
        <w:rPr>
          <w:rFonts w:ascii="Helvetica" w:hAnsi="Helvetica" w:cs="Helvetica"/>
          <w:b/>
          <w:bCs/>
          <w:color w:val="222222"/>
          <w:sz w:val="21"/>
          <w:szCs w:val="21"/>
        </w:rPr>
        <w:t>, 0</w:t>
      </w:r>
    </w:p>
    <w:p w14:paraId="78A842FC" w14:textId="77777777" w:rsidR="00320D2F" w:rsidRPr="00320D2F" w:rsidRDefault="00320D2F" w:rsidP="00320D2F">
      <w:pPr>
        <w:rPr>
          <w:rFonts w:ascii="Helvetica" w:hAnsi="Helvetica" w:cs="Helvetica"/>
          <w:b/>
          <w:bCs/>
          <w:color w:val="222222"/>
          <w:sz w:val="21"/>
          <w:szCs w:val="21"/>
        </w:rPr>
      </w:pPr>
      <w:r w:rsidRPr="00320D2F">
        <w:rPr>
          <w:rFonts w:ascii="Helvetica" w:hAnsi="Helvetica" w:cs="Helvetica" w:hint="eastAsia"/>
          <w:b/>
          <w:bCs/>
          <w:color w:val="222222"/>
          <w:sz w:val="21"/>
          <w:szCs w:val="21"/>
        </w:rPr>
        <w:t>ВВЕДЕНИЕ</w:t>
      </w:r>
      <w:r w:rsidRPr="00320D2F">
        <w:rPr>
          <w:rFonts w:ascii="Helvetica" w:hAnsi="Helvetica" w:cs="Helvetica"/>
          <w:b/>
          <w:bCs/>
          <w:color w:val="222222"/>
          <w:sz w:val="21"/>
          <w:szCs w:val="21"/>
        </w:rPr>
        <w:t>.</w:t>
      </w:r>
    </w:p>
    <w:p w14:paraId="6A1EAB77" w14:textId="77777777" w:rsidR="00320D2F" w:rsidRPr="00320D2F" w:rsidRDefault="00320D2F" w:rsidP="00320D2F">
      <w:pPr>
        <w:rPr>
          <w:rFonts w:ascii="Helvetica" w:hAnsi="Helvetica" w:cs="Helvetica"/>
          <w:b/>
          <w:bCs/>
          <w:color w:val="222222"/>
          <w:sz w:val="21"/>
          <w:szCs w:val="21"/>
        </w:rPr>
      </w:pPr>
    </w:p>
    <w:p w14:paraId="35A4E00E" w14:textId="77777777" w:rsidR="00320D2F" w:rsidRPr="00320D2F" w:rsidRDefault="00320D2F" w:rsidP="00320D2F">
      <w:pPr>
        <w:rPr>
          <w:rFonts w:ascii="Helvetica" w:hAnsi="Helvetica" w:cs="Helvetica"/>
          <w:b/>
          <w:bCs/>
          <w:color w:val="222222"/>
          <w:sz w:val="21"/>
          <w:szCs w:val="21"/>
        </w:rPr>
      </w:pPr>
      <w:r w:rsidRPr="00320D2F">
        <w:rPr>
          <w:rFonts w:ascii="Helvetica" w:hAnsi="Helvetica" w:cs="Helvetica" w:hint="eastAsia"/>
          <w:b/>
          <w:bCs/>
          <w:color w:val="222222"/>
          <w:sz w:val="21"/>
          <w:szCs w:val="21"/>
        </w:rPr>
        <w:lastRenderedPageBreak/>
        <w:t>ГЛАВА</w:t>
      </w:r>
      <w:r w:rsidRPr="00320D2F">
        <w:rPr>
          <w:rFonts w:ascii="Helvetica" w:hAnsi="Helvetica" w:cs="Helvetica"/>
          <w:b/>
          <w:bCs/>
          <w:color w:val="222222"/>
          <w:sz w:val="21"/>
          <w:szCs w:val="21"/>
        </w:rPr>
        <w:t xml:space="preserve"> I. </w:t>
      </w:r>
      <w:r w:rsidRPr="00320D2F">
        <w:rPr>
          <w:rFonts w:ascii="Helvetica" w:hAnsi="Helvetica" w:cs="Helvetica" w:hint="eastAsia"/>
          <w:b/>
          <w:bCs/>
          <w:color w:val="222222"/>
          <w:sz w:val="21"/>
          <w:szCs w:val="21"/>
        </w:rPr>
        <w:t>ОБЗОР</w:t>
      </w:r>
      <w:r w:rsidRPr="00320D2F">
        <w:rPr>
          <w:rFonts w:ascii="Helvetica" w:hAnsi="Helvetica" w:cs="Helvetica"/>
          <w:b/>
          <w:bCs/>
          <w:color w:val="222222"/>
          <w:sz w:val="21"/>
          <w:szCs w:val="21"/>
        </w:rPr>
        <w:t xml:space="preserve"> </w:t>
      </w:r>
      <w:r w:rsidRPr="00320D2F">
        <w:rPr>
          <w:rFonts w:ascii="Helvetica" w:hAnsi="Helvetica" w:cs="Helvetica" w:hint="eastAsia"/>
          <w:b/>
          <w:bCs/>
          <w:color w:val="222222"/>
          <w:sz w:val="21"/>
          <w:szCs w:val="21"/>
        </w:rPr>
        <w:t>ЛИТЕРАТУРЫ</w:t>
      </w:r>
    </w:p>
    <w:p w14:paraId="11343B2D" w14:textId="77777777" w:rsidR="00320D2F" w:rsidRPr="00320D2F" w:rsidRDefault="00320D2F" w:rsidP="00320D2F">
      <w:pPr>
        <w:rPr>
          <w:rFonts w:ascii="Helvetica" w:hAnsi="Helvetica" w:cs="Helvetica"/>
          <w:b/>
          <w:bCs/>
          <w:color w:val="222222"/>
          <w:sz w:val="21"/>
          <w:szCs w:val="21"/>
        </w:rPr>
      </w:pPr>
    </w:p>
    <w:p w14:paraId="1BCEE8C5" w14:textId="77777777" w:rsidR="00320D2F" w:rsidRPr="00320D2F" w:rsidRDefault="00320D2F" w:rsidP="00320D2F">
      <w:pPr>
        <w:rPr>
          <w:rFonts w:ascii="Helvetica" w:hAnsi="Helvetica" w:cs="Helvetica"/>
          <w:b/>
          <w:bCs/>
          <w:color w:val="222222"/>
          <w:sz w:val="21"/>
          <w:szCs w:val="21"/>
        </w:rPr>
      </w:pPr>
      <w:r w:rsidRPr="00320D2F">
        <w:rPr>
          <w:rFonts w:ascii="Helvetica" w:hAnsi="Helvetica" w:cs="Helvetica"/>
          <w:b/>
          <w:bCs/>
          <w:color w:val="222222"/>
          <w:sz w:val="21"/>
          <w:szCs w:val="21"/>
        </w:rPr>
        <w:t xml:space="preserve">1.1. </w:t>
      </w:r>
      <w:r w:rsidRPr="00320D2F">
        <w:rPr>
          <w:rFonts w:ascii="Helvetica" w:hAnsi="Helvetica" w:cs="Helvetica" w:hint="eastAsia"/>
          <w:b/>
          <w:bCs/>
          <w:color w:val="222222"/>
          <w:sz w:val="21"/>
          <w:szCs w:val="21"/>
        </w:rPr>
        <w:t>Общая</w:t>
      </w:r>
      <w:r w:rsidRPr="00320D2F">
        <w:rPr>
          <w:rFonts w:ascii="Helvetica" w:hAnsi="Helvetica" w:cs="Helvetica"/>
          <w:b/>
          <w:bCs/>
          <w:color w:val="222222"/>
          <w:sz w:val="21"/>
          <w:szCs w:val="21"/>
        </w:rPr>
        <w:t xml:space="preserve"> </w:t>
      </w:r>
      <w:r w:rsidRPr="00320D2F">
        <w:rPr>
          <w:rFonts w:ascii="Helvetica" w:hAnsi="Helvetica" w:cs="Helvetica" w:hint="eastAsia"/>
          <w:b/>
          <w:bCs/>
          <w:color w:val="222222"/>
          <w:sz w:val="21"/>
          <w:szCs w:val="21"/>
        </w:rPr>
        <w:t>характеристика</w:t>
      </w:r>
      <w:r w:rsidRPr="00320D2F">
        <w:rPr>
          <w:rFonts w:ascii="Helvetica" w:hAnsi="Helvetica" w:cs="Helvetica"/>
          <w:b/>
          <w:bCs/>
          <w:color w:val="222222"/>
          <w:sz w:val="21"/>
          <w:szCs w:val="21"/>
        </w:rPr>
        <w:t xml:space="preserve"> </w:t>
      </w:r>
      <w:r w:rsidRPr="00320D2F">
        <w:rPr>
          <w:rFonts w:ascii="Helvetica" w:hAnsi="Helvetica" w:cs="Helvetica" w:hint="eastAsia"/>
          <w:b/>
          <w:bCs/>
          <w:color w:val="222222"/>
          <w:sz w:val="21"/>
          <w:szCs w:val="21"/>
        </w:rPr>
        <w:t>вданобактерий</w:t>
      </w:r>
      <w:r w:rsidRPr="00320D2F">
        <w:rPr>
          <w:rFonts w:ascii="Helvetica" w:hAnsi="Helvetica" w:cs="Helvetica"/>
          <w:b/>
          <w:bCs/>
          <w:color w:val="222222"/>
          <w:sz w:val="21"/>
          <w:szCs w:val="21"/>
        </w:rPr>
        <w:t>.</w:t>
      </w:r>
    </w:p>
    <w:p w14:paraId="6BC4829D" w14:textId="77777777" w:rsidR="00320D2F" w:rsidRPr="00320D2F" w:rsidRDefault="00320D2F" w:rsidP="00320D2F">
      <w:pPr>
        <w:rPr>
          <w:rFonts w:ascii="Helvetica" w:hAnsi="Helvetica" w:cs="Helvetica"/>
          <w:b/>
          <w:bCs/>
          <w:color w:val="222222"/>
          <w:sz w:val="21"/>
          <w:szCs w:val="21"/>
        </w:rPr>
      </w:pPr>
    </w:p>
    <w:p w14:paraId="6CD3B1F3" w14:textId="77777777" w:rsidR="00320D2F" w:rsidRPr="00320D2F" w:rsidRDefault="00320D2F" w:rsidP="00320D2F">
      <w:pPr>
        <w:rPr>
          <w:rFonts w:ascii="Helvetica" w:hAnsi="Helvetica" w:cs="Helvetica"/>
          <w:b/>
          <w:bCs/>
          <w:color w:val="222222"/>
          <w:sz w:val="21"/>
          <w:szCs w:val="21"/>
        </w:rPr>
      </w:pPr>
      <w:r w:rsidRPr="00320D2F">
        <w:rPr>
          <w:rFonts w:ascii="Helvetica" w:hAnsi="Helvetica" w:cs="Helvetica"/>
          <w:b/>
          <w:bCs/>
          <w:color w:val="222222"/>
          <w:sz w:val="21"/>
          <w:szCs w:val="21"/>
        </w:rPr>
        <w:t xml:space="preserve">1.2. </w:t>
      </w:r>
      <w:r w:rsidRPr="00320D2F">
        <w:rPr>
          <w:rFonts w:ascii="Helvetica" w:hAnsi="Helvetica" w:cs="Helvetica" w:hint="eastAsia"/>
          <w:b/>
          <w:bCs/>
          <w:color w:val="222222"/>
          <w:sz w:val="21"/>
          <w:szCs w:val="21"/>
        </w:rPr>
        <w:t>Азотфиксация</w:t>
      </w:r>
      <w:r w:rsidRPr="00320D2F">
        <w:rPr>
          <w:rFonts w:ascii="Helvetica" w:hAnsi="Helvetica" w:cs="Helvetica"/>
          <w:b/>
          <w:bCs/>
          <w:color w:val="222222"/>
          <w:sz w:val="21"/>
          <w:szCs w:val="21"/>
        </w:rPr>
        <w:t xml:space="preserve"> </w:t>
      </w:r>
      <w:r w:rsidRPr="00320D2F">
        <w:rPr>
          <w:rFonts w:ascii="Helvetica" w:hAnsi="Helvetica" w:cs="Helvetica" w:hint="eastAsia"/>
          <w:b/>
          <w:bCs/>
          <w:color w:val="222222"/>
          <w:sz w:val="21"/>
          <w:szCs w:val="21"/>
        </w:rPr>
        <w:t>у</w:t>
      </w:r>
      <w:r w:rsidRPr="00320D2F">
        <w:rPr>
          <w:rFonts w:ascii="Helvetica" w:hAnsi="Helvetica" w:cs="Helvetica"/>
          <w:b/>
          <w:bCs/>
          <w:color w:val="222222"/>
          <w:sz w:val="21"/>
          <w:szCs w:val="21"/>
        </w:rPr>
        <w:t xml:space="preserve"> </w:t>
      </w:r>
      <w:r w:rsidRPr="00320D2F">
        <w:rPr>
          <w:rFonts w:ascii="Helvetica" w:hAnsi="Helvetica" w:cs="Helvetica" w:hint="eastAsia"/>
          <w:b/>
          <w:bCs/>
          <w:color w:val="222222"/>
          <w:sz w:val="21"/>
          <w:szCs w:val="21"/>
        </w:rPr>
        <w:t>цианобактерий</w:t>
      </w:r>
      <w:r w:rsidRPr="00320D2F">
        <w:rPr>
          <w:rFonts w:ascii="Helvetica" w:hAnsi="Helvetica" w:cs="Helvetica"/>
          <w:b/>
          <w:bCs/>
          <w:color w:val="222222"/>
          <w:sz w:val="21"/>
          <w:szCs w:val="21"/>
        </w:rPr>
        <w:t>.</w:t>
      </w:r>
    </w:p>
    <w:p w14:paraId="105EAD4B" w14:textId="77777777" w:rsidR="00320D2F" w:rsidRPr="00320D2F" w:rsidRDefault="00320D2F" w:rsidP="00320D2F">
      <w:pPr>
        <w:rPr>
          <w:rFonts w:ascii="Helvetica" w:hAnsi="Helvetica" w:cs="Helvetica"/>
          <w:b/>
          <w:bCs/>
          <w:color w:val="222222"/>
          <w:sz w:val="21"/>
          <w:szCs w:val="21"/>
        </w:rPr>
      </w:pPr>
    </w:p>
    <w:p w14:paraId="1B2ACD05" w14:textId="77777777" w:rsidR="00320D2F" w:rsidRPr="00320D2F" w:rsidRDefault="00320D2F" w:rsidP="00320D2F">
      <w:pPr>
        <w:rPr>
          <w:rFonts w:ascii="Helvetica" w:hAnsi="Helvetica" w:cs="Helvetica"/>
          <w:b/>
          <w:bCs/>
          <w:color w:val="222222"/>
          <w:sz w:val="21"/>
          <w:szCs w:val="21"/>
        </w:rPr>
      </w:pPr>
      <w:r w:rsidRPr="00320D2F">
        <w:rPr>
          <w:rFonts w:ascii="Helvetica" w:hAnsi="Helvetica" w:cs="Helvetica" w:hint="eastAsia"/>
          <w:b/>
          <w:bCs/>
          <w:color w:val="222222"/>
          <w:sz w:val="21"/>
          <w:szCs w:val="21"/>
        </w:rPr>
        <w:t>ГЛАВА</w:t>
      </w:r>
      <w:r w:rsidRPr="00320D2F">
        <w:rPr>
          <w:rFonts w:ascii="Helvetica" w:hAnsi="Helvetica" w:cs="Helvetica"/>
          <w:b/>
          <w:bCs/>
          <w:color w:val="222222"/>
          <w:sz w:val="21"/>
          <w:szCs w:val="21"/>
        </w:rPr>
        <w:t xml:space="preserve"> 2. </w:t>
      </w:r>
      <w:r w:rsidRPr="00320D2F">
        <w:rPr>
          <w:rFonts w:ascii="Helvetica" w:hAnsi="Helvetica" w:cs="Helvetica" w:hint="eastAsia"/>
          <w:b/>
          <w:bCs/>
          <w:color w:val="222222"/>
          <w:sz w:val="21"/>
          <w:szCs w:val="21"/>
        </w:rPr>
        <w:t>ОБЪЕКТЫ</w:t>
      </w:r>
      <w:r w:rsidRPr="00320D2F">
        <w:rPr>
          <w:rFonts w:ascii="Helvetica" w:hAnsi="Helvetica" w:cs="Helvetica"/>
          <w:b/>
          <w:bCs/>
          <w:color w:val="222222"/>
          <w:sz w:val="21"/>
          <w:szCs w:val="21"/>
        </w:rPr>
        <w:t xml:space="preserve"> </w:t>
      </w:r>
      <w:r w:rsidRPr="00320D2F">
        <w:rPr>
          <w:rFonts w:ascii="Helvetica" w:hAnsi="Helvetica" w:cs="Helvetica" w:hint="eastAsia"/>
          <w:b/>
          <w:bCs/>
          <w:color w:val="222222"/>
          <w:sz w:val="21"/>
          <w:szCs w:val="21"/>
        </w:rPr>
        <w:t>И</w:t>
      </w:r>
      <w:r w:rsidRPr="00320D2F">
        <w:rPr>
          <w:rFonts w:ascii="Helvetica" w:hAnsi="Helvetica" w:cs="Helvetica"/>
          <w:b/>
          <w:bCs/>
          <w:color w:val="222222"/>
          <w:sz w:val="21"/>
          <w:szCs w:val="21"/>
        </w:rPr>
        <w:t xml:space="preserve"> </w:t>
      </w:r>
      <w:r w:rsidRPr="00320D2F">
        <w:rPr>
          <w:rFonts w:ascii="Helvetica" w:hAnsi="Helvetica" w:cs="Helvetica" w:hint="eastAsia"/>
          <w:b/>
          <w:bCs/>
          <w:color w:val="222222"/>
          <w:sz w:val="21"/>
          <w:szCs w:val="21"/>
        </w:rPr>
        <w:t>МЕТОДЫ</w:t>
      </w:r>
      <w:r w:rsidRPr="00320D2F">
        <w:rPr>
          <w:rFonts w:ascii="Helvetica" w:hAnsi="Helvetica" w:cs="Helvetica"/>
          <w:b/>
          <w:bCs/>
          <w:color w:val="222222"/>
          <w:sz w:val="21"/>
          <w:szCs w:val="21"/>
        </w:rPr>
        <w:t xml:space="preserve"> </w:t>
      </w:r>
      <w:r w:rsidRPr="00320D2F">
        <w:rPr>
          <w:rFonts w:ascii="Helvetica" w:hAnsi="Helvetica" w:cs="Helvetica" w:hint="eastAsia"/>
          <w:b/>
          <w:bCs/>
          <w:color w:val="222222"/>
          <w:sz w:val="21"/>
          <w:szCs w:val="21"/>
        </w:rPr>
        <w:t>ИССЛЕДОВАНИЯ</w:t>
      </w:r>
    </w:p>
    <w:p w14:paraId="54080A30" w14:textId="77777777" w:rsidR="00320D2F" w:rsidRPr="00320D2F" w:rsidRDefault="00320D2F" w:rsidP="00320D2F">
      <w:pPr>
        <w:rPr>
          <w:rFonts w:ascii="Helvetica" w:hAnsi="Helvetica" w:cs="Helvetica"/>
          <w:b/>
          <w:bCs/>
          <w:color w:val="222222"/>
          <w:sz w:val="21"/>
          <w:szCs w:val="21"/>
        </w:rPr>
      </w:pPr>
    </w:p>
    <w:p w14:paraId="537BB751" w14:textId="77777777" w:rsidR="00320D2F" w:rsidRPr="00320D2F" w:rsidRDefault="00320D2F" w:rsidP="00320D2F">
      <w:pPr>
        <w:rPr>
          <w:rFonts w:ascii="Helvetica" w:hAnsi="Helvetica" w:cs="Helvetica"/>
          <w:b/>
          <w:bCs/>
          <w:color w:val="222222"/>
          <w:sz w:val="21"/>
          <w:szCs w:val="21"/>
        </w:rPr>
      </w:pPr>
      <w:r w:rsidRPr="00320D2F">
        <w:rPr>
          <w:rFonts w:ascii="Helvetica" w:hAnsi="Helvetica" w:cs="Helvetica"/>
          <w:b/>
          <w:bCs/>
          <w:color w:val="222222"/>
          <w:sz w:val="21"/>
          <w:szCs w:val="21"/>
        </w:rPr>
        <w:t xml:space="preserve">2.1. </w:t>
      </w:r>
      <w:r w:rsidRPr="00320D2F">
        <w:rPr>
          <w:rFonts w:ascii="Helvetica" w:hAnsi="Helvetica" w:cs="Helvetica" w:hint="eastAsia"/>
          <w:b/>
          <w:bCs/>
          <w:color w:val="222222"/>
          <w:sz w:val="21"/>
          <w:szCs w:val="21"/>
        </w:rPr>
        <w:t>Объекты</w:t>
      </w:r>
      <w:r w:rsidRPr="00320D2F">
        <w:rPr>
          <w:rFonts w:ascii="Helvetica" w:hAnsi="Helvetica" w:cs="Helvetica"/>
          <w:b/>
          <w:bCs/>
          <w:color w:val="222222"/>
          <w:sz w:val="21"/>
          <w:szCs w:val="21"/>
        </w:rPr>
        <w:t xml:space="preserve"> </w:t>
      </w:r>
      <w:r w:rsidRPr="00320D2F">
        <w:rPr>
          <w:rFonts w:ascii="Helvetica" w:hAnsi="Helvetica" w:cs="Helvetica" w:hint="eastAsia"/>
          <w:b/>
          <w:bCs/>
          <w:color w:val="222222"/>
          <w:sz w:val="21"/>
          <w:szCs w:val="21"/>
        </w:rPr>
        <w:t>исследования</w:t>
      </w:r>
      <w:r w:rsidRPr="00320D2F">
        <w:rPr>
          <w:rFonts w:ascii="Helvetica" w:hAnsi="Helvetica" w:cs="Helvetica"/>
          <w:b/>
          <w:bCs/>
          <w:color w:val="222222"/>
          <w:sz w:val="21"/>
          <w:szCs w:val="21"/>
        </w:rPr>
        <w:t>.</w:t>
      </w:r>
    </w:p>
    <w:p w14:paraId="4C347D22" w14:textId="77777777" w:rsidR="00320D2F" w:rsidRPr="00320D2F" w:rsidRDefault="00320D2F" w:rsidP="00320D2F">
      <w:pPr>
        <w:rPr>
          <w:rFonts w:ascii="Helvetica" w:hAnsi="Helvetica" w:cs="Helvetica"/>
          <w:b/>
          <w:bCs/>
          <w:color w:val="222222"/>
          <w:sz w:val="21"/>
          <w:szCs w:val="21"/>
        </w:rPr>
      </w:pPr>
    </w:p>
    <w:p w14:paraId="14B171F9" w14:textId="77777777" w:rsidR="00320D2F" w:rsidRPr="00320D2F" w:rsidRDefault="00320D2F" w:rsidP="00320D2F">
      <w:pPr>
        <w:rPr>
          <w:rFonts w:ascii="Helvetica" w:hAnsi="Helvetica" w:cs="Helvetica"/>
          <w:b/>
          <w:bCs/>
          <w:color w:val="222222"/>
          <w:sz w:val="21"/>
          <w:szCs w:val="21"/>
        </w:rPr>
      </w:pPr>
      <w:r w:rsidRPr="00320D2F">
        <w:rPr>
          <w:rFonts w:ascii="Helvetica" w:hAnsi="Helvetica" w:cs="Helvetica"/>
          <w:b/>
          <w:bCs/>
          <w:color w:val="222222"/>
          <w:sz w:val="21"/>
          <w:szCs w:val="21"/>
        </w:rPr>
        <w:t xml:space="preserve">2.2. </w:t>
      </w:r>
      <w:r w:rsidRPr="00320D2F">
        <w:rPr>
          <w:rFonts w:ascii="Helvetica" w:hAnsi="Helvetica" w:cs="Helvetica" w:hint="eastAsia"/>
          <w:b/>
          <w:bCs/>
          <w:color w:val="222222"/>
          <w:sz w:val="21"/>
          <w:szCs w:val="21"/>
        </w:rPr>
        <w:t>Культивирование</w:t>
      </w:r>
    </w:p>
    <w:p w14:paraId="766E1128" w14:textId="77777777" w:rsidR="00320D2F" w:rsidRPr="00320D2F" w:rsidRDefault="00320D2F" w:rsidP="00320D2F">
      <w:pPr>
        <w:rPr>
          <w:rFonts w:ascii="Helvetica" w:hAnsi="Helvetica" w:cs="Helvetica"/>
          <w:b/>
          <w:bCs/>
          <w:color w:val="222222"/>
          <w:sz w:val="21"/>
          <w:szCs w:val="21"/>
        </w:rPr>
      </w:pPr>
    </w:p>
    <w:p w14:paraId="7795121B" w14:textId="77777777" w:rsidR="00320D2F" w:rsidRPr="00320D2F" w:rsidRDefault="00320D2F" w:rsidP="00320D2F">
      <w:pPr>
        <w:rPr>
          <w:rFonts w:ascii="Helvetica" w:hAnsi="Helvetica" w:cs="Helvetica"/>
          <w:b/>
          <w:bCs/>
          <w:color w:val="222222"/>
          <w:sz w:val="21"/>
          <w:szCs w:val="21"/>
        </w:rPr>
      </w:pPr>
      <w:r w:rsidRPr="00320D2F">
        <w:rPr>
          <w:rFonts w:ascii="Helvetica" w:hAnsi="Helvetica" w:cs="Helvetica"/>
          <w:b/>
          <w:bCs/>
          <w:color w:val="222222"/>
          <w:sz w:val="21"/>
          <w:szCs w:val="21"/>
        </w:rPr>
        <w:t xml:space="preserve">2.3. </w:t>
      </w:r>
      <w:r w:rsidRPr="00320D2F">
        <w:rPr>
          <w:rFonts w:ascii="Helvetica" w:hAnsi="Helvetica" w:cs="Helvetica" w:hint="eastAsia"/>
          <w:b/>
          <w:bCs/>
          <w:color w:val="222222"/>
          <w:sz w:val="21"/>
          <w:szCs w:val="21"/>
        </w:rPr>
        <w:t>Постановка</w:t>
      </w:r>
      <w:r w:rsidRPr="00320D2F">
        <w:rPr>
          <w:rFonts w:ascii="Helvetica" w:hAnsi="Helvetica" w:cs="Helvetica"/>
          <w:b/>
          <w:bCs/>
          <w:color w:val="222222"/>
          <w:sz w:val="21"/>
          <w:szCs w:val="21"/>
        </w:rPr>
        <w:t xml:space="preserve"> </w:t>
      </w:r>
      <w:r w:rsidRPr="00320D2F">
        <w:rPr>
          <w:rFonts w:ascii="Helvetica" w:hAnsi="Helvetica" w:cs="Helvetica" w:hint="eastAsia"/>
          <w:b/>
          <w:bCs/>
          <w:color w:val="222222"/>
          <w:sz w:val="21"/>
          <w:szCs w:val="21"/>
        </w:rPr>
        <w:t>опытов</w:t>
      </w:r>
    </w:p>
    <w:p w14:paraId="2CE48946" w14:textId="77777777" w:rsidR="00320D2F" w:rsidRPr="00320D2F" w:rsidRDefault="00320D2F" w:rsidP="00320D2F">
      <w:pPr>
        <w:rPr>
          <w:rFonts w:ascii="Helvetica" w:hAnsi="Helvetica" w:cs="Helvetica"/>
          <w:b/>
          <w:bCs/>
          <w:color w:val="222222"/>
          <w:sz w:val="21"/>
          <w:szCs w:val="21"/>
        </w:rPr>
      </w:pPr>
    </w:p>
    <w:p w14:paraId="567318D2" w14:textId="77777777" w:rsidR="00320D2F" w:rsidRPr="00320D2F" w:rsidRDefault="00320D2F" w:rsidP="00320D2F">
      <w:pPr>
        <w:rPr>
          <w:rFonts w:ascii="Helvetica" w:hAnsi="Helvetica" w:cs="Helvetica"/>
          <w:b/>
          <w:bCs/>
          <w:color w:val="222222"/>
          <w:sz w:val="21"/>
          <w:szCs w:val="21"/>
        </w:rPr>
      </w:pPr>
      <w:r w:rsidRPr="00320D2F">
        <w:rPr>
          <w:rFonts w:ascii="Helvetica" w:hAnsi="Helvetica" w:cs="Helvetica"/>
          <w:b/>
          <w:bCs/>
          <w:color w:val="222222"/>
          <w:sz w:val="21"/>
          <w:szCs w:val="21"/>
        </w:rPr>
        <w:t xml:space="preserve">2.4. </w:t>
      </w:r>
      <w:r w:rsidRPr="00320D2F">
        <w:rPr>
          <w:rFonts w:ascii="Helvetica" w:hAnsi="Helvetica" w:cs="Helvetica" w:hint="eastAsia"/>
          <w:b/>
          <w:bCs/>
          <w:color w:val="222222"/>
          <w:sz w:val="21"/>
          <w:szCs w:val="21"/>
        </w:rPr>
        <w:t>Методы</w:t>
      </w:r>
      <w:r w:rsidRPr="00320D2F">
        <w:rPr>
          <w:rFonts w:ascii="Helvetica" w:hAnsi="Helvetica" w:cs="Helvetica"/>
          <w:b/>
          <w:bCs/>
          <w:color w:val="222222"/>
          <w:sz w:val="21"/>
          <w:szCs w:val="21"/>
        </w:rPr>
        <w:t xml:space="preserve"> </w:t>
      </w:r>
      <w:r w:rsidRPr="00320D2F">
        <w:rPr>
          <w:rFonts w:ascii="Helvetica" w:hAnsi="Helvetica" w:cs="Helvetica" w:hint="eastAsia"/>
          <w:b/>
          <w:bCs/>
          <w:color w:val="222222"/>
          <w:sz w:val="21"/>
          <w:szCs w:val="21"/>
        </w:rPr>
        <w:t>анализа</w:t>
      </w:r>
      <w:r w:rsidRPr="00320D2F">
        <w:rPr>
          <w:rFonts w:ascii="Helvetica" w:hAnsi="Helvetica" w:cs="Helvetica"/>
          <w:b/>
          <w:bCs/>
          <w:color w:val="222222"/>
          <w:sz w:val="21"/>
          <w:szCs w:val="21"/>
        </w:rPr>
        <w:t>.</w:t>
      </w:r>
    </w:p>
    <w:p w14:paraId="188C1AB1" w14:textId="77777777" w:rsidR="00320D2F" w:rsidRPr="00320D2F" w:rsidRDefault="00320D2F" w:rsidP="00320D2F">
      <w:pPr>
        <w:rPr>
          <w:rFonts w:ascii="Helvetica" w:hAnsi="Helvetica" w:cs="Helvetica"/>
          <w:b/>
          <w:bCs/>
          <w:color w:val="222222"/>
          <w:sz w:val="21"/>
          <w:szCs w:val="21"/>
        </w:rPr>
      </w:pPr>
    </w:p>
    <w:p w14:paraId="51E8A914" w14:textId="77777777" w:rsidR="00320D2F" w:rsidRPr="00320D2F" w:rsidRDefault="00320D2F" w:rsidP="00320D2F">
      <w:pPr>
        <w:rPr>
          <w:rFonts w:ascii="Helvetica" w:hAnsi="Helvetica" w:cs="Helvetica"/>
          <w:b/>
          <w:bCs/>
          <w:color w:val="222222"/>
          <w:sz w:val="21"/>
          <w:szCs w:val="21"/>
        </w:rPr>
      </w:pPr>
      <w:r w:rsidRPr="00320D2F">
        <w:rPr>
          <w:rFonts w:ascii="Helvetica" w:hAnsi="Helvetica" w:cs="Helvetica" w:hint="eastAsia"/>
          <w:b/>
          <w:bCs/>
          <w:color w:val="222222"/>
          <w:sz w:val="21"/>
          <w:szCs w:val="21"/>
        </w:rPr>
        <w:t>ГЛАВА</w:t>
      </w:r>
      <w:r w:rsidRPr="00320D2F">
        <w:rPr>
          <w:rFonts w:ascii="Helvetica" w:hAnsi="Helvetica" w:cs="Helvetica"/>
          <w:b/>
          <w:bCs/>
          <w:color w:val="222222"/>
          <w:sz w:val="21"/>
          <w:szCs w:val="21"/>
        </w:rPr>
        <w:t xml:space="preserve"> 3. </w:t>
      </w:r>
      <w:r w:rsidRPr="00320D2F">
        <w:rPr>
          <w:rFonts w:ascii="Helvetica" w:hAnsi="Helvetica" w:cs="Helvetica" w:hint="eastAsia"/>
          <w:b/>
          <w:bCs/>
          <w:color w:val="222222"/>
          <w:sz w:val="21"/>
          <w:szCs w:val="21"/>
        </w:rPr>
        <w:t>АЗОТФИКСАВДЯ</w:t>
      </w:r>
      <w:r w:rsidRPr="00320D2F">
        <w:rPr>
          <w:rFonts w:ascii="Helvetica" w:hAnsi="Helvetica" w:cs="Helvetica"/>
          <w:b/>
          <w:bCs/>
          <w:color w:val="222222"/>
          <w:sz w:val="21"/>
          <w:szCs w:val="21"/>
        </w:rPr>
        <w:t xml:space="preserve"> 7 </w:t>
      </w:r>
      <w:r w:rsidRPr="00320D2F">
        <w:rPr>
          <w:rFonts w:ascii="Helvetica" w:hAnsi="Helvetica" w:cs="Helvetica" w:hint="eastAsia"/>
          <w:b/>
          <w:bCs/>
          <w:color w:val="222222"/>
          <w:sz w:val="21"/>
          <w:szCs w:val="21"/>
        </w:rPr>
        <w:t>РгесЛопбггьа</w:t>
      </w:r>
      <w:r w:rsidRPr="00320D2F">
        <w:rPr>
          <w:rFonts w:ascii="Helvetica" w:hAnsi="Helvetica" w:cs="Helvetica"/>
          <w:b/>
          <w:bCs/>
          <w:color w:val="222222"/>
          <w:sz w:val="21"/>
          <w:szCs w:val="21"/>
        </w:rPr>
        <w:t xml:space="preserve"> ^</w:t>
      </w:r>
      <w:r w:rsidRPr="00320D2F">
        <w:rPr>
          <w:rFonts w:ascii="Helvetica" w:hAnsi="Helvetica" w:cs="Helvetica" w:hint="eastAsia"/>
          <w:b/>
          <w:bCs/>
          <w:color w:val="222222"/>
          <w:sz w:val="21"/>
          <w:szCs w:val="21"/>
        </w:rPr>
        <w:t>оЛ</w:t>
      </w:r>
      <w:r w:rsidRPr="00320D2F">
        <w:rPr>
          <w:rFonts w:ascii="Helvetica" w:hAnsi="Helvetica" w:cs="Helvetica"/>
          <w:b/>
          <w:bCs/>
          <w:color w:val="222222"/>
          <w:sz w:val="21"/>
          <w:szCs w:val="21"/>
        </w:rPr>
        <w:t>^</w:t>
      </w:r>
      <w:r w:rsidRPr="00320D2F">
        <w:rPr>
          <w:rFonts w:ascii="Helvetica" w:hAnsi="Helvetica" w:cs="Helvetica" w:hint="eastAsia"/>
          <w:b/>
          <w:bCs/>
          <w:color w:val="222222"/>
          <w:sz w:val="21"/>
          <w:szCs w:val="21"/>
        </w:rPr>
        <w:t>агьоипъ</w:t>
      </w:r>
      <w:r w:rsidRPr="00320D2F">
        <w:rPr>
          <w:rFonts w:ascii="Helvetica" w:hAnsi="Helvetica" w:cs="Helvetica"/>
          <w:b/>
          <w:bCs/>
          <w:color w:val="222222"/>
          <w:sz w:val="21"/>
          <w:szCs w:val="21"/>
        </w:rPr>
        <w:t>.</w:t>
      </w:r>
    </w:p>
    <w:p w14:paraId="65AB479E" w14:textId="77777777" w:rsidR="00320D2F" w:rsidRPr="00320D2F" w:rsidRDefault="00320D2F" w:rsidP="00320D2F">
      <w:pPr>
        <w:rPr>
          <w:rFonts w:ascii="Helvetica" w:hAnsi="Helvetica" w:cs="Helvetica"/>
          <w:b/>
          <w:bCs/>
          <w:color w:val="222222"/>
          <w:sz w:val="21"/>
          <w:szCs w:val="21"/>
        </w:rPr>
      </w:pPr>
    </w:p>
    <w:p w14:paraId="76E7730E" w14:textId="77777777" w:rsidR="00320D2F" w:rsidRPr="00320D2F" w:rsidRDefault="00320D2F" w:rsidP="00320D2F">
      <w:pPr>
        <w:rPr>
          <w:rFonts w:ascii="Helvetica" w:hAnsi="Helvetica" w:cs="Helvetica"/>
          <w:b/>
          <w:bCs/>
          <w:color w:val="222222"/>
          <w:sz w:val="21"/>
          <w:szCs w:val="21"/>
        </w:rPr>
      </w:pPr>
      <w:r w:rsidRPr="00320D2F">
        <w:rPr>
          <w:rFonts w:ascii="Helvetica" w:hAnsi="Helvetica" w:cs="Helvetica"/>
          <w:b/>
          <w:bCs/>
          <w:color w:val="222222"/>
          <w:sz w:val="21"/>
          <w:szCs w:val="21"/>
        </w:rPr>
        <w:t xml:space="preserve">3.1. </w:t>
      </w:r>
      <w:r w:rsidRPr="00320D2F">
        <w:rPr>
          <w:rFonts w:ascii="Helvetica" w:hAnsi="Helvetica" w:cs="Helvetica" w:hint="eastAsia"/>
          <w:b/>
          <w:bCs/>
          <w:color w:val="222222"/>
          <w:sz w:val="21"/>
          <w:szCs w:val="21"/>
        </w:rPr>
        <w:t>Синтез</w:t>
      </w:r>
      <w:r w:rsidRPr="00320D2F">
        <w:rPr>
          <w:rFonts w:ascii="Helvetica" w:hAnsi="Helvetica" w:cs="Helvetica"/>
          <w:b/>
          <w:bCs/>
          <w:color w:val="222222"/>
          <w:sz w:val="21"/>
          <w:szCs w:val="21"/>
        </w:rPr>
        <w:t xml:space="preserve"> </w:t>
      </w:r>
      <w:r w:rsidRPr="00320D2F">
        <w:rPr>
          <w:rFonts w:ascii="Helvetica" w:hAnsi="Helvetica" w:cs="Helvetica" w:hint="eastAsia"/>
          <w:b/>
          <w:bCs/>
          <w:color w:val="222222"/>
          <w:sz w:val="21"/>
          <w:szCs w:val="21"/>
        </w:rPr>
        <w:t>нитрогеназы</w:t>
      </w:r>
      <w:r w:rsidRPr="00320D2F">
        <w:rPr>
          <w:rFonts w:ascii="Helvetica" w:hAnsi="Helvetica" w:cs="Helvetica"/>
          <w:b/>
          <w:bCs/>
          <w:color w:val="222222"/>
          <w:sz w:val="21"/>
          <w:szCs w:val="21"/>
        </w:rPr>
        <w:t xml:space="preserve"> </w:t>
      </w:r>
      <w:r w:rsidRPr="00320D2F">
        <w:rPr>
          <w:rFonts w:ascii="Helvetica" w:hAnsi="Helvetica" w:cs="Helvetica" w:hint="eastAsia"/>
          <w:b/>
          <w:bCs/>
          <w:color w:val="222222"/>
          <w:sz w:val="21"/>
          <w:szCs w:val="21"/>
        </w:rPr>
        <w:t>клетками</w:t>
      </w:r>
      <w:r w:rsidRPr="00320D2F">
        <w:rPr>
          <w:rFonts w:ascii="Helvetica" w:hAnsi="Helvetica" w:cs="Helvetica"/>
          <w:b/>
          <w:bCs/>
          <w:color w:val="222222"/>
          <w:sz w:val="21"/>
          <w:szCs w:val="21"/>
        </w:rPr>
        <w:t xml:space="preserve"> ftetiorttnba, -</w:t>
      </w:r>
      <w:r w:rsidRPr="00320D2F">
        <w:rPr>
          <w:rFonts w:ascii="Helvetica" w:hAnsi="Helvetica" w:cs="Helvetica" w:hint="eastAsia"/>
          <w:b/>
          <w:bCs/>
          <w:color w:val="222222"/>
          <w:sz w:val="21"/>
          <w:szCs w:val="21"/>
        </w:rPr>
        <w:t>бог</w:t>
      </w:r>
      <w:r w:rsidRPr="00320D2F">
        <w:rPr>
          <w:rFonts w:ascii="Helvetica" w:hAnsi="Helvetica" w:cs="Helvetica"/>
          <w:b/>
          <w:bCs/>
          <w:color w:val="222222"/>
          <w:sz w:val="21"/>
          <w:szCs w:val="21"/>
        </w:rPr>
        <w:t>^</w:t>
      </w:r>
      <w:r w:rsidRPr="00320D2F">
        <w:rPr>
          <w:rFonts w:ascii="Helvetica" w:hAnsi="Helvetica" w:cs="Helvetica" w:hint="eastAsia"/>
          <w:b/>
          <w:bCs/>
          <w:color w:val="222222"/>
          <w:sz w:val="21"/>
          <w:szCs w:val="21"/>
        </w:rPr>
        <w:t>апит</w:t>
      </w:r>
      <w:r w:rsidRPr="00320D2F">
        <w:rPr>
          <w:rFonts w:ascii="Helvetica" w:hAnsi="Helvetica" w:cs="Helvetica"/>
          <w:b/>
          <w:bCs/>
          <w:color w:val="222222"/>
          <w:sz w:val="21"/>
          <w:szCs w:val="21"/>
        </w:rPr>
        <w:t>./^</w:t>
      </w:r>
    </w:p>
    <w:p w14:paraId="2835C730" w14:textId="77777777" w:rsidR="00320D2F" w:rsidRPr="00320D2F" w:rsidRDefault="00320D2F" w:rsidP="00320D2F">
      <w:pPr>
        <w:rPr>
          <w:rFonts w:ascii="Helvetica" w:hAnsi="Helvetica" w:cs="Helvetica"/>
          <w:b/>
          <w:bCs/>
          <w:color w:val="222222"/>
          <w:sz w:val="21"/>
          <w:szCs w:val="21"/>
        </w:rPr>
      </w:pPr>
    </w:p>
    <w:p w14:paraId="322753E1" w14:textId="77777777" w:rsidR="00320D2F" w:rsidRPr="00320D2F" w:rsidRDefault="00320D2F" w:rsidP="00320D2F">
      <w:pPr>
        <w:rPr>
          <w:rFonts w:ascii="Helvetica" w:hAnsi="Helvetica" w:cs="Helvetica"/>
          <w:b/>
          <w:bCs/>
          <w:color w:val="222222"/>
          <w:sz w:val="21"/>
          <w:szCs w:val="21"/>
        </w:rPr>
      </w:pPr>
      <w:r w:rsidRPr="00320D2F">
        <w:rPr>
          <w:rFonts w:ascii="Helvetica" w:hAnsi="Helvetica" w:cs="Helvetica"/>
          <w:b/>
          <w:bCs/>
          <w:color w:val="222222"/>
          <w:sz w:val="21"/>
          <w:szCs w:val="21"/>
        </w:rPr>
        <w:t xml:space="preserve">3.2. </w:t>
      </w:r>
      <w:r w:rsidRPr="00320D2F">
        <w:rPr>
          <w:rFonts w:ascii="Helvetica" w:hAnsi="Helvetica" w:cs="Helvetica" w:hint="eastAsia"/>
          <w:b/>
          <w:bCs/>
          <w:color w:val="222222"/>
          <w:sz w:val="21"/>
          <w:szCs w:val="21"/>
        </w:rPr>
        <w:t>Активность</w:t>
      </w:r>
      <w:r w:rsidRPr="00320D2F">
        <w:rPr>
          <w:rFonts w:ascii="Helvetica" w:hAnsi="Helvetica" w:cs="Helvetica"/>
          <w:b/>
          <w:bCs/>
          <w:color w:val="222222"/>
          <w:sz w:val="21"/>
          <w:szCs w:val="21"/>
        </w:rPr>
        <w:t xml:space="preserve"> </w:t>
      </w:r>
      <w:r w:rsidRPr="00320D2F">
        <w:rPr>
          <w:rFonts w:ascii="Helvetica" w:hAnsi="Helvetica" w:cs="Helvetica" w:hint="eastAsia"/>
          <w:b/>
          <w:bCs/>
          <w:color w:val="222222"/>
          <w:sz w:val="21"/>
          <w:szCs w:val="21"/>
        </w:rPr>
        <w:t>нитрогеназы</w:t>
      </w:r>
      <w:r w:rsidRPr="00320D2F">
        <w:rPr>
          <w:rFonts w:ascii="Helvetica" w:hAnsi="Helvetica" w:cs="Helvetica"/>
          <w:b/>
          <w:bCs/>
          <w:color w:val="222222"/>
          <w:sz w:val="21"/>
          <w:szCs w:val="21"/>
        </w:rPr>
        <w:t xml:space="preserve"> </w:t>
      </w:r>
      <w:r w:rsidRPr="00320D2F">
        <w:rPr>
          <w:rFonts w:ascii="Helvetica" w:hAnsi="Helvetica" w:cs="Helvetica" w:hint="eastAsia"/>
          <w:b/>
          <w:bCs/>
          <w:color w:val="222222"/>
          <w:sz w:val="21"/>
          <w:szCs w:val="21"/>
        </w:rPr>
        <w:t>у</w:t>
      </w:r>
      <w:r w:rsidRPr="00320D2F">
        <w:rPr>
          <w:rFonts w:ascii="Helvetica" w:hAnsi="Helvetica" w:cs="Helvetica"/>
          <w:b/>
          <w:bCs/>
          <w:color w:val="222222"/>
          <w:sz w:val="21"/>
          <w:szCs w:val="21"/>
        </w:rPr>
        <w:t xml:space="preserve"> P. $</w:t>
      </w:r>
      <w:r w:rsidRPr="00320D2F">
        <w:rPr>
          <w:rFonts w:ascii="Helvetica" w:hAnsi="Helvetica" w:cs="Helvetica" w:hint="eastAsia"/>
          <w:b/>
          <w:bCs/>
          <w:color w:val="222222"/>
          <w:sz w:val="21"/>
          <w:szCs w:val="21"/>
        </w:rPr>
        <w:t>оъц</w:t>
      </w:r>
      <w:r w:rsidRPr="00320D2F">
        <w:rPr>
          <w:rFonts w:ascii="Helvetica" w:hAnsi="Helvetica" w:cs="Helvetica"/>
          <w:b/>
          <w:bCs/>
          <w:color w:val="222222"/>
          <w:sz w:val="21"/>
          <w:szCs w:val="21"/>
        </w:rPr>
        <w:t>.</w:t>
      </w:r>
      <w:r w:rsidRPr="00320D2F">
        <w:rPr>
          <w:rFonts w:ascii="Helvetica" w:hAnsi="Helvetica" w:cs="Helvetica" w:hint="eastAsia"/>
          <w:b/>
          <w:bCs/>
          <w:color w:val="222222"/>
          <w:sz w:val="21"/>
          <w:szCs w:val="21"/>
        </w:rPr>
        <w:t>а</w:t>
      </w:r>
      <w:r w:rsidRPr="00320D2F">
        <w:rPr>
          <w:rFonts w:ascii="Helvetica" w:hAnsi="Helvetica" w:cs="Helvetica"/>
          <w:b/>
          <w:bCs/>
          <w:color w:val="222222"/>
          <w:sz w:val="21"/>
          <w:szCs w:val="21"/>
        </w:rPr>
        <w:t>,</w:t>
      </w:r>
      <w:r w:rsidRPr="00320D2F">
        <w:rPr>
          <w:rFonts w:ascii="Helvetica" w:hAnsi="Helvetica" w:cs="Helvetica" w:hint="eastAsia"/>
          <w:b/>
          <w:bCs/>
          <w:color w:val="222222"/>
          <w:sz w:val="21"/>
          <w:szCs w:val="21"/>
        </w:rPr>
        <w:t>гиигг</w:t>
      </w:r>
      <w:r w:rsidRPr="00320D2F">
        <w:rPr>
          <w:rFonts w:ascii="Helvetica" w:hAnsi="Helvetica" w:cs="Helvetica"/>
          <w:b/>
          <w:bCs/>
          <w:color w:val="222222"/>
          <w:sz w:val="21"/>
          <w:szCs w:val="21"/>
        </w:rPr>
        <w:t>%</w:t>
      </w:r>
    </w:p>
    <w:p w14:paraId="29C9B79B" w14:textId="77777777" w:rsidR="00320D2F" w:rsidRPr="00320D2F" w:rsidRDefault="00320D2F" w:rsidP="00320D2F">
      <w:pPr>
        <w:rPr>
          <w:rFonts w:ascii="Helvetica" w:hAnsi="Helvetica" w:cs="Helvetica"/>
          <w:b/>
          <w:bCs/>
          <w:color w:val="222222"/>
          <w:sz w:val="21"/>
          <w:szCs w:val="21"/>
        </w:rPr>
      </w:pPr>
    </w:p>
    <w:p w14:paraId="3A95791F" w14:textId="77777777" w:rsidR="00320D2F" w:rsidRPr="00320D2F" w:rsidRDefault="00320D2F" w:rsidP="00320D2F">
      <w:pPr>
        <w:rPr>
          <w:rFonts w:ascii="Helvetica" w:hAnsi="Helvetica" w:cs="Helvetica"/>
          <w:b/>
          <w:bCs/>
          <w:color w:val="222222"/>
          <w:sz w:val="21"/>
          <w:szCs w:val="21"/>
        </w:rPr>
      </w:pPr>
      <w:r w:rsidRPr="00320D2F">
        <w:rPr>
          <w:rFonts w:ascii="Helvetica" w:hAnsi="Helvetica" w:cs="Helvetica" w:hint="eastAsia"/>
          <w:b/>
          <w:bCs/>
          <w:color w:val="222222"/>
          <w:sz w:val="21"/>
          <w:szCs w:val="21"/>
        </w:rPr>
        <w:t>ГЛАВА</w:t>
      </w:r>
      <w:r w:rsidRPr="00320D2F">
        <w:rPr>
          <w:rFonts w:ascii="Helvetica" w:hAnsi="Helvetica" w:cs="Helvetica"/>
          <w:b/>
          <w:bCs/>
          <w:color w:val="222222"/>
          <w:sz w:val="21"/>
          <w:szCs w:val="21"/>
        </w:rPr>
        <w:t xml:space="preserve"> 4. </w:t>
      </w:r>
      <w:r w:rsidRPr="00320D2F">
        <w:rPr>
          <w:rFonts w:ascii="Helvetica" w:hAnsi="Helvetica" w:cs="Helvetica" w:hint="eastAsia"/>
          <w:b/>
          <w:bCs/>
          <w:color w:val="222222"/>
          <w:sz w:val="21"/>
          <w:szCs w:val="21"/>
        </w:rPr>
        <w:t>АЗОТФИКСАВДЯ</w:t>
      </w:r>
      <w:r w:rsidRPr="00320D2F">
        <w:rPr>
          <w:rFonts w:ascii="Helvetica" w:hAnsi="Helvetica" w:cs="Helvetica"/>
          <w:b/>
          <w:bCs/>
          <w:color w:val="222222"/>
          <w:sz w:val="21"/>
          <w:szCs w:val="21"/>
        </w:rPr>
        <w:t xml:space="preserve"> </w:t>
      </w:r>
      <w:r w:rsidRPr="00320D2F">
        <w:rPr>
          <w:rFonts w:ascii="Helvetica" w:hAnsi="Helvetica" w:cs="Helvetica" w:hint="eastAsia"/>
          <w:b/>
          <w:bCs/>
          <w:color w:val="222222"/>
          <w:sz w:val="21"/>
          <w:szCs w:val="21"/>
        </w:rPr>
        <w:t>У</w:t>
      </w:r>
      <w:r w:rsidRPr="00320D2F">
        <w:rPr>
          <w:rFonts w:ascii="Helvetica" w:hAnsi="Helvetica" w:cs="Helvetica"/>
          <w:b/>
          <w:bCs/>
          <w:color w:val="222222"/>
          <w:sz w:val="21"/>
          <w:szCs w:val="21"/>
        </w:rPr>
        <w:t xml:space="preserve"> G((&lt;)6oihM sp.</w:t>
      </w:r>
    </w:p>
    <w:p w14:paraId="13545C80" w14:textId="77777777" w:rsidR="00320D2F" w:rsidRPr="00320D2F" w:rsidRDefault="00320D2F" w:rsidP="00320D2F">
      <w:pPr>
        <w:rPr>
          <w:rFonts w:ascii="Helvetica" w:hAnsi="Helvetica" w:cs="Helvetica"/>
          <w:b/>
          <w:bCs/>
          <w:color w:val="222222"/>
          <w:sz w:val="21"/>
          <w:szCs w:val="21"/>
        </w:rPr>
      </w:pPr>
    </w:p>
    <w:p w14:paraId="266D63DB" w14:textId="77777777" w:rsidR="00320D2F" w:rsidRPr="00320D2F" w:rsidRDefault="00320D2F" w:rsidP="00320D2F">
      <w:pPr>
        <w:rPr>
          <w:rFonts w:ascii="Helvetica" w:hAnsi="Helvetica" w:cs="Helvetica"/>
          <w:b/>
          <w:bCs/>
          <w:color w:val="222222"/>
          <w:sz w:val="21"/>
          <w:szCs w:val="21"/>
        </w:rPr>
      </w:pPr>
      <w:r w:rsidRPr="00320D2F">
        <w:rPr>
          <w:rFonts w:ascii="Helvetica" w:hAnsi="Helvetica" w:cs="Helvetica"/>
          <w:b/>
          <w:bCs/>
          <w:color w:val="222222"/>
          <w:sz w:val="21"/>
          <w:szCs w:val="21"/>
        </w:rPr>
        <w:t xml:space="preserve">4.1. </w:t>
      </w:r>
      <w:r w:rsidRPr="00320D2F">
        <w:rPr>
          <w:rFonts w:ascii="Helvetica" w:hAnsi="Helvetica" w:cs="Helvetica" w:hint="eastAsia"/>
          <w:b/>
          <w:bCs/>
          <w:color w:val="222222"/>
          <w:sz w:val="21"/>
          <w:szCs w:val="21"/>
        </w:rPr>
        <w:t>Синтез</w:t>
      </w:r>
      <w:r w:rsidRPr="00320D2F">
        <w:rPr>
          <w:rFonts w:ascii="Helvetica" w:hAnsi="Helvetica" w:cs="Helvetica"/>
          <w:b/>
          <w:bCs/>
          <w:color w:val="222222"/>
          <w:sz w:val="21"/>
          <w:szCs w:val="21"/>
        </w:rPr>
        <w:t xml:space="preserve"> </w:t>
      </w:r>
      <w:r w:rsidRPr="00320D2F">
        <w:rPr>
          <w:rFonts w:ascii="Helvetica" w:hAnsi="Helvetica" w:cs="Helvetica" w:hint="eastAsia"/>
          <w:b/>
          <w:bCs/>
          <w:color w:val="222222"/>
          <w:sz w:val="21"/>
          <w:szCs w:val="21"/>
        </w:rPr>
        <w:t>нитрогеназы</w:t>
      </w:r>
      <w:r w:rsidRPr="00320D2F">
        <w:rPr>
          <w:rFonts w:ascii="Helvetica" w:hAnsi="Helvetica" w:cs="Helvetica"/>
          <w:b/>
          <w:bCs/>
          <w:color w:val="222222"/>
          <w:sz w:val="21"/>
          <w:szCs w:val="21"/>
        </w:rPr>
        <w:t xml:space="preserve"> </w:t>
      </w:r>
      <w:r w:rsidRPr="00320D2F">
        <w:rPr>
          <w:rFonts w:ascii="Helvetica" w:hAnsi="Helvetica" w:cs="Helvetica" w:hint="eastAsia"/>
          <w:b/>
          <w:bCs/>
          <w:color w:val="222222"/>
          <w:sz w:val="21"/>
          <w:szCs w:val="21"/>
        </w:rPr>
        <w:t>клетками</w:t>
      </w:r>
      <w:r w:rsidRPr="00320D2F">
        <w:rPr>
          <w:rFonts w:ascii="Helvetica" w:hAnsi="Helvetica" w:cs="Helvetica"/>
          <w:b/>
          <w:bCs/>
          <w:color w:val="222222"/>
          <w:sz w:val="21"/>
          <w:szCs w:val="21"/>
        </w:rPr>
        <w:t xml:space="preserve"> (jCocoiktct sp. . </w:t>
      </w:r>
      <w:r w:rsidRPr="00320D2F">
        <w:rPr>
          <w:rFonts w:ascii="Helvetica" w:hAnsi="Helvetica" w:cs="Helvetica" w:hint="eastAsia"/>
          <w:b/>
          <w:bCs/>
          <w:color w:val="222222"/>
          <w:sz w:val="21"/>
          <w:szCs w:val="21"/>
        </w:rPr>
        <w:t>•</w:t>
      </w:r>
      <w:r w:rsidRPr="00320D2F">
        <w:rPr>
          <w:rFonts w:ascii="Helvetica" w:hAnsi="Helvetica" w:cs="Helvetica"/>
          <w:b/>
          <w:bCs/>
          <w:color w:val="222222"/>
          <w:sz w:val="21"/>
          <w:szCs w:val="21"/>
        </w:rPr>
        <w:t xml:space="preserve"> </w:t>
      </w:r>
      <w:r w:rsidRPr="00320D2F">
        <w:rPr>
          <w:rFonts w:ascii="Helvetica" w:hAnsi="Helvetica" w:cs="Helvetica" w:hint="eastAsia"/>
          <w:b/>
          <w:bCs/>
          <w:color w:val="222222"/>
          <w:sz w:val="21"/>
          <w:szCs w:val="21"/>
        </w:rPr>
        <w:t>•</w:t>
      </w:r>
    </w:p>
    <w:p w14:paraId="4D9C9BBA" w14:textId="77777777" w:rsidR="00320D2F" w:rsidRPr="00320D2F" w:rsidRDefault="00320D2F" w:rsidP="00320D2F">
      <w:pPr>
        <w:rPr>
          <w:rFonts w:ascii="Helvetica" w:hAnsi="Helvetica" w:cs="Helvetica"/>
          <w:b/>
          <w:bCs/>
          <w:color w:val="222222"/>
          <w:sz w:val="21"/>
          <w:szCs w:val="21"/>
        </w:rPr>
      </w:pPr>
    </w:p>
    <w:p w14:paraId="0C0F203D" w14:textId="77777777" w:rsidR="00320D2F" w:rsidRPr="00320D2F" w:rsidRDefault="00320D2F" w:rsidP="00320D2F">
      <w:pPr>
        <w:rPr>
          <w:rFonts w:ascii="Helvetica" w:hAnsi="Helvetica" w:cs="Helvetica"/>
          <w:b/>
          <w:bCs/>
          <w:color w:val="222222"/>
          <w:sz w:val="21"/>
          <w:szCs w:val="21"/>
        </w:rPr>
      </w:pPr>
      <w:r w:rsidRPr="00320D2F">
        <w:rPr>
          <w:rFonts w:ascii="Helvetica" w:hAnsi="Helvetica" w:cs="Helvetica"/>
          <w:b/>
          <w:bCs/>
          <w:color w:val="222222"/>
          <w:sz w:val="21"/>
          <w:szCs w:val="21"/>
        </w:rPr>
        <w:t xml:space="preserve">4.2. </w:t>
      </w:r>
      <w:r w:rsidRPr="00320D2F">
        <w:rPr>
          <w:rFonts w:ascii="Helvetica" w:hAnsi="Helvetica" w:cs="Helvetica" w:hint="eastAsia"/>
          <w:b/>
          <w:bCs/>
          <w:color w:val="222222"/>
          <w:sz w:val="21"/>
          <w:szCs w:val="21"/>
        </w:rPr>
        <w:t>Активность</w:t>
      </w:r>
      <w:r w:rsidRPr="00320D2F">
        <w:rPr>
          <w:rFonts w:ascii="Helvetica" w:hAnsi="Helvetica" w:cs="Helvetica"/>
          <w:b/>
          <w:bCs/>
          <w:color w:val="222222"/>
          <w:sz w:val="21"/>
          <w:szCs w:val="21"/>
        </w:rPr>
        <w:t xml:space="preserve"> </w:t>
      </w:r>
      <w:r w:rsidRPr="00320D2F">
        <w:rPr>
          <w:rFonts w:ascii="Helvetica" w:hAnsi="Helvetica" w:cs="Helvetica" w:hint="eastAsia"/>
          <w:b/>
          <w:bCs/>
          <w:color w:val="222222"/>
          <w:sz w:val="21"/>
          <w:szCs w:val="21"/>
        </w:rPr>
        <w:t>нитрогеназы</w:t>
      </w:r>
      <w:r w:rsidRPr="00320D2F">
        <w:rPr>
          <w:rFonts w:ascii="Helvetica" w:hAnsi="Helvetica" w:cs="Helvetica"/>
          <w:b/>
          <w:bCs/>
          <w:color w:val="222222"/>
          <w:sz w:val="21"/>
          <w:szCs w:val="21"/>
        </w:rPr>
        <w:t xml:space="preserve"> </w:t>
      </w:r>
      <w:r w:rsidRPr="00320D2F">
        <w:rPr>
          <w:rFonts w:ascii="Helvetica" w:hAnsi="Helvetica" w:cs="Helvetica" w:hint="eastAsia"/>
          <w:b/>
          <w:bCs/>
          <w:color w:val="222222"/>
          <w:sz w:val="21"/>
          <w:szCs w:val="21"/>
        </w:rPr>
        <w:t>у</w:t>
      </w:r>
      <w:r w:rsidRPr="00320D2F">
        <w:rPr>
          <w:rFonts w:ascii="Helvetica" w:hAnsi="Helvetica" w:cs="Helvetica"/>
          <w:b/>
          <w:bCs/>
          <w:color w:val="222222"/>
          <w:sz w:val="21"/>
          <w:szCs w:val="21"/>
        </w:rPr>
        <w:t xml:space="preserve"> </w:t>
      </w:r>
      <w:r w:rsidRPr="00320D2F">
        <w:rPr>
          <w:rFonts w:ascii="Helvetica" w:hAnsi="Helvetica" w:cs="Helvetica" w:hint="eastAsia"/>
          <w:b/>
          <w:bCs/>
          <w:color w:val="222222"/>
          <w:sz w:val="21"/>
          <w:szCs w:val="21"/>
        </w:rPr>
        <w:t>клеток</w:t>
      </w:r>
      <w:r w:rsidRPr="00320D2F">
        <w:rPr>
          <w:rFonts w:ascii="Helvetica" w:hAnsi="Helvetica" w:cs="Helvetica"/>
          <w:b/>
          <w:bCs/>
          <w:color w:val="222222"/>
          <w:sz w:val="21"/>
          <w:szCs w:val="21"/>
        </w:rPr>
        <w:t xml:space="preserve"> </w:t>
      </w:r>
      <w:r w:rsidRPr="00320D2F">
        <w:rPr>
          <w:rFonts w:ascii="Helvetica" w:hAnsi="Helvetica" w:cs="Helvetica" w:hint="eastAsia"/>
          <w:b/>
          <w:bCs/>
          <w:color w:val="222222"/>
          <w:sz w:val="21"/>
          <w:szCs w:val="21"/>
        </w:rPr>
        <w:t>вг</w:t>
      </w:r>
      <w:r w:rsidRPr="00320D2F">
        <w:rPr>
          <w:rFonts w:ascii="Helvetica" w:hAnsi="Helvetica" w:cs="Helvetica"/>
          <w:b/>
          <w:bCs/>
          <w:color w:val="222222"/>
          <w:sz w:val="21"/>
          <w:szCs w:val="21"/>
        </w:rPr>
        <w:t>&amp;</w:t>
      </w:r>
      <w:r w:rsidRPr="00320D2F">
        <w:rPr>
          <w:rFonts w:ascii="Helvetica" w:hAnsi="Helvetica" w:cs="Helvetica" w:hint="eastAsia"/>
          <w:b/>
          <w:bCs/>
          <w:color w:val="222222"/>
          <w:sz w:val="21"/>
          <w:szCs w:val="21"/>
        </w:rPr>
        <w:t>соЬкесб</w:t>
      </w:r>
      <w:r w:rsidRPr="00320D2F">
        <w:rPr>
          <w:rFonts w:ascii="Helvetica" w:hAnsi="Helvetica" w:cs="Helvetica"/>
          <w:b/>
          <w:bCs/>
          <w:color w:val="222222"/>
          <w:sz w:val="21"/>
          <w:szCs w:val="21"/>
        </w:rPr>
        <w:t xml:space="preserve"> Sp.</w:t>
      </w:r>
    </w:p>
    <w:p w14:paraId="3B548CB1" w14:textId="77777777" w:rsidR="00320D2F" w:rsidRPr="00320D2F" w:rsidRDefault="00320D2F" w:rsidP="00320D2F">
      <w:pPr>
        <w:rPr>
          <w:rFonts w:ascii="Helvetica" w:hAnsi="Helvetica" w:cs="Helvetica"/>
          <w:b/>
          <w:bCs/>
          <w:color w:val="222222"/>
          <w:sz w:val="21"/>
          <w:szCs w:val="21"/>
        </w:rPr>
      </w:pPr>
    </w:p>
    <w:p w14:paraId="35A6358C" w14:textId="77777777" w:rsidR="00320D2F" w:rsidRPr="00320D2F" w:rsidRDefault="00320D2F" w:rsidP="00320D2F">
      <w:pPr>
        <w:rPr>
          <w:rFonts w:ascii="Helvetica" w:hAnsi="Helvetica" w:cs="Helvetica"/>
          <w:b/>
          <w:bCs/>
          <w:color w:val="222222"/>
          <w:sz w:val="21"/>
          <w:szCs w:val="21"/>
        </w:rPr>
      </w:pPr>
      <w:r w:rsidRPr="00320D2F">
        <w:rPr>
          <w:rFonts w:ascii="Helvetica" w:hAnsi="Helvetica" w:cs="Helvetica" w:hint="eastAsia"/>
          <w:b/>
          <w:bCs/>
          <w:color w:val="222222"/>
          <w:sz w:val="21"/>
          <w:szCs w:val="21"/>
        </w:rPr>
        <w:t>ОБСУЖДЕНИЕ</w:t>
      </w:r>
      <w:r w:rsidRPr="00320D2F">
        <w:rPr>
          <w:rFonts w:ascii="Helvetica" w:hAnsi="Helvetica" w:cs="Helvetica"/>
          <w:b/>
          <w:bCs/>
          <w:color w:val="222222"/>
          <w:sz w:val="21"/>
          <w:szCs w:val="21"/>
        </w:rPr>
        <w:t>.</w:t>
      </w:r>
    </w:p>
    <w:p w14:paraId="44610E21" w14:textId="77777777" w:rsidR="00320D2F" w:rsidRPr="00320D2F" w:rsidRDefault="00320D2F" w:rsidP="00320D2F">
      <w:pPr>
        <w:rPr>
          <w:rFonts w:ascii="Helvetica" w:hAnsi="Helvetica" w:cs="Helvetica"/>
          <w:b/>
          <w:bCs/>
          <w:color w:val="222222"/>
          <w:sz w:val="21"/>
          <w:szCs w:val="21"/>
        </w:rPr>
      </w:pPr>
    </w:p>
    <w:p w14:paraId="109CC004" w14:textId="5A67F2C3" w:rsidR="00484EB4" w:rsidRPr="00320D2F" w:rsidRDefault="00320D2F" w:rsidP="00320D2F">
      <w:r w:rsidRPr="00320D2F">
        <w:rPr>
          <w:rFonts w:ascii="Helvetica" w:hAnsi="Helvetica" w:cs="Helvetica" w:hint="eastAsia"/>
          <w:b/>
          <w:bCs/>
          <w:color w:val="222222"/>
          <w:sz w:val="21"/>
          <w:szCs w:val="21"/>
        </w:rPr>
        <w:t>ВЫВОДЫ</w:t>
      </w:r>
      <w:r w:rsidRPr="00320D2F">
        <w:rPr>
          <w:rFonts w:ascii="Helvetica" w:hAnsi="Helvetica" w:cs="Helvetica"/>
          <w:b/>
          <w:bCs/>
          <w:color w:val="222222"/>
          <w:sz w:val="21"/>
          <w:szCs w:val="21"/>
        </w:rPr>
        <w:t>.</w:t>
      </w:r>
      <w:r w:rsidRPr="00320D2F">
        <w:rPr>
          <w:rFonts w:ascii="Helvetica" w:hAnsi="Helvetica" w:cs="Helvetica" w:hint="eastAsia"/>
          <w:b/>
          <w:bCs/>
          <w:color w:val="222222"/>
          <w:sz w:val="21"/>
          <w:szCs w:val="21"/>
        </w:rPr>
        <w:t>Юз</w:t>
      </w:r>
    </w:p>
    <w:sectPr w:rsidR="00484EB4" w:rsidRPr="00320D2F"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B7052A" w14:textId="77777777" w:rsidR="00FA4FB2" w:rsidRDefault="00FA4FB2">
      <w:pPr>
        <w:spacing w:after="0" w:line="240" w:lineRule="auto"/>
      </w:pPr>
      <w:r>
        <w:separator/>
      </w:r>
    </w:p>
  </w:endnote>
  <w:endnote w:type="continuationSeparator" w:id="0">
    <w:p w14:paraId="00F4CBA8" w14:textId="77777777" w:rsidR="00FA4FB2" w:rsidRDefault="00FA4F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8AF75A" w14:textId="77777777" w:rsidR="00FA4FB2" w:rsidRDefault="00FA4FB2"/>
    <w:p w14:paraId="07402C10" w14:textId="77777777" w:rsidR="00FA4FB2" w:rsidRDefault="00FA4FB2"/>
    <w:p w14:paraId="43E718BC" w14:textId="77777777" w:rsidR="00FA4FB2" w:rsidRDefault="00FA4FB2"/>
    <w:p w14:paraId="13ACC39C" w14:textId="77777777" w:rsidR="00FA4FB2" w:rsidRDefault="00FA4FB2"/>
    <w:p w14:paraId="65D8ECF2" w14:textId="77777777" w:rsidR="00FA4FB2" w:rsidRDefault="00FA4FB2"/>
    <w:p w14:paraId="4E06DF5F" w14:textId="77777777" w:rsidR="00FA4FB2" w:rsidRDefault="00FA4FB2"/>
    <w:p w14:paraId="78B42915" w14:textId="77777777" w:rsidR="00FA4FB2" w:rsidRDefault="00FA4FB2">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F312791" wp14:editId="1BC7E189">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ED4412" w14:textId="77777777" w:rsidR="00FA4FB2" w:rsidRDefault="00FA4FB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F312791"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21ED4412" w14:textId="77777777" w:rsidR="00FA4FB2" w:rsidRDefault="00FA4FB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2990836" w14:textId="77777777" w:rsidR="00FA4FB2" w:rsidRDefault="00FA4FB2"/>
    <w:p w14:paraId="33DCC394" w14:textId="77777777" w:rsidR="00FA4FB2" w:rsidRDefault="00FA4FB2"/>
    <w:p w14:paraId="3747D4F1" w14:textId="77777777" w:rsidR="00FA4FB2" w:rsidRDefault="00FA4FB2">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E2401FC" wp14:editId="266D09C0">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B7F815" w14:textId="77777777" w:rsidR="00FA4FB2" w:rsidRDefault="00FA4FB2"/>
                          <w:p w14:paraId="03B50FC1" w14:textId="77777777" w:rsidR="00FA4FB2" w:rsidRDefault="00FA4FB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E2401FC"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43B7F815" w14:textId="77777777" w:rsidR="00FA4FB2" w:rsidRDefault="00FA4FB2"/>
                    <w:p w14:paraId="03B50FC1" w14:textId="77777777" w:rsidR="00FA4FB2" w:rsidRDefault="00FA4FB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9C0E2AA" w14:textId="77777777" w:rsidR="00FA4FB2" w:rsidRDefault="00FA4FB2"/>
    <w:p w14:paraId="57C467AD" w14:textId="77777777" w:rsidR="00FA4FB2" w:rsidRDefault="00FA4FB2">
      <w:pPr>
        <w:rPr>
          <w:sz w:val="2"/>
          <w:szCs w:val="2"/>
        </w:rPr>
      </w:pPr>
    </w:p>
    <w:p w14:paraId="24CA4279" w14:textId="77777777" w:rsidR="00FA4FB2" w:rsidRDefault="00FA4FB2"/>
    <w:p w14:paraId="7E64E1A3" w14:textId="77777777" w:rsidR="00FA4FB2" w:rsidRDefault="00FA4FB2">
      <w:pPr>
        <w:spacing w:after="0" w:line="240" w:lineRule="auto"/>
      </w:pPr>
    </w:p>
  </w:footnote>
  <w:footnote w:type="continuationSeparator" w:id="0">
    <w:p w14:paraId="03800732" w14:textId="77777777" w:rsidR="00FA4FB2" w:rsidRDefault="00FA4F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769"/>
    <w:rsid w:val="0001077C"/>
    <w:rsid w:val="00010781"/>
    <w:rsid w:val="00010783"/>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A0"/>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8D"/>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81"/>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486"/>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89"/>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7F"/>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11"/>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498"/>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1FF9"/>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6E5"/>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B2"/>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207513</TotalTime>
  <Pages>3</Pages>
  <Words>269</Words>
  <Characters>1536</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1802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1769</cp:revision>
  <cp:lastPrinted>2009-02-06T05:36:00Z</cp:lastPrinted>
  <dcterms:created xsi:type="dcterms:W3CDTF">2024-01-07T13:43:00Z</dcterms:created>
  <dcterms:modified xsi:type="dcterms:W3CDTF">2025-11-16T13:24:00Z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