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B81B" w14:textId="11AF54A3" w:rsidR="0020687E" w:rsidRDefault="00467243" w:rsidP="00467243">
      <w:r w:rsidRPr="00467243">
        <w:rPr>
          <w:rFonts w:hint="eastAsia"/>
        </w:rPr>
        <w:t>Хадисов</w:t>
      </w:r>
      <w:r w:rsidRPr="00467243">
        <w:t xml:space="preserve">, </w:t>
      </w:r>
      <w:r w:rsidRPr="00467243">
        <w:rPr>
          <w:rFonts w:hint="eastAsia"/>
        </w:rPr>
        <w:t>Магомед</w:t>
      </w:r>
      <w:r w:rsidRPr="00467243">
        <w:t>-</w:t>
      </w:r>
      <w:r w:rsidRPr="00467243">
        <w:rPr>
          <w:rFonts w:hint="eastAsia"/>
        </w:rPr>
        <w:t>Рамзан</w:t>
      </w:r>
      <w:r w:rsidRPr="00467243">
        <w:t xml:space="preserve"> </w:t>
      </w:r>
      <w:r w:rsidRPr="00467243">
        <w:rPr>
          <w:rFonts w:hint="eastAsia"/>
        </w:rPr>
        <w:t>Бувайсарович</w:t>
      </w:r>
      <w:r>
        <w:t xml:space="preserve"> </w:t>
      </w:r>
      <w:r w:rsidRPr="00467243">
        <w:rPr>
          <w:rFonts w:hint="eastAsia"/>
        </w:rPr>
        <w:t>Совершенствование</w:t>
      </w:r>
      <w:r w:rsidRPr="00467243">
        <w:t xml:space="preserve"> </w:t>
      </w:r>
      <w:r w:rsidRPr="00467243">
        <w:rPr>
          <w:rFonts w:hint="eastAsia"/>
        </w:rPr>
        <w:t>механизма</w:t>
      </w:r>
      <w:r w:rsidRPr="00467243">
        <w:t xml:space="preserve"> </w:t>
      </w:r>
      <w:r w:rsidRPr="00467243">
        <w:rPr>
          <w:rFonts w:hint="eastAsia"/>
        </w:rPr>
        <w:t>управления</w:t>
      </w:r>
      <w:r w:rsidRPr="00467243">
        <w:t xml:space="preserve"> </w:t>
      </w:r>
      <w:r w:rsidRPr="00467243">
        <w:rPr>
          <w:rFonts w:hint="eastAsia"/>
        </w:rPr>
        <w:t>экономической</w:t>
      </w:r>
      <w:r w:rsidRPr="00467243">
        <w:t xml:space="preserve"> </w:t>
      </w:r>
      <w:r w:rsidRPr="00467243">
        <w:rPr>
          <w:rFonts w:hint="eastAsia"/>
        </w:rPr>
        <w:t>безопасностью</w:t>
      </w:r>
      <w:r w:rsidRPr="00467243">
        <w:t xml:space="preserve"> </w:t>
      </w:r>
      <w:r w:rsidRPr="00467243">
        <w:rPr>
          <w:rFonts w:hint="eastAsia"/>
        </w:rPr>
        <w:t>региона</w:t>
      </w:r>
    </w:p>
    <w:p w14:paraId="3B28FE31" w14:textId="77777777" w:rsidR="00467243" w:rsidRDefault="00467243" w:rsidP="00467243">
      <w:r>
        <w:rPr>
          <w:rFonts w:hint="eastAsia"/>
        </w:rPr>
        <w:t>ОГЛАВЛЕНИЕ</w:t>
      </w:r>
      <w:r>
        <w:t xml:space="preserve"> </w:t>
      </w:r>
      <w:r>
        <w:rPr>
          <w:rFonts w:hint="eastAsia"/>
        </w:rPr>
        <w:t>ДИССЕРТАЦИИ</w:t>
      </w:r>
    </w:p>
    <w:p w14:paraId="2EAC69B4" w14:textId="77777777" w:rsidR="00467243" w:rsidRDefault="00467243" w:rsidP="00467243">
      <w:r>
        <w:rPr>
          <w:rFonts w:hint="eastAsia"/>
        </w:rPr>
        <w:t>кандидат</w:t>
      </w:r>
      <w:r>
        <w:t xml:space="preserve"> </w:t>
      </w:r>
      <w:r>
        <w:rPr>
          <w:rFonts w:hint="eastAsia"/>
        </w:rPr>
        <w:t>наук</w:t>
      </w:r>
      <w:r>
        <w:t xml:space="preserve"> </w:t>
      </w:r>
      <w:r>
        <w:rPr>
          <w:rFonts w:hint="eastAsia"/>
        </w:rPr>
        <w:t>Хадисов</w:t>
      </w:r>
      <w:r>
        <w:t xml:space="preserve">, </w:t>
      </w:r>
      <w:r>
        <w:rPr>
          <w:rFonts w:hint="eastAsia"/>
        </w:rPr>
        <w:t>Магомед</w:t>
      </w:r>
      <w:r>
        <w:t>-</w:t>
      </w:r>
      <w:r>
        <w:rPr>
          <w:rFonts w:hint="eastAsia"/>
        </w:rPr>
        <w:t>Рамзан</w:t>
      </w:r>
      <w:r>
        <w:t xml:space="preserve"> </w:t>
      </w:r>
      <w:r>
        <w:rPr>
          <w:rFonts w:hint="eastAsia"/>
        </w:rPr>
        <w:t>Бувайсарович</w:t>
      </w:r>
    </w:p>
    <w:p w14:paraId="275FF84E" w14:textId="77777777" w:rsidR="00467243" w:rsidRDefault="00467243" w:rsidP="00467243">
      <w:r>
        <w:rPr>
          <w:rFonts w:hint="eastAsia"/>
        </w:rPr>
        <w:t>ОГЛАВЛЕНИЕ</w:t>
      </w:r>
    </w:p>
    <w:p w14:paraId="27C5A0FA" w14:textId="77777777" w:rsidR="00467243" w:rsidRDefault="00467243" w:rsidP="00467243"/>
    <w:p w14:paraId="63BD6C16" w14:textId="77777777" w:rsidR="00467243" w:rsidRDefault="00467243" w:rsidP="00467243">
      <w:r>
        <w:rPr>
          <w:rFonts w:hint="eastAsia"/>
        </w:rPr>
        <w:t>Введение</w:t>
      </w:r>
    </w:p>
    <w:p w14:paraId="74E87CF4" w14:textId="77777777" w:rsidR="00467243" w:rsidRDefault="00467243" w:rsidP="00467243"/>
    <w:p w14:paraId="160E8B3D" w14:textId="77777777" w:rsidR="00467243" w:rsidRDefault="00467243" w:rsidP="00467243">
      <w:r>
        <w:t xml:space="preserve">1. </w:t>
      </w:r>
      <w:r>
        <w:rPr>
          <w:rFonts w:hint="eastAsia"/>
        </w:rPr>
        <w:t>Теоретические</w:t>
      </w:r>
      <w:r>
        <w:t xml:space="preserve"> </w:t>
      </w:r>
      <w:r>
        <w:rPr>
          <w:rFonts w:hint="eastAsia"/>
        </w:rPr>
        <w:t>особенности</w:t>
      </w:r>
      <w:r>
        <w:t xml:space="preserve"> </w:t>
      </w:r>
      <w:r>
        <w:rPr>
          <w:rFonts w:hint="eastAsia"/>
        </w:rPr>
        <w:t>анализа</w:t>
      </w:r>
      <w:r>
        <w:t xml:space="preserve"> </w:t>
      </w:r>
      <w:r>
        <w:rPr>
          <w:rFonts w:hint="eastAsia"/>
        </w:rPr>
        <w:t>экономической</w:t>
      </w:r>
      <w:r>
        <w:t xml:space="preserve"> </w:t>
      </w:r>
      <w:r>
        <w:rPr>
          <w:rFonts w:hint="eastAsia"/>
        </w:rPr>
        <w:t>безопасности</w:t>
      </w:r>
      <w:r>
        <w:t xml:space="preserve"> </w:t>
      </w:r>
      <w:r>
        <w:rPr>
          <w:rFonts w:hint="eastAsia"/>
        </w:rPr>
        <w:t>региона</w:t>
      </w:r>
      <w:r>
        <w:t xml:space="preserve"> </w:t>
      </w:r>
      <w:r>
        <w:rPr>
          <w:rFonts w:hint="eastAsia"/>
        </w:rPr>
        <w:t>в</w:t>
      </w:r>
      <w:r>
        <w:t xml:space="preserve"> </w:t>
      </w:r>
      <w:r>
        <w:rPr>
          <w:rFonts w:hint="eastAsia"/>
        </w:rPr>
        <w:t>системе</w:t>
      </w:r>
      <w:r>
        <w:t xml:space="preserve"> </w:t>
      </w:r>
      <w:r>
        <w:rPr>
          <w:rFonts w:hint="eastAsia"/>
        </w:rPr>
        <w:t>социально</w:t>
      </w:r>
      <w:r>
        <w:t>-</w:t>
      </w:r>
      <w:r>
        <w:rPr>
          <w:rFonts w:hint="eastAsia"/>
        </w:rPr>
        <w:t>экономических</w:t>
      </w:r>
      <w:r>
        <w:t xml:space="preserve"> </w:t>
      </w:r>
      <w:r>
        <w:rPr>
          <w:rFonts w:hint="eastAsia"/>
        </w:rPr>
        <w:t>отношений</w:t>
      </w:r>
    </w:p>
    <w:p w14:paraId="47005A88" w14:textId="77777777" w:rsidR="00467243" w:rsidRDefault="00467243" w:rsidP="00467243"/>
    <w:p w14:paraId="739DF629" w14:textId="77777777" w:rsidR="00467243" w:rsidRDefault="00467243" w:rsidP="00467243">
      <w:r>
        <w:t xml:space="preserve">1.1 </w:t>
      </w:r>
      <w:r>
        <w:rPr>
          <w:rFonts w:hint="eastAsia"/>
        </w:rPr>
        <w:t>Сущность</w:t>
      </w:r>
      <w:r>
        <w:t xml:space="preserve"> </w:t>
      </w:r>
      <w:r>
        <w:rPr>
          <w:rFonts w:hint="eastAsia"/>
        </w:rPr>
        <w:t>экономической</w:t>
      </w:r>
      <w:r>
        <w:t xml:space="preserve"> </w:t>
      </w:r>
      <w:r>
        <w:rPr>
          <w:rFonts w:hint="eastAsia"/>
        </w:rPr>
        <w:t>безопасности</w:t>
      </w:r>
      <w:r>
        <w:t xml:space="preserve"> </w:t>
      </w:r>
      <w:r>
        <w:rPr>
          <w:rFonts w:hint="eastAsia"/>
        </w:rPr>
        <w:t>региона</w:t>
      </w:r>
      <w:r>
        <w:t xml:space="preserve"> </w:t>
      </w:r>
      <w:r>
        <w:rPr>
          <w:rFonts w:hint="eastAsia"/>
        </w:rPr>
        <w:t>и</w:t>
      </w:r>
      <w:r>
        <w:t xml:space="preserve"> </w:t>
      </w:r>
      <w:r>
        <w:rPr>
          <w:rFonts w:hint="eastAsia"/>
        </w:rPr>
        <w:t>концептуальные</w:t>
      </w:r>
      <w:r>
        <w:t xml:space="preserve"> </w:t>
      </w:r>
      <w:r>
        <w:rPr>
          <w:rFonts w:hint="eastAsia"/>
        </w:rPr>
        <w:t>аспекты</w:t>
      </w:r>
      <w:r>
        <w:t xml:space="preserve"> </w:t>
      </w:r>
      <w:r>
        <w:rPr>
          <w:rFonts w:hint="eastAsia"/>
        </w:rPr>
        <w:t>ее</w:t>
      </w:r>
      <w:r>
        <w:t xml:space="preserve"> </w:t>
      </w:r>
      <w:r>
        <w:rPr>
          <w:rFonts w:hint="eastAsia"/>
        </w:rPr>
        <w:t>обеспечения</w:t>
      </w:r>
    </w:p>
    <w:p w14:paraId="0DF96C2C" w14:textId="77777777" w:rsidR="00467243" w:rsidRDefault="00467243" w:rsidP="00467243"/>
    <w:p w14:paraId="34B78F67" w14:textId="77777777" w:rsidR="00467243" w:rsidRDefault="00467243" w:rsidP="00467243">
      <w:r>
        <w:t xml:space="preserve">1.2 </w:t>
      </w:r>
      <w:r>
        <w:rPr>
          <w:rFonts w:hint="eastAsia"/>
        </w:rPr>
        <w:t>Основная</w:t>
      </w:r>
      <w:r>
        <w:t xml:space="preserve"> </w:t>
      </w:r>
      <w:r>
        <w:rPr>
          <w:rFonts w:hint="eastAsia"/>
        </w:rPr>
        <w:t>характеристика</w:t>
      </w:r>
      <w:r>
        <w:t xml:space="preserve"> </w:t>
      </w:r>
      <w:r>
        <w:rPr>
          <w:rFonts w:hint="eastAsia"/>
        </w:rPr>
        <w:t>проблем</w:t>
      </w:r>
      <w:r>
        <w:t xml:space="preserve"> </w:t>
      </w:r>
      <w:r>
        <w:rPr>
          <w:rFonts w:hint="eastAsia"/>
        </w:rPr>
        <w:t>экономической</w:t>
      </w:r>
      <w:r>
        <w:t xml:space="preserve"> </w:t>
      </w:r>
      <w:r>
        <w:rPr>
          <w:rFonts w:hint="eastAsia"/>
        </w:rPr>
        <w:t>безопасности</w:t>
      </w:r>
      <w:r>
        <w:t xml:space="preserve"> </w:t>
      </w:r>
      <w:r>
        <w:rPr>
          <w:rFonts w:hint="eastAsia"/>
        </w:rPr>
        <w:t>региона</w:t>
      </w:r>
    </w:p>
    <w:p w14:paraId="01053DD6" w14:textId="77777777" w:rsidR="00467243" w:rsidRDefault="00467243" w:rsidP="00467243"/>
    <w:p w14:paraId="4121DEEF" w14:textId="77777777" w:rsidR="00467243" w:rsidRDefault="00467243" w:rsidP="00467243">
      <w:r>
        <w:t xml:space="preserve">1.3 </w:t>
      </w:r>
      <w:r>
        <w:rPr>
          <w:rFonts w:hint="eastAsia"/>
        </w:rPr>
        <w:t>Критерии</w:t>
      </w:r>
      <w:r>
        <w:t xml:space="preserve"> </w:t>
      </w:r>
      <w:r>
        <w:rPr>
          <w:rFonts w:hint="eastAsia"/>
        </w:rPr>
        <w:t>и</w:t>
      </w:r>
      <w:r>
        <w:t xml:space="preserve"> </w:t>
      </w:r>
      <w:r>
        <w:rPr>
          <w:rFonts w:hint="eastAsia"/>
        </w:rPr>
        <w:t>пороговые</w:t>
      </w:r>
      <w:r>
        <w:t xml:space="preserve"> </w:t>
      </w:r>
      <w:r>
        <w:rPr>
          <w:rFonts w:hint="eastAsia"/>
        </w:rPr>
        <w:t>значения</w:t>
      </w:r>
      <w:r>
        <w:t xml:space="preserve"> </w:t>
      </w:r>
      <w:r>
        <w:rPr>
          <w:rFonts w:hint="eastAsia"/>
        </w:rPr>
        <w:t>экономической</w:t>
      </w:r>
      <w:r>
        <w:t xml:space="preserve"> </w:t>
      </w:r>
      <w:r>
        <w:rPr>
          <w:rFonts w:hint="eastAsia"/>
        </w:rPr>
        <w:t>безопасности</w:t>
      </w:r>
      <w:r>
        <w:t xml:space="preserve"> </w:t>
      </w:r>
      <w:r>
        <w:rPr>
          <w:rFonts w:hint="eastAsia"/>
        </w:rPr>
        <w:t>региона</w:t>
      </w:r>
    </w:p>
    <w:p w14:paraId="4B724666" w14:textId="77777777" w:rsidR="00467243" w:rsidRDefault="00467243" w:rsidP="00467243"/>
    <w:p w14:paraId="7A03989C" w14:textId="77777777" w:rsidR="00467243" w:rsidRDefault="00467243" w:rsidP="00467243">
      <w:r>
        <w:t xml:space="preserve">2 </w:t>
      </w:r>
      <w:r>
        <w:rPr>
          <w:rFonts w:hint="eastAsia"/>
        </w:rPr>
        <w:t>Анализ</w:t>
      </w:r>
      <w:r>
        <w:t xml:space="preserve"> </w:t>
      </w:r>
      <w:r>
        <w:rPr>
          <w:rFonts w:hint="eastAsia"/>
        </w:rPr>
        <w:t>экономической</w:t>
      </w:r>
      <w:r>
        <w:t xml:space="preserve"> </w:t>
      </w:r>
      <w:r>
        <w:rPr>
          <w:rFonts w:hint="eastAsia"/>
        </w:rPr>
        <w:t>безопасности</w:t>
      </w:r>
      <w:r>
        <w:t xml:space="preserve"> </w:t>
      </w:r>
      <w:r>
        <w:rPr>
          <w:rFonts w:hint="eastAsia"/>
        </w:rPr>
        <w:t>Чеченской</w:t>
      </w:r>
      <w:r>
        <w:t xml:space="preserve"> </w:t>
      </w:r>
      <w:r>
        <w:rPr>
          <w:rFonts w:hint="eastAsia"/>
        </w:rPr>
        <w:t>Республики</w:t>
      </w:r>
      <w:r>
        <w:t xml:space="preserve"> </w:t>
      </w:r>
      <w:r>
        <w:rPr>
          <w:rFonts w:hint="eastAsia"/>
        </w:rPr>
        <w:t>в</w:t>
      </w:r>
      <w:r>
        <w:t xml:space="preserve"> </w:t>
      </w:r>
      <w:r>
        <w:rPr>
          <w:rFonts w:hint="eastAsia"/>
        </w:rPr>
        <w:t>рамках</w:t>
      </w:r>
      <w:r>
        <w:t xml:space="preserve"> </w:t>
      </w:r>
      <w:r>
        <w:rPr>
          <w:rFonts w:hint="eastAsia"/>
        </w:rPr>
        <w:t>социально</w:t>
      </w:r>
      <w:r>
        <w:t>-</w:t>
      </w:r>
      <w:r>
        <w:rPr>
          <w:rFonts w:hint="eastAsia"/>
        </w:rPr>
        <w:t>экономических</w:t>
      </w:r>
      <w:r>
        <w:t xml:space="preserve"> </w:t>
      </w:r>
      <w:r>
        <w:rPr>
          <w:rFonts w:hint="eastAsia"/>
        </w:rPr>
        <w:t>показателей</w:t>
      </w:r>
    </w:p>
    <w:p w14:paraId="7702858A" w14:textId="77777777" w:rsidR="00467243" w:rsidRDefault="00467243" w:rsidP="00467243"/>
    <w:p w14:paraId="36C9FC7D" w14:textId="77777777" w:rsidR="00467243" w:rsidRDefault="00467243" w:rsidP="00467243">
      <w:r>
        <w:t xml:space="preserve">2.1 </w:t>
      </w:r>
      <w:r>
        <w:rPr>
          <w:rFonts w:hint="eastAsia"/>
        </w:rPr>
        <w:t>Динамические</w:t>
      </w:r>
      <w:r>
        <w:t xml:space="preserve"> </w:t>
      </w:r>
      <w:r>
        <w:rPr>
          <w:rFonts w:hint="eastAsia"/>
        </w:rPr>
        <w:t>изменения</w:t>
      </w:r>
      <w:r>
        <w:t xml:space="preserve"> </w:t>
      </w:r>
      <w:r>
        <w:rPr>
          <w:rFonts w:hint="eastAsia"/>
        </w:rPr>
        <w:t>индикативных</w:t>
      </w:r>
      <w:r>
        <w:t xml:space="preserve"> </w:t>
      </w:r>
      <w:r>
        <w:rPr>
          <w:rFonts w:hint="eastAsia"/>
        </w:rPr>
        <w:t>показателей</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общее</w:t>
      </w:r>
      <w:r>
        <w:t xml:space="preserve"> </w:t>
      </w:r>
      <w:r>
        <w:rPr>
          <w:rFonts w:hint="eastAsia"/>
        </w:rPr>
        <w:t>социально</w:t>
      </w:r>
      <w:r>
        <w:t>-</w:t>
      </w:r>
      <w:r>
        <w:rPr>
          <w:rFonts w:hint="eastAsia"/>
        </w:rPr>
        <w:t>экономическое</w:t>
      </w:r>
      <w:r>
        <w:t xml:space="preserve"> </w:t>
      </w:r>
      <w:r>
        <w:rPr>
          <w:rFonts w:hint="eastAsia"/>
        </w:rPr>
        <w:t>положение</w:t>
      </w:r>
      <w:r>
        <w:t xml:space="preserve"> </w:t>
      </w:r>
      <w:r>
        <w:rPr>
          <w:rFonts w:hint="eastAsia"/>
        </w:rPr>
        <w:t>региона</w:t>
      </w:r>
    </w:p>
    <w:p w14:paraId="7DE81CE6" w14:textId="77777777" w:rsidR="00467243" w:rsidRDefault="00467243" w:rsidP="00467243"/>
    <w:p w14:paraId="4CA9AD6C" w14:textId="77777777" w:rsidR="00467243" w:rsidRDefault="00467243" w:rsidP="00467243">
      <w:r>
        <w:t xml:space="preserve">2.2 </w:t>
      </w:r>
      <w:r>
        <w:rPr>
          <w:rFonts w:hint="eastAsia"/>
        </w:rPr>
        <w:t>Экономико</w:t>
      </w:r>
      <w:r>
        <w:t>-</w:t>
      </w:r>
      <w:r>
        <w:rPr>
          <w:rFonts w:hint="eastAsia"/>
        </w:rPr>
        <w:t>правовое</w:t>
      </w:r>
      <w:r>
        <w:t xml:space="preserve"> </w:t>
      </w:r>
      <w:r>
        <w:rPr>
          <w:rFonts w:hint="eastAsia"/>
        </w:rPr>
        <w:t>регулирование</w:t>
      </w:r>
      <w:r>
        <w:t xml:space="preserve"> </w:t>
      </w:r>
      <w:r>
        <w:rPr>
          <w:rFonts w:hint="eastAsia"/>
        </w:rPr>
        <w:t>экономической</w:t>
      </w:r>
      <w:r>
        <w:t xml:space="preserve"> </w:t>
      </w:r>
      <w:r>
        <w:rPr>
          <w:rFonts w:hint="eastAsia"/>
        </w:rPr>
        <w:t>безопасности</w:t>
      </w:r>
      <w:r>
        <w:t xml:space="preserve"> </w:t>
      </w:r>
      <w:r>
        <w:rPr>
          <w:rFonts w:hint="eastAsia"/>
        </w:rPr>
        <w:t>в</w:t>
      </w:r>
      <w:r>
        <w:t xml:space="preserve"> </w:t>
      </w:r>
      <w:r>
        <w:rPr>
          <w:rFonts w:hint="eastAsia"/>
        </w:rPr>
        <w:t>разрезе</w:t>
      </w:r>
      <w:r>
        <w:t xml:space="preserve"> </w:t>
      </w:r>
      <w:r>
        <w:rPr>
          <w:rFonts w:hint="eastAsia"/>
        </w:rPr>
        <w:t>интегрального</w:t>
      </w:r>
      <w:r>
        <w:t xml:space="preserve"> </w:t>
      </w:r>
      <w:r>
        <w:rPr>
          <w:rFonts w:hint="eastAsia"/>
        </w:rPr>
        <w:t>индекса</w:t>
      </w:r>
      <w:r>
        <w:t xml:space="preserve"> </w:t>
      </w:r>
      <w:r>
        <w:rPr>
          <w:rFonts w:hint="eastAsia"/>
        </w:rPr>
        <w:t>сравнительной</w:t>
      </w:r>
      <w:r>
        <w:t xml:space="preserve"> </w:t>
      </w:r>
      <w:r>
        <w:rPr>
          <w:rFonts w:hint="eastAsia"/>
        </w:rPr>
        <w:t>оценки</w:t>
      </w:r>
    </w:p>
    <w:p w14:paraId="246EEA78" w14:textId="77777777" w:rsidR="00467243" w:rsidRDefault="00467243" w:rsidP="00467243"/>
    <w:p w14:paraId="4E25B617" w14:textId="77777777" w:rsidR="00467243" w:rsidRDefault="00467243" w:rsidP="00467243">
      <w:r>
        <w:t xml:space="preserve">2.3 </w:t>
      </w:r>
      <w:r>
        <w:rPr>
          <w:rFonts w:hint="eastAsia"/>
        </w:rPr>
        <w:t>Анализ</w:t>
      </w:r>
      <w:r>
        <w:t xml:space="preserve"> </w:t>
      </w:r>
      <w:r>
        <w:rPr>
          <w:rFonts w:hint="eastAsia"/>
        </w:rPr>
        <w:t>и</w:t>
      </w:r>
      <w:r>
        <w:t xml:space="preserve"> </w:t>
      </w:r>
      <w:r>
        <w:rPr>
          <w:rFonts w:hint="eastAsia"/>
        </w:rPr>
        <w:t>интеграция</w:t>
      </w:r>
      <w:r>
        <w:t xml:space="preserve"> </w:t>
      </w:r>
      <w:r>
        <w:rPr>
          <w:rFonts w:hint="eastAsia"/>
        </w:rPr>
        <w:t>показателей</w:t>
      </w:r>
      <w:r>
        <w:t xml:space="preserve"> </w:t>
      </w:r>
      <w:r>
        <w:rPr>
          <w:rFonts w:hint="eastAsia"/>
        </w:rPr>
        <w:t>экономическо</w:t>
      </w:r>
      <w:r>
        <w:rPr>
          <w:rFonts w:hint="eastAsia"/>
        </w:rPr>
        <w:lastRenderedPageBreak/>
        <w:t>й</w:t>
      </w:r>
      <w:r>
        <w:t xml:space="preserve"> </w:t>
      </w:r>
      <w:r>
        <w:rPr>
          <w:rFonts w:hint="eastAsia"/>
        </w:rPr>
        <w:t>безопасности</w:t>
      </w:r>
      <w:r>
        <w:t xml:space="preserve"> </w:t>
      </w:r>
      <w:r>
        <w:rPr>
          <w:rFonts w:hint="eastAsia"/>
        </w:rPr>
        <w:t>в</w:t>
      </w:r>
      <w:r>
        <w:t xml:space="preserve"> </w:t>
      </w:r>
      <w:r>
        <w:rPr>
          <w:rFonts w:hint="eastAsia"/>
        </w:rPr>
        <w:t>рамках</w:t>
      </w:r>
      <w:r>
        <w:t xml:space="preserve"> </w:t>
      </w:r>
      <w:r>
        <w:rPr>
          <w:rFonts w:hint="eastAsia"/>
        </w:rPr>
        <w:t>формулируемых</w:t>
      </w:r>
      <w:r>
        <w:t xml:space="preserve"> </w:t>
      </w:r>
      <w:r>
        <w:rPr>
          <w:rFonts w:hint="eastAsia"/>
        </w:rPr>
        <w:t>пороговых</w:t>
      </w:r>
      <w:r>
        <w:t xml:space="preserve"> </w:t>
      </w:r>
      <w:r>
        <w:rPr>
          <w:rFonts w:hint="eastAsia"/>
        </w:rPr>
        <w:t>значений</w:t>
      </w:r>
    </w:p>
    <w:p w14:paraId="17C7688D" w14:textId="77777777" w:rsidR="00467243" w:rsidRDefault="00467243" w:rsidP="00467243"/>
    <w:p w14:paraId="580294AE" w14:textId="77777777" w:rsidR="00467243" w:rsidRDefault="00467243" w:rsidP="00467243">
      <w:r>
        <w:t xml:space="preserve">3 </w:t>
      </w:r>
      <w:r>
        <w:rPr>
          <w:rFonts w:hint="eastAsia"/>
        </w:rPr>
        <w:t>Механизм</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региона</w:t>
      </w:r>
    </w:p>
    <w:p w14:paraId="760EBE89" w14:textId="77777777" w:rsidR="00467243" w:rsidRDefault="00467243" w:rsidP="00467243"/>
    <w:p w14:paraId="2EB07A1E" w14:textId="77777777" w:rsidR="00467243" w:rsidRDefault="00467243" w:rsidP="00467243">
      <w:r>
        <w:t xml:space="preserve">3.1 </w:t>
      </w:r>
      <w:r>
        <w:rPr>
          <w:rFonts w:hint="eastAsia"/>
        </w:rPr>
        <w:t>Механизм</w:t>
      </w:r>
      <w:r>
        <w:t xml:space="preserve"> </w:t>
      </w:r>
      <w:r>
        <w:rPr>
          <w:rFonts w:hint="eastAsia"/>
        </w:rPr>
        <w:t>построения</w:t>
      </w:r>
      <w:r>
        <w:t xml:space="preserve"> </w:t>
      </w:r>
      <w:r>
        <w:rPr>
          <w:rFonts w:hint="eastAsia"/>
        </w:rPr>
        <w:t>матрицы</w:t>
      </w:r>
      <w:r>
        <w:t xml:space="preserve"> </w:t>
      </w:r>
      <w:r>
        <w:rPr>
          <w:rFonts w:hint="eastAsia"/>
        </w:rPr>
        <w:t>факторов</w:t>
      </w:r>
      <w:r>
        <w:t xml:space="preserve"> </w:t>
      </w:r>
      <w:r>
        <w:rPr>
          <w:rFonts w:hint="eastAsia"/>
        </w:rPr>
        <w:t>индикаторов</w:t>
      </w:r>
      <w:r>
        <w:t xml:space="preserve"> </w:t>
      </w:r>
      <w:r>
        <w:rPr>
          <w:rFonts w:hint="eastAsia"/>
        </w:rPr>
        <w:t>экономической</w:t>
      </w:r>
      <w:r>
        <w:t xml:space="preserve"> </w:t>
      </w:r>
      <w:r>
        <w:rPr>
          <w:rFonts w:hint="eastAsia"/>
        </w:rPr>
        <w:t>безопасности</w:t>
      </w:r>
      <w:r>
        <w:t xml:space="preserve"> </w:t>
      </w:r>
      <w:r>
        <w:rPr>
          <w:rFonts w:hint="eastAsia"/>
        </w:rPr>
        <w:t>для</w:t>
      </w:r>
      <w:r>
        <w:t xml:space="preserve"> </w:t>
      </w:r>
      <w:r>
        <w:rPr>
          <w:rFonts w:hint="eastAsia"/>
        </w:rPr>
        <w:t>выделения</w:t>
      </w:r>
      <w:r>
        <w:t xml:space="preserve"> </w:t>
      </w:r>
      <w:r>
        <w:rPr>
          <w:rFonts w:hint="eastAsia"/>
        </w:rPr>
        <w:t>зон</w:t>
      </w:r>
      <w:r>
        <w:t xml:space="preserve"> </w:t>
      </w:r>
      <w:r>
        <w:rPr>
          <w:rFonts w:hint="eastAsia"/>
        </w:rPr>
        <w:t>риска</w:t>
      </w:r>
    </w:p>
    <w:p w14:paraId="43499D8D" w14:textId="77777777" w:rsidR="00467243" w:rsidRDefault="00467243" w:rsidP="00467243"/>
    <w:p w14:paraId="7A2DFD17" w14:textId="77777777" w:rsidR="00467243" w:rsidRDefault="00467243" w:rsidP="00467243">
      <w:r>
        <w:t xml:space="preserve">3.2 </w:t>
      </w:r>
      <w:r>
        <w:rPr>
          <w:rFonts w:hint="eastAsia"/>
        </w:rPr>
        <w:t>Оптимизация</w:t>
      </w:r>
      <w:r>
        <w:t xml:space="preserve"> </w:t>
      </w:r>
      <w:r>
        <w:rPr>
          <w:rFonts w:hint="eastAsia"/>
        </w:rPr>
        <w:t>организационно</w:t>
      </w:r>
      <w:r>
        <w:t>-</w:t>
      </w:r>
      <w:r>
        <w:rPr>
          <w:rFonts w:hint="eastAsia"/>
        </w:rPr>
        <w:t>правовой</w:t>
      </w:r>
      <w:r>
        <w:t xml:space="preserve"> </w:t>
      </w:r>
      <w:r>
        <w:rPr>
          <w:rFonts w:hint="eastAsia"/>
        </w:rPr>
        <w:t>среды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региона</w:t>
      </w:r>
    </w:p>
    <w:p w14:paraId="51535783" w14:textId="77777777" w:rsidR="00467243" w:rsidRDefault="00467243" w:rsidP="00467243"/>
    <w:p w14:paraId="055115AF" w14:textId="77777777" w:rsidR="00467243" w:rsidRDefault="00467243" w:rsidP="00467243">
      <w:r>
        <w:t xml:space="preserve">3.3 </w:t>
      </w:r>
      <w:r>
        <w:rPr>
          <w:rFonts w:hint="eastAsia"/>
        </w:rPr>
        <w:t>Совершенствование</w:t>
      </w:r>
      <w:r>
        <w:t xml:space="preserve"> </w:t>
      </w:r>
      <w:r>
        <w:rPr>
          <w:rFonts w:hint="eastAsia"/>
        </w:rPr>
        <w:t>механизма</w:t>
      </w:r>
      <w:r>
        <w:t xml:space="preserve"> </w:t>
      </w:r>
      <w:r>
        <w:rPr>
          <w:rFonts w:hint="eastAsia"/>
        </w:rPr>
        <w:t>управления</w:t>
      </w:r>
      <w:r>
        <w:t xml:space="preserve"> </w:t>
      </w:r>
      <w:r>
        <w:rPr>
          <w:rFonts w:hint="eastAsia"/>
        </w:rPr>
        <w:t>экономической</w:t>
      </w:r>
    </w:p>
    <w:p w14:paraId="12B98CEE" w14:textId="77777777" w:rsidR="00467243" w:rsidRDefault="00467243" w:rsidP="00467243"/>
    <w:p w14:paraId="73603C55" w14:textId="77777777" w:rsidR="00467243" w:rsidRDefault="00467243" w:rsidP="00467243">
      <w:r>
        <w:rPr>
          <w:rFonts w:hint="eastAsia"/>
        </w:rPr>
        <w:t>безопасностью</w:t>
      </w:r>
      <w:r>
        <w:t xml:space="preserve"> </w:t>
      </w:r>
      <w:r>
        <w:rPr>
          <w:rFonts w:hint="eastAsia"/>
        </w:rPr>
        <w:t>Чеченской</w:t>
      </w:r>
      <w:r>
        <w:t xml:space="preserve"> </w:t>
      </w:r>
      <w:r>
        <w:rPr>
          <w:rFonts w:hint="eastAsia"/>
        </w:rPr>
        <w:t>Республики</w:t>
      </w:r>
    </w:p>
    <w:p w14:paraId="4DF779B8" w14:textId="77777777" w:rsidR="00467243" w:rsidRDefault="00467243" w:rsidP="00467243"/>
    <w:p w14:paraId="2A0576F7" w14:textId="77777777" w:rsidR="00467243" w:rsidRDefault="00467243" w:rsidP="00467243">
      <w:r>
        <w:rPr>
          <w:rFonts w:hint="eastAsia"/>
        </w:rPr>
        <w:t>Заключение</w:t>
      </w:r>
    </w:p>
    <w:p w14:paraId="2EB1A385" w14:textId="77777777" w:rsidR="00467243" w:rsidRDefault="00467243" w:rsidP="00467243"/>
    <w:p w14:paraId="7A72A793" w14:textId="6FDAEB39" w:rsidR="00467243" w:rsidRPr="00467243" w:rsidRDefault="00467243" w:rsidP="00467243">
      <w:r>
        <w:rPr>
          <w:rFonts w:hint="eastAsia"/>
        </w:rPr>
        <w:t>Список</w:t>
      </w:r>
      <w:r>
        <w:t xml:space="preserve"> </w:t>
      </w:r>
      <w:r>
        <w:rPr>
          <w:rFonts w:hint="eastAsia"/>
        </w:rPr>
        <w:t>литературы</w:t>
      </w:r>
    </w:p>
    <w:sectPr w:rsidR="00467243" w:rsidRPr="00467243" w:rsidSect="008D2C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A265" w14:textId="77777777" w:rsidR="008D2C7B" w:rsidRDefault="008D2C7B">
      <w:pPr>
        <w:spacing w:after="0" w:line="240" w:lineRule="auto"/>
      </w:pPr>
      <w:r>
        <w:separator/>
      </w:r>
    </w:p>
  </w:endnote>
  <w:endnote w:type="continuationSeparator" w:id="0">
    <w:p w14:paraId="67322D62" w14:textId="77777777" w:rsidR="008D2C7B" w:rsidRDefault="008D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027D" w14:textId="77777777" w:rsidR="008D2C7B" w:rsidRDefault="008D2C7B"/>
    <w:p w14:paraId="0DC63BFF" w14:textId="77777777" w:rsidR="008D2C7B" w:rsidRDefault="008D2C7B"/>
    <w:p w14:paraId="08F85D2A" w14:textId="77777777" w:rsidR="008D2C7B" w:rsidRDefault="008D2C7B"/>
    <w:p w14:paraId="3B1AB839" w14:textId="77777777" w:rsidR="008D2C7B" w:rsidRDefault="008D2C7B"/>
    <w:p w14:paraId="0B1A43BE" w14:textId="77777777" w:rsidR="008D2C7B" w:rsidRDefault="008D2C7B"/>
    <w:p w14:paraId="09A58C1F" w14:textId="77777777" w:rsidR="008D2C7B" w:rsidRDefault="008D2C7B"/>
    <w:p w14:paraId="2EFD284D" w14:textId="77777777" w:rsidR="008D2C7B" w:rsidRDefault="008D2C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064DA" wp14:editId="1D69B6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4C67E" w14:textId="77777777" w:rsidR="008D2C7B" w:rsidRDefault="008D2C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064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E4C67E" w14:textId="77777777" w:rsidR="008D2C7B" w:rsidRDefault="008D2C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FFDDCD" w14:textId="77777777" w:rsidR="008D2C7B" w:rsidRDefault="008D2C7B"/>
    <w:p w14:paraId="32ECD46B" w14:textId="77777777" w:rsidR="008D2C7B" w:rsidRDefault="008D2C7B"/>
    <w:p w14:paraId="429DE9A2" w14:textId="77777777" w:rsidR="008D2C7B" w:rsidRDefault="008D2C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99C55" wp14:editId="036F6F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617D5" w14:textId="77777777" w:rsidR="008D2C7B" w:rsidRDefault="008D2C7B"/>
                          <w:p w14:paraId="77FD143A" w14:textId="77777777" w:rsidR="008D2C7B" w:rsidRDefault="008D2C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99C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F617D5" w14:textId="77777777" w:rsidR="008D2C7B" w:rsidRDefault="008D2C7B"/>
                    <w:p w14:paraId="77FD143A" w14:textId="77777777" w:rsidR="008D2C7B" w:rsidRDefault="008D2C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18C0BF" w14:textId="77777777" w:rsidR="008D2C7B" w:rsidRDefault="008D2C7B"/>
    <w:p w14:paraId="33A73182" w14:textId="77777777" w:rsidR="008D2C7B" w:rsidRDefault="008D2C7B">
      <w:pPr>
        <w:rPr>
          <w:sz w:val="2"/>
          <w:szCs w:val="2"/>
        </w:rPr>
      </w:pPr>
    </w:p>
    <w:p w14:paraId="30232510" w14:textId="77777777" w:rsidR="008D2C7B" w:rsidRDefault="008D2C7B"/>
    <w:p w14:paraId="4F51B2AD" w14:textId="77777777" w:rsidR="008D2C7B" w:rsidRDefault="008D2C7B">
      <w:pPr>
        <w:spacing w:after="0" w:line="240" w:lineRule="auto"/>
      </w:pPr>
    </w:p>
  </w:footnote>
  <w:footnote w:type="continuationSeparator" w:id="0">
    <w:p w14:paraId="204DFC78" w14:textId="77777777" w:rsidR="008D2C7B" w:rsidRDefault="008D2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7B"/>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11761</TotalTime>
  <Pages>2</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1713</cp:revision>
  <cp:lastPrinted>2009-02-06T05:36:00Z</cp:lastPrinted>
  <dcterms:created xsi:type="dcterms:W3CDTF">2024-04-09T10:20:00Z</dcterms:created>
  <dcterms:modified xsi:type="dcterms:W3CDTF">2024-04-24T07:41:00Z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