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0D539"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hint="eastAsia"/>
          <w:b/>
          <w:bCs/>
          <w:color w:val="222222"/>
          <w:sz w:val="21"/>
          <w:szCs w:val="21"/>
        </w:rPr>
        <w:t>Фролов</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Константин</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Викторович</w:t>
      </w:r>
      <w:r w:rsidRPr="00BD554B">
        <w:rPr>
          <w:rFonts w:ascii="Helvetica" w:hAnsi="Helvetica" w:cs="Helvetica"/>
          <w:b/>
          <w:bCs/>
          <w:color w:val="222222"/>
          <w:sz w:val="21"/>
          <w:szCs w:val="21"/>
        </w:rPr>
        <w:t>.</w:t>
      </w:r>
    </w:p>
    <w:p w14:paraId="0CB09F7D"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hint="eastAsia"/>
          <w:b/>
          <w:bCs/>
          <w:color w:val="222222"/>
          <w:sz w:val="21"/>
          <w:szCs w:val="21"/>
        </w:rPr>
        <w:t>Некоторые</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особенности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экологии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карпа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сарбоянской</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породы</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в</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различных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условиях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выращивания</w:t>
      </w:r>
      <w:r w:rsidRPr="00BD554B">
        <w:rPr>
          <w:rFonts w:ascii="Helvetica" w:hAnsi="Helvetica" w:cs="Helvetica"/>
          <w:b/>
          <w:bCs/>
          <w:color w:val="222222"/>
          <w:sz w:val="21"/>
          <w:szCs w:val="21"/>
        </w:rPr>
        <w:t xml:space="preserve"> : </w:t>
      </w:r>
      <w:r w:rsidRPr="00BD554B">
        <w:rPr>
          <w:rFonts w:ascii="Helvetica" w:hAnsi="Helvetica" w:cs="Helvetica" w:hint="eastAsia"/>
          <w:b/>
          <w:bCs/>
          <w:color w:val="222222"/>
          <w:sz w:val="21"/>
          <w:szCs w:val="21"/>
        </w:rPr>
        <w:t>диссертация</w:t>
      </w:r>
      <w:r w:rsidRPr="00BD554B">
        <w:rPr>
          <w:rFonts w:ascii="Helvetica" w:hAnsi="Helvetica" w:cs="Helvetica"/>
          <w:b/>
          <w:bCs/>
          <w:color w:val="222222"/>
          <w:sz w:val="21"/>
          <w:szCs w:val="21"/>
        </w:rPr>
        <w:t xml:space="preserve"> ... </w:t>
      </w:r>
      <w:r w:rsidRPr="00BD554B">
        <w:rPr>
          <w:rFonts w:ascii="Helvetica" w:hAnsi="Helvetica" w:cs="Helvetica" w:hint="eastAsia"/>
          <w:b/>
          <w:bCs/>
          <w:color w:val="222222"/>
          <w:sz w:val="21"/>
          <w:szCs w:val="21"/>
        </w:rPr>
        <w:t>кандидата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биологических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наук</w:t>
      </w:r>
      <w:r w:rsidRPr="00BD554B">
        <w:rPr>
          <w:rFonts w:ascii="Helvetica" w:hAnsi="Helvetica" w:cs="Helvetica"/>
          <w:b/>
          <w:bCs/>
          <w:color w:val="222222"/>
          <w:sz w:val="21"/>
          <w:szCs w:val="21"/>
        </w:rPr>
        <w:t xml:space="preserve"> : 03.00.16. - </w:t>
      </w:r>
      <w:r w:rsidRPr="00BD554B">
        <w:rPr>
          <w:rFonts w:ascii="Helvetica" w:hAnsi="Helvetica" w:cs="Helvetica" w:hint="eastAsia"/>
          <w:b/>
          <w:bCs/>
          <w:color w:val="222222"/>
          <w:sz w:val="21"/>
          <w:szCs w:val="21"/>
        </w:rPr>
        <w:t>Омск</w:t>
      </w:r>
      <w:r w:rsidRPr="00BD554B">
        <w:rPr>
          <w:rFonts w:ascii="Helvetica" w:hAnsi="Helvetica" w:cs="Helvetica"/>
          <w:b/>
          <w:bCs/>
          <w:color w:val="222222"/>
          <w:sz w:val="21"/>
          <w:szCs w:val="21"/>
        </w:rPr>
        <w:t xml:space="preserve">, 2000. - 161 </w:t>
      </w:r>
      <w:r w:rsidRPr="00BD554B">
        <w:rPr>
          <w:rFonts w:ascii="Helvetica" w:hAnsi="Helvetica" w:cs="Helvetica" w:hint="eastAsia"/>
          <w:b/>
          <w:bCs/>
          <w:color w:val="222222"/>
          <w:sz w:val="21"/>
          <w:szCs w:val="21"/>
        </w:rPr>
        <w:t>с</w:t>
      </w:r>
      <w:r w:rsidRPr="00BD554B">
        <w:rPr>
          <w:rFonts w:ascii="Helvetica" w:hAnsi="Helvetica" w:cs="Helvetica"/>
          <w:b/>
          <w:bCs/>
          <w:color w:val="222222"/>
          <w:sz w:val="21"/>
          <w:szCs w:val="21"/>
        </w:rPr>
        <w:t xml:space="preserve">. : </w:t>
      </w:r>
      <w:r w:rsidRPr="00BD554B">
        <w:rPr>
          <w:rFonts w:ascii="Helvetica" w:hAnsi="Helvetica" w:cs="Helvetica" w:hint="eastAsia"/>
          <w:b/>
          <w:bCs/>
          <w:color w:val="222222"/>
          <w:sz w:val="21"/>
          <w:szCs w:val="21"/>
        </w:rPr>
        <w:t>ил</w:t>
      </w:r>
      <w:r w:rsidRPr="00BD554B">
        <w:rPr>
          <w:rFonts w:ascii="Helvetica" w:hAnsi="Helvetica" w:cs="Helvetica"/>
          <w:b/>
          <w:bCs/>
          <w:color w:val="222222"/>
          <w:sz w:val="21"/>
          <w:szCs w:val="21"/>
        </w:rPr>
        <w:t>.</w:t>
      </w:r>
    </w:p>
    <w:p w14:paraId="6EE3363B"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hint="eastAsia"/>
          <w:b/>
          <w:bCs/>
          <w:color w:val="222222"/>
          <w:sz w:val="21"/>
          <w:szCs w:val="21"/>
        </w:rPr>
        <w:t>больше</w:t>
      </w:r>
    </w:p>
    <w:p w14:paraId="1DA45BA3"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hint="eastAsia"/>
          <w:b/>
          <w:bCs/>
          <w:color w:val="222222"/>
          <w:sz w:val="21"/>
          <w:szCs w:val="21"/>
        </w:rPr>
        <w:t>Цитаты</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из</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текста</w:t>
      </w:r>
      <w:r w:rsidRPr="00BD554B">
        <w:rPr>
          <w:rFonts w:ascii="Helvetica" w:hAnsi="Helvetica" w:cs="Helvetica"/>
          <w:b/>
          <w:bCs/>
          <w:color w:val="222222"/>
          <w:sz w:val="21"/>
          <w:szCs w:val="21"/>
        </w:rPr>
        <w:t>:</w:t>
      </w:r>
    </w:p>
    <w:p w14:paraId="455C4CC3"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hint="eastAsia"/>
          <w:b/>
          <w:bCs/>
          <w:color w:val="222222"/>
          <w:sz w:val="21"/>
          <w:szCs w:val="21"/>
        </w:rPr>
        <w:t>стр</w:t>
      </w:r>
      <w:r w:rsidRPr="00BD554B">
        <w:rPr>
          <w:rFonts w:ascii="Helvetica" w:hAnsi="Helvetica" w:cs="Helvetica"/>
          <w:b/>
          <w:bCs/>
          <w:color w:val="222222"/>
          <w:sz w:val="21"/>
          <w:szCs w:val="21"/>
        </w:rPr>
        <w:t>. 1</w:t>
      </w:r>
    </w:p>
    <w:p w14:paraId="00F9B8CC"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hint="eastAsia"/>
          <w:b/>
          <w:bCs/>
          <w:color w:val="222222"/>
          <w:sz w:val="21"/>
          <w:szCs w:val="21"/>
        </w:rPr>
        <w:t>о</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м</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с</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к</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й</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ГОСУДАРСТВЕННЫЙ</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ПЕДАГОГИЧЕСКИЙ</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УНИВЕРСИТЕТ</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На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правах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рукописи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Фролов</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Константин</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Викторович</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НЕКОТОРЫЕ</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ОСОБЕННОСТИ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ЭКОЛОГИИ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КАРПА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САРБОЯНСКОЙ</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ПОРОДЫ</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В</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РАЗЛИЧНЫХ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УСЛОВИЯХ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ВЫРАЩИВАНИЯ</w:t>
      </w:r>
      <w:r w:rsidRPr="00BD554B">
        <w:rPr>
          <w:rFonts w:ascii="Helvetica" w:hAnsi="Helvetica" w:cs="Helvetica"/>
          <w:b/>
          <w:bCs/>
          <w:color w:val="222222"/>
          <w:sz w:val="21"/>
          <w:szCs w:val="21"/>
        </w:rPr>
        <w:t xml:space="preserve"> 03.00.16. - </w:t>
      </w:r>
      <w:r w:rsidRPr="00BD554B">
        <w:rPr>
          <w:rFonts w:ascii="Helvetica" w:hAnsi="Helvetica" w:cs="Helvetica" w:hint="eastAsia"/>
          <w:b/>
          <w:bCs/>
          <w:color w:val="222222"/>
          <w:sz w:val="21"/>
          <w:szCs w:val="21"/>
        </w:rPr>
        <w:t>экология</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Диссертация</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на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соискание</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ученой</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степени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кандидата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биологических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наук</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Научный</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руководитель</w:t>
      </w:r>
      <w:r w:rsidRPr="00BD554B">
        <w:rPr>
          <w:rFonts w:ascii="Helvetica" w:hAnsi="Helvetica" w:cs="Helvetica"/>
          <w:b/>
          <w:bCs/>
          <w:color w:val="222222"/>
          <w:sz w:val="21"/>
          <w:szCs w:val="21"/>
        </w:rPr>
        <w:t>:</w:t>
      </w:r>
    </w:p>
    <w:p w14:paraId="0733296D"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hint="eastAsia"/>
          <w:b/>
          <w:bCs/>
          <w:color w:val="222222"/>
          <w:sz w:val="21"/>
          <w:szCs w:val="21"/>
        </w:rPr>
        <w:t>стр</w:t>
      </w:r>
      <w:r w:rsidRPr="00BD554B">
        <w:rPr>
          <w:rFonts w:ascii="Helvetica" w:hAnsi="Helvetica" w:cs="Helvetica"/>
          <w:b/>
          <w:bCs/>
          <w:color w:val="222222"/>
          <w:sz w:val="21"/>
          <w:szCs w:val="21"/>
        </w:rPr>
        <w:t>. 2</w:t>
      </w:r>
    </w:p>
    <w:p w14:paraId="50C900BB"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hint="eastAsia"/>
          <w:b/>
          <w:bCs/>
          <w:color w:val="222222"/>
          <w:sz w:val="21"/>
          <w:szCs w:val="21"/>
        </w:rPr>
        <w:t>Результаты</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исследований</w:t>
      </w:r>
      <w:r w:rsidRPr="00BD554B">
        <w:rPr>
          <w:rFonts w:ascii="Helvetica" w:hAnsi="Helvetica" w:cs="Helvetica"/>
          <w:b/>
          <w:bCs/>
          <w:color w:val="222222"/>
          <w:sz w:val="21"/>
          <w:szCs w:val="21"/>
        </w:rPr>
        <w:t xml:space="preserve"> 30 33 35 38 3. 1. </w:t>
      </w:r>
      <w:r w:rsidRPr="00BD554B">
        <w:rPr>
          <w:rFonts w:ascii="Helvetica" w:hAnsi="Helvetica" w:cs="Helvetica" w:hint="eastAsia"/>
          <w:b/>
          <w:bCs/>
          <w:color w:val="222222"/>
          <w:sz w:val="21"/>
          <w:szCs w:val="21"/>
        </w:rPr>
        <w:t>Характеристика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химического</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состава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воды</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использующейся</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в</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изученных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экосистемах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для</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выращивания</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карпов</w:t>
      </w:r>
      <w:r w:rsidRPr="00BD554B">
        <w:rPr>
          <w:rFonts w:ascii="Helvetica" w:hAnsi="Helvetica" w:cs="Helvetica"/>
          <w:b/>
          <w:bCs/>
          <w:color w:val="222222"/>
          <w:sz w:val="21"/>
          <w:szCs w:val="21"/>
        </w:rPr>
        <w:t xml:space="preserve"> 3. 2. </w:t>
      </w:r>
      <w:r w:rsidRPr="00BD554B">
        <w:rPr>
          <w:rFonts w:ascii="Helvetica" w:hAnsi="Helvetica" w:cs="Helvetica" w:hint="eastAsia"/>
          <w:b/>
          <w:bCs/>
          <w:color w:val="222222"/>
          <w:sz w:val="21"/>
          <w:szCs w:val="21"/>
        </w:rPr>
        <w:t>Особенности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морфологии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изученных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карпов</w:t>
      </w:r>
      <w:r w:rsidRPr="00BD554B">
        <w:rPr>
          <w:rFonts w:ascii="Helvetica" w:hAnsi="Helvetica" w:cs="Helvetica"/>
          <w:b/>
          <w:bCs/>
          <w:color w:val="222222"/>
          <w:sz w:val="21"/>
          <w:szCs w:val="21"/>
        </w:rPr>
        <w:t xml:space="preserve"> 38 41 3.3. </w:t>
      </w:r>
      <w:r w:rsidRPr="00BD554B">
        <w:rPr>
          <w:rFonts w:ascii="Helvetica" w:hAnsi="Helvetica" w:cs="Helvetica" w:hint="eastAsia"/>
          <w:b/>
          <w:bCs/>
          <w:color w:val="222222"/>
          <w:sz w:val="21"/>
          <w:szCs w:val="21"/>
        </w:rPr>
        <w:t>Динамика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линейного</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прироста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карпов</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при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различных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услови­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ях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выращивания</w:t>
      </w:r>
      <w:r w:rsidRPr="00BD554B">
        <w:rPr>
          <w:rFonts w:ascii="Helvetica" w:hAnsi="Helvetica" w:cs="Helvetica"/>
          <w:b/>
          <w:bCs/>
          <w:color w:val="222222"/>
          <w:sz w:val="21"/>
          <w:szCs w:val="21"/>
        </w:rPr>
        <w:t xml:space="preserve"> 43 3. 4. </w:t>
      </w:r>
      <w:r w:rsidRPr="00BD554B">
        <w:rPr>
          <w:rFonts w:ascii="Helvetica" w:hAnsi="Helvetica" w:cs="Helvetica" w:hint="eastAsia"/>
          <w:b/>
          <w:bCs/>
          <w:color w:val="222222"/>
          <w:sz w:val="21"/>
          <w:szCs w:val="21"/>
        </w:rPr>
        <w:t>Характер</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прироста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массы</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тела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карпов</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при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различных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усло­</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виях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выращивания</w:t>
      </w:r>
      <w:r w:rsidRPr="00BD554B">
        <w:rPr>
          <w:rFonts w:ascii="Helvetica" w:hAnsi="Helvetica" w:cs="Helvetica"/>
          <w:b/>
          <w:bCs/>
          <w:color w:val="222222"/>
          <w:sz w:val="21"/>
          <w:szCs w:val="21"/>
        </w:rPr>
        <w:t xml:space="preserve"> 52 4 3.5. </w:t>
      </w:r>
      <w:r w:rsidRPr="00BD554B">
        <w:rPr>
          <w:rFonts w:ascii="Helvetica" w:hAnsi="Helvetica" w:cs="Helvetica" w:hint="eastAsia"/>
          <w:b/>
          <w:bCs/>
          <w:color w:val="222222"/>
          <w:sz w:val="21"/>
          <w:szCs w:val="21"/>
        </w:rPr>
        <w:t>Особенности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динамики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индексов</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размеров</w:t>
      </w:r>
      <w:r w:rsidRPr="00BD554B">
        <w:rPr>
          <w:rFonts w:ascii="Helvetica" w:hAnsi="Helvetica" w:cs="Helvetica"/>
          <w:b/>
          <w:bCs/>
          <w:color w:val="222222"/>
          <w:sz w:val="21"/>
          <w:szCs w:val="21"/>
        </w:rPr>
        <w:t>...</w:t>
      </w:r>
    </w:p>
    <w:p w14:paraId="4A2DEBE0"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hint="eastAsia"/>
          <w:b/>
          <w:bCs/>
          <w:color w:val="222222"/>
          <w:sz w:val="21"/>
          <w:szCs w:val="21"/>
        </w:rPr>
        <w:t>стр</w:t>
      </w:r>
      <w:r w:rsidRPr="00BD554B">
        <w:rPr>
          <w:rFonts w:ascii="Helvetica" w:hAnsi="Helvetica" w:cs="Helvetica"/>
          <w:b/>
          <w:bCs/>
          <w:color w:val="222222"/>
          <w:sz w:val="21"/>
          <w:szCs w:val="21"/>
        </w:rPr>
        <w:t>. 162</w:t>
      </w:r>
    </w:p>
    <w:p w14:paraId="5EBEBBC0"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hint="eastAsia"/>
          <w:b/>
          <w:bCs/>
          <w:color w:val="222222"/>
          <w:sz w:val="21"/>
          <w:szCs w:val="21"/>
        </w:rPr>
        <w:t>факс</w:t>
      </w:r>
      <w:r w:rsidRPr="00BD554B">
        <w:rPr>
          <w:rFonts w:ascii="Helvetica" w:hAnsi="Helvetica" w:cs="Helvetica"/>
          <w:b/>
          <w:bCs/>
          <w:color w:val="222222"/>
          <w:sz w:val="21"/>
          <w:szCs w:val="21"/>
        </w:rPr>
        <w:t xml:space="preserve"> 24-37-95,23-12-20, mail: omgpu@omsk.edii </w:t>
      </w:r>
      <w:r w:rsidRPr="00BD554B">
        <w:rPr>
          <w:rFonts w:ascii="Helvetica" w:hAnsi="Helvetica" w:cs="Helvetica" w:hint="eastAsia"/>
          <w:b/>
          <w:bCs/>
          <w:color w:val="222222"/>
          <w:sz w:val="21"/>
          <w:szCs w:val="21"/>
        </w:rPr>
        <w:t>Материалы</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диссертационной</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работы</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по</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теме</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w:t>
      </w:r>
      <w:r w:rsidRPr="00BD554B">
        <w:rPr>
          <w:rFonts w:ascii="Helvetica" w:hAnsi="Helvetica" w:cs="Helvetica" w:hint="eastAsia"/>
          <w:b/>
          <w:bCs/>
          <w:color w:val="222222"/>
          <w:sz w:val="21"/>
          <w:szCs w:val="21"/>
        </w:rPr>
        <w:t>Некоторые</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особенности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экологии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сарбоянской</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породы</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прудового</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карпа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в</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различных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условиях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выращивания</w:t>
      </w:r>
      <w:r w:rsidRPr="00BD554B">
        <w:rPr>
          <w:rFonts w:ascii="Helvetica" w:hAnsi="Helvetica" w:cs="Helvetica" w:hint="eastAsia"/>
          <w:b/>
          <w:bCs/>
          <w:color w:val="222222"/>
          <w:sz w:val="21"/>
          <w:szCs w:val="21"/>
        </w:rPr>
        <w:t>»</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используется</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при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чтении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лекций</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по</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курсу</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w:t>
      </w:r>
      <w:r w:rsidRPr="00BD554B">
        <w:rPr>
          <w:rFonts w:ascii="Helvetica" w:hAnsi="Helvetica" w:cs="Helvetica" w:hint="eastAsia"/>
          <w:b/>
          <w:bCs/>
          <w:color w:val="222222"/>
          <w:sz w:val="21"/>
          <w:szCs w:val="21"/>
        </w:rPr>
        <w:t>Общая</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экология</w:t>
      </w:r>
      <w:r w:rsidRPr="00BD554B">
        <w:rPr>
          <w:rFonts w:ascii="Helvetica" w:hAnsi="Helvetica" w:cs="Helvetica" w:hint="eastAsia"/>
          <w:b/>
          <w:bCs/>
          <w:color w:val="222222"/>
          <w:sz w:val="21"/>
          <w:szCs w:val="21"/>
        </w:rPr>
        <w:t>»</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w:t>
      </w:r>
      <w:r w:rsidRPr="00BD554B">
        <w:rPr>
          <w:rFonts w:ascii="Helvetica" w:hAnsi="Helvetica" w:cs="Helvetica" w:hint="eastAsia"/>
          <w:b/>
          <w:bCs/>
          <w:color w:val="222222"/>
          <w:sz w:val="21"/>
          <w:szCs w:val="21"/>
        </w:rPr>
        <w:t>Экология</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животных</w:t>
      </w:r>
      <w:r w:rsidRPr="00BD554B">
        <w:rPr>
          <w:rFonts w:ascii="Helvetica" w:hAnsi="Helvetica" w:cs="Helvetica" w:hint="eastAsia"/>
          <w:b/>
          <w:bCs/>
          <w:color w:val="222222"/>
          <w:sz w:val="21"/>
          <w:szCs w:val="21"/>
        </w:rPr>
        <w:t>»</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w:t>
      </w:r>
      <w:r w:rsidRPr="00BD554B">
        <w:rPr>
          <w:rFonts w:ascii="Helvetica" w:hAnsi="Helvetica" w:cs="Helvetica" w:hint="eastAsia"/>
          <w:b/>
          <w:bCs/>
          <w:color w:val="222222"/>
          <w:sz w:val="21"/>
          <w:szCs w:val="21"/>
        </w:rPr>
        <w:t>Популяционная</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экология</w:t>
      </w:r>
      <w:r w:rsidRPr="00BD554B">
        <w:rPr>
          <w:rFonts w:ascii="Helvetica" w:hAnsi="Helvetica" w:cs="Helvetica" w:hint="eastAsia"/>
          <w:b/>
          <w:bCs/>
          <w:color w:val="222222"/>
          <w:sz w:val="21"/>
          <w:szCs w:val="21"/>
        </w:rPr>
        <w:t>»</w:t>
      </w:r>
      <w:r w:rsidRPr="00BD554B">
        <w:rPr>
          <w:rFonts w:ascii="Helvetica" w:hAnsi="Helvetica" w:cs="Helvetica"/>
          <w:b/>
          <w:bCs/>
          <w:color w:val="222222"/>
          <w:sz w:val="21"/>
          <w:szCs w:val="21"/>
        </w:rPr>
        <w:t>. 12.05.2000</w:t>
      </w:r>
    </w:p>
    <w:p w14:paraId="5635AA9C" w14:textId="77777777" w:rsidR="00BD554B" w:rsidRPr="00BD554B" w:rsidRDefault="00BD554B" w:rsidP="00BD554B">
      <w:pPr>
        <w:rPr>
          <w:rFonts w:ascii="Helvetica" w:hAnsi="Helvetica" w:cs="Helvetica"/>
          <w:b/>
          <w:bCs/>
          <w:color w:val="222222"/>
          <w:sz w:val="21"/>
          <w:szCs w:val="21"/>
        </w:rPr>
      </w:pPr>
    </w:p>
    <w:p w14:paraId="63DF1828"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hint="eastAsia"/>
          <w:b/>
          <w:bCs/>
          <w:color w:val="222222"/>
          <w:sz w:val="21"/>
          <w:szCs w:val="21"/>
        </w:rPr>
        <w:t>Оглавление</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диссертации</w:t>
      </w:r>
    </w:p>
    <w:p w14:paraId="00AEAF8B"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hint="eastAsia"/>
          <w:b/>
          <w:bCs/>
          <w:color w:val="222222"/>
          <w:sz w:val="21"/>
          <w:szCs w:val="21"/>
        </w:rPr>
        <w:t>кандидат</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биологических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наук</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Фролов</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Константин</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Викторович</w:t>
      </w:r>
    </w:p>
    <w:p w14:paraId="48912862"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hint="eastAsia"/>
          <w:b/>
          <w:bCs/>
          <w:color w:val="222222"/>
          <w:sz w:val="21"/>
          <w:szCs w:val="21"/>
        </w:rPr>
        <w:lastRenderedPageBreak/>
        <w:t>Введение</w:t>
      </w:r>
      <w:r w:rsidRPr="00BD554B">
        <w:rPr>
          <w:rFonts w:ascii="Helvetica" w:hAnsi="Helvetica" w:cs="Helvetica"/>
          <w:b/>
          <w:bCs/>
          <w:color w:val="222222"/>
          <w:sz w:val="21"/>
          <w:szCs w:val="21"/>
        </w:rPr>
        <w:t>.</w:t>
      </w:r>
    </w:p>
    <w:p w14:paraId="03C71CFC" w14:textId="77777777" w:rsidR="00BD554B" w:rsidRPr="00BD554B" w:rsidRDefault="00BD554B" w:rsidP="00BD554B">
      <w:pPr>
        <w:rPr>
          <w:rFonts w:ascii="Helvetica" w:hAnsi="Helvetica" w:cs="Helvetica"/>
          <w:b/>
          <w:bCs/>
          <w:color w:val="222222"/>
          <w:sz w:val="21"/>
          <w:szCs w:val="21"/>
        </w:rPr>
      </w:pPr>
    </w:p>
    <w:p w14:paraId="08AFA546"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hint="eastAsia"/>
          <w:b/>
          <w:bCs/>
          <w:color w:val="222222"/>
          <w:sz w:val="21"/>
          <w:szCs w:val="21"/>
        </w:rPr>
        <w:t>ГЛАВА</w:t>
      </w:r>
      <w:r w:rsidRPr="00BD554B">
        <w:rPr>
          <w:rFonts w:ascii="Helvetica" w:hAnsi="Helvetica" w:cs="Helvetica"/>
          <w:b/>
          <w:bCs/>
          <w:color w:val="222222"/>
          <w:sz w:val="21"/>
          <w:szCs w:val="21"/>
        </w:rPr>
        <w:t xml:space="preserve"> 1 .</w:t>
      </w:r>
      <w:r w:rsidRPr="00BD554B">
        <w:rPr>
          <w:rFonts w:ascii="Helvetica" w:hAnsi="Helvetica" w:cs="Helvetica" w:hint="eastAsia"/>
          <w:b/>
          <w:bCs/>
          <w:color w:val="222222"/>
          <w:sz w:val="21"/>
          <w:szCs w:val="21"/>
        </w:rPr>
        <w:t>Обзор</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литературы</w:t>
      </w:r>
      <w:r w:rsidRPr="00BD554B">
        <w:rPr>
          <w:rFonts w:ascii="Helvetica" w:hAnsi="Helvetica" w:cs="Helvetica"/>
          <w:b/>
          <w:bCs/>
          <w:color w:val="222222"/>
          <w:sz w:val="21"/>
          <w:szCs w:val="21"/>
        </w:rPr>
        <w:t>.</w:t>
      </w:r>
    </w:p>
    <w:p w14:paraId="55642AF9" w14:textId="77777777" w:rsidR="00BD554B" w:rsidRPr="00BD554B" w:rsidRDefault="00BD554B" w:rsidP="00BD554B">
      <w:pPr>
        <w:rPr>
          <w:rFonts w:ascii="Helvetica" w:hAnsi="Helvetica" w:cs="Helvetica"/>
          <w:b/>
          <w:bCs/>
          <w:color w:val="222222"/>
          <w:sz w:val="21"/>
          <w:szCs w:val="21"/>
        </w:rPr>
      </w:pPr>
    </w:p>
    <w:p w14:paraId="7ED1634D"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b/>
          <w:bCs/>
          <w:color w:val="222222"/>
          <w:sz w:val="21"/>
          <w:szCs w:val="21"/>
        </w:rPr>
        <w:t xml:space="preserve">1.1. </w:t>
      </w:r>
      <w:r w:rsidRPr="00BD554B">
        <w:rPr>
          <w:rFonts w:ascii="Helvetica" w:hAnsi="Helvetica" w:cs="Helvetica" w:hint="eastAsia"/>
          <w:b/>
          <w:bCs/>
          <w:color w:val="222222"/>
          <w:sz w:val="21"/>
          <w:szCs w:val="21"/>
        </w:rPr>
        <w:t>Воздействие</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рН</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среды</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температуры</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воды</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плотности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посадки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на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организм</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карпа</w:t>
      </w:r>
      <w:r w:rsidRPr="00BD554B">
        <w:rPr>
          <w:rFonts w:ascii="Helvetica" w:hAnsi="Helvetica" w:cs="Helvetica"/>
          <w:b/>
          <w:bCs/>
          <w:color w:val="222222"/>
          <w:sz w:val="21"/>
          <w:szCs w:val="21"/>
        </w:rPr>
        <w:t>.</w:t>
      </w:r>
    </w:p>
    <w:p w14:paraId="41DB80CD" w14:textId="77777777" w:rsidR="00BD554B" w:rsidRPr="00BD554B" w:rsidRDefault="00BD554B" w:rsidP="00BD554B">
      <w:pPr>
        <w:rPr>
          <w:rFonts w:ascii="Helvetica" w:hAnsi="Helvetica" w:cs="Helvetica"/>
          <w:b/>
          <w:bCs/>
          <w:color w:val="222222"/>
          <w:sz w:val="21"/>
          <w:szCs w:val="21"/>
        </w:rPr>
      </w:pPr>
    </w:p>
    <w:p w14:paraId="1CE90DD2"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b/>
          <w:bCs/>
          <w:color w:val="222222"/>
          <w:sz w:val="21"/>
          <w:szCs w:val="21"/>
        </w:rPr>
        <w:t xml:space="preserve">1. 2. </w:t>
      </w:r>
      <w:r w:rsidRPr="00BD554B">
        <w:rPr>
          <w:rFonts w:ascii="Helvetica" w:hAnsi="Helvetica" w:cs="Helvetica" w:hint="eastAsia"/>
          <w:b/>
          <w:bCs/>
          <w:color w:val="222222"/>
          <w:sz w:val="21"/>
          <w:szCs w:val="21"/>
        </w:rPr>
        <w:t>Заболевания</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карпа</w:t>
      </w:r>
      <w:r w:rsidRPr="00BD554B">
        <w:rPr>
          <w:rFonts w:ascii="Helvetica" w:hAnsi="Helvetica" w:cs="Helvetica"/>
          <w:b/>
          <w:bCs/>
          <w:color w:val="222222"/>
          <w:sz w:val="21"/>
          <w:szCs w:val="21"/>
        </w:rPr>
        <w:t>.</w:t>
      </w:r>
    </w:p>
    <w:p w14:paraId="33C3E07F" w14:textId="77777777" w:rsidR="00BD554B" w:rsidRPr="00BD554B" w:rsidRDefault="00BD554B" w:rsidP="00BD554B">
      <w:pPr>
        <w:rPr>
          <w:rFonts w:ascii="Helvetica" w:hAnsi="Helvetica" w:cs="Helvetica"/>
          <w:b/>
          <w:bCs/>
          <w:color w:val="222222"/>
          <w:sz w:val="21"/>
          <w:szCs w:val="21"/>
        </w:rPr>
      </w:pPr>
    </w:p>
    <w:p w14:paraId="7C882C3E"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b/>
          <w:bCs/>
          <w:color w:val="222222"/>
          <w:sz w:val="21"/>
          <w:szCs w:val="21"/>
        </w:rPr>
        <w:t xml:space="preserve">1.3. </w:t>
      </w:r>
      <w:r w:rsidRPr="00BD554B">
        <w:rPr>
          <w:rFonts w:ascii="Helvetica" w:hAnsi="Helvetica" w:cs="Helvetica" w:hint="eastAsia"/>
          <w:b/>
          <w:bCs/>
          <w:color w:val="222222"/>
          <w:sz w:val="21"/>
          <w:szCs w:val="21"/>
        </w:rPr>
        <w:t>Изменение</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морфологических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показателей</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рыб</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выращиваемых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в</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различных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условиях</w:t>
      </w:r>
      <w:r w:rsidRPr="00BD554B">
        <w:rPr>
          <w:rFonts w:ascii="Helvetica" w:hAnsi="Helvetica" w:cs="Helvetica"/>
          <w:b/>
          <w:bCs/>
          <w:color w:val="222222"/>
          <w:sz w:val="21"/>
          <w:szCs w:val="21"/>
        </w:rPr>
        <w:t>.</w:t>
      </w:r>
    </w:p>
    <w:p w14:paraId="0F164B00" w14:textId="77777777" w:rsidR="00BD554B" w:rsidRPr="00BD554B" w:rsidRDefault="00BD554B" w:rsidP="00BD554B">
      <w:pPr>
        <w:rPr>
          <w:rFonts w:ascii="Helvetica" w:hAnsi="Helvetica" w:cs="Helvetica"/>
          <w:b/>
          <w:bCs/>
          <w:color w:val="222222"/>
          <w:sz w:val="21"/>
          <w:szCs w:val="21"/>
        </w:rPr>
      </w:pPr>
    </w:p>
    <w:p w14:paraId="6547F7DE"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b/>
          <w:bCs/>
          <w:color w:val="222222"/>
          <w:sz w:val="21"/>
          <w:szCs w:val="21"/>
        </w:rPr>
        <w:t xml:space="preserve">1. 4. </w:t>
      </w:r>
      <w:r w:rsidRPr="00BD554B">
        <w:rPr>
          <w:rFonts w:ascii="Helvetica" w:hAnsi="Helvetica" w:cs="Helvetica" w:hint="eastAsia"/>
          <w:b/>
          <w:bCs/>
          <w:color w:val="222222"/>
          <w:sz w:val="21"/>
          <w:szCs w:val="21"/>
        </w:rPr>
        <w:t>Воздействие</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экологических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факторов</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на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показатели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крови</w:t>
      </w:r>
    </w:p>
    <w:p w14:paraId="14FCFAAF" w14:textId="77777777" w:rsidR="00BD554B" w:rsidRPr="00BD554B" w:rsidRDefault="00BD554B" w:rsidP="00BD554B">
      <w:pPr>
        <w:rPr>
          <w:rFonts w:ascii="Helvetica" w:hAnsi="Helvetica" w:cs="Helvetica"/>
          <w:b/>
          <w:bCs/>
          <w:color w:val="222222"/>
          <w:sz w:val="21"/>
          <w:szCs w:val="21"/>
        </w:rPr>
      </w:pPr>
    </w:p>
    <w:p w14:paraId="4829C8CA"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b/>
          <w:bCs/>
          <w:color w:val="222222"/>
          <w:sz w:val="21"/>
          <w:szCs w:val="21"/>
        </w:rPr>
        <w:t xml:space="preserve">1.5. </w:t>
      </w:r>
      <w:r w:rsidRPr="00BD554B">
        <w:rPr>
          <w:rFonts w:ascii="Helvetica" w:hAnsi="Helvetica" w:cs="Helvetica" w:hint="eastAsia"/>
          <w:b/>
          <w:bCs/>
          <w:color w:val="222222"/>
          <w:sz w:val="21"/>
          <w:szCs w:val="21"/>
        </w:rPr>
        <w:t>Реакция</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показателей</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печени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рыб</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на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изменение</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экологических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факторов</w:t>
      </w:r>
      <w:r w:rsidRPr="00BD554B">
        <w:rPr>
          <w:rFonts w:ascii="Helvetica" w:hAnsi="Helvetica" w:cs="Helvetica"/>
          <w:b/>
          <w:bCs/>
          <w:color w:val="222222"/>
          <w:sz w:val="21"/>
          <w:szCs w:val="21"/>
        </w:rPr>
        <w:t>.</w:t>
      </w:r>
    </w:p>
    <w:p w14:paraId="0608D696" w14:textId="77777777" w:rsidR="00BD554B" w:rsidRPr="00BD554B" w:rsidRDefault="00BD554B" w:rsidP="00BD554B">
      <w:pPr>
        <w:rPr>
          <w:rFonts w:ascii="Helvetica" w:hAnsi="Helvetica" w:cs="Helvetica"/>
          <w:b/>
          <w:bCs/>
          <w:color w:val="222222"/>
          <w:sz w:val="21"/>
          <w:szCs w:val="21"/>
        </w:rPr>
      </w:pPr>
    </w:p>
    <w:p w14:paraId="1C1CECDF"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b/>
          <w:bCs/>
          <w:color w:val="222222"/>
          <w:sz w:val="21"/>
          <w:szCs w:val="21"/>
        </w:rPr>
        <w:t xml:space="preserve">1. 6. </w:t>
      </w:r>
      <w:r w:rsidRPr="00BD554B">
        <w:rPr>
          <w:rFonts w:ascii="Helvetica" w:hAnsi="Helvetica" w:cs="Helvetica" w:hint="eastAsia"/>
          <w:b/>
          <w:bCs/>
          <w:color w:val="222222"/>
          <w:sz w:val="21"/>
          <w:szCs w:val="21"/>
        </w:rPr>
        <w:t>Изменение</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показателей</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сердца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рыб</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под</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воздействием</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экологических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факторов</w:t>
      </w:r>
      <w:r w:rsidRPr="00BD554B">
        <w:rPr>
          <w:rFonts w:ascii="Helvetica" w:hAnsi="Helvetica" w:cs="Helvetica"/>
          <w:b/>
          <w:bCs/>
          <w:color w:val="222222"/>
          <w:sz w:val="21"/>
          <w:szCs w:val="21"/>
        </w:rPr>
        <w:t>.</w:t>
      </w:r>
    </w:p>
    <w:p w14:paraId="1CB7D937" w14:textId="77777777" w:rsidR="00BD554B" w:rsidRPr="00BD554B" w:rsidRDefault="00BD554B" w:rsidP="00BD554B">
      <w:pPr>
        <w:rPr>
          <w:rFonts w:ascii="Helvetica" w:hAnsi="Helvetica" w:cs="Helvetica"/>
          <w:b/>
          <w:bCs/>
          <w:color w:val="222222"/>
          <w:sz w:val="21"/>
          <w:szCs w:val="21"/>
        </w:rPr>
      </w:pPr>
    </w:p>
    <w:p w14:paraId="5414E148"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hint="eastAsia"/>
          <w:b/>
          <w:bCs/>
          <w:color w:val="222222"/>
          <w:sz w:val="21"/>
          <w:szCs w:val="21"/>
        </w:rPr>
        <w:t>ГЛАВА</w:t>
      </w:r>
      <w:r w:rsidRPr="00BD554B">
        <w:rPr>
          <w:rFonts w:ascii="Helvetica" w:hAnsi="Helvetica" w:cs="Helvetica"/>
          <w:b/>
          <w:bCs/>
          <w:color w:val="222222"/>
          <w:sz w:val="21"/>
          <w:szCs w:val="21"/>
        </w:rPr>
        <w:t xml:space="preserve"> 2. </w:t>
      </w:r>
      <w:r w:rsidRPr="00BD554B">
        <w:rPr>
          <w:rFonts w:ascii="Helvetica" w:hAnsi="Helvetica" w:cs="Helvetica" w:hint="eastAsia"/>
          <w:b/>
          <w:bCs/>
          <w:color w:val="222222"/>
          <w:sz w:val="21"/>
          <w:szCs w:val="21"/>
        </w:rPr>
        <w:t>Материалы</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методы</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исследований</w:t>
      </w:r>
      <w:r w:rsidRPr="00BD554B">
        <w:rPr>
          <w:rFonts w:ascii="Helvetica" w:hAnsi="Helvetica" w:cs="Helvetica"/>
          <w:b/>
          <w:bCs/>
          <w:color w:val="222222"/>
          <w:sz w:val="21"/>
          <w:szCs w:val="21"/>
        </w:rPr>
        <w:t>.</w:t>
      </w:r>
    </w:p>
    <w:p w14:paraId="401359E1" w14:textId="77777777" w:rsidR="00BD554B" w:rsidRPr="00BD554B" w:rsidRDefault="00BD554B" w:rsidP="00BD554B">
      <w:pPr>
        <w:rPr>
          <w:rFonts w:ascii="Helvetica" w:hAnsi="Helvetica" w:cs="Helvetica"/>
          <w:b/>
          <w:bCs/>
          <w:color w:val="222222"/>
          <w:sz w:val="21"/>
          <w:szCs w:val="21"/>
        </w:rPr>
      </w:pPr>
    </w:p>
    <w:p w14:paraId="416BD498"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b/>
          <w:bCs/>
          <w:color w:val="222222"/>
          <w:sz w:val="21"/>
          <w:szCs w:val="21"/>
        </w:rPr>
        <w:t xml:space="preserve">2. 1. </w:t>
      </w:r>
      <w:r w:rsidRPr="00BD554B">
        <w:rPr>
          <w:rFonts w:ascii="Helvetica" w:hAnsi="Helvetica" w:cs="Helvetica" w:hint="eastAsia"/>
          <w:b/>
          <w:bCs/>
          <w:color w:val="222222"/>
          <w:sz w:val="21"/>
          <w:szCs w:val="21"/>
        </w:rPr>
        <w:t>Характеристика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некоторых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экологических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условий</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места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проведения</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исследований</w:t>
      </w:r>
      <w:r w:rsidRPr="00BD554B">
        <w:rPr>
          <w:rFonts w:ascii="Helvetica" w:hAnsi="Helvetica" w:cs="Helvetica"/>
          <w:b/>
          <w:bCs/>
          <w:color w:val="222222"/>
          <w:sz w:val="21"/>
          <w:szCs w:val="21"/>
        </w:rPr>
        <w:t>.</w:t>
      </w:r>
    </w:p>
    <w:p w14:paraId="60C7AC79" w14:textId="77777777" w:rsidR="00BD554B" w:rsidRPr="00BD554B" w:rsidRDefault="00BD554B" w:rsidP="00BD554B">
      <w:pPr>
        <w:rPr>
          <w:rFonts w:ascii="Helvetica" w:hAnsi="Helvetica" w:cs="Helvetica"/>
          <w:b/>
          <w:bCs/>
          <w:color w:val="222222"/>
          <w:sz w:val="21"/>
          <w:szCs w:val="21"/>
        </w:rPr>
      </w:pPr>
    </w:p>
    <w:p w14:paraId="67309551"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b/>
          <w:bCs/>
          <w:color w:val="222222"/>
          <w:sz w:val="21"/>
          <w:szCs w:val="21"/>
        </w:rPr>
        <w:t xml:space="preserve">2. 2. </w:t>
      </w:r>
      <w:r w:rsidRPr="00BD554B">
        <w:rPr>
          <w:rFonts w:ascii="Helvetica" w:hAnsi="Helvetica" w:cs="Helvetica" w:hint="eastAsia"/>
          <w:b/>
          <w:bCs/>
          <w:color w:val="222222"/>
          <w:sz w:val="21"/>
          <w:szCs w:val="21"/>
        </w:rPr>
        <w:t>Описание</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объекта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исследования</w:t>
      </w:r>
      <w:r w:rsidRPr="00BD554B">
        <w:rPr>
          <w:rFonts w:ascii="Helvetica" w:hAnsi="Helvetica" w:cs="Helvetica"/>
          <w:b/>
          <w:bCs/>
          <w:color w:val="222222"/>
          <w:sz w:val="21"/>
          <w:szCs w:val="21"/>
        </w:rPr>
        <w:t>.</w:t>
      </w:r>
    </w:p>
    <w:p w14:paraId="4DDD2BD4" w14:textId="77777777" w:rsidR="00BD554B" w:rsidRPr="00BD554B" w:rsidRDefault="00BD554B" w:rsidP="00BD554B">
      <w:pPr>
        <w:rPr>
          <w:rFonts w:ascii="Helvetica" w:hAnsi="Helvetica" w:cs="Helvetica"/>
          <w:b/>
          <w:bCs/>
          <w:color w:val="222222"/>
          <w:sz w:val="21"/>
          <w:szCs w:val="21"/>
        </w:rPr>
      </w:pPr>
    </w:p>
    <w:p w14:paraId="38E730F8"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b/>
          <w:bCs/>
          <w:color w:val="222222"/>
          <w:sz w:val="21"/>
          <w:szCs w:val="21"/>
        </w:rPr>
        <w:t xml:space="preserve">2. 3. </w:t>
      </w:r>
      <w:r w:rsidRPr="00BD554B">
        <w:rPr>
          <w:rFonts w:ascii="Helvetica" w:hAnsi="Helvetica" w:cs="Helvetica" w:hint="eastAsia"/>
          <w:b/>
          <w:bCs/>
          <w:color w:val="222222"/>
          <w:sz w:val="21"/>
          <w:szCs w:val="21"/>
        </w:rPr>
        <w:t>Методы</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исследования</w:t>
      </w:r>
      <w:r w:rsidRPr="00BD554B">
        <w:rPr>
          <w:rFonts w:ascii="Helvetica" w:hAnsi="Helvetica" w:cs="Helvetica"/>
          <w:b/>
          <w:bCs/>
          <w:color w:val="222222"/>
          <w:sz w:val="21"/>
          <w:szCs w:val="21"/>
        </w:rPr>
        <w:t>.</w:t>
      </w:r>
    </w:p>
    <w:p w14:paraId="184E627A" w14:textId="77777777" w:rsidR="00BD554B" w:rsidRPr="00BD554B" w:rsidRDefault="00BD554B" w:rsidP="00BD554B">
      <w:pPr>
        <w:rPr>
          <w:rFonts w:ascii="Helvetica" w:hAnsi="Helvetica" w:cs="Helvetica"/>
          <w:b/>
          <w:bCs/>
          <w:color w:val="222222"/>
          <w:sz w:val="21"/>
          <w:szCs w:val="21"/>
        </w:rPr>
      </w:pPr>
    </w:p>
    <w:p w14:paraId="1224A7A2"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hint="eastAsia"/>
          <w:b/>
          <w:bCs/>
          <w:color w:val="222222"/>
          <w:sz w:val="21"/>
          <w:szCs w:val="21"/>
        </w:rPr>
        <w:lastRenderedPageBreak/>
        <w:t>ГЛАВА</w:t>
      </w:r>
      <w:r w:rsidRPr="00BD554B">
        <w:rPr>
          <w:rFonts w:ascii="Helvetica" w:hAnsi="Helvetica" w:cs="Helvetica"/>
          <w:b/>
          <w:bCs/>
          <w:color w:val="222222"/>
          <w:sz w:val="21"/>
          <w:szCs w:val="21"/>
        </w:rPr>
        <w:t xml:space="preserve"> 3. </w:t>
      </w:r>
      <w:r w:rsidRPr="00BD554B">
        <w:rPr>
          <w:rFonts w:ascii="Helvetica" w:hAnsi="Helvetica" w:cs="Helvetica" w:hint="eastAsia"/>
          <w:b/>
          <w:bCs/>
          <w:color w:val="222222"/>
          <w:sz w:val="21"/>
          <w:szCs w:val="21"/>
        </w:rPr>
        <w:t>Результаты</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исследований</w:t>
      </w:r>
      <w:r w:rsidRPr="00BD554B">
        <w:rPr>
          <w:rFonts w:ascii="Helvetica" w:hAnsi="Helvetica" w:cs="Helvetica"/>
          <w:b/>
          <w:bCs/>
          <w:color w:val="222222"/>
          <w:sz w:val="21"/>
          <w:szCs w:val="21"/>
        </w:rPr>
        <w:t>.</w:t>
      </w:r>
    </w:p>
    <w:p w14:paraId="233FA601" w14:textId="77777777" w:rsidR="00BD554B" w:rsidRPr="00BD554B" w:rsidRDefault="00BD554B" w:rsidP="00BD554B">
      <w:pPr>
        <w:rPr>
          <w:rFonts w:ascii="Helvetica" w:hAnsi="Helvetica" w:cs="Helvetica"/>
          <w:b/>
          <w:bCs/>
          <w:color w:val="222222"/>
          <w:sz w:val="21"/>
          <w:szCs w:val="21"/>
        </w:rPr>
      </w:pPr>
    </w:p>
    <w:p w14:paraId="5BD03806"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b/>
          <w:bCs/>
          <w:color w:val="222222"/>
          <w:sz w:val="21"/>
          <w:szCs w:val="21"/>
        </w:rPr>
        <w:t xml:space="preserve">3. 1. </w:t>
      </w:r>
      <w:r w:rsidRPr="00BD554B">
        <w:rPr>
          <w:rFonts w:ascii="Helvetica" w:hAnsi="Helvetica" w:cs="Helvetica" w:hint="eastAsia"/>
          <w:b/>
          <w:bCs/>
          <w:color w:val="222222"/>
          <w:sz w:val="21"/>
          <w:szCs w:val="21"/>
        </w:rPr>
        <w:t>Характеристика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химического</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состава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воды</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использующейся</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в</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изученных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экосистемах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для</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выращивания</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карпов</w:t>
      </w:r>
      <w:r w:rsidRPr="00BD554B">
        <w:rPr>
          <w:rFonts w:ascii="Helvetica" w:hAnsi="Helvetica" w:cs="Helvetica"/>
          <w:b/>
          <w:bCs/>
          <w:color w:val="222222"/>
          <w:sz w:val="21"/>
          <w:szCs w:val="21"/>
        </w:rPr>
        <w:t>.</w:t>
      </w:r>
    </w:p>
    <w:p w14:paraId="5E0218D7" w14:textId="77777777" w:rsidR="00BD554B" w:rsidRPr="00BD554B" w:rsidRDefault="00BD554B" w:rsidP="00BD554B">
      <w:pPr>
        <w:rPr>
          <w:rFonts w:ascii="Helvetica" w:hAnsi="Helvetica" w:cs="Helvetica"/>
          <w:b/>
          <w:bCs/>
          <w:color w:val="222222"/>
          <w:sz w:val="21"/>
          <w:szCs w:val="21"/>
        </w:rPr>
      </w:pPr>
    </w:p>
    <w:p w14:paraId="117FE812"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b/>
          <w:bCs/>
          <w:color w:val="222222"/>
          <w:sz w:val="21"/>
          <w:szCs w:val="21"/>
        </w:rPr>
        <w:t xml:space="preserve">3. 2. </w:t>
      </w:r>
      <w:r w:rsidRPr="00BD554B">
        <w:rPr>
          <w:rFonts w:ascii="Helvetica" w:hAnsi="Helvetica" w:cs="Helvetica" w:hint="eastAsia"/>
          <w:b/>
          <w:bCs/>
          <w:color w:val="222222"/>
          <w:sz w:val="21"/>
          <w:szCs w:val="21"/>
        </w:rPr>
        <w:t>Особенности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морфологии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изученных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карпов</w:t>
      </w:r>
      <w:r w:rsidRPr="00BD554B">
        <w:rPr>
          <w:rFonts w:ascii="Helvetica" w:hAnsi="Helvetica" w:cs="Helvetica"/>
          <w:b/>
          <w:bCs/>
          <w:color w:val="222222"/>
          <w:sz w:val="21"/>
          <w:szCs w:val="21"/>
        </w:rPr>
        <w:t>.</w:t>
      </w:r>
    </w:p>
    <w:p w14:paraId="72F6A698" w14:textId="77777777" w:rsidR="00BD554B" w:rsidRPr="00BD554B" w:rsidRDefault="00BD554B" w:rsidP="00BD554B">
      <w:pPr>
        <w:rPr>
          <w:rFonts w:ascii="Helvetica" w:hAnsi="Helvetica" w:cs="Helvetica"/>
          <w:b/>
          <w:bCs/>
          <w:color w:val="222222"/>
          <w:sz w:val="21"/>
          <w:szCs w:val="21"/>
        </w:rPr>
      </w:pPr>
    </w:p>
    <w:p w14:paraId="7B620DED"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b/>
          <w:bCs/>
          <w:color w:val="222222"/>
          <w:sz w:val="21"/>
          <w:szCs w:val="21"/>
        </w:rPr>
        <w:t xml:space="preserve">3.3. </w:t>
      </w:r>
      <w:r w:rsidRPr="00BD554B">
        <w:rPr>
          <w:rFonts w:ascii="Helvetica" w:hAnsi="Helvetica" w:cs="Helvetica" w:hint="eastAsia"/>
          <w:b/>
          <w:bCs/>
          <w:color w:val="222222"/>
          <w:sz w:val="21"/>
          <w:szCs w:val="21"/>
        </w:rPr>
        <w:t>Динамика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линейного</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прироста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карпов</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при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различных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условиях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выращивания</w:t>
      </w:r>
      <w:r w:rsidRPr="00BD554B">
        <w:rPr>
          <w:rFonts w:ascii="Helvetica" w:hAnsi="Helvetica" w:cs="Helvetica"/>
          <w:b/>
          <w:bCs/>
          <w:color w:val="222222"/>
          <w:sz w:val="21"/>
          <w:szCs w:val="21"/>
        </w:rPr>
        <w:t>.</w:t>
      </w:r>
    </w:p>
    <w:p w14:paraId="7BBD2EE9" w14:textId="77777777" w:rsidR="00BD554B" w:rsidRPr="00BD554B" w:rsidRDefault="00BD554B" w:rsidP="00BD554B">
      <w:pPr>
        <w:rPr>
          <w:rFonts w:ascii="Helvetica" w:hAnsi="Helvetica" w:cs="Helvetica"/>
          <w:b/>
          <w:bCs/>
          <w:color w:val="222222"/>
          <w:sz w:val="21"/>
          <w:szCs w:val="21"/>
        </w:rPr>
      </w:pPr>
    </w:p>
    <w:p w14:paraId="23BD9D8D"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b/>
          <w:bCs/>
          <w:color w:val="222222"/>
          <w:sz w:val="21"/>
          <w:szCs w:val="21"/>
        </w:rPr>
        <w:t xml:space="preserve">3. 4. </w:t>
      </w:r>
      <w:r w:rsidRPr="00BD554B">
        <w:rPr>
          <w:rFonts w:ascii="Helvetica" w:hAnsi="Helvetica" w:cs="Helvetica" w:hint="eastAsia"/>
          <w:b/>
          <w:bCs/>
          <w:color w:val="222222"/>
          <w:sz w:val="21"/>
          <w:szCs w:val="21"/>
        </w:rPr>
        <w:t>Характер</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прироста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массы</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тела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карпов</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при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различных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условиях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выращивания</w:t>
      </w:r>
      <w:r w:rsidRPr="00BD554B">
        <w:rPr>
          <w:rFonts w:ascii="Helvetica" w:hAnsi="Helvetica" w:cs="Helvetica"/>
          <w:b/>
          <w:bCs/>
          <w:color w:val="222222"/>
          <w:sz w:val="21"/>
          <w:szCs w:val="21"/>
        </w:rPr>
        <w:t>.</w:t>
      </w:r>
    </w:p>
    <w:p w14:paraId="3C51FC45" w14:textId="77777777" w:rsidR="00BD554B" w:rsidRPr="00BD554B" w:rsidRDefault="00BD554B" w:rsidP="00BD554B">
      <w:pPr>
        <w:rPr>
          <w:rFonts w:ascii="Helvetica" w:hAnsi="Helvetica" w:cs="Helvetica"/>
          <w:b/>
          <w:bCs/>
          <w:color w:val="222222"/>
          <w:sz w:val="21"/>
          <w:szCs w:val="21"/>
        </w:rPr>
      </w:pPr>
    </w:p>
    <w:p w14:paraId="3047B8EF"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b/>
          <w:bCs/>
          <w:color w:val="222222"/>
          <w:sz w:val="21"/>
          <w:szCs w:val="21"/>
        </w:rPr>
        <w:t xml:space="preserve">3.5. </w:t>
      </w:r>
      <w:r w:rsidRPr="00BD554B">
        <w:rPr>
          <w:rFonts w:ascii="Helvetica" w:hAnsi="Helvetica" w:cs="Helvetica" w:hint="eastAsia"/>
          <w:b/>
          <w:bCs/>
          <w:color w:val="222222"/>
          <w:sz w:val="21"/>
          <w:szCs w:val="21"/>
        </w:rPr>
        <w:t>Особенности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динамики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индексов</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размеров</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некоторых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частей</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тела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карпов</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при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различных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условиях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выращивания</w:t>
      </w:r>
      <w:r w:rsidRPr="00BD554B">
        <w:rPr>
          <w:rFonts w:ascii="Helvetica" w:hAnsi="Helvetica" w:cs="Helvetica"/>
          <w:b/>
          <w:bCs/>
          <w:color w:val="222222"/>
          <w:sz w:val="21"/>
          <w:szCs w:val="21"/>
        </w:rPr>
        <w:t>.</w:t>
      </w:r>
    </w:p>
    <w:p w14:paraId="4A8E88CF" w14:textId="77777777" w:rsidR="00BD554B" w:rsidRPr="00BD554B" w:rsidRDefault="00BD554B" w:rsidP="00BD554B">
      <w:pPr>
        <w:rPr>
          <w:rFonts w:ascii="Helvetica" w:hAnsi="Helvetica" w:cs="Helvetica"/>
          <w:b/>
          <w:bCs/>
          <w:color w:val="222222"/>
          <w:sz w:val="21"/>
          <w:szCs w:val="21"/>
        </w:rPr>
      </w:pPr>
    </w:p>
    <w:p w14:paraId="59233AD3"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b/>
          <w:bCs/>
          <w:color w:val="222222"/>
          <w:sz w:val="21"/>
          <w:szCs w:val="21"/>
        </w:rPr>
        <w:t xml:space="preserve">3.5.1. </w:t>
      </w:r>
      <w:r w:rsidRPr="00BD554B">
        <w:rPr>
          <w:rFonts w:ascii="Helvetica" w:hAnsi="Helvetica" w:cs="Helvetica" w:hint="eastAsia"/>
          <w:b/>
          <w:bCs/>
          <w:color w:val="222222"/>
          <w:sz w:val="21"/>
          <w:szCs w:val="21"/>
        </w:rPr>
        <w:t>Динамика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индекса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длины</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головы</w:t>
      </w:r>
      <w:r w:rsidRPr="00BD554B">
        <w:rPr>
          <w:rFonts w:ascii="Helvetica" w:hAnsi="Helvetica" w:cs="Helvetica"/>
          <w:b/>
          <w:bCs/>
          <w:color w:val="222222"/>
          <w:sz w:val="21"/>
          <w:szCs w:val="21"/>
        </w:rPr>
        <w:t>.</w:t>
      </w:r>
    </w:p>
    <w:p w14:paraId="37949163" w14:textId="77777777" w:rsidR="00BD554B" w:rsidRPr="00BD554B" w:rsidRDefault="00BD554B" w:rsidP="00BD554B">
      <w:pPr>
        <w:rPr>
          <w:rFonts w:ascii="Helvetica" w:hAnsi="Helvetica" w:cs="Helvetica"/>
          <w:b/>
          <w:bCs/>
          <w:color w:val="222222"/>
          <w:sz w:val="21"/>
          <w:szCs w:val="21"/>
        </w:rPr>
      </w:pPr>
    </w:p>
    <w:p w14:paraId="599A498C"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b/>
          <w:bCs/>
          <w:color w:val="222222"/>
          <w:sz w:val="21"/>
          <w:szCs w:val="21"/>
        </w:rPr>
        <w:t xml:space="preserve">3.5.2. </w:t>
      </w:r>
      <w:r w:rsidRPr="00BD554B">
        <w:rPr>
          <w:rFonts w:ascii="Helvetica" w:hAnsi="Helvetica" w:cs="Helvetica" w:hint="eastAsia"/>
          <w:b/>
          <w:bCs/>
          <w:color w:val="222222"/>
          <w:sz w:val="21"/>
          <w:szCs w:val="21"/>
        </w:rPr>
        <w:t>Динамика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индекса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диаметра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глаза</w:t>
      </w:r>
      <w:r w:rsidRPr="00BD554B">
        <w:rPr>
          <w:rFonts w:ascii="Helvetica" w:hAnsi="Helvetica" w:cs="Helvetica"/>
          <w:b/>
          <w:bCs/>
          <w:color w:val="222222"/>
          <w:sz w:val="21"/>
          <w:szCs w:val="21"/>
        </w:rPr>
        <w:t>.</w:t>
      </w:r>
    </w:p>
    <w:p w14:paraId="0F045DBF" w14:textId="77777777" w:rsidR="00BD554B" w:rsidRPr="00BD554B" w:rsidRDefault="00BD554B" w:rsidP="00BD554B">
      <w:pPr>
        <w:rPr>
          <w:rFonts w:ascii="Helvetica" w:hAnsi="Helvetica" w:cs="Helvetica"/>
          <w:b/>
          <w:bCs/>
          <w:color w:val="222222"/>
          <w:sz w:val="21"/>
          <w:szCs w:val="21"/>
        </w:rPr>
      </w:pPr>
    </w:p>
    <w:p w14:paraId="358D32B7"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b/>
          <w:bCs/>
          <w:color w:val="222222"/>
          <w:sz w:val="21"/>
          <w:szCs w:val="21"/>
        </w:rPr>
        <w:t xml:space="preserve">3. 5. 3. </w:t>
      </w:r>
      <w:r w:rsidRPr="00BD554B">
        <w:rPr>
          <w:rFonts w:ascii="Helvetica" w:hAnsi="Helvetica" w:cs="Helvetica" w:hint="eastAsia"/>
          <w:b/>
          <w:bCs/>
          <w:color w:val="222222"/>
          <w:sz w:val="21"/>
          <w:szCs w:val="21"/>
        </w:rPr>
        <w:t>Динамика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индекса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длины</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основания</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спинного</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плавника</w:t>
      </w:r>
      <w:r w:rsidRPr="00BD554B">
        <w:rPr>
          <w:rFonts w:ascii="Helvetica" w:hAnsi="Helvetica" w:cs="Helvetica"/>
          <w:b/>
          <w:bCs/>
          <w:color w:val="222222"/>
          <w:sz w:val="21"/>
          <w:szCs w:val="21"/>
        </w:rPr>
        <w:t>.</w:t>
      </w:r>
    </w:p>
    <w:p w14:paraId="04DF7784" w14:textId="77777777" w:rsidR="00BD554B" w:rsidRPr="00BD554B" w:rsidRDefault="00BD554B" w:rsidP="00BD554B">
      <w:pPr>
        <w:rPr>
          <w:rFonts w:ascii="Helvetica" w:hAnsi="Helvetica" w:cs="Helvetica"/>
          <w:b/>
          <w:bCs/>
          <w:color w:val="222222"/>
          <w:sz w:val="21"/>
          <w:szCs w:val="21"/>
        </w:rPr>
      </w:pPr>
    </w:p>
    <w:p w14:paraId="0BF8BF0D"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b/>
          <w:bCs/>
          <w:color w:val="222222"/>
          <w:sz w:val="21"/>
          <w:szCs w:val="21"/>
        </w:rPr>
        <w:t xml:space="preserve">3.5.4. </w:t>
      </w:r>
      <w:r w:rsidRPr="00BD554B">
        <w:rPr>
          <w:rFonts w:ascii="Helvetica" w:hAnsi="Helvetica" w:cs="Helvetica" w:hint="eastAsia"/>
          <w:b/>
          <w:bCs/>
          <w:color w:val="222222"/>
          <w:sz w:val="21"/>
          <w:szCs w:val="21"/>
        </w:rPr>
        <w:t>Динамика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индекса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высоты</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спинного</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плавника</w:t>
      </w:r>
      <w:r w:rsidRPr="00BD554B">
        <w:rPr>
          <w:rFonts w:ascii="Helvetica" w:hAnsi="Helvetica" w:cs="Helvetica"/>
          <w:b/>
          <w:bCs/>
          <w:color w:val="222222"/>
          <w:sz w:val="21"/>
          <w:szCs w:val="21"/>
        </w:rPr>
        <w:t>.</w:t>
      </w:r>
    </w:p>
    <w:p w14:paraId="60C5FCC2" w14:textId="77777777" w:rsidR="00BD554B" w:rsidRPr="00BD554B" w:rsidRDefault="00BD554B" w:rsidP="00BD554B">
      <w:pPr>
        <w:rPr>
          <w:rFonts w:ascii="Helvetica" w:hAnsi="Helvetica" w:cs="Helvetica"/>
          <w:b/>
          <w:bCs/>
          <w:color w:val="222222"/>
          <w:sz w:val="21"/>
          <w:szCs w:val="21"/>
        </w:rPr>
      </w:pPr>
    </w:p>
    <w:p w14:paraId="267E90AB"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b/>
          <w:bCs/>
          <w:color w:val="222222"/>
          <w:sz w:val="21"/>
          <w:szCs w:val="21"/>
        </w:rPr>
        <w:t xml:space="preserve">3. 5. 5. </w:t>
      </w:r>
      <w:r w:rsidRPr="00BD554B">
        <w:rPr>
          <w:rFonts w:ascii="Helvetica" w:hAnsi="Helvetica" w:cs="Helvetica" w:hint="eastAsia"/>
          <w:b/>
          <w:bCs/>
          <w:color w:val="222222"/>
          <w:sz w:val="21"/>
          <w:szCs w:val="21"/>
        </w:rPr>
        <w:t>Динамика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индекса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длины</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основания</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анального</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плавника</w:t>
      </w:r>
      <w:r w:rsidRPr="00BD554B">
        <w:rPr>
          <w:rFonts w:ascii="Helvetica" w:hAnsi="Helvetica" w:cs="Helvetica"/>
          <w:b/>
          <w:bCs/>
          <w:color w:val="222222"/>
          <w:sz w:val="21"/>
          <w:szCs w:val="21"/>
        </w:rPr>
        <w:t>.</w:t>
      </w:r>
    </w:p>
    <w:p w14:paraId="6080C311" w14:textId="77777777" w:rsidR="00BD554B" w:rsidRPr="00BD554B" w:rsidRDefault="00BD554B" w:rsidP="00BD554B">
      <w:pPr>
        <w:rPr>
          <w:rFonts w:ascii="Helvetica" w:hAnsi="Helvetica" w:cs="Helvetica"/>
          <w:b/>
          <w:bCs/>
          <w:color w:val="222222"/>
          <w:sz w:val="21"/>
          <w:szCs w:val="21"/>
        </w:rPr>
      </w:pPr>
    </w:p>
    <w:p w14:paraId="46C83FF0"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b/>
          <w:bCs/>
          <w:color w:val="222222"/>
          <w:sz w:val="21"/>
          <w:szCs w:val="21"/>
        </w:rPr>
        <w:t xml:space="preserve">3.5.6. </w:t>
      </w:r>
      <w:r w:rsidRPr="00BD554B">
        <w:rPr>
          <w:rFonts w:ascii="Helvetica" w:hAnsi="Helvetica" w:cs="Helvetica" w:hint="eastAsia"/>
          <w:b/>
          <w:bCs/>
          <w:color w:val="222222"/>
          <w:sz w:val="21"/>
          <w:szCs w:val="21"/>
        </w:rPr>
        <w:t>Динамика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высоты</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анального</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плавника</w:t>
      </w:r>
      <w:r w:rsidRPr="00BD554B">
        <w:rPr>
          <w:rFonts w:ascii="Helvetica" w:hAnsi="Helvetica" w:cs="Helvetica"/>
          <w:b/>
          <w:bCs/>
          <w:color w:val="222222"/>
          <w:sz w:val="21"/>
          <w:szCs w:val="21"/>
        </w:rPr>
        <w:t>.</w:t>
      </w:r>
    </w:p>
    <w:p w14:paraId="0B49AF16" w14:textId="77777777" w:rsidR="00BD554B" w:rsidRPr="00BD554B" w:rsidRDefault="00BD554B" w:rsidP="00BD554B">
      <w:pPr>
        <w:rPr>
          <w:rFonts w:ascii="Helvetica" w:hAnsi="Helvetica" w:cs="Helvetica"/>
          <w:b/>
          <w:bCs/>
          <w:color w:val="222222"/>
          <w:sz w:val="21"/>
          <w:szCs w:val="21"/>
        </w:rPr>
      </w:pPr>
    </w:p>
    <w:p w14:paraId="24CE8AC1"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b/>
          <w:bCs/>
          <w:color w:val="222222"/>
          <w:sz w:val="21"/>
          <w:szCs w:val="21"/>
        </w:rPr>
        <w:t xml:space="preserve">3. 5. 7. </w:t>
      </w:r>
      <w:r w:rsidRPr="00BD554B">
        <w:rPr>
          <w:rFonts w:ascii="Helvetica" w:hAnsi="Helvetica" w:cs="Helvetica" w:hint="eastAsia"/>
          <w:b/>
          <w:bCs/>
          <w:color w:val="222222"/>
          <w:sz w:val="21"/>
          <w:szCs w:val="21"/>
        </w:rPr>
        <w:t>Динамика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числа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лучей</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спинного</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анального</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плавников</w:t>
      </w:r>
      <w:r w:rsidRPr="00BD554B">
        <w:rPr>
          <w:rFonts w:ascii="Helvetica" w:hAnsi="Helvetica" w:cs="Helvetica"/>
          <w:b/>
          <w:bCs/>
          <w:color w:val="222222"/>
          <w:sz w:val="21"/>
          <w:szCs w:val="21"/>
        </w:rPr>
        <w:t>.</w:t>
      </w:r>
    </w:p>
    <w:p w14:paraId="22ADC497" w14:textId="77777777" w:rsidR="00BD554B" w:rsidRPr="00BD554B" w:rsidRDefault="00BD554B" w:rsidP="00BD554B">
      <w:pPr>
        <w:rPr>
          <w:rFonts w:ascii="Helvetica" w:hAnsi="Helvetica" w:cs="Helvetica"/>
          <w:b/>
          <w:bCs/>
          <w:color w:val="222222"/>
          <w:sz w:val="21"/>
          <w:szCs w:val="21"/>
        </w:rPr>
      </w:pPr>
    </w:p>
    <w:p w14:paraId="7F5B8A5A"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b/>
          <w:bCs/>
          <w:color w:val="222222"/>
          <w:sz w:val="21"/>
          <w:szCs w:val="21"/>
        </w:rPr>
        <w:t xml:space="preserve">3. 6. </w:t>
      </w:r>
      <w:r w:rsidRPr="00BD554B">
        <w:rPr>
          <w:rFonts w:ascii="Helvetica" w:hAnsi="Helvetica" w:cs="Helvetica" w:hint="eastAsia"/>
          <w:b/>
          <w:bCs/>
          <w:color w:val="222222"/>
          <w:sz w:val="21"/>
          <w:szCs w:val="21"/>
        </w:rPr>
        <w:t>Показатели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гемоглобина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числа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эритроцитов</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в</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крови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карпов</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выращиваемых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в</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различных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условиях</w:t>
      </w:r>
      <w:r w:rsidRPr="00BD554B">
        <w:rPr>
          <w:rFonts w:ascii="Helvetica" w:hAnsi="Helvetica" w:cs="Helvetica"/>
          <w:b/>
          <w:bCs/>
          <w:color w:val="222222"/>
          <w:sz w:val="21"/>
          <w:szCs w:val="21"/>
        </w:rPr>
        <w:t>.</w:t>
      </w:r>
    </w:p>
    <w:p w14:paraId="75D7930E" w14:textId="77777777" w:rsidR="00BD554B" w:rsidRPr="00BD554B" w:rsidRDefault="00BD554B" w:rsidP="00BD554B">
      <w:pPr>
        <w:rPr>
          <w:rFonts w:ascii="Helvetica" w:hAnsi="Helvetica" w:cs="Helvetica"/>
          <w:b/>
          <w:bCs/>
          <w:color w:val="222222"/>
          <w:sz w:val="21"/>
          <w:szCs w:val="21"/>
        </w:rPr>
      </w:pPr>
    </w:p>
    <w:p w14:paraId="6A3183BC"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b/>
          <w:bCs/>
          <w:color w:val="222222"/>
          <w:sz w:val="21"/>
          <w:szCs w:val="21"/>
        </w:rPr>
        <w:t xml:space="preserve">3. 7. </w:t>
      </w:r>
      <w:r w:rsidRPr="00BD554B">
        <w:rPr>
          <w:rFonts w:ascii="Helvetica" w:hAnsi="Helvetica" w:cs="Helvetica" w:hint="eastAsia"/>
          <w:b/>
          <w:bCs/>
          <w:color w:val="222222"/>
          <w:sz w:val="21"/>
          <w:szCs w:val="21"/>
        </w:rPr>
        <w:t>Морфофизиологические</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показатели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карпов</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выращиваемых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в</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различных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условиях</w:t>
      </w:r>
      <w:r w:rsidRPr="00BD554B">
        <w:rPr>
          <w:rFonts w:ascii="Helvetica" w:hAnsi="Helvetica" w:cs="Helvetica"/>
          <w:b/>
          <w:bCs/>
          <w:color w:val="222222"/>
          <w:sz w:val="21"/>
          <w:szCs w:val="21"/>
        </w:rPr>
        <w:t>.</w:t>
      </w:r>
    </w:p>
    <w:p w14:paraId="0897A2AF" w14:textId="77777777" w:rsidR="00BD554B" w:rsidRPr="00BD554B" w:rsidRDefault="00BD554B" w:rsidP="00BD554B">
      <w:pPr>
        <w:rPr>
          <w:rFonts w:ascii="Helvetica" w:hAnsi="Helvetica" w:cs="Helvetica"/>
          <w:b/>
          <w:bCs/>
          <w:color w:val="222222"/>
          <w:sz w:val="21"/>
          <w:szCs w:val="21"/>
        </w:rPr>
      </w:pPr>
    </w:p>
    <w:p w14:paraId="3C48CFD1"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b/>
          <w:bCs/>
          <w:color w:val="222222"/>
          <w:sz w:val="21"/>
          <w:szCs w:val="21"/>
        </w:rPr>
        <w:t xml:space="preserve">3. 7. 1. </w:t>
      </w:r>
      <w:r w:rsidRPr="00BD554B">
        <w:rPr>
          <w:rFonts w:ascii="Helvetica" w:hAnsi="Helvetica" w:cs="Helvetica" w:hint="eastAsia"/>
          <w:b/>
          <w:bCs/>
          <w:color w:val="222222"/>
          <w:sz w:val="21"/>
          <w:szCs w:val="21"/>
        </w:rPr>
        <w:t>Органы</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брюшной</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полости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карпов</w:t>
      </w:r>
      <w:r w:rsidRPr="00BD554B">
        <w:rPr>
          <w:rFonts w:ascii="Helvetica" w:hAnsi="Helvetica" w:cs="Helvetica"/>
          <w:b/>
          <w:bCs/>
          <w:color w:val="222222"/>
          <w:sz w:val="21"/>
          <w:szCs w:val="21"/>
        </w:rPr>
        <w:t>.</w:t>
      </w:r>
    </w:p>
    <w:p w14:paraId="50596043" w14:textId="77777777" w:rsidR="00BD554B" w:rsidRPr="00BD554B" w:rsidRDefault="00BD554B" w:rsidP="00BD554B">
      <w:pPr>
        <w:rPr>
          <w:rFonts w:ascii="Helvetica" w:hAnsi="Helvetica" w:cs="Helvetica"/>
          <w:b/>
          <w:bCs/>
          <w:color w:val="222222"/>
          <w:sz w:val="21"/>
          <w:szCs w:val="21"/>
        </w:rPr>
      </w:pPr>
    </w:p>
    <w:p w14:paraId="0FCED44B"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b/>
          <w:bCs/>
          <w:color w:val="222222"/>
          <w:sz w:val="21"/>
          <w:szCs w:val="21"/>
        </w:rPr>
        <w:t xml:space="preserve">3. 7. 2. </w:t>
      </w:r>
      <w:r w:rsidRPr="00BD554B">
        <w:rPr>
          <w:rFonts w:ascii="Helvetica" w:hAnsi="Helvetica" w:cs="Helvetica" w:hint="eastAsia"/>
          <w:b/>
          <w:bCs/>
          <w:color w:val="222222"/>
          <w:sz w:val="21"/>
          <w:szCs w:val="21"/>
        </w:rPr>
        <w:t>Патологии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карпов</w:t>
      </w:r>
      <w:r w:rsidRPr="00BD554B">
        <w:rPr>
          <w:rFonts w:ascii="Helvetica" w:hAnsi="Helvetica" w:cs="Helvetica"/>
          <w:b/>
          <w:bCs/>
          <w:color w:val="222222"/>
          <w:sz w:val="21"/>
          <w:szCs w:val="21"/>
        </w:rPr>
        <w:t>.</w:t>
      </w:r>
    </w:p>
    <w:p w14:paraId="0CB2EE95" w14:textId="77777777" w:rsidR="00BD554B" w:rsidRPr="00BD554B" w:rsidRDefault="00BD554B" w:rsidP="00BD554B">
      <w:pPr>
        <w:rPr>
          <w:rFonts w:ascii="Helvetica" w:hAnsi="Helvetica" w:cs="Helvetica"/>
          <w:b/>
          <w:bCs/>
          <w:color w:val="222222"/>
          <w:sz w:val="21"/>
          <w:szCs w:val="21"/>
        </w:rPr>
      </w:pPr>
    </w:p>
    <w:p w14:paraId="4777797C"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b/>
          <w:bCs/>
          <w:color w:val="222222"/>
          <w:sz w:val="21"/>
          <w:szCs w:val="21"/>
        </w:rPr>
        <w:t xml:space="preserve">3. 7. 3. </w:t>
      </w:r>
      <w:r w:rsidRPr="00BD554B">
        <w:rPr>
          <w:rFonts w:ascii="Helvetica" w:hAnsi="Helvetica" w:cs="Helvetica" w:hint="eastAsia"/>
          <w:b/>
          <w:bCs/>
          <w:color w:val="222222"/>
          <w:sz w:val="21"/>
          <w:szCs w:val="21"/>
        </w:rPr>
        <w:t>Гельминтные</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заболевания</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карпов</w:t>
      </w:r>
      <w:r w:rsidRPr="00BD554B">
        <w:rPr>
          <w:rFonts w:ascii="Helvetica" w:hAnsi="Helvetica" w:cs="Helvetica"/>
          <w:b/>
          <w:bCs/>
          <w:color w:val="222222"/>
          <w:sz w:val="21"/>
          <w:szCs w:val="21"/>
        </w:rPr>
        <w:t>.</w:t>
      </w:r>
    </w:p>
    <w:p w14:paraId="4D7C5C18" w14:textId="77777777" w:rsidR="00BD554B" w:rsidRPr="00BD554B" w:rsidRDefault="00BD554B" w:rsidP="00BD554B">
      <w:pPr>
        <w:rPr>
          <w:rFonts w:ascii="Helvetica" w:hAnsi="Helvetica" w:cs="Helvetica"/>
          <w:b/>
          <w:bCs/>
          <w:color w:val="222222"/>
          <w:sz w:val="21"/>
          <w:szCs w:val="21"/>
        </w:rPr>
      </w:pPr>
    </w:p>
    <w:p w14:paraId="36E5DA96"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b/>
          <w:bCs/>
          <w:color w:val="222222"/>
          <w:sz w:val="21"/>
          <w:szCs w:val="21"/>
        </w:rPr>
        <w:t xml:space="preserve">3. 7. 4. </w:t>
      </w:r>
      <w:r w:rsidRPr="00BD554B">
        <w:rPr>
          <w:rFonts w:ascii="Helvetica" w:hAnsi="Helvetica" w:cs="Helvetica" w:hint="eastAsia"/>
          <w:b/>
          <w:bCs/>
          <w:color w:val="222222"/>
          <w:sz w:val="21"/>
          <w:szCs w:val="21"/>
        </w:rPr>
        <w:t>Динамика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относительной</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массы</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печени</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карпов</w:t>
      </w:r>
      <w:r w:rsidRPr="00BD554B">
        <w:rPr>
          <w:rFonts w:ascii="Helvetica" w:hAnsi="Helvetica" w:cs="Helvetica"/>
          <w:b/>
          <w:bCs/>
          <w:color w:val="222222"/>
          <w:sz w:val="21"/>
          <w:szCs w:val="21"/>
        </w:rPr>
        <w:t>.</w:t>
      </w:r>
    </w:p>
    <w:p w14:paraId="2AFF8C7A" w14:textId="77777777" w:rsidR="00BD554B" w:rsidRPr="00BD554B" w:rsidRDefault="00BD554B" w:rsidP="00BD554B">
      <w:pPr>
        <w:rPr>
          <w:rFonts w:ascii="Helvetica" w:hAnsi="Helvetica" w:cs="Helvetica"/>
          <w:b/>
          <w:bCs/>
          <w:color w:val="222222"/>
          <w:sz w:val="21"/>
          <w:szCs w:val="21"/>
        </w:rPr>
      </w:pPr>
    </w:p>
    <w:p w14:paraId="28BCF1F3"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b/>
          <w:bCs/>
          <w:color w:val="222222"/>
          <w:sz w:val="21"/>
          <w:szCs w:val="21"/>
        </w:rPr>
        <w:t xml:space="preserve">3. 7. 5. </w:t>
      </w:r>
      <w:r w:rsidRPr="00BD554B">
        <w:rPr>
          <w:rFonts w:ascii="Helvetica" w:hAnsi="Helvetica" w:cs="Helvetica" w:hint="eastAsia"/>
          <w:b/>
          <w:bCs/>
          <w:color w:val="222222"/>
          <w:sz w:val="21"/>
          <w:szCs w:val="21"/>
        </w:rPr>
        <w:t>Динамика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относительной</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массы</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сердца</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карпов</w:t>
      </w:r>
      <w:r w:rsidRPr="00BD554B">
        <w:rPr>
          <w:rFonts w:ascii="Helvetica" w:hAnsi="Helvetica" w:cs="Helvetica"/>
          <w:b/>
          <w:bCs/>
          <w:color w:val="222222"/>
          <w:sz w:val="21"/>
          <w:szCs w:val="21"/>
        </w:rPr>
        <w:t>.</w:t>
      </w:r>
    </w:p>
    <w:p w14:paraId="739AB1A5" w14:textId="77777777" w:rsidR="00BD554B" w:rsidRPr="00BD554B" w:rsidRDefault="00BD554B" w:rsidP="00BD554B">
      <w:pPr>
        <w:rPr>
          <w:rFonts w:ascii="Helvetica" w:hAnsi="Helvetica" w:cs="Helvetica"/>
          <w:b/>
          <w:bCs/>
          <w:color w:val="222222"/>
          <w:sz w:val="21"/>
          <w:szCs w:val="21"/>
        </w:rPr>
      </w:pPr>
    </w:p>
    <w:p w14:paraId="109DF3E4"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hint="eastAsia"/>
          <w:b/>
          <w:bCs/>
          <w:color w:val="222222"/>
          <w:sz w:val="21"/>
          <w:szCs w:val="21"/>
        </w:rPr>
        <w:t>ГЛАВА</w:t>
      </w:r>
      <w:r w:rsidRPr="00BD554B">
        <w:rPr>
          <w:rFonts w:ascii="Helvetica" w:hAnsi="Helvetica" w:cs="Helvetica"/>
          <w:b/>
          <w:bCs/>
          <w:color w:val="222222"/>
          <w:sz w:val="21"/>
          <w:szCs w:val="21"/>
        </w:rPr>
        <w:t xml:space="preserve"> 4. </w:t>
      </w:r>
      <w:r w:rsidRPr="00BD554B">
        <w:rPr>
          <w:rFonts w:ascii="Helvetica" w:hAnsi="Helvetica" w:cs="Helvetica" w:hint="eastAsia"/>
          <w:b/>
          <w:bCs/>
          <w:color w:val="222222"/>
          <w:sz w:val="21"/>
          <w:szCs w:val="21"/>
        </w:rPr>
        <w:t>Обсуждение</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полученных</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данных</w:t>
      </w:r>
      <w:r w:rsidRPr="00BD554B">
        <w:rPr>
          <w:rFonts w:ascii="Helvetica" w:hAnsi="Helvetica" w:cs="Helvetica"/>
          <w:b/>
          <w:bCs/>
          <w:color w:val="222222"/>
          <w:sz w:val="21"/>
          <w:szCs w:val="21"/>
        </w:rPr>
        <w:t>.</w:t>
      </w:r>
    </w:p>
    <w:p w14:paraId="16A22981" w14:textId="77777777" w:rsidR="00BD554B" w:rsidRPr="00BD554B" w:rsidRDefault="00BD554B" w:rsidP="00BD554B">
      <w:pPr>
        <w:rPr>
          <w:rFonts w:ascii="Helvetica" w:hAnsi="Helvetica" w:cs="Helvetica"/>
          <w:b/>
          <w:bCs/>
          <w:color w:val="222222"/>
          <w:sz w:val="21"/>
          <w:szCs w:val="21"/>
        </w:rPr>
      </w:pPr>
    </w:p>
    <w:p w14:paraId="661EEBC3" w14:textId="77777777" w:rsidR="00BD554B" w:rsidRPr="00BD554B" w:rsidRDefault="00BD554B" w:rsidP="00BD554B">
      <w:pPr>
        <w:rPr>
          <w:rFonts w:ascii="Helvetica" w:hAnsi="Helvetica" w:cs="Helvetica"/>
          <w:b/>
          <w:bCs/>
          <w:color w:val="222222"/>
          <w:sz w:val="21"/>
          <w:szCs w:val="21"/>
        </w:rPr>
      </w:pPr>
      <w:r w:rsidRPr="00BD554B">
        <w:rPr>
          <w:rFonts w:ascii="Helvetica" w:hAnsi="Helvetica" w:cs="Helvetica" w:hint="eastAsia"/>
          <w:b/>
          <w:bCs/>
          <w:color w:val="222222"/>
          <w:sz w:val="21"/>
          <w:szCs w:val="21"/>
        </w:rPr>
        <w:t>Выводы</w:t>
      </w:r>
      <w:r w:rsidRPr="00BD554B">
        <w:rPr>
          <w:rFonts w:ascii="Helvetica" w:hAnsi="Helvetica" w:cs="Helvetica"/>
          <w:b/>
          <w:bCs/>
          <w:color w:val="222222"/>
          <w:sz w:val="21"/>
          <w:szCs w:val="21"/>
        </w:rPr>
        <w:t>.</w:t>
      </w:r>
    </w:p>
    <w:p w14:paraId="4B4796FE" w14:textId="77777777" w:rsidR="00BD554B" w:rsidRPr="00BD554B" w:rsidRDefault="00BD554B" w:rsidP="00BD554B">
      <w:pPr>
        <w:rPr>
          <w:rFonts w:ascii="Helvetica" w:hAnsi="Helvetica" w:cs="Helvetica"/>
          <w:b/>
          <w:bCs/>
          <w:color w:val="222222"/>
          <w:sz w:val="21"/>
          <w:szCs w:val="21"/>
        </w:rPr>
      </w:pPr>
    </w:p>
    <w:p w14:paraId="4CCADE6E" w14:textId="1478717B" w:rsidR="004F7911" w:rsidRPr="00BD554B" w:rsidRDefault="00BD554B" w:rsidP="00BD554B">
      <w:r w:rsidRPr="00BD554B">
        <w:rPr>
          <w:rFonts w:ascii="Helvetica" w:hAnsi="Helvetica" w:cs="Helvetica" w:hint="eastAsia"/>
          <w:b/>
          <w:bCs/>
          <w:color w:val="222222"/>
          <w:sz w:val="21"/>
          <w:szCs w:val="21"/>
        </w:rPr>
        <w:t>Практические</w:t>
      </w:r>
      <w:r w:rsidRPr="00BD554B">
        <w:rPr>
          <w:rFonts w:ascii="Helvetica" w:hAnsi="Helvetica" w:cs="Helvetica"/>
          <w:b/>
          <w:bCs/>
          <w:color w:val="222222"/>
          <w:sz w:val="21"/>
          <w:szCs w:val="21"/>
        </w:rPr>
        <w:t xml:space="preserve"> </w:t>
      </w:r>
      <w:r w:rsidRPr="00BD554B">
        <w:rPr>
          <w:rFonts w:ascii="Helvetica" w:hAnsi="Helvetica" w:cs="Helvetica" w:hint="eastAsia"/>
          <w:b/>
          <w:bCs/>
          <w:color w:val="222222"/>
          <w:sz w:val="21"/>
          <w:szCs w:val="21"/>
        </w:rPr>
        <w:t>предложения</w:t>
      </w:r>
      <w:r w:rsidRPr="00BD554B">
        <w:rPr>
          <w:rFonts w:ascii="Helvetica" w:hAnsi="Helvetica" w:cs="Helvetica"/>
          <w:b/>
          <w:bCs/>
          <w:color w:val="222222"/>
          <w:sz w:val="21"/>
          <w:szCs w:val="21"/>
        </w:rPr>
        <w:t>.</w:t>
      </w:r>
    </w:p>
    <w:sectPr w:rsidR="004F7911" w:rsidRPr="00BD554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F438D" w14:textId="77777777" w:rsidR="00747782" w:rsidRDefault="00747782">
      <w:pPr>
        <w:spacing w:after="0" w:line="240" w:lineRule="auto"/>
      </w:pPr>
      <w:r>
        <w:separator/>
      </w:r>
    </w:p>
  </w:endnote>
  <w:endnote w:type="continuationSeparator" w:id="0">
    <w:p w14:paraId="1AD26D5E" w14:textId="77777777" w:rsidR="00747782" w:rsidRDefault="00747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AC3BE" w14:textId="77777777" w:rsidR="00747782" w:rsidRDefault="00747782"/>
    <w:p w14:paraId="2AA43315" w14:textId="77777777" w:rsidR="00747782" w:rsidRDefault="00747782"/>
    <w:p w14:paraId="7848650C" w14:textId="77777777" w:rsidR="00747782" w:rsidRDefault="00747782"/>
    <w:p w14:paraId="0C5974F3" w14:textId="77777777" w:rsidR="00747782" w:rsidRDefault="00747782"/>
    <w:p w14:paraId="5EE83DDB" w14:textId="77777777" w:rsidR="00747782" w:rsidRDefault="00747782"/>
    <w:p w14:paraId="0E99E183" w14:textId="77777777" w:rsidR="00747782" w:rsidRDefault="00747782"/>
    <w:p w14:paraId="406D2818" w14:textId="77777777" w:rsidR="00747782" w:rsidRDefault="0074778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7A61AD" wp14:editId="310212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6BF9F" w14:textId="77777777" w:rsidR="00747782" w:rsidRDefault="007477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7A61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66BF9F" w14:textId="77777777" w:rsidR="00747782" w:rsidRDefault="007477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A801D4" w14:textId="77777777" w:rsidR="00747782" w:rsidRDefault="00747782"/>
    <w:p w14:paraId="665AE513" w14:textId="77777777" w:rsidR="00747782" w:rsidRDefault="00747782"/>
    <w:p w14:paraId="4812F98C" w14:textId="77777777" w:rsidR="00747782" w:rsidRDefault="0074778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960E9E" wp14:editId="12BB861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F87DF" w14:textId="77777777" w:rsidR="00747782" w:rsidRDefault="00747782"/>
                          <w:p w14:paraId="58FC3553" w14:textId="77777777" w:rsidR="00747782" w:rsidRDefault="007477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960E9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AF87DF" w14:textId="77777777" w:rsidR="00747782" w:rsidRDefault="00747782"/>
                    <w:p w14:paraId="58FC3553" w14:textId="77777777" w:rsidR="00747782" w:rsidRDefault="007477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FC3C10" w14:textId="77777777" w:rsidR="00747782" w:rsidRDefault="00747782"/>
    <w:p w14:paraId="5999013C" w14:textId="77777777" w:rsidR="00747782" w:rsidRDefault="00747782">
      <w:pPr>
        <w:rPr>
          <w:sz w:val="2"/>
          <w:szCs w:val="2"/>
        </w:rPr>
      </w:pPr>
    </w:p>
    <w:p w14:paraId="5DD14951" w14:textId="77777777" w:rsidR="00747782" w:rsidRDefault="00747782"/>
    <w:p w14:paraId="40F67F31" w14:textId="77777777" w:rsidR="00747782" w:rsidRDefault="00747782">
      <w:pPr>
        <w:spacing w:after="0" w:line="240" w:lineRule="auto"/>
      </w:pPr>
    </w:p>
  </w:footnote>
  <w:footnote w:type="continuationSeparator" w:id="0">
    <w:p w14:paraId="74BE3A8D" w14:textId="77777777" w:rsidR="00747782" w:rsidRDefault="00747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82"/>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192692</TotalTime>
  <Pages>4</Pages>
  <Words>492</Words>
  <Characters>2807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787</cp:revision>
  <cp:lastPrinted>2009-02-06T05:36:00Z</cp:lastPrinted>
  <dcterms:created xsi:type="dcterms:W3CDTF">2024-01-07T13:43:00Z</dcterms:created>
  <dcterms:modified xsi:type="dcterms:W3CDTF">2025-10-26T20:50:00Z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