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3CCB" w14:textId="1DC894D2" w:rsidR="00A00005" w:rsidRDefault="00A11AF7" w:rsidP="00A11AF7">
      <w:r w:rsidRPr="00A11AF7">
        <w:rPr>
          <w:rFonts w:hint="eastAsia"/>
        </w:rPr>
        <w:t>Горбик</w:t>
      </w:r>
      <w:r w:rsidRPr="00A11AF7">
        <w:t xml:space="preserve"> </w:t>
      </w:r>
      <w:r w:rsidRPr="00A11AF7">
        <w:rPr>
          <w:rFonts w:hint="eastAsia"/>
        </w:rPr>
        <w:t>Константин</w:t>
      </w:r>
      <w:r w:rsidRPr="00A11AF7">
        <w:t xml:space="preserve"> </w:t>
      </w:r>
      <w:r w:rsidRPr="00A11AF7">
        <w:rPr>
          <w:rFonts w:hint="eastAsia"/>
        </w:rPr>
        <w:t>Александрович</w:t>
      </w:r>
      <w:r>
        <w:t xml:space="preserve"> </w:t>
      </w:r>
      <w:r w:rsidRPr="00A11AF7">
        <w:rPr>
          <w:rFonts w:hint="eastAsia"/>
        </w:rPr>
        <w:t>История</w:t>
      </w:r>
      <w:r w:rsidRPr="00A11AF7">
        <w:t xml:space="preserve"> </w:t>
      </w:r>
      <w:r w:rsidRPr="00A11AF7">
        <w:rPr>
          <w:rFonts w:hint="eastAsia"/>
        </w:rPr>
        <w:t>банковской</w:t>
      </w:r>
      <w:r w:rsidRPr="00A11AF7">
        <w:t xml:space="preserve"> </w:t>
      </w:r>
      <w:r w:rsidRPr="00A11AF7">
        <w:rPr>
          <w:rFonts w:hint="eastAsia"/>
        </w:rPr>
        <w:t>системы</w:t>
      </w:r>
      <w:r w:rsidRPr="00A11AF7">
        <w:t xml:space="preserve"> </w:t>
      </w:r>
      <w:r w:rsidRPr="00A11AF7">
        <w:rPr>
          <w:rFonts w:hint="eastAsia"/>
        </w:rPr>
        <w:t>на</w:t>
      </w:r>
      <w:r w:rsidRPr="00A11AF7">
        <w:t xml:space="preserve"> </w:t>
      </w:r>
      <w:r w:rsidRPr="00A11AF7">
        <w:rPr>
          <w:rFonts w:hint="eastAsia"/>
        </w:rPr>
        <w:t>территории</w:t>
      </w:r>
      <w:r w:rsidRPr="00A11AF7">
        <w:t xml:space="preserve"> </w:t>
      </w:r>
      <w:r w:rsidRPr="00A11AF7">
        <w:rPr>
          <w:rFonts w:hint="eastAsia"/>
        </w:rPr>
        <w:t>Области</w:t>
      </w:r>
      <w:r w:rsidRPr="00A11AF7">
        <w:t xml:space="preserve"> </w:t>
      </w:r>
      <w:r w:rsidRPr="00A11AF7">
        <w:rPr>
          <w:rFonts w:hint="eastAsia"/>
        </w:rPr>
        <w:t>войска</w:t>
      </w:r>
      <w:r w:rsidRPr="00A11AF7">
        <w:t xml:space="preserve"> </w:t>
      </w:r>
      <w:r w:rsidRPr="00A11AF7">
        <w:rPr>
          <w:rFonts w:hint="eastAsia"/>
        </w:rPr>
        <w:t>Донского</w:t>
      </w:r>
      <w:r w:rsidRPr="00A11AF7">
        <w:t xml:space="preserve"> (</w:t>
      </w:r>
      <w:r w:rsidRPr="00A11AF7">
        <w:rPr>
          <w:rFonts w:hint="eastAsia"/>
        </w:rPr>
        <w:t>вторая</w:t>
      </w:r>
      <w:r w:rsidRPr="00A11AF7">
        <w:t xml:space="preserve"> </w:t>
      </w:r>
      <w:r w:rsidRPr="00A11AF7">
        <w:rPr>
          <w:rFonts w:hint="eastAsia"/>
        </w:rPr>
        <w:t>половина</w:t>
      </w:r>
      <w:r w:rsidRPr="00A11AF7">
        <w:t xml:space="preserve"> XIX - </w:t>
      </w:r>
      <w:r w:rsidRPr="00A11AF7">
        <w:rPr>
          <w:rFonts w:hint="eastAsia"/>
        </w:rPr>
        <w:t>начало</w:t>
      </w:r>
      <w:r w:rsidRPr="00A11AF7">
        <w:t xml:space="preserve"> XX </w:t>
      </w:r>
      <w:r w:rsidRPr="00A11AF7">
        <w:rPr>
          <w:rFonts w:hint="eastAsia"/>
        </w:rPr>
        <w:t>вв</w:t>
      </w:r>
      <w:r w:rsidRPr="00A11AF7">
        <w:t>.)</w:t>
      </w:r>
    </w:p>
    <w:p w14:paraId="7462A318" w14:textId="77777777" w:rsidR="00A11AF7" w:rsidRDefault="00A11AF7" w:rsidP="00A11AF7">
      <w:r>
        <w:rPr>
          <w:rFonts w:hint="eastAsia"/>
        </w:rPr>
        <w:t>ОГЛАВЛЕНИЕ</w:t>
      </w:r>
      <w:r>
        <w:t xml:space="preserve"> </w:t>
      </w:r>
      <w:r>
        <w:rPr>
          <w:rFonts w:hint="eastAsia"/>
        </w:rPr>
        <w:t>ДИССЕРТАЦИИ</w:t>
      </w:r>
    </w:p>
    <w:p w14:paraId="0717BEC4" w14:textId="77777777" w:rsidR="00A11AF7" w:rsidRDefault="00A11AF7" w:rsidP="00A11AF7">
      <w:r>
        <w:rPr>
          <w:rFonts w:hint="eastAsia"/>
        </w:rPr>
        <w:t>кандидат</w:t>
      </w:r>
      <w:r>
        <w:t xml:space="preserve"> </w:t>
      </w:r>
      <w:r>
        <w:rPr>
          <w:rFonts w:hint="eastAsia"/>
        </w:rPr>
        <w:t>наук</w:t>
      </w:r>
      <w:r>
        <w:t xml:space="preserve"> </w:t>
      </w:r>
      <w:r>
        <w:rPr>
          <w:rFonts w:hint="eastAsia"/>
        </w:rPr>
        <w:t>Горбик</w:t>
      </w:r>
      <w:r>
        <w:t xml:space="preserve"> </w:t>
      </w:r>
      <w:r>
        <w:rPr>
          <w:rFonts w:hint="eastAsia"/>
        </w:rPr>
        <w:t>Константин</w:t>
      </w:r>
      <w:r>
        <w:t xml:space="preserve"> </w:t>
      </w:r>
      <w:r>
        <w:rPr>
          <w:rFonts w:hint="eastAsia"/>
        </w:rPr>
        <w:t>Александрович</w:t>
      </w:r>
    </w:p>
    <w:p w14:paraId="34FE202C" w14:textId="77777777" w:rsidR="00A11AF7" w:rsidRDefault="00A11AF7" w:rsidP="00A11AF7">
      <w:r>
        <w:rPr>
          <w:rFonts w:hint="eastAsia"/>
        </w:rPr>
        <w:t>Введение</w:t>
      </w:r>
    </w:p>
    <w:p w14:paraId="14250FF4" w14:textId="77777777" w:rsidR="00A11AF7" w:rsidRDefault="00A11AF7" w:rsidP="00A11AF7"/>
    <w:p w14:paraId="6CE1C08E" w14:textId="77777777" w:rsidR="00A11AF7" w:rsidRDefault="00A11AF7" w:rsidP="00A11AF7">
      <w:r>
        <w:t xml:space="preserve">1. </w:t>
      </w:r>
      <w:r>
        <w:rPr>
          <w:rFonts w:hint="eastAsia"/>
        </w:rPr>
        <w:t>Влияние</w:t>
      </w:r>
      <w:r>
        <w:t xml:space="preserve"> </w:t>
      </w:r>
      <w:r>
        <w:rPr>
          <w:rFonts w:hint="eastAsia"/>
        </w:rPr>
        <w:t>государственных</w:t>
      </w:r>
      <w:r>
        <w:t xml:space="preserve"> </w:t>
      </w:r>
      <w:r>
        <w:rPr>
          <w:rFonts w:hint="eastAsia"/>
        </w:rPr>
        <w:t>банковских</w:t>
      </w:r>
      <w:r>
        <w:t xml:space="preserve"> </w:t>
      </w:r>
      <w:r>
        <w:rPr>
          <w:rFonts w:hint="eastAsia"/>
        </w:rPr>
        <w:t>структур</w:t>
      </w:r>
      <w:r>
        <w:t xml:space="preserve"> </w:t>
      </w:r>
      <w:r>
        <w:rPr>
          <w:rFonts w:hint="eastAsia"/>
        </w:rPr>
        <w:t>на</w:t>
      </w:r>
      <w:r>
        <w:t xml:space="preserve"> </w:t>
      </w:r>
      <w:r>
        <w:rPr>
          <w:rFonts w:hint="eastAsia"/>
        </w:rPr>
        <w:t>экономическое</w:t>
      </w:r>
      <w:r>
        <w:t xml:space="preserve"> </w:t>
      </w:r>
      <w:r>
        <w:rPr>
          <w:rFonts w:hint="eastAsia"/>
        </w:rPr>
        <w:t>развитие</w:t>
      </w:r>
      <w:r>
        <w:t xml:space="preserve"> </w:t>
      </w:r>
      <w:r>
        <w:rPr>
          <w:rFonts w:hint="eastAsia"/>
        </w:rPr>
        <w:t>Области</w:t>
      </w:r>
      <w:r>
        <w:t xml:space="preserve"> </w:t>
      </w:r>
      <w:r>
        <w:rPr>
          <w:rFonts w:hint="eastAsia"/>
        </w:rPr>
        <w:t>войска</w:t>
      </w:r>
      <w:r>
        <w:t xml:space="preserve"> </w:t>
      </w:r>
      <w:r>
        <w:rPr>
          <w:rFonts w:hint="eastAsia"/>
        </w:rPr>
        <w:t>Донского</w:t>
      </w:r>
      <w:r>
        <w:t xml:space="preserve"> (</w:t>
      </w:r>
      <w:r>
        <w:rPr>
          <w:rFonts w:hint="eastAsia"/>
        </w:rPr>
        <w:t>вторая</w:t>
      </w:r>
      <w:r>
        <w:t xml:space="preserve"> </w:t>
      </w:r>
      <w:r>
        <w:rPr>
          <w:rFonts w:hint="eastAsia"/>
        </w:rPr>
        <w:t>половина</w:t>
      </w:r>
      <w:r>
        <w:t xml:space="preserve"> </w:t>
      </w:r>
      <w:r>
        <w:rPr>
          <w:rFonts w:hint="eastAsia"/>
        </w:rPr>
        <w:t>Х</w:t>
      </w:r>
      <w:r>
        <w:t>1</w:t>
      </w:r>
      <w:r>
        <w:rPr>
          <w:rFonts w:hint="eastAsia"/>
        </w:rPr>
        <w:t>Х</w:t>
      </w:r>
      <w:r>
        <w:t>-</w:t>
      </w:r>
      <w:r>
        <w:rPr>
          <w:rFonts w:hint="eastAsia"/>
        </w:rPr>
        <w:t>начало</w:t>
      </w:r>
      <w:r>
        <w:t xml:space="preserve"> XX </w:t>
      </w:r>
      <w:r>
        <w:rPr>
          <w:rFonts w:hint="eastAsia"/>
        </w:rPr>
        <w:t>вв</w:t>
      </w:r>
      <w:r>
        <w:t>.)</w:t>
      </w:r>
    </w:p>
    <w:p w14:paraId="2BA4FB47" w14:textId="77777777" w:rsidR="00A11AF7" w:rsidRDefault="00A11AF7" w:rsidP="00A11AF7"/>
    <w:p w14:paraId="734897A6" w14:textId="77777777" w:rsidR="00A11AF7" w:rsidRDefault="00A11AF7" w:rsidP="00A11AF7">
      <w:r>
        <w:t xml:space="preserve">1.1. </w:t>
      </w:r>
      <w:r>
        <w:rPr>
          <w:rFonts w:hint="eastAsia"/>
        </w:rPr>
        <w:t>Операционная</w:t>
      </w:r>
      <w:r>
        <w:t xml:space="preserve"> </w:t>
      </w:r>
      <w:r>
        <w:rPr>
          <w:rFonts w:hint="eastAsia"/>
        </w:rPr>
        <w:t>деятельность</w:t>
      </w:r>
      <w:r>
        <w:t xml:space="preserve"> </w:t>
      </w:r>
      <w:r>
        <w:rPr>
          <w:rFonts w:hint="eastAsia"/>
        </w:rPr>
        <w:t>Ростовской</w:t>
      </w:r>
      <w:r>
        <w:t xml:space="preserve"> </w:t>
      </w:r>
      <w:r>
        <w:rPr>
          <w:rFonts w:hint="eastAsia"/>
        </w:rPr>
        <w:t>конторы</w:t>
      </w:r>
      <w:r>
        <w:t xml:space="preserve"> </w:t>
      </w:r>
      <w:r>
        <w:rPr>
          <w:rFonts w:hint="eastAsia"/>
        </w:rPr>
        <w:t>Государственного</w:t>
      </w:r>
      <w:r>
        <w:t xml:space="preserve"> </w:t>
      </w:r>
      <w:r>
        <w:rPr>
          <w:rFonts w:hint="eastAsia"/>
        </w:rPr>
        <w:t>банка</w:t>
      </w:r>
    </w:p>
    <w:p w14:paraId="42EEB8BC" w14:textId="77777777" w:rsidR="00A11AF7" w:rsidRDefault="00A11AF7" w:rsidP="00A11AF7"/>
    <w:p w14:paraId="5B31E0D5" w14:textId="77777777" w:rsidR="00A11AF7" w:rsidRDefault="00A11AF7" w:rsidP="00A11AF7">
      <w:r>
        <w:t xml:space="preserve">1.2. </w:t>
      </w:r>
      <w:r>
        <w:rPr>
          <w:rFonts w:hint="eastAsia"/>
        </w:rPr>
        <w:t>Ипотечная</w:t>
      </w:r>
      <w:r>
        <w:t xml:space="preserve"> </w:t>
      </w:r>
      <w:r>
        <w:rPr>
          <w:rFonts w:hint="eastAsia"/>
        </w:rPr>
        <w:t>практика</w:t>
      </w:r>
      <w:r>
        <w:t xml:space="preserve"> </w:t>
      </w:r>
      <w:r>
        <w:rPr>
          <w:rFonts w:hint="eastAsia"/>
        </w:rPr>
        <w:t>Донского</w:t>
      </w:r>
      <w:r>
        <w:t xml:space="preserve"> </w:t>
      </w:r>
      <w:r>
        <w:rPr>
          <w:rFonts w:hint="eastAsia"/>
        </w:rPr>
        <w:t>отделения</w:t>
      </w:r>
      <w:r>
        <w:t xml:space="preserve"> </w:t>
      </w:r>
      <w:r>
        <w:rPr>
          <w:rFonts w:hint="eastAsia"/>
        </w:rPr>
        <w:t>Государственного</w:t>
      </w:r>
      <w:r>
        <w:t xml:space="preserve"> </w:t>
      </w:r>
      <w:r>
        <w:rPr>
          <w:rFonts w:hint="eastAsia"/>
        </w:rPr>
        <w:t>Дворянского</w:t>
      </w:r>
      <w:r>
        <w:t xml:space="preserve"> </w:t>
      </w:r>
      <w:r>
        <w:rPr>
          <w:rFonts w:hint="eastAsia"/>
        </w:rPr>
        <w:t>земельного</w:t>
      </w:r>
      <w:r>
        <w:t xml:space="preserve"> </w:t>
      </w:r>
      <w:r>
        <w:rPr>
          <w:rFonts w:hint="eastAsia"/>
        </w:rPr>
        <w:t>банка</w:t>
      </w:r>
    </w:p>
    <w:p w14:paraId="238B31BC" w14:textId="77777777" w:rsidR="00A11AF7" w:rsidRDefault="00A11AF7" w:rsidP="00A11AF7"/>
    <w:p w14:paraId="2DFFB16B" w14:textId="77777777" w:rsidR="00A11AF7" w:rsidRDefault="00A11AF7" w:rsidP="00A11AF7">
      <w:r>
        <w:t xml:space="preserve">1.3. </w:t>
      </w:r>
      <w:r>
        <w:rPr>
          <w:rFonts w:hint="eastAsia"/>
        </w:rPr>
        <w:t>Донское</w:t>
      </w:r>
      <w:r>
        <w:t xml:space="preserve"> </w:t>
      </w:r>
      <w:r>
        <w:rPr>
          <w:rFonts w:hint="eastAsia"/>
        </w:rPr>
        <w:t>отделение</w:t>
      </w:r>
      <w:r>
        <w:t xml:space="preserve"> </w:t>
      </w:r>
      <w:r>
        <w:rPr>
          <w:rFonts w:hint="eastAsia"/>
        </w:rPr>
        <w:t>Крестьянского</w:t>
      </w:r>
      <w:r>
        <w:t xml:space="preserve"> </w:t>
      </w:r>
      <w:r>
        <w:rPr>
          <w:rFonts w:hint="eastAsia"/>
        </w:rPr>
        <w:t>поземельного</w:t>
      </w:r>
      <w:r>
        <w:t xml:space="preserve"> </w:t>
      </w:r>
      <w:r>
        <w:rPr>
          <w:rFonts w:hint="eastAsia"/>
        </w:rPr>
        <w:t>банка</w:t>
      </w:r>
      <w:r>
        <w:t xml:space="preserve"> </w:t>
      </w:r>
      <w:r>
        <w:rPr>
          <w:rFonts w:hint="eastAsia"/>
        </w:rPr>
        <w:t>в</w:t>
      </w:r>
      <w:r>
        <w:t xml:space="preserve"> </w:t>
      </w:r>
      <w:r>
        <w:rPr>
          <w:rFonts w:hint="eastAsia"/>
        </w:rPr>
        <w:t>системе</w:t>
      </w:r>
      <w:r>
        <w:t xml:space="preserve"> </w:t>
      </w:r>
      <w:r>
        <w:rPr>
          <w:rFonts w:hint="eastAsia"/>
        </w:rPr>
        <w:t>государственного</w:t>
      </w:r>
      <w:r>
        <w:t xml:space="preserve"> </w:t>
      </w:r>
      <w:r>
        <w:rPr>
          <w:rFonts w:hint="eastAsia"/>
        </w:rPr>
        <w:t>ипотечного</w:t>
      </w:r>
      <w:r>
        <w:t xml:space="preserve"> </w:t>
      </w:r>
      <w:r>
        <w:rPr>
          <w:rFonts w:hint="eastAsia"/>
        </w:rPr>
        <w:t>кредитования</w:t>
      </w:r>
      <w:r>
        <w:t xml:space="preserve"> (</w:t>
      </w:r>
      <w:r>
        <w:rPr>
          <w:rFonts w:hint="eastAsia"/>
        </w:rPr>
        <w:t>вторая</w:t>
      </w:r>
      <w:r>
        <w:t xml:space="preserve"> </w:t>
      </w:r>
      <w:r>
        <w:rPr>
          <w:rFonts w:hint="eastAsia"/>
        </w:rPr>
        <w:t>половина</w:t>
      </w:r>
      <w:r>
        <w:t xml:space="preserve"> </w:t>
      </w:r>
      <w:r>
        <w:rPr>
          <w:rFonts w:hint="eastAsia"/>
        </w:rPr>
        <w:t>Х</w:t>
      </w:r>
      <w:r>
        <w:t>1</w:t>
      </w:r>
      <w:r>
        <w:rPr>
          <w:rFonts w:hint="eastAsia"/>
        </w:rPr>
        <w:t>Х</w:t>
      </w:r>
      <w:r>
        <w:t>-</w:t>
      </w:r>
      <w:r>
        <w:rPr>
          <w:rFonts w:hint="eastAsia"/>
        </w:rPr>
        <w:t>начало</w:t>
      </w:r>
      <w:r>
        <w:t xml:space="preserve"> XX </w:t>
      </w:r>
      <w:r>
        <w:rPr>
          <w:rFonts w:hint="eastAsia"/>
        </w:rPr>
        <w:t>вв</w:t>
      </w:r>
      <w:r>
        <w:t>.)</w:t>
      </w:r>
    </w:p>
    <w:p w14:paraId="45463195" w14:textId="77777777" w:rsidR="00A11AF7" w:rsidRDefault="00A11AF7" w:rsidP="00A11AF7"/>
    <w:p w14:paraId="30E9078F" w14:textId="77777777" w:rsidR="00A11AF7" w:rsidRDefault="00A11AF7" w:rsidP="00A11AF7">
      <w:r>
        <w:t xml:space="preserve">2. </w:t>
      </w:r>
      <w:r>
        <w:rPr>
          <w:rFonts w:hint="eastAsia"/>
        </w:rPr>
        <w:t>Роль</w:t>
      </w:r>
      <w:r>
        <w:t xml:space="preserve"> </w:t>
      </w:r>
      <w:r>
        <w:rPr>
          <w:rFonts w:hint="eastAsia"/>
        </w:rPr>
        <w:t>негосударственных</w:t>
      </w:r>
      <w:r>
        <w:t xml:space="preserve"> </w:t>
      </w:r>
      <w:r>
        <w:rPr>
          <w:rFonts w:hint="eastAsia"/>
        </w:rPr>
        <w:t>кредитных</w:t>
      </w:r>
      <w:r>
        <w:t xml:space="preserve"> </w:t>
      </w:r>
      <w:r>
        <w:rPr>
          <w:rFonts w:hint="eastAsia"/>
        </w:rPr>
        <w:t>учреждений</w:t>
      </w:r>
      <w:r>
        <w:t xml:space="preserve"> </w:t>
      </w:r>
      <w:r>
        <w:rPr>
          <w:rFonts w:hint="eastAsia"/>
        </w:rPr>
        <w:t>в</w:t>
      </w:r>
      <w:r>
        <w:t xml:space="preserve"> </w:t>
      </w:r>
      <w:r>
        <w:rPr>
          <w:rFonts w:hint="eastAsia"/>
        </w:rPr>
        <w:t>развитии</w:t>
      </w:r>
      <w:r>
        <w:t xml:space="preserve"> </w:t>
      </w:r>
      <w:r>
        <w:rPr>
          <w:rFonts w:hint="eastAsia"/>
        </w:rPr>
        <w:t>хозяйственной</w:t>
      </w:r>
      <w:r>
        <w:t xml:space="preserve"> </w:t>
      </w:r>
      <w:r>
        <w:rPr>
          <w:rFonts w:hint="eastAsia"/>
        </w:rPr>
        <w:t>и</w:t>
      </w:r>
      <w:r>
        <w:t xml:space="preserve"> </w:t>
      </w:r>
      <w:r>
        <w:rPr>
          <w:rFonts w:hint="eastAsia"/>
        </w:rPr>
        <w:t>деловой</w:t>
      </w:r>
      <w:r>
        <w:t xml:space="preserve"> </w:t>
      </w:r>
      <w:r>
        <w:rPr>
          <w:rFonts w:hint="eastAsia"/>
        </w:rPr>
        <w:t>активности</w:t>
      </w:r>
      <w:r>
        <w:t xml:space="preserve"> </w:t>
      </w:r>
      <w:r>
        <w:rPr>
          <w:rFonts w:hint="eastAsia"/>
        </w:rPr>
        <w:t>Области</w:t>
      </w:r>
      <w:r>
        <w:t xml:space="preserve"> </w:t>
      </w:r>
      <w:r>
        <w:rPr>
          <w:rFonts w:hint="eastAsia"/>
        </w:rPr>
        <w:t>войска</w:t>
      </w:r>
      <w:r>
        <w:t xml:space="preserve"> </w:t>
      </w:r>
      <w:r>
        <w:rPr>
          <w:rFonts w:hint="eastAsia"/>
        </w:rPr>
        <w:t>Донского</w:t>
      </w:r>
      <w:r>
        <w:t xml:space="preserve"> </w:t>
      </w:r>
      <w:r>
        <w:rPr>
          <w:rFonts w:hint="eastAsia"/>
        </w:rPr>
        <w:t>во</w:t>
      </w:r>
      <w:r>
        <w:t xml:space="preserve"> </w:t>
      </w:r>
      <w:r>
        <w:rPr>
          <w:rFonts w:hint="eastAsia"/>
        </w:rPr>
        <w:t>второй</w:t>
      </w:r>
      <w:r>
        <w:t xml:space="preserve"> </w:t>
      </w:r>
      <w:r>
        <w:rPr>
          <w:rFonts w:hint="eastAsia"/>
        </w:rPr>
        <w:t>половине</w:t>
      </w:r>
      <w:r>
        <w:t xml:space="preserve"> XIX-</w:t>
      </w:r>
      <w:r>
        <w:rPr>
          <w:rFonts w:hint="eastAsia"/>
        </w:rPr>
        <w:t>начале</w:t>
      </w:r>
      <w:r>
        <w:t xml:space="preserve"> XX </w:t>
      </w:r>
      <w:r>
        <w:rPr>
          <w:rFonts w:hint="eastAsia"/>
        </w:rPr>
        <w:t>вв</w:t>
      </w:r>
    </w:p>
    <w:p w14:paraId="76D3B809" w14:textId="77777777" w:rsidR="00A11AF7" w:rsidRDefault="00A11AF7" w:rsidP="00A11AF7"/>
    <w:p w14:paraId="33482F3A" w14:textId="77777777" w:rsidR="00A11AF7" w:rsidRDefault="00A11AF7" w:rsidP="00A11AF7">
      <w:r>
        <w:t xml:space="preserve">2.1. </w:t>
      </w:r>
      <w:r>
        <w:rPr>
          <w:rFonts w:hint="eastAsia"/>
        </w:rPr>
        <w:t>Кредитная</w:t>
      </w:r>
      <w:r>
        <w:t xml:space="preserve"> </w:t>
      </w:r>
      <w:r>
        <w:rPr>
          <w:rFonts w:hint="eastAsia"/>
        </w:rPr>
        <w:t>деятельность</w:t>
      </w:r>
      <w:r>
        <w:t xml:space="preserve"> </w:t>
      </w:r>
      <w:r>
        <w:rPr>
          <w:rFonts w:hint="eastAsia"/>
        </w:rPr>
        <w:t>донских</w:t>
      </w:r>
      <w:r>
        <w:t xml:space="preserve"> </w:t>
      </w:r>
      <w:r>
        <w:rPr>
          <w:rFonts w:hint="eastAsia"/>
        </w:rPr>
        <w:t>городских</w:t>
      </w:r>
      <w:r>
        <w:t xml:space="preserve"> </w:t>
      </w:r>
      <w:r>
        <w:rPr>
          <w:rFonts w:hint="eastAsia"/>
        </w:rPr>
        <w:t>общественных</w:t>
      </w:r>
      <w:r>
        <w:t xml:space="preserve"> </w:t>
      </w:r>
      <w:r>
        <w:rPr>
          <w:rFonts w:hint="eastAsia"/>
        </w:rPr>
        <w:t>банков</w:t>
      </w:r>
      <w:r>
        <w:t xml:space="preserve"> </w:t>
      </w:r>
      <w:r>
        <w:rPr>
          <w:rFonts w:hint="eastAsia"/>
        </w:rPr>
        <w:t>во</w:t>
      </w:r>
      <w:r>
        <w:t xml:space="preserve"> </w:t>
      </w:r>
      <w:r>
        <w:rPr>
          <w:rFonts w:hint="eastAsia"/>
        </w:rPr>
        <w:t>второй</w:t>
      </w:r>
      <w:r>
        <w:t xml:space="preserve"> </w:t>
      </w:r>
      <w:r>
        <w:rPr>
          <w:rFonts w:hint="eastAsia"/>
        </w:rPr>
        <w:t>половине</w:t>
      </w:r>
      <w:r>
        <w:t xml:space="preserve"> XIX-</w:t>
      </w:r>
      <w:r>
        <w:rPr>
          <w:rFonts w:hint="eastAsia"/>
        </w:rPr>
        <w:t>начале</w:t>
      </w:r>
      <w:r>
        <w:t xml:space="preserve"> XX </w:t>
      </w:r>
      <w:r>
        <w:rPr>
          <w:rFonts w:hint="eastAsia"/>
        </w:rPr>
        <w:t>вв</w:t>
      </w:r>
    </w:p>
    <w:p w14:paraId="73488495" w14:textId="77777777" w:rsidR="00A11AF7" w:rsidRDefault="00A11AF7" w:rsidP="00A11AF7"/>
    <w:p w14:paraId="40133107" w14:textId="77777777" w:rsidR="00A11AF7" w:rsidRDefault="00A11AF7" w:rsidP="00A11AF7">
      <w:r>
        <w:t xml:space="preserve">2.2. </w:t>
      </w:r>
      <w:r>
        <w:rPr>
          <w:rFonts w:hint="eastAsia"/>
        </w:rPr>
        <w:t>Финансово</w:t>
      </w:r>
      <w:r>
        <w:t>-</w:t>
      </w:r>
      <w:r>
        <w:rPr>
          <w:rFonts w:hint="eastAsia"/>
        </w:rPr>
        <w:t>операционная</w:t>
      </w:r>
      <w:r>
        <w:t xml:space="preserve"> </w:t>
      </w:r>
      <w:r>
        <w:rPr>
          <w:rFonts w:hint="eastAsia"/>
        </w:rPr>
        <w:t>деятельность</w:t>
      </w:r>
      <w:r>
        <w:t xml:space="preserve"> </w:t>
      </w:r>
      <w:r>
        <w:rPr>
          <w:rFonts w:hint="eastAsia"/>
        </w:rPr>
        <w:t>донских</w:t>
      </w:r>
      <w:r>
        <w:t xml:space="preserve"> </w:t>
      </w:r>
      <w:r>
        <w:rPr>
          <w:rFonts w:hint="eastAsia"/>
        </w:rPr>
        <w:t>обществ</w:t>
      </w:r>
      <w:r>
        <w:t xml:space="preserve"> </w:t>
      </w:r>
      <w:r>
        <w:rPr>
          <w:rFonts w:hint="eastAsia"/>
        </w:rPr>
        <w:t>взаимного</w:t>
      </w:r>
      <w:r>
        <w:t xml:space="preserve"> </w:t>
      </w:r>
      <w:r>
        <w:rPr>
          <w:rFonts w:hint="eastAsia"/>
        </w:rPr>
        <w:t>кредита</w:t>
      </w:r>
      <w:r>
        <w:t xml:space="preserve"> </w:t>
      </w:r>
      <w:r>
        <w:rPr>
          <w:rFonts w:hint="eastAsia"/>
        </w:rPr>
        <w:t>и</w:t>
      </w:r>
      <w:r>
        <w:t xml:space="preserve"> </w:t>
      </w:r>
      <w:r>
        <w:rPr>
          <w:rFonts w:hint="eastAsia"/>
        </w:rPr>
        <w:t>учреждений</w:t>
      </w:r>
      <w:r>
        <w:t xml:space="preserve"> </w:t>
      </w:r>
      <w:r>
        <w:rPr>
          <w:rFonts w:hint="eastAsia"/>
        </w:rPr>
        <w:t>мелкого</w:t>
      </w:r>
      <w:r>
        <w:t xml:space="preserve"> </w:t>
      </w:r>
      <w:r>
        <w:rPr>
          <w:rFonts w:hint="eastAsia"/>
        </w:rPr>
        <w:t>кредита</w:t>
      </w:r>
    </w:p>
    <w:p w14:paraId="3B4CBEC6" w14:textId="77777777" w:rsidR="00A11AF7" w:rsidRDefault="00A11AF7" w:rsidP="00A11AF7"/>
    <w:p w14:paraId="0A3F749F" w14:textId="77777777" w:rsidR="00A11AF7" w:rsidRDefault="00A11AF7" w:rsidP="00A11AF7">
      <w:r>
        <w:t xml:space="preserve">2.3. </w:t>
      </w:r>
      <w:r>
        <w:rPr>
          <w:rFonts w:hint="eastAsia"/>
        </w:rPr>
        <w:t>Роль</w:t>
      </w:r>
      <w:r>
        <w:t xml:space="preserve"> </w:t>
      </w:r>
      <w:r>
        <w:rPr>
          <w:rFonts w:hint="eastAsia"/>
        </w:rPr>
        <w:t>акционерных</w:t>
      </w:r>
      <w:r>
        <w:t xml:space="preserve"> (</w:t>
      </w:r>
      <w:r>
        <w:rPr>
          <w:rFonts w:hint="eastAsia"/>
        </w:rPr>
        <w:t>коммерческих</w:t>
      </w:r>
      <w:r>
        <w:t xml:space="preserve">) </w:t>
      </w:r>
      <w:r>
        <w:rPr>
          <w:rFonts w:hint="eastAsia"/>
        </w:rPr>
        <w:t>банковских</w:t>
      </w:r>
      <w:r>
        <w:t xml:space="preserve"> </w:t>
      </w:r>
      <w:r>
        <w:rPr>
          <w:rFonts w:hint="eastAsia"/>
        </w:rPr>
        <w:t>учреждений</w:t>
      </w:r>
      <w:r>
        <w:t xml:space="preserve"> </w:t>
      </w:r>
      <w:r>
        <w:rPr>
          <w:rFonts w:hint="eastAsia"/>
        </w:rPr>
        <w:t>в</w:t>
      </w:r>
      <w:r>
        <w:t xml:space="preserve"> </w:t>
      </w:r>
      <w:r>
        <w:rPr>
          <w:rFonts w:hint="eastAsia"/>
        </w:rPr>
        <w:t>развитии</w:t>
      </w:r>
      <w:r>
        <w:t xml:space="preserve"> </w:t>
      </w:r>
      <w:r>
        <w:rPr>
          <w:rFonts w:hint="eastAsia"/>
        </w:rPr>
        <w:t>экономики</w:t>
      </w:r>
      <w:r>
        <w:t xml:space="preserve"> </w:t>
      </w:r>
      <w:r>
        <w:rPr>
          <w:rFonts w:hint="eastAsia"/>
        </w:rPr>
        <w:t>Области</w:t>
      </w:r>
      <w:r>
        <w:t xml:space="preserve"> </w:t>
      </w:r>
      <w:r>
        <w:rPr>
          <w:rFonts w:hint="eastAsia"/>
        </w:rPr>
        <w:t>войска</w:t>
      </w:r>
      <w:r>
        <w:t xml:space="preserve"> </w:t>
      </w:r>
      <w:r>
        <w:rPr>
          <w:rFonts w:hint="eastAsia"/>
        </w:rPr>
        <w:t>Донского</w:t>
      </w:r>
    </w:p>
    <w:p w14:paraId="3F699E33" w14:textId="77777777" w:rsidR="00A11AF7" w:rsidRDefault="00A11AF7" w:rsidP="00A11AF7"/>
    <w:p w14:paraId="51E6EB55" w14:textId="77777777" w:rsidR="00A11AF7" w:rsidRDefault="00A11AF7" w:rsidP="00A11AF7">
      <w:r>
        <w:rPr>
          <w:rFonts w:hint="eastAsia"/>
        </w:rPr>
        <w:lastRenderedPageBreak/>
        <w:t>Заключение</w:t>
      </w:r>
    </w:p>
    <w:p w14:paraId="22DF0FCC" w14:textId="77777777" w:rsidR="00A11AF7" w:rsidRDefault="00A11AF7" w:rsidP="00A11AF7"/>
    <w:p w14:paraId="710F4D8E" w14:textId="626DB882" w:rsidR="00A11AF7" w:rsidRPr="00A11AF7" w:rsidRDefault="00A11AF7" w:rsidP="00A11AF7">
      <w:r>
        <w:rPr>
          <w:rFonts w:hint="eastAsia"/>
        </w:rPr>
        <w:t>Список</w:t>
      </w:r>
      <w:r>
        <w:t xml:space="preserve"> </w:t>
      </w:r>
      <w:r>
        <w:rPr>
          <w:rFonts w:hint="eastAsia"/>
        </w:rPr>
        <w:t>литературы</w:t>
      </w:r>
      <w:r>
        <w:t xml:space="preserve"> </w:t>
      </w:r>
      <w:r>
        <w:rPr>
          <w:rFonts w:hint="eastAsia"/>
        </w:rPr>
        <w:t>Приложения</w:t>
      </w:r>
    </w:p>
    <w:sectPr w:rsidR="00A11AF7" w:rsidRPr="00A11AF7" w:rsidSect="0039214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5B3C" w14:textId="77777777" w:rsidR="00392143" w:rsidRDefault="00392143">
      <w:pPr>
        <w:spacing w:after="0" w:line="240" w:lineRule="auto"/>
      </w:pPr>
      <w:r>
        <w:separator/>
      </w:r>
    </w:p>
  </w:endnote>
  <w:endnote w:type="continuationSeparator" w:id="0">
    <w:p w14:paraId="59BA687D" w14:textId="77777777" w:rsidR="00392143" w:rsidRDefault="003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5F4E" w14:textId="77777777" w:rsidR="00392143" w:rsidRDefault="00392143"/>
    <w:p w14:paraId="054E3A36" w14:textId="77777777" w:rsidR="00392143" w:rsidRDefault="00392143"/>
    <w:p w14:paraId="251BDB4C" w14:textId="77777777" w:rsidR="00392143" w:rsidRDefault="00392143"/>
    <w:p w14:paraId="38B8B67F" w14:textId="77777777" w:rsidR="00392143" w:rsidRDefault="00392143"/>
    <w:p w14:paraId="213DEF58" w14:textId="77777777" w:rsidR="00392143" w:rsidRDefault="00392143"/>
    <w:p w14:paraId="6013C833" w14:textId="77777777" w:rsidR="00392143" w:rsidRDefault="00392143"/>
    <w:p w14:paraId="71F4466F" w14:textId="77777777" w:rsidR="00392143" w:rsidRDefault="003921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1DE753" wp14:editId="2D4015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74343" w14:textId="77777777" w:rsidR="00392143" w:rsidRDefault="00392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1DE7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274343" w14:textId="77777777" w:rsidR="00392143" w:rsidRDefault="00392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3EFE78" w14:textId="77777777" w:rsidR="00392143" w:rsidRDefault="00392143"/>
    <w:p w14:paraId="62B51C08" w14:textId="77777777" w:rsidR="00392143" w:rsidRDefault="00392143"/>
    <w:p w14:paraId="590141F6" w14:textId="77777777" w:rsidR="00392143" w:rsidRDefault="003921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94DB9F" wp14:editId="7FBA1C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C0E9" w14:textId="77777777" w:rsidR="00392143" w:rsidRDefault="00392143"/>
                          <w:p w14:paraId="06429F29" w14:textId="77777777" w:rsidR="00392143" w:rsidRDefault="00392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94DB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B1C0E9" w14:textId="77777777" w:rsidR="00392143" w:rsidRDefault="00392143"/>
                    <w:p w14:paraId="06429F29" w14:textId="77777777" w:rsidR="00392143" w:rsidRDefault="00392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4C5927" w14:textId="77777777" w:rsidR="00392143" w:rsidRDefault="00392143"/>
    <w:p w14:paraId="2C04FE64" w14:textId="77777777" w:rsidR="00392143" w:rsidRDefault="00392143">
      <w:pPr>
        <w:rPr>
          <w:sz w:val="2"/>
          <w:szCs w:val="2"/>
        </w:rPr>
      </w:pPr>
    </w:p>
    <w:p w14:paraId="56A01845" w14:textId="77777777" w:rsidR="00392143" w:rsidRDefault="00392143"/>
    <w:p w14:paraId="56CFF604" w14:textId="77777777" w:rsidR="00392143" w:rsidRDefault="00392143">
      <w:pPr>
        <w:spacing w:after="0" w:line="240" w:lineRule="auto"/>
      </w:pPr>
    </w:p>
  </w:footnote>
  <w:footnote w:type="continuationSeparator" w:id="0">
    <w:p w14:paraId="55859E5D" w14:textId="77777777" w:rsidR="00392143" w:rsidRDefault="0039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51425</TotalTime>
  <Pages>2</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712</cp:revision>
  <cp:lastPrinted>2009-02-06T05:36:00Z</cp:lastPrinted>
  <dcterms:created xsi:type="dcterms:W3CDTF">2024-01-07T13:43:00Z</dcterms:created>
  <dcterms:modified xsi:type="dcterms:W3CDTF">2024-03-28T23:12:00Z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