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Міністерство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освіти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науки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України</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Одеська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державна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академія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архітектури</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правах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рукопису</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АЖАМАН</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ІРИНА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АНАТОЛІЇВНА</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УДК</w:t>
      </w:r>
      <w:r w:rsidRPr="00B44D5A">
        <w:rPr>
          <w:rFonts w:ascii="Times New Roman" w:eastAsia="Times New Roman" w:hAnsi="Times New Roman" w:cs="Times New Roman"/>
          <w:kern w:val="0"/>
          <w:sz w:val="28"/>
          <w:szCs w:val="28"/>
          <w:lang w:eastAsia="ru-RU"/>
        </w:rPr>
        <w:t xml:space="preserve"> 332.122:338.49:332.83</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ЕКОНОМІЧНИЙ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ТЕОРІЯ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МЕТОДОЛОГІЯ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ПРАКТИКА</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08.00.05 </w:t>
      </w:r>
      <w:r w:rsidRPr="00B44D5A">
        <w:rPr>
          <w:rFonts w:ascii="Times New Roman" w:eastAsia="Times New Roman" w:hAnsi="Times New Roman" w:cs="Times New Roman" w:hint="eastAsia"/>
          <w:kern w:val="0"/>
          <w:sz w:val="28"/>
          <w:szCs w:val="28"/>
          <w:lang w:eastAsia="ru-RU"/>
        </w:rPr>
        <w:t>–</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продуктивних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сил</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регіональна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економіка</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Дисертація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здобуття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наукового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ступеня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доктора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економічних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наук</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Науковий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консультант</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Сахацький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Микола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Павлович</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Доктор</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економічних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наук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професор</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Одеса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w:t>
      </w:r>
      <w:r w:rsidRPr="00B44D5A">
        <w:rPr>
          <w:rFonts w:ascii="Times New Roman" w:eastAsia="Times New Roman" w:hAnsi="Times New Roman" w:cs="Times New Roman"/>
          <w:kern w:val="0"/>
          <w:sz w:val="28"/>
          <w:szCs w:val="28"/>
          <w:lang w:eastAsia="ru-RU"/>
        </w:rPr>
        <w:t xml:space="preserve"> 2016</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 </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ЗМІСТ</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ВСТУП</w:t>
      </w:r>
      <w:r w:rsidRPr="00B44D5A">
        <w:rPr>
          <w:rFonts w:ascii="Times New Roman" w:eastAsia="Times New Roman" w:hAnsi="Times New Roman" w:cs="Times New Roman"/>
          <w:kern w:val="0"/>
          <w:sz w:val="28"/>
          <w:szCs w:val="28"/>
          <w:lang w:eastAsia="ru-RU"/>
        </w:rPr>
        <w:tab/>
        <w:t>4</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РОЗДІЛ</w:t>
      </w:r>
      <w:r w:rsidRPr="00B44D5A">
        <w:rPr>
          <w:rFonts w:ascii="Times New Roman" w:eastAsia="Times New Roman" w:hAnsi="Times New Roman" w:cs="Times New Roman"/>
          <w:kern w:val="0"/>
          <w:sz w:val="28"/>
          <w:szCs w:val="28"/>
          <w:lang w:eastAsia="ru-RU"/>
        </w:rPr>
        <w:t xml:space="preserve"> 1. </w:t>
      </w:r>
      <w:r w:rsidRPr="00B44D5A">
        <w:rPr>
          <w:rFonts w:ascii="Times New Roman" w:eastAsia="Times New Roman" w:hAnsi="Times New Roman" w:cs="Times New Roman" w:hint="eastAsia"/>
          <w:kern w:val="0"/>
          <w:sz w:val="28"/>
          <w:szCs w:val="28"/>
          <w:lang w:eastAsia="ru-RU"/>
        </w:rPr>
        <w:t>ТЕОРЕТИЧНІ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ОСНОВИ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1.1.</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Ідентифікація</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категоріального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апарату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щодо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визначення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його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особливостей</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1.2.</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Становлення</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системи</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державного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управління</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сільським</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будівництвом</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lastRenderedPageBreak/>
        <w:t>49</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1.3.</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Роль</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в</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посиленні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конкурентоспроможності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62</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розділу</w:t>
      </w:r>
      <w:r w:rsidRPr="00B44D5A">
        <w:rPr>
          <w:rFonts w:ascii="Times New Roman" w:eastAsia="Times New Roman" w:hAnsi="Times New Roman" w:cs="Times New Roman"/>
          <w:kern w:val="0"/>
          <w:sz w:val="28"/>
          <w:szCs w:val="28"/>
          <w:lang w:eastAsia="ru-RU"/>
        </w:rPr>
        <w:t xml:space="preserve"> 1</w:t>
      </w:r>
      <w:r w:rsidRPr="00B44D5A">
        <w:rPr>
          <w:rFonts w:ascii="Times New Roman" w:eastAsia="Times New Roman" w:hAnsi="Times New Roman" w:cs="Times New Roman"/>
          <w:kern w:val="0"/>
          <w:sz w:val="28"/>
          <w:szCs w:val="28"/>
          <w:lang w:eastAsia="ru-RU"/>
        </w:rPr>
        <w:tab/>
        <w:t>74</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РОЗДІЛ</w:t>
      </w:r>
      <w:r w:rsidRPr="00B44D5A">
        <w:rPr>
          <w:rFonts w:ascii="Times New Roman" w:eastAsia="Times New Roman" w:hAnsi="Times New Roman" w:cs="Times New Roman"/>
          <w:kern w:val="0"/>
          <w:sz w:val="28"/>
          <w:szCs w:val="28"/>
          <w:lang w:eastAsia="ru-RU"/>
        </w:rPr>
        <w:tab/>
        <w:t>2.</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МЕТОДОЛОГІЧНІ</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ЗАСАДИ</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77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2.1. </w:t>
      </w:r>
      <w:r w:rsidRPr="00B44D5A">
        <w:rPr>
          <w:rFonts w:ascii="Times New Roman" w:eastAsia="Times New Roman" w:hAnsi="Times New Roman" w:cs="Times New Roman" w:hint="eastAsia"/>
          <w:kern w:val="0"/>
          <w:sz w:val="28"/>
          <w:szCs w:val="28"/>
          <w:lang w:eastAsia="ru-RU"/>
        </w:rPr>
        <w:t>Методологічні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основи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дослідження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77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2.2. </w:t>
      </w:r>
      <w:r w:rsidRPr="00B44D5A">
        <w:rPr>
          <w:rFonts w:ascii="Times New Roman" w:eastAsia="Times New Roman" w:hAnsi="Times New Roman" w:cs="Times New Roman" w:hint="eastAsia"/>
          <w:kern w:val="0"/>
          <w:sz w:val="28"/>
          <w:szCs w:val="28"/>
          <w:lang w:eastAsia="ru-RU"/>
        </w:rPr>
        <w:t>Принципи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97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2.3. </w:t>
      </w:r>
      <w:r w:rsidRPr="00B44D5A">
        <w:rPr>
          <w:rFonts w:ascii="Times New Roman" w:eastAsia="Times New Roman" w:hAnsi="Times New Roman" w:cs="Times New Roman" w:hint="eastAsia"/>
          <w:kern w:val="0"/>
          <w:sz w:val="28"/>
          <w:szCs w:val="28"/>
          <w:lang w:eastAsia="ru-RU"/>
        </w:rPr>
        <w:t>Методичні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підходи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щодо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визначення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потреби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об’єктах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промислового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і</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цивільного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сільській</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107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розділу</w:t>
      </w:r>
      <w:r w:rsidRPr="00B44D5A">
        <w:rPr>
          <w:rFonts w:ascii="Times New Roman" w:eastAsia="Times New Roman" w:hAnsi="Times New Roman" w:cs="Times New Roman"/>
          <w:kern w:val="0"/>
          <w:sz w:val="28"/>
          <w:szCs w:val="28"/>
          <w:lang w:eastAsia="ru-RU"/>
        </w:rPr>
        <w:t xml:space="preserve"> 2</w:t>
      </w:r>
      <w:r w:rsidRPr="00B44D5A">
        <w:rPr>
          <w:rFonts w:ascii="Times New Roman" w:eastAsia="Times New Roman" w:hAnsi="Times New Roman" w:cs="Times New Roman"/>
          <w:kern w:val="0"/>
          <w:sz w:val="28"/>
          <w:szCs w:val="28"/>
          <w:lang w:eastAsia="ru-RU"/>
        </w:rPr>
        <w:tab/>
        <w:t>114</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РОЗДІЛ</w:t>
      </w:r>
      <w:r w:rsidRPr="00B44D5A">
        <w:rPr>
          <w:rFonts w:ascii="Times New Roman" w:eastAsia="Times New Roman" w:hAnsi="Times New Roman" w:cs="Times New Roman"/>
          <w:kern w:val="0"/>
          <w:sz w:val="28"/>
          <w:szCs w:val="28"/>
          <w:lang w:eastAsia="ru-RU"/>
        </w:rPr>
        <w:t xml:space="preserve"> 3. </w:t>
      </w:r>
      <w:r w:rsidRPr="00B44D5A">
        <w:rPr>
          <w:rFonts w:ascii="Times New Roman" w:eastAsia="Times New Roman" w:hAnsi="Times New Roman" w:cs="Times New Roman" w:hint="eastAsia"/>
          <w:kern w:val="0"/>
          <w:sz w:val="28"/>
          <w:szCs w:val="28"/>
          <w:lang w:eastAsia="ru-RU"/>
        </w:rPr>
        <w:t>СТАН</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ТЕНДЕНЦІЇ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117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3.1.</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Аналіз</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сільської</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lastRenderedPageBreak/>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117</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3.2. </w:t>
      </w:r>
      <w:r w:rsidRPr="00B44D5A">
        <w:rPr>
          <w:rFonts w:ascii="Times New Roman" w:eastAsia="Times New Roman" w:hAnsi="Times New Roman" w:cs="Times New Roman" w:hint="eastAsia"/>
          <w:kern w:val="0"/>
          <w:sz w:val="28"/>
          <w:szCs w:val="28"/>
          <w:lang w:eastAsia="ru-RU"/>
        </w:rPr>
        <w:t>Взаємозв’язок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аграрного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сектору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131</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 </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3.3.</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промислового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цивільного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й</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інженерно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технічної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інфраструктури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146</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3.4.</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Регіональні</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аспекти</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сільській</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179</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розділу</w:t>
      </w:r>
      <w:r w:rsidRPr="00B44D5A">
        <w:rPr>
          <w:rFonts w:ascii="Times New Roman" w:eastAsia="Times New Roman" w:hAnsi="Times New Roman" w:cs="Times New Roman"/>
          <w:kern w:val="0"/>
          <w:sz w:val="28"/>
          <w:szCs w:val="28"/>
          <w:lang w:eastAsia="ru-RU"/>
        </w:rPr>
        <w:t xml:space="preserve"> 3</w:t>
      </w:r>
      <w:r w:rsidRPr="00B44D5A">
        <w:rPr>
          <w:rFonts w:ascii="Times New Roman" w:eastAsia="Times New Roman" w:hAnsi="Times New Roman" w:cs="Times New Roman"/>
          <w:kern w:val="0"/>
          <w:sz w:val="28"/>
          <w:szCs w:val="28"/>
          <w:lang w:eastAsia="ru-RU"/>
        </w:rPr>
        <w:tab/>
        <w:t>198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РОЗДІЛ</w:t>
      </w:r>
      <w:r w:rsidRPr="00B44D5A">
        <w:rPr>
          <w:rFonts w:ascii="Times New Roman" w:eastAsia="Times New Roman" w:hAnsi="Times New Roman" w:cs="Times New Roman"/>
          <w:kern w:val="0"/>
          <w:sz w:val="28"/>
          <w:szCs w:val="28"/>
          <w:lang w:eastAsia="ru-RU"/>
        </w:rPr>
        <w:tab/>
        <w:t>4.</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КОНЦЕПТУАЛЬНІ</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ОСНОВИ</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203</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4.1.</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Інституціональне</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забезпечення</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203</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4.2. </w:t>
      </w:r>
      <w:r w:rsidRPr="00B44D5A">
        <w:rPr>
          <w:rFonts w:ascii="Times New Roman" w:eastAsia="Times New Roman" w:hAnsi="Times New Roman" w:cs="Times New Roman" w:hint="eastAsia"/>
          <w:kern w:val="0"/>
          <w:sz w:val="28"/>
          <w:szCs w:val="28"/>
          <w:lang w:eastAsia="ru-RU"/>
        </w:rPr>
        <w:t>Активізація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впровадження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світового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досвіду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238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lastRenderedPageBreak/>
        <w:t xml:space="preserve">4.3.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інвестиційної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політики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сфері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селі</w:t>
      </w:r>
      <w:r w:rsidRPr="00B44D5A">
        <w:rPr>
          <w:rFonts w:ascii="Times New Roman" w:eastAsia="Times New Roman" w:hAnsi="Times New Roman" w:cs="Times New Roman"/>
          <w:kern w:val="0"/>
          <w:sz w:val="28"/>
          <w:szCs w:val="28"/>
          <w:lang w:eastAsia="ru-RU"/>
        </w:rPr>
        <w:tab/>
        <w:t>249</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розділу</w:t>
      </w:r>
      <w:r w:rsidRPr="00B44D5A">
        <w:rPr>
          <w:rFonts w:ascii="Times New Roman" w:eastAsia="Times New Roman" w:hAnsi="Times New Roman" w:cs="Times New Roman"/>
          <w:kern w:val="0"/>
          <w:sz w:val="28"/>
          <w:szCs w:val="28"/>
          <w:lang w:eastAsia="ru-RU"/>
        </w:rPr>
        <w:t xml:space="preserve"> 4</w:t>
      </w:r>
      <w:r w:rsidRPr="00B44D5A">
        <w:rPr>
          <w:rFonts w:ascii="Times New Roman" w:eastAsia="Times New Roman" w:hAnsi="Times New Roman" w:cs="Times New Roman"/>
          <w:kern w:val="0"/>
          <w:sz w:val="28"/>
          <w:szCs w:val="28"/>
          <w:lang w:eastAsia="ru-RU"/>
        </w:rPr>
        <w:tab/>
        <w:t>274</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РОЗДІЛ</w:t>
      </w:r>
      <w:r w:rsidRPr="00B44D5A">
        <w:rPr>
          <w:rFonts w:ascii="Times New Roman" w:eastAsia="Times New Roman" w:hAnsi="Times New Roman" w:cs="Times New Roman"/>
          <w:kern w:val="0"/>
          <w:sz w:val="28"/>
          <w:szCs w:val="28"/>
          <w:lang w:eastAsia="ru-RU"/>
        </w:rPr>
        <w:t xml:space="preserve"> 5. </w:t>
      </w:r>
      <w:r w:rsidRPr="00B44D5A">
        <w:rPr>
          <w:rFonts w:ascii="Times New Roman" w:eastAsia="Times New Roman" w:hAnsi="Times New Roman" w:cs="Times New Roman" w:hint="eastAsia"/>
          <w:kern w:val="0"/>
          <w:sz w:val="28"/>
          <w:szCs w:val="28"/>
          <w:lang w:eastAsia="ru-RU"/>
        </w:rPr>
        <w:t>ОСНОВНІ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НАПРЯМИ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278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5.1.</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Забезпечення</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багатоукладного</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ab/>
      </w:r>
      <w:r w:rsidRPr="00B44D5A">
        <w:rPr>
          <w:rFonts w:ascii="Times New Roman" w:eastAsia="Times New Roman" w:hAnsi="Times New Roman" w:cs="Times New Roman" w:hint="eastAsia"/>
          <w:kern w:val="0"/>
          <w:sz w:val="28"/>
          <w:szCs w:val="28"/>
          <w:lang w:eastAsia="ru-RU"/>
        </w:rPr>
        <w:t>сільського</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господарства</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278</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5.2.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екологічного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менеджменту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ab/>
        <w:t>294</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5.3.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ринкової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інфраструктури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основі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розбудови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агрологістичних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центрів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інноваційного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маркетингу</w:t>
      </w:r>
      <w:r w:rsidRPr="00B44D5A">
        <w:rPr>
          <w:rFonts w:ascii="Times New Roman" w:eastAsia="Times New Roman" w:hAnsi="Times New Roman" w:cs="Times New Roman"/>
          <w:kern w:val="0"/>
          <w:sz w:val="28"/>
          <w:szCs w:val="28"/>
          <w:lang w:eastAsia="ru-RU"/>
        </w:rPr>
        <w:tab/>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311</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розділу</w:t>
      </w:r>
      <w:r w:rsidRPr="00B44D5A">
        <w:rPr>
          <w:rFonts w:ascii="Times New Roman" w:eastAsia="Times New Roman" w:hAnsi="Times New Roman" w:cs="Times New Roman"/>
          <w:kern w:val="0"/>
          <w:sz w:val="28"/>
          <w:szCs w:val="28"/>
          <w:lang w:eastAsia="ru-RU"/>
        </w:rPr>
        <w:t xml:space="preserve"> 5</w:t>
      </w:r>
      <w:r w:rsidRPr="00B44D5A">
        <w:rPr>
          <w:rFonts w:ascii="Times New Roman" w:eastAsia="Times New Roman" w:hAnsi="Times New Roman" w:cs="Times New Roman"/>
          <w:kern w:val="0"/>
          <w:sz w:val="28"/>
          <w:szCs w:val="28"/>
          <w:lang w:eastAsia="ru-RU"/>
        </w:rPr>
        <w:tab/>
        <w:t>346</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ВИСНОВКИ</w:t>
      </w:r>
      <w:r w:rsidRPr="00B44D5A">
        <w:rPr>
          <w:rFonts w:ascii="Times New Roman" w:eastAsia="Times New Roman" w:hAnsi="Times New Roman" w:cs="Times New Roman"/>
          <w:kern w:val="0"/>
          <w:sz w:val="28"/>
          <w:szCs w:val="28"/>
          <w:lang w:eastAsia="ru-RU"/>
        </w:rPr>
        <w:tab/>
        <w:t>349</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СПИСОК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ВИКОРИСТАНИХ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ДЖЕРЕЛ</w:t>
      </w:r>
      <w:r w:rsidRPr="00B44D5A">
        <w:rPr>
          <w:rFonts w:ascii="Times New Roman" w:eastAsia="Times New Roman" w:hAnsi="Times New Roman" w:cs="Times New Roman"/>
          <w:kern w:val="0"/>
          <w:sz w:val="28"/>
          <w:szCs w:val="28"/>
          <w:lang w:eastAsia="ru-RU"/>
        </w:rPr>
        <w:tab/>
        <w:t>359</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ДОДАТКИ</w:t>
      </w:r>
      <w:r w:rsidRPr="00B44D5A">
        <w:rPr>
          <w:rFonts w:ascii="Times New Roman" w:eastAsia="Times New Roman" w:hAnsi="Times New Roman" w:cs="Times New Roman"/>
          <w:kern w:val="0"/>
          <w:sz w:val="28"/>
          <w:szCs w:val="28"/>
          <w:lang w:eastAsia="ru-RU"/>
        </w:rPr>
        <w:tab/>
        <w:t>412</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kern w:val="0"/>
          <w:sz w:val="28"/>
          <w:szCs w:val="28"/>
          <w:lang w:eastAsia="ru-RU"/>
        </w:rPr>
        <w:t xml:space="preserve"> </w:t>
      </w:r>
    </w:p>
    <w:p w:rsidR="00B44D5A" w:rsidRPr="00B44D5A"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ВСТУП</w:t>
      </w:r>
    </w:p>
    <w:p w:rsidR="00B44D5A" w:rsidRPr="00B44D5A" w:rsidRDefault="00B44D5A" w:rsidP="00B44D5A">
      <w:pPr>
        <w:rPr>
          <w:rFonts w:ascii="Times New Roman" w:eastAsia="Times New Roman" w:hAnsi="Times New Roman" w:cs="Times New Roman"/>
          <w:kern w:val="0"/>
          <w:sz w:val="28"/>
          <w:szCs w:val="28"/>
          <w:lang w:eastAsia="ru-RU"/>
        </w:rPr>
      </w:pPr>
    </w:p>
    <w:p w:rsidR="00B44D5A" w:rsidRPr="00B44D5A" w:rsidRDefault="00B44D5A" w:rsidP="00B44D5A">
      <w:pPr>
        <w:rPr>
          <w:rFonts w:ascii="Times New Roman" w:eastAsia="Times New Roman" w:hAnsi="Times New Roman" w:cs="Times New Roman"/>
          <w:kern w:val="0"/>
          <w:sz w:val="28"/>
          <w:szCs w:val="28"/>
          <w:lang w:eastAsia="ru-RU"/>
        </w:rPr>
      </w:pPr>
    </w:p>
    <w:p w:rsidR="00100F20" w:rsidRDefault="00B44D5A" w:rsidP="00B44D5A">
      <w:pPr>
        <w:rPr>
          <w:rFonts w:ascii="Times New Roman" w:eastAsia="Times New Roman" w:hAnsi="Times New Roman" w:cs="Times New Roman"/>
          <w:kern w:val="0"/>
          <w:sz w:val="28"/>
          <w:szCs w:val="28"/>
          <w:lang w:eastAsia="ru-RU"/>
        </w:rPr>
      </w:pPr>
      <w:r w:rsidRPr="00B44D5A">
        <w:rPr>
          <w:rFonts w:ascii="Times New Roman" w:eastAsia="Times New Roman" w:hAnsi="Times New Roman" w:cs="Times New Roman" w:hint="eastAsia"/>
          <w:kern w:val="0"/>
          <w:sz w:val="28"/>
          <w:szCs w:val="28"/>
          <w:lang w:eastAsia="ru-RU"/>
        </w:rPr>
        <w:t>Актуальність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теми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Актуальність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економічного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України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спричинена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економічними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демографічними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екологічними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політичними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світогосподарськими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процесами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числа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основних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із</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слід</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віднести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прискорений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розвиток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селі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багатоукладності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що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характеризується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одночасним</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функціонуванням</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господарюючих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суб’єктів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які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потребують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різних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техніко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технологічними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параметрами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будівель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споруд</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виробничого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призначення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необхідність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нарощування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експортного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потенціалу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аграрного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сектора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посилення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lastRenderedPageBreak/>
        <w:t>конкурентоспроможності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агропродовольчої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продукції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внутрішньому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світовому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ринках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що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реально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лише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умови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розбудови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ринкової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інфраструктури</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підвищення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вимогливості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експлуатації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обслуговування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об’єктів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промислового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цивільного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призначення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позицій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якості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безпечності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ергономічності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економічності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ефективності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нагальність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зменшення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негативного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впливу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його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об’єктів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оточуюче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середовище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важливість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задоволення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побутових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соціально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культурних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потреб</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мешканців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населених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пунктів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що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вимагає</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модернізації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селі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інфраструктурних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комунально</w:t>
      </w:r>
      <w:r w:rsidRPr="00B44D5A">
        <w:rPr>
          <w:rFonts w:ascii="Times New Roman" w:eastAsia="Times New Roman" w:hAnsi="Times New Roman" w:cs="Times New Roman"/>
          <w:kern w:val="0"/>
          <w:sz w:val="28"/>
          <w:szCs w:val="28"/>
          <w:lang w:eastAsia="ru-RU"/>
        </w:rPr>
        <w:t>-</w:t>
      </w:r>
      <w:r w:rsidRPr="00B44D5A">
        <w:rPr>
          <w:rFonts w:ascii="Times New Roman" w:eastAsia="Times New Roman" w:hAnsi="Times New Roman" w:cs="Times New Roman" w:hint="eastAsia"/>
          <w:kern w:val="0"/>
          <w:sz w:val="28"/>
          <w:szCs w:val="28"/>
          <w:lang w:eastAsia="ru-RU"/>
        </w:rPr>
        <w:t>побутових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комплексів</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та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житлово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господарських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приміщень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згідно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сучасних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цивілізаційних</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вимог</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Пріоритетність</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сільської</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місцевості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визначена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«Державній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цільовій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програмі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розвитку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українського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села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на</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період</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до</w:t>
      </w:r>
      <w:r w:rsidRPr="00B44D5A">
        <w:rPr>
          <w:rFonts w:ascii="Times New Roman" w:eastAsia="Times New Roman" w:hAnsi="Times New Roman" w:cs="Times New Roman"/>
          <w:kern w:val="0"/>
          <w:sz w:val="28"/>
          <w:szCs w:val="28"/>
          <w:lang w:eastAsia="ru-RU"/>
        </w:rPr>
        <w:t xml:space="preserve"> 2015 </w:t>
      </w:r>
      <w:r w:rsidRPr="00B44D5A">
        <w:rPr>
          <w:rFonts w:ascii="Times New Roman" w:eastAsia="Times New Roman" w:hAnsi="Times New Roman" w:cs="Times New Roman" w:hint="eastAsia"/>
          <w:kern w:val="0"/>
          <w:sz w:val="28"/>
          <w:szCs w:val="28"/>
          <w:lang w:eastAsia="ru-RU"/>
        </w:rPr>
        <w:t>року»</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промислове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цивільне</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будівництво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розглядається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як</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дієвий</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механізм</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забезпечення</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життєздатності</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українського</w:t>
      </w:r>
      <w:r w:rsidRPr="00B44D5A">
        <w:rPr>
          <w:rFonts w:ascii="Times New Roman" w:eastAsia="Times New Roman" w:hAnsi="Times New Roman" w:cs="Times New Roman"/>
          <w:kern w:val="0"/>
          <w:sz w:val="28"/>
          <w:szCs w:val="28"/>
          <w:lang w:eastAsia="ru-RU"/>
        </w:rPr>
        <w:t xml:space="preserve"> </w:t>
      </w:r>
      <w:r w:rsidRPr="00B44D5A">
        <w:rPr>
          <w:rFonts w:ascii="Times New Roman" w:eastAsia="Times New Roman" w:hAnsi="Times New Roman" w:cs="Times New Roman" w:hint="eastAsia"/>
          <w:kern w:val="0"/>
          <w:sz w:val="28"/>
          <w:szCs w:val="28"/>
          <w:lang w:eastAsia="ru-RU"/>
        </w:rPr>
        <w:t>села</w:t>
      </w:r>
      <w:r w:rsidRPr="00B44D5A">
        <w:rPr>
          <w:rFonts w:ascii="Times New Roman" w:eastAsia="Times New Roman" w:hAnsi="Times New Roman" w:cs="Times New Roman"/>
          <w:kern w:val="0"/>
          <w:sz w:val="28"/>
          <w:szCs w:val="28"/>
          <w:lang w:eastAsia="ru-RU"/>
        </w:rPr>
        <w:t>.</w:t>
      </w:r>
    </w:p>
    <w:p w:rsidR="00B44D5A" w:rsidRDefault="00B44D5A" w:rsidP="00B44D5A"/>
    <w:p w:rsidR="00B44D5A" w:rsidRDefault="00B44D5A" w:rsidP="00B44D5A"/>
    <w:p w:rsidR="00B44D5A" w:rsidRDefault="00B44D5A" w:rsidP="00B44D5A"/>
    <w:p w:rsidR="00B44D5A" w:rsidRDefault="00B44D5A" w:rsidP="00B44D5A"/>
    <w:p w:rsidR="00B44D5A" w:rsidRDefault="00B44D5A" w:rsidP="00B44D5A">
      <w:r>
        <w:rPr>
          <w:rFonts w:hint="eastAsia"/>
        </w:rPr>
        <w:t>ВИСНОВКИ</w:t>
      </w:r>
    </w:p>
    <w:p w:rsidR="00B44D5A" w:rsidRDefault="00B44D5A" w:rsidP="00B44D5A"/>
    <w:p w:rsidR="00B44D5A" w:rsidRDefault="00B44D5A" w:rsidP="00B44D5A"/>
    <w:p w:rsidR="00B44D5A" w:rsidRDefault="00B44D5A" w:rsidP="00B44D5A">
      <w:r>
        <w:rPr>
          <w:rFonts w:hint="eastAsia"/>
        </w:rPr>
        <w:t>Найбільш</w:t>
      </w:r>
      <w:r>
        <w:t></w:t>
      </w:r>
      <w:r>
        <w:rPr>
          <w:rFonts w:hint="eastAsia"/>
        </w:rPr>
        <w:t>важливими</w:t>
      </w:r>
      <w:r>
        <w:t></w:t>
      </w:r>
      <w:r>
        <w:rPr>
          <w:rFonts w:hint="eastAsia"/>
        </w:rPr>
        <w:t>науковими</w:t>
      </w:r>
      <w:r>
        <w:t></w:t>
      </w:r>
      <w:r>
        <w:rPr>
          <w:rFonts w:hint="eastAsia"/>
        </w:rPr>
        <w:t>та</w:t>
      </w:r>
      <w:r>
        <w:t></w:t>
      </w:r>
      <w:r>
        <w:rPr>
          <w:rFonts w:hint="eastAsia"/>
        </w:rPr>
        <w:t>практичними</w:t>
      </w:r>
      <w:r>
        <w:t></w:t>
      </w:r>
      <w:r>
        <w:rPr>
          <w:rFonts w:hint="eastAsia"/>
        </w:rPr>
        <w:t>результати</w:t>
      </w:r>
      <w:r>
        <w:t></w:t>
      </w:r>
      <w:r>
        <w:rPr>
          <w:rFonts w:hint="eastAsia"/>
        </w:rPr>
        <w:t>проведених</w:t>
      </w:r>
      <w:r>
        <w:t></w:t>
      </w:r>
      <w:r>
        <w:rPr>
          <w:rFonts w:hint="eastAsia"/>
        </w:rPr>
        <w:t>досліджень</w:t>
      </w:r>
      <w:r>
        <w:t></w:t>
      </w:r>
      <w:r>
        <w:rPr>
          <w:rFonts w:hint="eastAsia"/>
        </w:rPr>
        <w:t>є</w:t>
      </w:r>
      <w:r>
        <w:t></w:t>
      </w:r>
      <w:r>
        <w:rPr>
          <w:rFonts w:hint="eastAsia"/>
        </w:rPr>
        <w:t>теоретично</w:t>
      </w:r>
      <w:r>
        <w:t></w:t>
      </w:r>
      <w:r>
        <w:rPr>
          <w:rFonts w:hint="eastAsia"/>
        </w:rPr>
        <w:t>методологічні</w:t>
      </w:r>
      <w:r>
        <w:t></w:t>
      </w:r>
      <w:r>
        <w:rPr>
          <w:rFonts w:hint="eastAsia"/>
        </w:rPr>
        <w:t>узагальнення</w:t>
      </w:r>
      <w:r>
        <w:t></w:t>
      </w:r>
      <w:r>
        <w:rPr>
          <w:rFonts w:hint="eastAsia"/>
        </w:rPr>
        <w:t>й</w:t>
      </w:r>
      <w:r>
        <w:t></w:t>
      </w:r>
      <w:r>
        <w:rPr>
          <w:rFonts w:hint="eastAsia"/>
        </w:rPr>
        <w:t>обґрунтування</w:t>
      </w:r>
      <w:r>
        <w:t></w:t>
      </w:r>
      <w:r>
        <w:rPr>
          <w:rFonts w:hint="eastAsia"/>
        </w:rPr>
        <w:t>пропозицій</w:t>
      </w:r>
      <w:r>
        <w:t></w:t>
      </w:r>
      <w:r>
        <w:t></w:t>
      </w:r>
      <w:r>
        <w:rPr>
          <w:rFonts w:hint="eastAsia"/>
        </w:rPr>
        <w:t>прикладна</w:t>
      </w:r>
      <w:r>
        <w:t></w:t>
      </w:r>
      <w:r>
        <w:rPr>
          <w:rFonts w:hint="eastAsia"/>
        </w:rPr>
        <w:t>реалізація</w:t>
      </w:r>
      <w:r>
        <w:t></w:t>
      </w:r>
      <w:r>
        <w:rPr>
          <w:rFonts w:hint="eastAsia"/>
        </w:rPr>
        <w:t>яких</w:t>
      </w:r>
      <w:r>
        <w:t></w:t>
      </w:r>
      <w:r>
        <w:rPr>
          <w:rFonts w:hint="eastAsia"/>
        </w:rPr>
        <w:t>забезпечує</w:t>
      </w:r>
      <w:r>
        <w:t></w:t>
      </w:r>
      <w:r>
        <w:rPr>
          <w:rFonts w:hint="eastAsia"/>
        </w:rPr>
        <w:t>сталий</w:t>
      </w:r>
      <w:r>
        <w:t></w:t>
      </w:r>
      <w:r>
        <w:rPr>
          <w:rFonts w:hint="eastAsia"/>
        </w:rPr>
        <w:t>соціально</w:t>
      </w:r>
      <w:r>
        <w:t></w:t>
      </w:r>
      <w:r>
        <w:t></w:t>
      </w:r>
      <w:r>
        <w:rPr>
          <w:rFonts w:hint="eastAsia"/>
        </w:rPr>
        <w:t>економічний</w:t>
      </w:r>
      <w:r>
        <w:t></w:t>
      </w:r>
      <w:r>
        <w:rPr>
          <w:rFonts w:hint="eastAsia"/>
        </w:rPr>
        <w:t>розвиток</w:t>
      </w:r>
      <w:r>
        <w:t></w:t>
      </w:r>
      <w:r>
        <w:rPr>
          <w:rFonts w:hint="eastAsia"/>
        </w:rPr>
        <w:t>будівництва</w:t>
      </w:r>
      <w:r>
        <w:t></w:t>
      </w:r>
      <w:r>
        <w:rPr>
          <w:rFonts w:hint="eastAsia"/>
        </w:rPr>
        <w:t>в</w:t>
      </w:r>
      <w:r>
        <w:t></w:t>
      </w:r>
      <w:r>
        <w:rPr>
          <w:rFonts w:hint="eastAsia"/>
        </w:rPr>
        <w:t>сільській</w:t>
      </w:r>
      <w:r>
        <w:t></w:t>
      </w:r>
      <w:r>
        <w:rPr>
          <w:rFonts w:hint="eastAsia"/>
        </w:rPr>
        <w:t>місцевості</w:t>
      </w:r>
      <w:r>
        <w:t></w:t>
      </w:r>
      <w:r>
        <w:rPr>
          <w:rFonts w:hint="eastAsia"/>
        </w:rPr>
        <w:t>України</w:t>
      </w:r>
      <w:r>
        <w:t></w:t>
      </w:r>
    </w:p>
    <w:p w:rsidR="00B44D5A" w:rsidRDefault="00B44D5A" w:rsidP="00B44D5A">
      <w:r>
        <w:t></w:t>
      </w:r>
      <w:r>
        <w:t></w:t>
      </w:r>
      <w:r>
        <w:tab/>
      </w:r>
      <w:r>
        <w:rPr>
          <w:rFonts w:hint="eastAsia"/>
        </w:rPr>
        <w:t>За</w:t>
      </w:r>
      <w:r>
        <w:t></w:t>
      </w:r>
      <w:r>
        <w:rPr>
          <w:rFonts w:hint="eastAsia"/>
        </w:rPr>
        <w:t>семантичною</w:t>
      </w:r>
      <w:r>
        <w:t></w:t>
      </w:r>
      <w:r>
        <w:rPr>
          <w:rFonts w:hint="eastAsia"/>
        </w:rPr>
        <w:t>сукупністю</w:t>
      </w:r>
      <w:r>
        <w:t></w:t>
      </w:r>
      <w:r>
        <w:rPr>
          <w:rFonts w:hint="eastAsia"/>
        </w:rPr>
        <w:t>та</w:t>
      </w:r>
      <w:r>
        <w:t></w:t>
      </w:r>
      <w:r>
        <w:rPr>
          <w:rFonts w:hint="eastAsia"/>
        </w:rPr>
        <w:t>лексичною</w:t>
      </w:r>
      <w:r>
        <w:t></w:t>
      </w:r>
      <w:r>
        <w:rPr>
          <w:rFonts w:hint="eastAsia"/>
        </w:rPr>
        <w:t>структурою</w:t>
      </w:r>
      <w:r>
        <w:t></w:t>
      </w:r>
      <w:r>
        <w:rPr>
          <w:rFonts w:hint="eastAsia"/>
        </w:rPr>
        <w:t>ідентифіковано</w:t>
      </w:r>
      <w:r>
        <w:t></w:t>
      </w:r>
      <w:r>
        <w:rPr>
          <w:rFonts w:hint="eastAsia"/>
        </w:rPr>
        <w:t>категоріальний</w:t>
      </w:r>
      <w:r>
        <w:t></w:t>
      </w:r>
      <w:r>
        <w:rPr>
          <w:rFonts w:hint="eastAsia"/>
        </w:rPr>
        <w:t>апарат</w:t>
      </w:r>
      <w:r>
        <w:t></w:t>
      </w:r>
      <w:r>
        <w:rPr>
          <w:rFonts w:hint="eastAsia"/>
        </w:rPr>
        <w:t>щодо</w:t>
      </w:r>
      <w:r>
        <w:t></w:t>
      </w:r>
      <w:r>
        <w:rPr>
          <w:rFonts w:hint="eastAsia"/>
        </w:rPr>
        <w:t>соціально</w:t>
      </w:r>
      <w:r>
        <w:t></w:t>
      </w:r>
      <w:r>
        <w:rPr>
          <w:rFonts w:hint="eastAsia"/>
        </w:rPr>
        <w:t>економічного</w:t>
      </w:r>
      <w:r>
        <w:t></w:t>
      </w:r>
      <w:r>
        <w:rPr>
          <w:rFonts w:hint="eastAsia"/>
        </w:rPr>
        <w:t>розвитку</w:t>
      </w:r>
      <w:r>
        <w:t></w:t>
      </w:r>
      <w:r>
        <w:rPr>
          <w:rFonts w:hint="eastAsia"/>
        </w:rPr>
        <w:t>будівництва</w:t>
      </w:r>
      <w:r>
        <w:t></w:t>
      </w:r>
      <w:r>
        <w:rPr>
          <w:rFonts w:hint="eastAsia"/>
        </w:rPr>
        <w:t>в</w:t>
      </w:r>
      <w:r>
        <w:t></w:t>
      </w:r>
      <w:r>
        <w:rPr>
          <w:rFonts w:hint="eastAsia"/>
        </w:rPr>
        <w:t>сільській</w:t>
      </w:r>
      <w:r>
        <w:t></w:t>
      </w:r>
      <w:r>
        <w:rPr>
          <w:rFonts w:hint="eastAsia"/>
        </w:rPr>
        <w:t>місцевості</w:t>
      </w:r>
      <w:r>
        <w:t></w:t>
      </w:r>
      <w:r>
        <w:t></w:t>
      </w:r>
      <w:r>
        <w:rPr>
          <w:rFonts w:hint="eastAsia"/>
        </w:rPr>
        <w:t>Обґрунтовується</w:t>
      </w:r>
      <w:r>
        <w:t></w:t>
      </w:r>
      <w:r>
        <w:rPr>
          <w:rFonts w:hint="eastAsia"/>
        </w:rPr>
        <w:t>трактування</w:t>
      </w:r>
      <w:r>
        <w:t></w:t>
      </w:r>
      <w:r>
        <w:rPr>
          <w:rFonts w:hint="eastAsia"/>
        </w:rPr>
        <w:t>соціально</w:t>
      </w:r>
      <w:r>
        <w:t></w:t>
      </w:r>
      <w:r>
        <w:rPr>
          <w:rFonts w:hint="eastAsia"/>
        </w:rPr>
        <w:t>економічного</w:t>
      </w:r>
      <w:r>
        <w:t></w:t>
      </w:r>
      <w:r>
        <w:rPr>
          <w:rFonts w:hint="eastAsia"/>
        </w:rPr>
        <w:t>розвитку</w:t>
      </w:r>
      <w:r>
        <w:t></w:t>
      </w:r>
      <w:r>
        <w:rPr>
          <w:rFonts w:hint="eastAsia"/>
        </w:rPr>
        <w:t>будівництва</w:t>
      </w:r>
      <w:r>
        <w:t></w:t>
      </w:r>
      <w:r>
        <w:rPr>
          <w:rFonts w:hint="eastAsia"/>
        </w:rPr>
        <w:t>в</w:t>
      </w:r>
      <w:r>
        <w:t></w:t>
      </w:r>
      <w:r>
        <w:rPr>
          <w:rFonts w:hint="eastAsia"/>
        </w:rPr>
        <w:t>сільській</w:t>
      </w:r>
      <w:r>
        <w:t></w:t>
      </w:r>
      <w:r>
        <w:rPr>
          <w:rFonts w:hint="eastAsia"/>
        </w:rPr>
        <w:t>місцевості</w:t>
      </w:r>
      <w:r>
        <w:t></w:t>
      </w:r>
      <w:r>
        <w:rPr>
          <w:rFonts w:hint="eastAsia"/>
        </w:rPr>
        <w:t>як</w:t>
      </w:r>
      <w:r>
        <w:t></w:t>
      </w:r>
      <w:r>
        <w:rPr>
          <w:rFonts w:hint="eastAsia"/>
        </w:rPr>
        <w:t>дуальної</w:t>
      </w:r>
      <w:r>
        <w:t></w:t>
      </w:r>
      <w:r>
        <w:rPr>
          <w:rFonts w:hint="eastAsia"/>
        </w:rPr>
        <w:t>системи</w:t>
      </w:r>
      <w:r>
        <w:t></w:t>
      </w:r>
      <w:r>
        <w:rPr>
          <w:rFonts w:hint="eastAsia"/>
        </w:rPr>
        <w:t>мезоекономічного</w:t>
      </w:r>
      <w:r>
        <w:t></w:t>
      </w:r>
      <w:r>
        <w:rPr>
          <w:rFonts w:hint="eastAsia"/>
        </w:rPr>
        <w:t>рівня</w:t>
      </w:r>
      <w:r>
        <w:t></w:t>
      </w:r>
      <w:r>
        <w:t></w:t>
      </w:r>
      <w:r>
        <w:rPr>
          <w:rFonts w:hint="eastAsia"/>
        </w:rPr>
        <w:t>міжгалузева</w:t>
      </w:r>
      <w:r>
        <w:t></w:t>
      </w:r>
      <w:r>
        <w:rPr>
          <w:rFonts w:hint="eastAsia"/>
        </w:rPr>
        <w:t>взаємодія</w:t>
      </w:r>
      <w:r>
        <w:t></w:t>
      </w:r>
      <w:r>
        <w:rPr>
          <w:rFonts w:hint="eastAsia"/>
        </w:rPr>
        <w:t>складових</w:t>
      </w:r>
      <w:r>
        <w:t></w:t>
      </w:r>
      <w:r>
        <w:rPr>
          <w:rFonts w:hint="eastAsia"/>
        </w:rPr>
        <w:t>якої</w:t>
      </w:r>
      <w:r>
        <w:t></w:t>
      </w:r>
      <w:r>
        <w:rPr>
          <w:rFonts w:hint="eastAsia"/>
        </w:rPr>
        <w:t>передбачає</w:t>
      </w:r>
      <w:r>
        <w:t></w:t>
      </w:r>
      <w:r>
        <w:rPr>
          <w:rFonts w:hint="eastAsia"/>
        </w:rPr>
        <w:t>спорудження</w:t>
      </w:r>
      <w:r>
        <w:t></w:t>
      </w:r>
      <w:r>
        <w:rPr>
          <w:rFonts w:hint="eastAsia"/>
        </w:rPr>
        <w:t>й</w:t>
      </w:r>
      <w:r>
        <w:t></w:t>
      </w:r>
      <w:r>
        <w:rPr>
          <w:rFonts w:hint="eastAsia"/>
        </w:rPr>
        <w:t>модернізацію</w:t>
      </w:r>
      <w:r>
        <w:t></w:t>
      </w:r>
      <w:r>
        <w:rPr>
          <w:rFonts w:hint="eastAsia"/>
        </w:rPr>
        <w:t>об’єктів</w:t>
      </w:r>
      <w:r>
        <w:t></w:t>
      </w:r>
      <w:r>
        <w:rPr>
          <w:rFonts w:hint="eastAsia"/>
        </w:rPr>
        <w:t>нерухомості</w:t>
      </w:r>
      <w:r>
        <w:t></w:t>
      </w:r>
      <w:r>
        <w:rPr>
          <w:rFonts w:hint="eastAsia"/>
        </w:rPr>
        <w:t>виробничого</w:t>
      </w:r>
      <w:r>
        <w:t></w:t>
      </w:r>
      <w:r>
        <w:t></w:t>
      </w:r>
      <w:r>
        <w:rPr>
          <w:rFonts w:hint="eastAsia"/>
        </w:rPr>
        <w:t>обслуговуючого</w:t>
      </w:r>
      <w:r>
        <w:t></w:t>
      </w:r>
      <w:r>
        <w:rPr>
          <w:rFonts w:hint="eastAsia"/>
        </w:rPr>
        <w:t>та</w:t>
      </w:r>
      <w:r>
        <w:t></w:t>
      </w:r>
      <w:r>
        <w:rPr>
          <w:rFonts w:hint="eastAsia"/>
        </w:rPr>
        <w:t>соціального</w:t>
      </w:r>
      <w:r>
        <w:t></w:t>
      </w:r>
      <w:r>
        <w:rPr>
          <w:rFonts w:hint="eastAsia"/>
        </w:rPr>
        <w:t>призначення</w:t>
      </w:r>
      <w:r>
        <w:t></w:t>
      </w:r>
      <w:r>
        <w:t></w:t>
      </w:r>
      <w:r>
        <w:rPr>
          <w:rFonts w:hint="eastAsia"/>
        </w:rPr>
        <w:t>що</w:t>
      </w:r>
      <w:r>
        <w:t></w:t>
      </w:r>
      <w:r>
        <w:t></w:t>
      </w:r>
      <w:r>
        <w:rPr>
          <w:rFonts w:hint="eastAsia"/>
        </w:rPr>
        <w:t>будучи</w:t>
      </w:r>
      <w:r>
        <w:t></w:t>
      </w:r>
      <w:r>
        <w:rPr>
          <w:rFonts w:hint="eastAsia"/>
        </w:rPr>
        <w:t>просторово</w:t>
      </w:r>
      <w:r>
        <w:t></w:t>
      </w:r>
      <w:r>
        <w:rPr>
          <w:rFonts w:hint="eastAsia"/>
        </w:rPr>
        <w:t>розосередженими</w:t>
      </w:r>
      <w:r>
        <w:t></w:t>
      </w:r>
      <w:r>
        <w:rPr>
          <w:rFonts w:hint="eastAsia"/>
        </w:rPr>
        <w:t>та</w:t>
      </w:r>
      <w:r>
        <w:t></w:t>
      </w:r>
      <w:r>
        <w:rPr>
          <w:rFonts w:hint="eastAsia"/>
        </w:rPr>
        <w:t>належними</w:t>
      </w:r>
      <w:r>
        <w:t></w:t>
      </w:r>
      <w:r>
        <w:rPr>
          <w:rFonts w:hint="eastAsia"/>
        </w:rPr>
        <w:t>до</w:t>
      </w:r>
      <w:r>
        <w:t></w:t>
      </w:r>
      <w:r>
        <w:rPr>
          <w:rFonts w:hint="eastAsia"/>
        </w:rPr>
        <w:t>різних</w:t>
      </w:r>
      <w:r>
        <w:t></w:t>
      </w:r>
      <w:r>
        <w:rPr>
          <w:rFonts w:hint="eastAsia"/>
        </w:rPr>
        <w:t>сфер</w:t>
      </w:r>
      <w:r>
        <w:t></w:t>
      </w:r>
      <w:r>
        <w:rPr>
          <w:rFonts w:hint="eastAsia"/>
        </w:rPr>
        <w:t>життєдіяльності</w:t>
      </w:r>
      <w:r>
        <w:t></w:t>
      </w:r>
      <w:r>
        <w:t></w:t>
      </w:r>
      <w:r>
        <w:rPr>
          <w:rFonts w:hint="eastAsia"/>
        </w:rPr>
        <w:t>характеризуються</w:t>
      </w:r>
      <w:r>
        <w:t></w:t>
      </w:r>
      <w:r>
        <w:rPr>
          <w:rFonts w:hint="eastAsia"/>
        </w:rPr>
        <w:t>цілісною</w:t>
      </w:r>
      <w:r>
        <w:t></w:t>
      </w:r>
      <w:r>
        <w:rPr>
          <w:rFonts w:hint="eastAsia"/>
        </w:rPr>
        <w:t>єдністю</w:t>
      </w:r>
      <w:r>
        <w:t></w:t>
      </w:r>
      <w:r>
        <w:rPr>
          <w:rFonts w:hint="eastAsia"/>
        </w:rPr>
        <w:t>та</w:t>
      </w:r>
      <w:r>
        <w:t></w:t>
      </w:r>
      <w:r>
        <w:rPr>
          <w:rFonts w:hint="eastAsia"/>
        </w:rPr>
        <w:t>забезпечують</w:t>
      </w:r>
      <w:r>
        <w:t></w:t>
      </w:r>
      <w:r>
        <w:rPr>
          <w:rFonts w:hint="eastAsia"/>
        </w:rPr>
        <w:t>задоволення</w:t>
      </w:r>
      <w:r>
        <w:t></w:t>
      </w:r>
      <w:r>
        <w:rPr>
          <w:rFonts w:hint="eastAsia"/>
        </w:rPr>
        <w:t>як</w:t>
      </w:r>
      <w:r>
        <w:t></w:t>
      </w:r>
      <w:r>
        <w:rPr>
          <w:rFonts w:hint="eastAsia"/>
        </w:rPr>
        <w:t>індивідуальних</w:t>
      </w:r>
      <w:r>
        <w:t></w:t>
      </w:r>
      <w:r>
        <w:rPr>
          <w:rFonts w:hint="eastAsia"/>
        </w:rPr>
        <w:t>та</w:t>
      </w:r>
      <w:r>
        <w:t></w:t>
      </w:r>
      <w:r>
        <w:rPr>
          <w:rFonts w:hint="eastAsia"/>
        </w:rPr>
        <w:t>громадських</w:t>
      </w:r>
      <w:r>
        <w:t></w:t>
      </w:r>
      <w:r>
        <w:rPr>
          <w:rFonts w:hint="eastAsia"/>
        </w:rPr>
        <w:t>потреб</w:t>
      </w:r>
      <w:r>
        <w:t></w:t>
      </w:r>
      <w:r>
        <w:rPr>
          <w:rFonts w:hint="eastAsia"/>
        </w:rPr>
        <w:t>сільських</w:t>
      </w:r>
      <w:r>
        <w:t></w:t>
      </w:r>
      <w:r>
        <w:rPr>
          <w:rFonts w:hint="eastAsia"/>
        </w:rPr>
        <w:t>суб’єктів</w:t>
      </w:r>
      <w:r>
        <w:t></w:t>
      </w:r>
      <w:r>
        <w:t></w:t>
      </w:r>
      <w:r>
        <w:rPr>
          <w:rFonts w:hint="eastAsia"/>
        </w:rPr>
        <w:t>так</w:t>
      </w:r>
      <w:r>
        <w:t></w:t>
      </w:r>
      <w:r>
        <w:rPr>
          <w:rFonts w:hint="eastAsia"/>
        </w:rPr>
        <w:t>і</w:t>
      </w:r>
      <w:r>
        <w:t></w:t>
      </w:r>
      <w:r>
        <w:rPr>
          <w:rFonts w:hint="eastAsia"/>
        </w:rPr>
        <w:t>г</w:t>
      </w:r>
      <w:r>
        <w:rPr>
          <w:rFonts w:hint="eastAsia"/>
        </w:rPr>
        <w:lastRenderedPageBreak/>
        <w:t>осподарського</w:t>
      </w:r>
      <w:r>
        <w:t></w:t>
      </w:r>
      <w:r>
        <w:rPr>
          <w:rFonts w:hint="eastAsia"/>
        </w:rPr>
        <w:t>комплексу</w:t>
      </w:r>
      <w:r>
        <w:t></w:t>
      </w:r>
      <w:r>
        <w:rPr>
          <w:rFonts w:hint="eastAsia"/>
        </w:rPr>
        <w:t>в</w:t>
      </w:r>
      <w:r>
        <w:t></w:t>
      </w:r>
      <w:r>
        <w:rPr>
          <w:rFonts w:hint="eastAsia"/>
        </w:rPr>
        <w:t>цілому</w:t>
      </w:r>
      <w:r>
        <w:t></w:t>
      </w:r>
      <w:r>
        <w:t></w:t>
      </w:r>
      <w:r>
        <w:rPr>
          <w:rFonts w:hint="eastAsia"/>
        </w:rPr>
        <w:t>Виявлено</w:t>
      </w:r>
      <w:r>
        <w:t></w:t>
      </w:r>
      <w:r>
        <w:rPr>
          <w:rFonts w:hint="eastAsia"/>
        </w:rPr>
        <w:t>сучасні</w:t>
      </w:r>
      <w:r>
        <w:t></w:t>
      </w:r>
      <w:r>
        <w:rPr>
          <w:rFonts w:hint="eastAsia"/>
        </w:rPr>
        <w:t>особливості</w:t>
      </w:r>
      <w:r>
        <w:t></w:t>
      </w:r>
      <w:r>
        <w:rPr>
          <w:rFonts w:hint="eastAsia"/>
        </w:rPr>
        <w:t>соціально</w:t>
      </w:r>
      <w:r>
        <w:t></w:t>
      </w:r>
      <w:r>
        <w:rPr>
          <w:rFonts w:hint="eastAsia"/>
        </w:rPr>
        <w:t>економічного</w:t>
      </w:r>
      <w:r>
        <w:t></w:t>
      </w:r>
      <w:r>
        <w:rPr>
          <w:rFonts w:hint="eastAsia"/>
        </w:rPr>
        <w:t>розвитку</w:t>
      </w:r>
      <w:r>
        <w:t></w:t>
      </w:r>
      <w:r>
        <w:rPr>
          <w:rFonts w:hint="eastAsia"/>
        </w:rPr>
        <w:t>будівництва</w:t>
      </w:r>
      <w:r>
        <w:t></w:t>
      </w:r>
      <w:r>
        <w:rPr>
          <w:rFonts w:hint="eastAsia"/>
        </w:rPr>
        <w:t>в</w:t>
      </w:r>
      <w:r>
        <w:t></w:t>
      </w:r>
      <w:r>
        <w:rPr>
          <w:rFonts w:hint="eastAsia"/>
        </w:rPr>
        <w:t>сільській</w:t>
      </w:r>
      <w:r>
        <w:t></w:t>
      </w:r>
      <w:r>
        <w:rPr>
          <w:rFonts w:hint="eastAsia"/>
        </w:rPr>
        <w:t>місцевості</w:t>
      </w:r>
      <w:r>
        <w:t></w:t>
      </w:r>
      <w:r>
        <w:t></w:t>
      </w:r>
      <w:r>
        <w:rPr>
          <w:rFonts w:hint="eastAsia"/>
        </w:rPr>
        <w:t>що</w:t>
      </w:r>
      <w:r>
        <w:t></w:t>
      </w:r>
      <w:r>
        <w:rPr>
          <w:rFonts w:hint="eastAsia"/>
        </w:rPr>
        <w:t>спричинюються</w:t>
      </w:r>
      <w:r>
        <w:t></w:t>
      </w:r>
      <w:r>
        <w:rPr>
          <w:rFonts w:hint="eastAsia"/>
        </w:rPr>
        <w:t>сільським</w:t>
      </w:r>
      <w:r>
        <w:t></w:t>
      </w:r>
      <w:r>
        <w:rPr>
          <w:rFonts w:hint="eastAsia"/>
        </w:rPr>
        <w:t>способом</w:t>
      </w:r>
      <w:r>
        <w:t></w:t>
      </w:r>
      <w:r>
        <w:rPr>
          <w:rFonts w:hint="eastAsia"/>
        </w:rPr>
        <w:t>життя</w:t>
      </w:r>
      <w:r>
        <w:t></w:t>
      </w:r>
      <w:r>
        <w:t></w:t>
      </w:r>
      <w:r>
        <w:rPr>
          <w:rFonts w:hint="eastAsia"/>
        </w:rPr>
        <w:t>специфікою</w:t>
      </w:r>
      <w:r>
        <w:t></w:t>
      </w:r>
      <w:r>
        <w:rPr>
          <w:rFonts w:hint="eastAsia"/>
        </w:rPr>
        <w:t>ведення</w:t>
      </w:r>
      <w:r>
        <w:t></w:t>
      </w:r>
      <w:r>
        <w:rPr>
          <w:rFonts w:hint="eastAsia"/>
        </w:rPr>
        <w:t>сільськогосподарського</w:t>
      </w:r>
      <w:r>
        <w:t></w:t>
      </w:r>
      <w:r>
        <w:rPr>
          <w:rFonts w:hint="eastAsia"/>
        </w:rPr>
        <w:t>виробництва</w:t>
      </w:r>
      <w:r>
        <w:t></w:t>
      </w:r>
      <w:r>
        <w:t></w:t>
      </w:r>
      <w:r>
        <w:rPr>
          <w:rFonts w:hint="eastAsia"/>
        </w:rPr>
        <w:t>утвердженням</w:t>
      </w:r>
      <w:r>
        <w:t></w:t>
      </w:r>
      <w:r>
        <w:rPr>
          <w:rFonts w:hint="eastAsia"/>
        </w:rPr>
        <w:t>в</w:t>
      </w:r>
      <w:r>
        <w:t></w:t>
      </w:r>
      <w:r>
        <w:rPr>
          <w:rFonts w:hint="eastAsia"/>
        </w:rPr>
        <w:t>Україні</w:t>
      </w:r>
      <w:r>
        <w:t></w:t>
      </w:r>
      <w:r>
        <w:rPr>
          <w:rFonts w:hint="eastAsia"/>
        </w:rPr>
        <w:t>ринкової</w:t>
      </w:r>
      <w:r>
        <w:t></w:t>
      </w:r>
      <w:r>
        <w:rPr>
          <w:rFonts w:hint="eastAsia"/>
        </w:rPr>
        <w:t>економіки</w:t>
      </w:r>
      <w:r>
        <w:t></w:t>
      </w:r>
      <w:r>
        <w:rPr>
          <w:rFonts w:hint="eastAsia"/>
        </w:rPr>
        <w:t>та</w:t>
      </w:r>
      <w:r>
        <w:t></w:t>
      </w:r>
      <w:r>
        <w:rPr>
          <w:rFonts w:hint="eastAsia"/>
        </w:rPr>
        <w:t>регіональними</w:t>
      </w:r>
      <w:r>
        <w:t></w:t>
      </w:r>
      <w:r>
        <w:rPr>
          <w:rFonts w:hint="eastAsia"/>
        </w:rPr>
        <w:t>відмінностями</w:t>
      </w:r>
      <w:r>
        <w:t></w:t>
      </w:r>
      <w:r>
        <w:rPr>
          <w:rFonts w:hint="eastAsia"/>
        </w:rPr>
        <w:t>природно</w:t>
      </w:r>
      <w:r>
        <w:t></w:t>
      </w:r>
      <w:r>
        <w:rPr>
          <w:rFonts w:hint="eastAsia"/>
        </w:rPr>
        <w:t>кліматичного</w:t>
      </w:r>
      <w:r>
        <w:t></w:t>
      </w:r>
      <w:r>
        <w:t></w:t>
      </w:r>
      <w:r>
        <w:rPr>
          <w:rFonts w:hint="eastAsia"/>
        </w:rPr>
        <w:t>соціально</w:t>
      </w:r>
      <w:r>
        <w:t></w:t>
      </w:r>
      <w:r>
        <w:rPr>
          <w:rFonts w:hint="eastAsia"/>
        </w:rPr>
        <w:t>економічного</w:t>
      </w:r>
      <w:r>
        <w:t></w:t>
      </w:r>
      <w:r>
        <w:t></w:t>
      </w:r>
      <w:r>
        <w:rPr>
          <w:rFonts w:hint="eastAsia"/>
        </w:rPr>
        <w:t>етноісторичного</w:t>
      </w:r>
      <w:r>
        <w:t></w:t>
      </w:r>
      <w:r>
        <w:rPr>
          <w:rFonts w:hint="eastAsia"/>
        </w:rPr>
        <w:t>та</w:t>
      </w:r>
      <w:r>
        <w:t></w:t>
      </w:r>
      <w:r>
        <w:rPr>
          <w:rFonts w:hint="eastAsia"/>
        </w:rPr>
        <w:t>культурно</w:t>
      </w:r>
      <w:r>
        <w:t></w:t>
      </w:r>
      <w:r>
        <w:rPr>
          <w:rFonts w:hint="eastAsia"/>
        </w:rPr>
        <w:t>побутового</w:t>
      </w:r>
      <w:r>
        <w:t></w:t>
      </w:r>
      <w:r>
        <w:rPr>
          <w:rFonts w:hint="eastAsia"/>
        </w:rPr>
        <w:t>характеру</w:t>
      </w:r>
      <w:r>
        <w:t></w:t>
      </w:r>
    </w:p>
    <w:p w:rsidR="00B44D5A" w:rsidRDefault="00B44D5A" w:rsidP="00B44D5A">
      <w:r>
        <w:t></w:t>
      </w:r>
      <w:r>
        <w:t></w:t>
      </w:r>
      <w:r>
        <w:tab/>
      </w:r>
      <w:r>
        <w:rPr>
          <w:rFonts w:hint="eastAsia"/>
        </w:rPr>
        <w:t>Визначено</w:t>
      </w:r>
      <w:r>
        <w:t></w:t>
      </w:r>
      <w:r>
        <w:t></w:t>
      </w:r>
      <w:r>
        <w:rPr>
          <w:rFonts w:hint="eastAsia"/>
        </w:rPr>
        <w:t>що</w:t>
      </w:r>
      <w:r>
        <w:t></w:t>
      </w:r>
      <w:r>
        <w:rPr>
          <w:rFonts w:hint="eastAsia"/>
        </w:rPr>
        <w:t>розвиток</w:t>
      </w:r>
      <w:r>
        <w:t></w:t>
      </w:r>
      <w:r>
        <w:rPr>
          <w:rFonts w:hint="eastAsia"/>
        </w:rPr>
        <w:t>форм</w:t>
      </w:r>
      <w:r>
        <w:t></w:t>
      </w:r>
      <w:r>
        <w:rPr>
          <w:rFonts w:hint="eastAsia"/>
        </w:rPr>
        <w:t>державного</w:t>
      </w:r>
      <w:r>
        <w:t></w:t>
      </w:r>
      <w:r>
        <w:rPr>
          <w:rFonts w:hint="eastAsia"/>
        </w:rPr>
        <w:t>управління</w:t>
      </w:r>
      <w:r>
        <w:t></w:t>
      </w:r>
      <w:r>
        <w:rPr>
          <w:rFonts w:hint="eastAsia"/>
        </w:rPr>
        <w:t>сільським</w:t>
      </w:r>
      <w:r>
        <w:t></w:t>
      </w:r>
      <w:r>
        <w:rPr>
          <w:rFonts w:hint="eastAsia"/>
        </w:rPr>
        <w:t>будівництвом</w:t>
      </w:r>
      <w:r>
        <w:t></w:t>
      </w:r>
      <w:r>
        <w:rPr>
          <w:rFonts w:hint="eastAsia"/>
        </w:rPr>
        <w:t>є</w:t>
      </w:r>
      <w:r>
        <w:t></w:t>
      </w:r>
      <w:r>
        <w:rPr>
          <w:rFonts w:hint="eastAsia"/>
        </w:rPr>
        <w:t>наслідком</w:t>
      </w:r>
      <w:r>
        <w:t></w:t>
      </w:r>
      <w:r>
        <w:rPr>
          <w:rFonts w:hint="eastAsia"/>
        </w:rPr>
        <w:t>загальної</w:t>
      </w:r>
      <w:r>
        <w:t></w:t>
      </w:r>
      <w:r>
        <w:rPr>
          <w:rFonts w:hint="eastAsia"/>
        </w:rPr>
        <w:t>політики</w:t>
      </w:r>
      <w:r>
        <w:t></w:t>
      </w:r>
      <w:r>
        <w:rPr>
          <w:rFonts w:hint="eastAsia"/>
        </w:rPr>
        <w:t>держави</w:t>
      </w:r>
      <w:r>
        <w:t></w:t>
      </w:r>
      <w:r>
        <w:t></w:t>
      </w:r>
      <w:r>
        <w:rPr>
          <w:rFonts w:hint="eastAsia"/>
        </w:rPr>
        <w:t>зокрема</w:t>
      </w:r>
      <w:r>
        <w:t></w:t>
      </w:r>
      <w:r>
        <w:rPr>
          <w:rFonts w:hint="eastAsia"/>
        </w:rPr>
        <w:t>щодо</w:t>
      </w:r>
      <w:r>
        <w:t></w:t>
      </w:r>
      <w:r>
        <w:rPr>
          <w:rFonts w:hint="eastAsia"/>
        </w:rPr>
        <w:t>сільського</w:t>
      </w:r>
      <w:r>
        <w:t></w:t>
      </w:r>
      <w:r>
        <w:rPr>
          <w:rFonts w:hint="eastAsia"/>
        </w:rPr>
        <w:t>господарства</w:t>
      </w:r>
      <w:r>
        <w:t></w:t>
      </w:r>
      <w:r>
        <w:t></w:t>
      </w:r>
      <w:r>
        <w:rPr>
          <w:rFonts w:hint="eastAsia"/>
        </w:rPr>
        <w:t>яка</w:t>
      </w:r>
      <w:r>
        <w:t></w:t>
      </w:r>
      <w:r>
        <w:rPr>
          <w:rFonts w:hint="eastAsia"/>
        </w:rPr>
        <w:t>проводилась</w:t>
      </w:r>
      <w:r>
        <w:t></w:t>
      </w:r>
      <w:r>
        <w:rPr>
          <w:rFonts w:hint="eastAsia"/>
        </w:rPr>
        <w:t>в</w:t>
      </w:r>
      <w:r>
        <w:t></w:t>
      </w:r>
      <w:r>
        <w:rPr>
          <w:rFonts w:hint="eastAsia"/>
        </w:rPr>
        <w:t>попередні</w:t>
      </w:r>
      <w:r>
        <w:t></w:t>
      </w:r>
      <w:r>
        <w:rPr>
          <w:rFonts w:hint="eastAsia"/>
        </w:rPr>
        <w:t>історичні</w:t>
      </w:r>
      <w:r>
        <w:t></w:t>
      </w:r>
      <w:r>
        <w:rPr>
          <w:rFonts w:hint="eastAsia"/>
        </w:rPr>
        <w:t>періоди</w:t>
      </w:r>
      <w:r>
        <w:t></w:t>
      </w:r>
      <w:r>
        <w:t></w:t>
      </w:r>
      <w:r>
        <w:rPr>
          <w:rFonts w:hint="eastAsia"/>
        </w:rPr>
        <w:t>Результатом</w:t>
      </w:r>
      <w:r>
        <w:t></w:t>
      </w:r>
      <w:r>
        <w:rPr>
          <w:rFonts w:hint="eastAsia"/>
        </w:rPr>
        <w:t>еволюції</w:t>
      </w:r>
      <w:r>
        <w:t></w:t>
      </w:r>
      <w:r>
        <w:rPr>
          <w:rFonts w:hint="eastAsia"/>
        </w:rPr>
        <w:t>є</w:t>
      </w:r>
      <w:r>
        <w:t></w:t>
      </w:r>
      <w:r>
        <w:rPr>
          <w:rFonts w:hint="eastAsia"/>
        </w:rPr>
        <w:t>система</w:t>
      </w:r>
      <w:r>
        <w:t></w:t>
      </w:r>
      <w:r>
        <w:rPr>
          <w:rFonts w:hint="eastAsia"/>
        </w:rPr>
        <w:t>органів</w:t>
      </w:r>
      <w:r>
        <w:t></w:t>
      </w:r>
      <w:r>
        <w:rPr>
          <w:rFonts w:hint="eastAsia"/>
        </w:rPr>
        <w:t>управління</w:t>
      </w:r>
      <w:r>
        <w:t></w:t>
      </w:r>
      <w:r>
        <w:rPr>
          <w:rFonts w:hint="eastAsia"/>
        </w:rPr>
        <w:t>розвитком</w:t>
      </w:r>
      <w:r>
        <w:t></w:t>
      </w:r>
      <w:r>
        <w:rPr>
          <w:rFonts w:hint="eastAsia"/>
        </w:rPr>
        <w:t>будівництва</w:t>
      </w:r>
      <w:r>
        <w:t></w:t>
      </w:r>
      <w:r>
        <w:t></w:t>
      </w:r>
      <w:r>
        <w:rPr>
          <w:rFonts w:hint="eastAsia"/>
        </w:rPr>
        <w:t>що</w:t>
      </w:r>
      <w:r>
        <w:t></w:t>
      </w:r>
      <w:r>
        <w:rPr>
          <w:rFonts w:hint="eastAsia"/>
        </w:rPr>
        <w:t>характеризується</w:t>
      </w:r>
      <w:r>
        <w:t></w:t>
      </w:r>
      <w:r>
        <w:rPr>
          <w:rFonts w:hint="eastAsia"/>
        </w:rPr>
        <w:t>певною</w:t>
      </w:r>
      <w:r>
        <w:t></w:t>
      </w:r>
      <w:r>
        <w:rPr>
          <w:rFonts w:hint="eastAsia"/>
        </w:rPr>
        <w:t>ієрархією</w:t>
      </w:r>
      <w:r>
        <w:t></w:t>
      </w:r>
      <w:r>
        <w:t></w:t>
      </w:r>
      <w:r>
        <w:rPr>
          <w:rFonts w:hint="eastAsia"/>
        </w:rPr>
        <w:t>галузевою</w:t>
      </w:r>
      <w:r>
        <w:t></w:t>
      </w:r>
      <w:r>
        <w:rPr>
          <w:rFonts w:hint="eastAsia"/>
        </w:rPr>
        <w:t>приналежністю</w:t>
      </w:r>
      <w:r>
        <w:t></w:t>
      </w:r>
      <w:r>
        <w:rPr>
          <w:rFonts w:hint="eastAsia"/>
        </w:rPr>
        <w:t>та</w:t>
      </w:r>
      <w:r>
        <w:t></w:t>
      </w:r>
      <w:r>
        <w:rPr>
          <w:rFonts w:hint="eastAsia"/>
        </w:rPr>
        <w:t>має</w:t>
      </w:r>
      <w:r>
        <w:t></w:t>
      </w:r>
      <w:r>
        <w:rPr>
          <w:rFonts w:hint="eastAsia"/>
        </w:rPr>
        <w:t>на</w:t>
      </w:r>
      <w:r>
        <w:t></w:t>
      </w:r>
      <w:r>
        <w:rPr>
          <w:rFonts w:hint="eastAsia"/>
        </w:rPr>
        <w:t>меті</w:t>
      </w:r>
      <w:r>
        <w:t></w:t>
      </w:r>
      <w:r>
        <w:rPr>
          <w:rFonts w:hint="eastAsia"/>
        </w:rPr>
        <w:t>реалізацію</w:t>
      </w:r>
      <w:r>
        <w:t></w:t>
      </w:r>
      <w:r>
        <w:rPr>
          <w:rFonts w:hint="eastAsia"/>
        </w:rPr>
        <w:t>комплексного</w:t>
      </w:r>
      <w:r>
        <w:t></w:t>
      </w:r>
      <w:r>
        <w:rPr>
          <w:rFonts w:hint="eastAsia"/>
        </w:rPr>
        <w:t>підходу</w:t>
      </w:r>
      <w:r>
        <w:t></w:t>
      </w:r>
      <w:r>
        <w:rPr>
          <w:rFonts w:hint="eastAsia"/>
        </w:rPr>
        <w:t>до</w:t>
      </w:r>
      <w:r>
        <w:t></w:t>
      </w:r>
      <w:r>
        <w:rPr>
          <w:rFonts w:hint="eastAsia"/>
        </w:rPr>
        <w:t>задоволення</w:t>
      </w:r>
      <w:r>
        <w:t></w:t>
      </w:r>
      <w:r>
        <w:rPr>
          <w:rFonts w:hint="eastAsia"/>
        </w:rPr>
        <w:t>потреб</w:t>
      </w:r>
      <w:r>
        <w:t></w:t>
      </w:r>
      <w:r>
        <w:rPr>
          <w:rFonts w:hint="eastAsia"/>
        </w:rPr>
        <w:t>сільських</w:t>
      </w:r>
      <w:r>
        <w:t></w:t>
      </w:r>
      <w:r>
        <w:rPr>
          <w:rFonts w:hint="eastAsia"/>
        </w:rPr>
        <w:t>господарюючих</w:t>
      </w:r>
      <w:r>
        <w:t></w:t>
      </w:r>
      <w:r>
        <w:rPr>
          <w:rFonts w:hint="eastAsia"/>
        </w:rPr>
        <w:t>суб’єктів</w:t>
      </w:r>
      <w:r>
        <w:t></w:t>
      </w:r>
      <w:r>
        <w:t></w:t>
      </w:r>
      <w:r>
        <w:rPr>
          <w:rFonts w:hint="eastAsia"/>
        </w:rPr>
        <w:t>сільських</w:t>
      </w:r>
      <w:r>
        <w:t></w:t>
      </w:r>
      <w:r>
        <w:rPr>
          <w:rFonts w:hint="eastAsia"/>
        </w:rPr>
        <w:t>мешканців</w:t>
      </w:r>
      <w:r>
        <w:t></w:t>
      </w:r>
      <w:r>
        <w:rPr>
          <w:rFonts w:hint="eastAsia"/>
        </w:rPr>
        <w:t>та</w:t>
      </w:r>
      <w:r>
        <w:t></w:t>
      </w:r>
      <w:r>
        <w:rPr>
          <w:rFonts w:hint="eastAsia"/>
        </w:rPr>
        <w:t>громади</w:t>
      </w:r>
      <w:r>
        <w:t></w:t>
      </w:r>
      <w:r>
        <w:rPr>
          <w:rFonts w:hint="eastAsia"/>
        </w:rPr>
        <w:t>в</w:t>
      </w:r>
      <w:r>
        <w:t></w:t>
      </w:r>
      <w:r>
        <w:rPr>
          <w:rFonts w:hint="eastAsia"/>
        </w:rPr>
        <w:t>об’єктах</w:t>
      </w:r>
      <w:r>
        <w:t></w:t>
      </w:r>
      <w:r>
        <w:rPr>
          <w:rFonts w:hint="eastAsia"/>
        </w:rPr>
        <w:t>будівництва</w:t>
      </w:r>
      <w:r>
        <w:t></w:t>
      </w:r>
      <w:r>
        <w:rPr>
          <w:rFonts w:hint="eastAsia"/>
        </w:rPr>
        <w:t>промислового</w:t>
      </w:r>
      <w:r>
        <w:t></w:t>
      </w:r>
      <w:r>
        <w:rPr>
          <w:rFonts w:hint="eastAsia"/>
        </w:rPr>
        <w:t>та</w:t>
      </w:r>
      <w:r>
        <w:t></w:t>
      </w:r>
      <w:r>
        <w:rPr>
          <w:rFonts w:hint="eastAsia"/>
        </w:rPr>
        <w:t>цивільного</w:t>
      </w:r>
      <w:r>
        <w:t></w:t>
      </w:r>
      <w:r>
        <w:rPr>
          <w:rFonts w:hint="eastAsia"/>
        </w:rPr>
        <w:t>призначення</w:t>
      </w:r>
      <w:r>
        <w:t></w:t>
      </w:r>
      <w:r>
        <w:t></w:t>
      </w:r>
      <w:r>
        <w:rPr>
          <w:rFonts w:hint="eastAsia"/>
        </w:rPr>
        <w:t>зведених</w:t>
      </w:r>
      <w:r>
        <w:t></w:t>
      </w:r>
      <w:r>
        <w:rPr>
          <w:rFonts w:hint="eastAsia"/>
        </w:rPr>
        <w:t>з</w:t>
      </w:r>
      <w:r>
        <w:t></w:t>
      </w:r>
      <w:r>
        <w:rPr>
          <w:rFonts w:hint="eastAsia"/>
        </w:rPr>
        <w:t>дотриманням</w:t>
      </w:r>
    </w:p>
    <w:p w:rsidR="00B44D5A" w:rsidRDefault="00B44D5A" w:rsidP="00B44D5A">
      <w:r>
        <w:t></w:t>
      </w:r>
    </w:p>
    <w:p w:rsidR="00B44D5A" w:rsidRDefault="00B44D5A" w:rsidP="00B44D5A">
      <w:r>
        <w:rPr>
          <w:rFonts w:hint="eastAsia"/>
        </w:rPr>
        <w:t>будівельних</w:t>
      </w:r>
      <w:r>
        <w:t></w:t>
      </w:r>
      <w:r>
        <w:t></w:t>
      </w:r>
      <w:r>
        <w:rPr>
          <w:rFonts w:hint="eastAsia"/>
        </w:rPr>
        <w:t>екологічних</w:t>
      </w:r>
      <w:r>
        <w:t></w:t>
      </w:r>
      <w:r>
        <w:t></w:t>
      </w:r>
      <w:r>
        <w:rPr>
          <w:rFonts w:hint="eastAsia"/>
        </w:rPr>
        <w:t>економічних</w:t>
      </w:r>
      <w:r>
        <w:t></w:t>
      </w:r>
      <w:r>
        <w:t></w:t>
      </w:r>
      <w:r>
        <w:rPr>
          <w:rFonts w:hint="eastAsia"/>
        </w:rPr>
        <w:t>естетичних</w:t>
      </w:r>
      <w:r>
        <w:t></w:t>
      </w:r>
      <w:r>
        <w:t></w:t>
      </w:r>
      <w:r>
        <w:rPr>
          <w:rFonts w:hint="eastAsia"/>
        </w:rPr>
        <w:t>історико</w:t>
      </w:r>
      <w:r>
        <w:t></w:t>
      </w:r>
      <w:r>
        <w:rPr>
          <w:rFonts w:hint="eastAsia"/>
        </w:rPr>
        <w:t>культурних</w:t>
      </w:r>
      <w:r>
        <w:t></w:t>
      </w:r>
      <w:r>
        <w:rPr>
          <w:rFonts w:hint="eastAsia"/>
        </w:rPr>
        <w:t>вимог</w:t>
      </w:r>
      <w:r>
        <w:t></w:t>
      </w:r>
      <w:r>
        <w:rPr>
          <w:rFonts w:hint="eastAsia"/>
        </w:rPr>
        <w:t>та</w:t>
      </w:r>
      <w:r>
        <w:t></w:t>
      </w:r>
      <w:r>
        <w:rPr>
          <w:rFonts w:hint="eastAsia"/>
        </w:rPr>
        <w:t>з</w:t>
      </w:r>
      <w:r>
        <w:t></w:t>
      </w:r>
      <w:r>
        <w:rPr>
          <w:rFonts w:hint="eastAsia"/>
        </w:rPr>
        <w:t>використанням</w:t>
      </w:r>
      <w:r>
        <w:t></w:t>
      </w:r>
      <w:r>
        <w:rPr>
          <w:rFonts w:hint="eastAsia"/>
        </w:rPr>
        <w:t>інноваційних</w:t>
      </w:r>
      <w:r>
        <w:t></w:t>
      </w:r>
      <w:r>
        <w:rPr>
          <w:rFonts w:hint="eastAsia"/>
        </w:rPr>
        <w:t>досягнень</w:t>
      </w:r>
      <w:r>
        <w:t></w:t>
      </w:r>
      <w:r>
        <w:rPr>
          <w:rFonts w:hint="eastAsia"/>
        </w:rPr>
        <w:t>щодо</w:t>
      </w:r>
      <w:r>
        <w:t></w:t>
      </w:r>
      <w:r>
        <w:rPr>
          <w:rFonts w:hint="eastAsia"/>
        </w:rPr>
        <w:t>технологій</w:t>
      </w:r>
      <w:r>
        <w:t></w:t>
      </w:r>
      <w:r>
        <w:rPr>
          <w:rFonts w:hint="eastAsia"/>
        </w:rPr>
        <w:t>зведення</w:t>
      </w:r>
      <w:r>
        <w:t></w:t>
      </w:r>
      <w:r>
        <w:rPr>
          <w:rFonts w:hint="eastAsia"/>
        </w:rPr>
        <w:t>та</w:t>
      </w:r>
      <w:r>
        <w:t></w:t>
      </w:r>
      <w:r>
        <w:rPr>
          <w:rFonts w:hint="eastAsia"/>
        </w:rPr>
        <w:t>будівельних</w:t>
      </w:r>
      <w:r>
        <w:t></w:t>
      </w:r>
      <w:r>
        <w:rPr>
          <w:rFonts w:hint="eastAsia"/>
        </w:rPr>
        <w:t>матеріалів</w:t>
      </w:r>
      <w:r>
        <w:t></w:t>
      </w:r>
    </w:p>
    <w:p w:rsidR="00B44D5A" w:rsidRPr="00B44D5A" w:rsidRDefault="00B44D5A" w:rsidP="00B44D5A">
      <w:r>
        <w:t></w:t>
      </w:r>
      <w:r>
        <w:t></w:t>
      </w:r>
      <w:r>
        <w:tab/>
      </w:r>
      <w:r>
        <w:rPr>
          <w:rFonts w:hint="eastAsia"/>
        </w:rPr>
        <w:t>Теоретично</w:t>
      </w:r>
      <w:r>
        <w:t></w:t>
      </w:r>
      <w:r>
        <w:rPr>
          <w:rFonts w:hint="eastAsia"/>
        </w:rPr>
        <w:t>обґрунтовано</w:t>
      </w:r>
      <w:r>
        <w:t></w:t>
      </w:r>
      <w:r>
        <w:rPr>
          <w:rFonts w:hint="eastAsia"/>
        </w:rPr>
        <w:t>необхідність</w:t>
      </w:r>
      <w:r>
        <w:t></w:t>
      </w:r>
      <w:r>
        <w:rPr>
          <w:rFonts w:hint="eastAsia"/>
        </w:rPr>
        <w:t>соціально</w:t>
      </w:r>
      <w:r>
        <w:t></w:t>
      </w:r>
      <w:r>
        <w:rPr>
          <w:rFonts w:hint="eastAsia"/>
        </w:rPr>
        <w:t>економічного</w:t>
      </w:r>
      <w:r>
        <w:t></w:t>
      </w:r>
      <w:r>
        <w:rPr>
          <w:rFonts w:hint="eastAsia"/>
        </w:rPr>
        <w:t>розвитку</w:t>
      </w:r>
      <w:r>
        <w:t></w:t>
      </w:r>
      <w:r>
        <w:rPr>
          <w:rFonts w:hint="eastAsia"/>
        </w:rPr>
        <w:t>будівництва</w:t>
      </w:r>
      <w:r>
        <w:t></w:t>
      </w:r>
      <w:r>
        <w:rPr>
          <w:rFonts w:hint="eastAsia"/>
        </w:rPr>
        <w:t>як</w:t>
      </w:r>
      <w:r>
        <w:t></w:t>
      </w:r>
      <w:r>
        <w:rPr>
          <w:rFonts w:hint="eastAsia"/>
        </w:rPr>
        <w:t>передумови</w:t>
      </w:r>
      <w:r>
        <w:t></w:t>
      </w:r>
      <w:r>
        <w:rPr>
          <w:rFonts w:hint="eastAsia"/>
        </w:rPr>
        <w:t>підвищення</w:t>
      </w:r>
      <w:r>
        <w:t></w:t>
      </w:r>
      <w:r>
        <w:rPr>
          <w:rFonts w:hint="eastAsia"/>
        </w:rPr>
        <w:t>конкурентоспроможності</w:t>
      </w:r>
      <w:r>
        <w:t></w:t>
      </w:r>
      <w:r>
        <w:rPr>
          <w:rFonts w:hint="eastAsia"/>
        </w:rPr>
        <w:t>сільської</w:t>
      </w:r>
      <w:r>
        <w:t></w:t>
      </w:r>
      <w:r>
        <w:rPr>
          <w:rFonts w:hint="eastAsia"/>
        </w:rPr>
        <w:t>місцевості</w:t>
      </w:r>
      <w:r>
        <w:t></w:t>
      </w:r>
      <w:r>
        <w:t></w:t>
      </w:r>
      <w:r>
        <w:rPr>
          <w:rFonts w:hint="eastAsia"/>
        </w:rPr>
        <w:t>Обґрунтовано</w:t>
      </w:r>
      <w:r>
        <w:t></w:t>
      </w:r>
      <w:r>
        <w:rPr>
          <w:rFonts w:hint="eastAsia"/>
        </w:rPr>
        <w:t>трактування</w:t>
      </w:r>
      <w:r>
        <w:t></w:t>
      </w:r>
      <w:r>
        <w:rPr>
          <w:rFonts w:hint="eastAsia"/>
        </w:rPr>
        <w:t>конкурентоспроможності</w:t>
      </w:r>
      <w:r>
        <w:t></w:t>
      </w:r>
      <w:r>
        <w:rPr>
          <w:rFonts w:hint="eastAsia"/>
        </w:rPr>
        <w:t>сільської</w:t>
      </w:r>
      <w:r>
        <w:t></w:t>
      </w:r>
      <w:r>
        <w:rPr>
          <w:rFonts w:hint="eastAsia"/>
        </w:rPr>
        <w:t>місцевості</w:t>
      </w:r>
      <w:r>
        <w:t></w:t>
      </w:r>
      <w:r>
        <w:rPr>
          <w:rFonts w:hint="eastAsia"/>
        </w:rPr>
        <w:t>як</w:t>
      </w:r>
      <w:r>
        <w:t></w:t>
      </w:r>
      <w:r>
        <w:rPr>
          <w:rFonts w:hint="eastAsia"/>
        </w:rPr>
        <w:t>здатності</w:t>
      </w:r>
      <w:r>
        <w:t></w:t>
      </w:r>
      <w:r>
        <w:rPr>
          <w:rFonts w:hint="eastAsia"/>
        </w:rPr>
        <w:t>забезпечувати</w:t>
      </w:r>
      <w:r>
        <w:t></w:t>
      </w:r>
      <w:r>
        <w:rPr>
          <w:rFonts w:hint="eastAsia"/>
        </w:rPr>
        <w:t>на</w:t>
      </w:r>
      <w:r>
        <w:t></w:t>
      </w:r>
      <w:r>
        <w:rPr>
          <w:rFonts w:hint="eastAsia"/>
        </w:rPr>
        <w:t>її</w:t>
      </w:r>
      <w:r>
        <w:t></w:t>
      </w:r>
      <w:r>
        <w:rPr>
          <w:rFonts w:hint="eastAsia"/>
        </w:rPr>
        <w:t>території</w:t>
      </w:r>
      <w:r>
        <w:t></w:t>
      </w:r>
      <w:r>
        <w:rPr>
          <w:rFonts w:hint="eastAsia"/>
        </w:rPr>
        <w:t>всебічний</w:t>
      </w:r>
      <w:r>
        <w:t></w:t>
      </w:r>
      <w:r>
        <w:rPr>
          <w:rFonts w:hint="eastAsia"/>
        </w:rPr>
        <w:t>розвиток</w:t>
      </w:r>
      <w:r>
        <w:t></w:t>
      </w:r>
      <w:r>
        <w:rPr>
          <w:rFonts w:hint="eastAsia"/>
        </w:rPr>
        <w:t>та</w:t>
      </w:r>
      <w:r>
        <w:t></w:t>
      </w:r>
      <w:r>
        <w:rPr>
          <w:rFonts w:hint="eastAsia"/>
        </w:rPr>
        <w:t>високий</w:t>
      </w:r>
      <w:r>
        <w:t></w:t>
      </w:r>
      <w:r>
        <w:rPr>
          <w:rFonts w:hint="eastAsia"/>
        </w:rPr>
        <w:t>рівень</w:t>
      </w:r>
      <w:r>
        <w:t></w:t>
      </w:r>
      <w:r>
        <w:rPr>
          <w:rFonts w:hint="eastAsia"/>
        </w:rPr>
        <w:t>добробуту</w:t>
      </w:r>
      <w:r>
        <w:t></w:t>
      </w:r>
      <w:r>
        <w:rPr>
          <w:rFonts w:hint="eastAsia"/>
        </w:rPr>
        <w:t>сільських</w:t>
      </w:r>
      <w:r>
        <w:t></w:t>
      </w:r>
      <w:r>
        <w:rPr>
          <w:rFonts w:hint="eastAsia"/>
        </w:rPr>
        <w:t>мешканців</w:t>
      </w:r>
      <w:r>
        <w:t></w:t>
      </w:r>
      <w:r>
        <w:t></w:t>
      </w:r>
      <w:r>
        <w:rPr>
          <w:rFonts w:hint="eastAsia"/>
        </w:rPr>
        <w:t>створювати</w:t>
      </w:r>
      <w:r>
        <w:t></w:t>
      </w:r>
      <w:r>
        <w:rPr>
          <w:rFonts w:hint="eastAsia"/>
        </w:rPr>
        <w:t>умови</w:t>
      </w:r>
      <w:r>
        <w:t></w:t>
      </w:r>
      <w:r>
        <w:rPr>
          <w:rFonts w:hint="eastAsia"/>
        </w:rPr>
        <w:t>для</w:t>
      </w:r>
      <w:r>
        <w:t></w:t>
      </w:r>
      <w:r>
        <w:rPr>
          <w:rFonts w:hint="eastAsia"/>
        </w:rPr>
        <w:t>виробництва</w:t>
      </w:r>
      <w:r>
        <w:t></w:t>
      </w:r>
      <w:r>
        <w:rPr>
          <w:rFonts w:hint="eastAsia"/>
        </w:rPr>
        <w:t>високоякісної</w:t>
      </w:r>
      <w:r>
        <w:t></w:t>
      </w:r>
      <w:r>
        <w:rPr>
          <w:rFonts w:hint="eastAsia"/>
        </w:rPr>
        <w:t>продукції</w:t>
      </w:r>
      <w:r>
        <w:t></w:t>
      </w:r>
      <w:r>
        <w:rPr>
          <w:rFonts w:hint="eastAsia"/>
        </w:rPr>
        <w:t>та</w:t>
      </w:r>
      <w:r>
        <w:t></w:t>
      </w:r>
      <w:r>
        <w:rPr>
          <w:rFonts w:hint="eastAsia"/>
        </w:rPr>
        <w:t>надання</w:t>
      </w:r>
      <w:r>
        <w:t></w:t>
      </w:r>
      <w:r>
        <w:rPr>
          <w:rFonts w:hint="eastAsia"/>
        </w:rPr>
        <w:t>послуг</w:t>
      </w:r>
      <w:r>
        <w:t></w:t>
      </w:r>
      <w:r>
        <w:t></w:t>
      </w:r>
      <w:r>
        <w:rPr>
          <w:rFonts w:hint="eastAsia"/>
        </w:rPr>
        <w:t>впроваджувати</w:t>
      </w:r>
      <w:r>
        <w:t></w:t>
      </w:r>
      <w:r>
        <w:rPr>
          <w:rFonts w:hint="eastAsia"/>
        </w:rPr>
        <w:t>досягнення</w:t>
      </w:r>
      <w:r>
        <w:t></w:t>
      </w:r>
      <w:r>
        <w:rPr>
          <w:rFonts w:hint="eastAsia"/>
        </w:rPr>
        <w:t>науково</w:t>
      </w:r>
      <w:r>
        <w:t></w:t>
      </w:r>
      <w:r>
        <w:rPr>
          <w:rFonts w:hint="eastAsia"/>
        </w:rPr>
        <w:t>технічного</w:t>
      </w:r>
      <w:r>
        <w:t></w:t>
      </w:r>
      <w:r>
        <w:rPr>
          <w:rFonts w:hint="eastAsia"/>
        </w:rPr>
        <w:t>прогресу</w:t>
      </w:r>
      <w:r>
        <w:t></w:t>
      </w:r>
      <w:r>
        <w:t></w:t>
      </w:r>
      <w:r>
        <w:rPr>
          <w:rFonts w:hint="eastAsia"/>
        </w:rPr>
        <w:t>розвивати</w:t>
      </w:r>
      <w:r>
        <w:t></w:t>
      </w:r>
      <w:r>
        <w:rPr>
          <w:rFonts w:hint="eastAsia"/>
        </w:rPr>
        <w:t>інфраструктуру</w:t>
      </w:r>
      <w:r>
        <w:t></w:t>
      </w:r>
      <w:r>
        <w:rPr>
          <w:rFonts w:hint="eastAsia"/>
        </w:rPr>
        <w:t>та</w:t>
      </w:r>
      <w:r>
        <w:t></w:t>
      </w:r>
      <w:r>
        <w:rPr>
          <w:rFonts w:hint="eastAsia"/>
        </w:rPr>
        <w:t>забезпечувати</w:t>
      </w:r>
      <w:r>
        <w:t></w:t>
      </w:r>
      <w:r>
        <w:rPr>
          <w:rFonts w:hint="eastAsia"/>
        </w:rPr>
        <w:t>сталий</w:t>
      </w:r>
      <w:r>
        <w:t></w:t>
      </w:r>
      <w:r>
        <w:rPr>
          <w:rFonts w:hint="eastAsia"/>
        </w:rPr>
        <w:t>розвиток</w:t>
      </w:r>
      <w:r>
        <w:t></w:t>
      </w:r>
      <w:r>
        <w:rPr>
          <w:rFonts w:hint="eastAsia"/>
        </w:rPr>
        <w:t>на</w:t>
      </w:r>
      <w:r>
        <w:t></w:t>
      </w:r>
      <w:r>
        <w:rPr>
          <w:rFonts w:hint="eastAsia"/>
        </w:rPr>
        <w:t>перспективу</w:t>
      </w:r>
      <w:r>
        <w:t></w:t>
      </w:r>
      <w:r>
        <w:t></w:t>
      </w:r>
      <w:r>
        <w:rPr>
          <w:rFonts w:hint="eastAsia"/>
        </w:rPr>
        <w:t>Основними</w:t>
      </w:r>
      <w:r>
        <w:t></w:t>
      </w:r>
      <w:r>
        <w:rPr>
          <w:rFonts w:hint="eastAsia"/>
        </w:rPr>
        <w:t>критеріями</w:t>
      </w:r>
      <w:r>
        <w:t></w:t>
      </w:r>
      <w:r>
        <w:rPr>
          <w:rFonts w:hint="eastAsia"/>
        </w:rPr>
        <w:t>конкурентоспроможності</w:t>
      </w:r>
      <w:r>
        <w:t></w:t>
      </w:r>
      <w:r>
        <w:rPr>
          <w:rFonts w:hint="eastAsia"/>
        </w:rPr>
        <w:t>сільської</w:t>
      </w:r>
      <w:r>
        <w:t></w:t>
      </w:r>
      <w:r>
        <w:rPr>
          <w:rFonts w:hint="eastAsia"/>
        </w:rPr>
        <w:t>місцевості</w:t>
      </w:r>
      <w:r>
        <w:t></w:t>
      </w:r>
      <w:r>
        <w:rPr>
          <w:rFonts w:hint="eastAsia"/>
        </w:rPr>
        <w:t>визначено</w:t>
      </w:r>
      <w:r>
        <w:t></w:t>
      </w:r>
      <w:r>
        <w:t></w:t>
      </w:r>
      <w:r>
        <w:rPr>
          <w:rFonts w:hint="eastAsia"/>
        </w:rPr>
        <w:t>рівень</w:t>
      </w:r>
      <w:r>
        <w:t></w:t>
      </w:r>
      <w:r>
        <w:rPr>
          <w:rFonts w:hint="eastAsia"/>
        </w:rPr>
        <w:t>забезпеченості</w:t>
      </w:r>
      <w:r>
        <w:t></w:t>
      </w:r>
      <w:r>
        <w:rPr>
          <w:rFonts w:hint="eastAsia"/>
        </w:rPr>
        <w:t>закладами</w:t>
      </w:r>
      <w:r>
        <w:t></w:t>
      </w:r>
      <w:r>
        <w:rPr>
          <w:rFonts w:hint="eastAsia"/>
        </w:rPr>
        <w:t>соціально</w:t>
      </w:r>
      <w:r>
        <w:t></w:t>
      </w:r>
      <w:r>
        <w:rPr>
          <w:rFonts w:hint="eastAsia"/>
        </w:rPr>
        <w:t>культурної</w:t>
      </w:r>
      <w:r>
        <w:t></w:t>
      </w:r>
      <w:r>
        <w:rPr>
          <w:rFonts w:hint="eastAsia"/>
        </w:rPr>
        <w:t>сфери</w:t>
      </w:r>
      <w:r>
        <w:t></w:t>
      </w:r>
      <w:r>
        <w:t></w:t>
      </w:r>
      <w:r>
        <w:rPr>
          <w:rFonts w:hint="eastAsia"/>
        </w:rPr>
        <w:t>житлом</w:t>
      </w:r>
      <w:r>
        <w:t></w:t>
      </w:r>
      <w:r>
        <w:t></w:t>
      </w:r>
      <w:r>
        <w:rPr>
          <w:rFonts w:hint="eastAsia"/>
        </w:rPr>
        <w:t>рівень</w:t>
      </w:r>
      <w:r>
        <w:t></w:t>
      </w:r>
      <w:r>
        <w:rPr>
          <w:rFonts w:hint="eastAsia"/>
        </w:rPr>
        <w:t>благоустрою</w:t>
      </w:r>
      <w:r>
        <w:t></w:t>
      </w:r>
      <w:r>
        <w:rPr>
          <w:rFonts w:hint="eastAsia"/>
        </w:rPr>
        <w:t>сільського</w:t>
      </w:r>
      <w:r>
        <w:t></w:t>
      </w:r>
      <w:r>
        <w:rPr>
          <w:rFonts w:hint="eastAsia"/>
        </w:rPr>
        <w:t>населеного</w:t>
      </w:r>
      <w:r>
        <w:t></w:t>
      </w:r>
      <w:r>
        <w:rPr>
          <w:rFonts w:hint="eastAsia"/>
        </w:rPr>
        <w:t>пункту</w:t>
      </w:r>
      <w:r>
        <w:t></w:t>
      </w:r>
      <w:r>
        <w:t></w:t>
      </w:r>
      <w:r>
        <w:rPr>
          <w:rFonts w:hint="eastAsia"/>
        </w:rPr>
        <w:t>рівень</w:t>
      </w:r>
      <w:r>
        <w:t></w:t>
      </w:r>
      <w:r>
        <w:rPr>
          <w:rFonts w:hint="eastAsia"/>
        </w:rPr>
        <w:t>розвитку</w:t>
      </w:r>
      <w:r>
        <w:t></w:t>
      </w:r>
      <w:r>
        <w:rPr>
          <w:rFonts w:hint="eastAsia"/>
        </w:rPr>
        <w:t>інженерно</w:t>
      </w:r>
      <w:r>
        <w:t></w:t>
      </w:r>
      <w:r>
        <w:rPr>
          <w:rFonts w:hint="eastAsia"/>
        </w:rPr>
        <w:t>технічної</w:t>
      </w:r>
      <w:r>
        <w:t></w:t>
      </w:r>
      <w:r>
        <w:rPr>
          <w:rFonts w:hint="eastAsia"/>
        </w:rPr>
        <w:t>та</w:t>
      </w:r>
      <w:r>
        <w:t></w:t>
      </w:r>
      <w:r>
        <w:rPr>
          <w:rFonts w:hint="eastAsia"/>
        </w:rPr>
        <w:t>дорожньої</w:t>
      </w:r>
      <w:r>
        <w:t></w:t>
      </w:r>
      <w:r>
        <w:rPr>
          <w:rFonts w:hint="eastAsia"/>
        </w:rPr>
        <w:t>інфраструктури</w:t>
      </w:r>
      <w:r>
        <w:t></w:t>
      </w:r>
      <w:r>
        <w:t></w:t>
      </w:r>
      <w:r>
        <w:rPr>
          <w:rFonts w:hint="eastAsia"/>
        </w:rPr>
        <w:t>напрям</w:t>
      </w:r>
      <w:r>
        <w:t></w:t>
      </w:r>
      <w:r>
        <w:rPr>
          <w:rFonts w:hint="eastAsia"/>
        </w:rPr>
        <w:t>та</w:t>
      </w:r>
      <w:r>
        <w:t></w:t>
      </w:r>
      <w:r>
        <w:rPr>
          <w:rFonts w:hint="eastAsia"/>
        </w:rPr>
        <w:t>тенденції</w:t>
      </w:r>
      <w:r>
        <w:t></w:t>
      </w:r>
      <w:r>
        <w:rPr>
          <w:rFonts w:hint="eastAsia"/>
        </w:rPr>
        <w:t>міграційних</w:t>
      </w:r>
      <w:r>
        <w:t></w:t>
      </w:r>
      <w:r>
        <w:rPr>
          <w:rFonts w:hint="eastAsia"/>
        </w:rPr>
        <w:t>процесів</w:t>
      </w:r>
      <w:r>
        <w:t></w:t>
      </w:r>
      <w:r>
        <w:t></w:t>
      </w:r>
      <w:r>
        <w:rPr>
          <w:rFonts w:hint="eastAsia"/>
        </w:rPr>
        <w:t>рівень</w:t>
      </w:r>
      <w:r>
        <w:t></w:t>
      </w:r>
      <w:r>
        <w:rPr>
          <w:rFonts w:hint="eastAsia"/>
        </w:rPr>
        <w:t>заробітної</w:t>
      </w:r>
      <w:r>
        <w:t></w:t>
      </w:r>
      <w:r>
        <w:rPr>
          <w:rFonts w:hint="eastAsia"/>
        </w:rPr>
        <w:t>плати</w:t>
      </w:r>
      <w:r>
        <w:t></w:t>
      </w:r>
      <w:r>
        <w:t></w:t>
      </w:r>
      <w:r>
        <w:rPr>
          <w:rFonts w:hint="eastAsia"/>
        </w:rPr>
        <w:t>виробництво</w:t>
      </w:r>
      <w:r>
        <w:t></w:t>
      </w:r>
      <w:r>
        <w:rPr>
          <w:rFonts w:hint="eastAsia"/>
        </w:rPr>
        <w:t>валового</w:t>
      </w:r>
      <w:r>
        <w:t></w:t>
      </w:r>
      <w:r>
        <w:rPr>
          <w:rFonts w:hint="eastAsia"/>
        </w:rPr>
        <w:t>регіонального</w:t>
      </w:r>
      <w:r>
        <w:t></w:t>
      </w:r>
      <w:r>
        <w:rPr>
          <w:rFonts w:hint="eastAsia"/>
        </w:rPr>
        <w:t>продукту</w:t>
      </w:r>
      <w:r>
        <w:t></w:t>
      </w:r>
      <w:r>
        <w:rPr>
          <w:rFonts w:hint="eastAsia"/>
        </w:rPr>
        <w:t>на</w:t>
      </w:r>
      <w:r>
        <w:t></w:t>
      </w:r>
      <w:r>
        <w:rPr>
          <w:rFonts w:hint="eastAsia"/>
        </w:rPr>
        <w:t>душу</w:t>
      </w:r>
      <w:r>
        <w:t></w:t>
      </w:r>
      <w:r>
        <w:rPr>
          <w:rFonts w:hint="eastAsia"/>
        </w:rPr>
        <w:t>населення</w:t>
      </w:r>
      <w:r>
        <w:t></w:t>
      </w:r>
      <w:r>
        <w:t></w:t>
      </w:r>
      <w:r>
        <w:rPr>
          <w:rFonts w:hint="eastAsia"/>
        </w:rPr>
        <w:t>Аргументовано</w:t>
      </w:r>
      <w:r>
        <w:t></w:t>
      </w:r>
      <w:r>
        <w:rPr>
          <w:rFonts w:hint="eastAsia"/>
        </w:rPr>
        <w:t>доцільність</w:t>
      </w:r>
      <w:r>
        <w:t></w:t>
      </w:r>
      <w:r>
        <w:rPr>
          <w:rFonts w:hint="eastAsia"/>
        </w:rPr>
        <w:t>комплексного</w:t>
      </w:r>
      <w:r>
        <w:t></w:t>
      </w:r>
      <w:r>
        <w:rPr>
          <w:rFonts w:hint="eastAsia"/>
        </w:rPr>
        <w:t>характеру</w:t>
      </w:r>
      <w:r>
        <w:t></w:t>
      </w:r>
      <w:r>
        <w:rPr>
          <w:rFonts w:hint="eastAsia"/>
        </w:rPr>
        <w:t>та</w:t>
      </w:r>
      <w:r>
        <w:t></w:t>
      </w:r>
      <w:r>
        <w:rPr>
          <w:rFonts w:hint="eastAsia"/>
        </w:rPr>
        <w:t>збалансованого</w:t>
      </w:r>
      <w:r>
        <w:t></w:t>
      </w:r>
      <w:r>
        <w:rPr>
          <w:rFonts w:hint="eastAsia"/>
        </w:rPr>
        <w:t>розвитку</w:t>
      </w:r>
      <w:r>
        <w:t></w:t>
      </w:r>
      <w:r>
        <w:rPr>
          <w:rFonts w:hint="eastAsia"/>
        </w:rPr>
        <w:t>будівництва</w:t>
      </w:r>
      <w:r>
        <w:t></w:t>
      </w:r>
      <w:r>
        <w:rPr>
          <w:rFonts w:hint="eastAsia"/>
        </w:rPr>
        <w:t>на</w:t>
      </w:r>
      <w:r>
        <w:t></w:t>
      </w:r>
      <w:r>
        <w:rPr>
          <w:rFonts w:hint="eastAsia"/>
        </w:rPr>
        <w:t>селі</w:t>
      </w:r>
      <w:r>
        <w:lastRenderedPageBreak/>
        <w:t></w:t>
      </w:r>
      <w:r>
        <w:rPr>
          <w:rFonts w:hint="eastAsia"/>
        </w:rPr>
        <w:t>об’єктів</w:t>
      </w:r>
      <w:r>
        <w:t></w:t>
      </w:r>
      <w:r>
        <w:rPr>
          <w:rFonts w:hint="eastAsia"/>
        </w:rPr>
        <w:t>виробничого</w:t>
      </w:r>
      <w:r>
        <w:t></w:t>
      </w:r>
      <w:r>
        <w:rPr>
          <w:rFonts w:hint="eastAsia"/>
        </w:rPr>
        <w:t>та</w:t>
      </w:r>
      <w:r>
        <w:t></w:t>
      </w:r>
      <w:r>
        <w:rPr>
          <w:rFonts w:hint="eastAsia"/>
        </w:rPr>
        <w:t>обслуговуючого</w:t>
      </w:r>
      <w:r>
        <w:t></w:t>
      </w:r>
      <w:r>
        <w:rPr>
          <w:rFonts w:hint="eastAsia"/>
        </w:rPr>
        <w:t>призначення</w:t>
      </w:r>
      <w:r>
        <w:t></w:t>
      </w:r>
      <w:r>
        <w:t></w:t>
      </w:r>
      <w:r>
        <w:rPr>
          <w:rFonts w:hint="eastAsia"/>
        </w:rPr>
        <w:t>житлово</w:t>
      </w:r>
      <w:r>
        <w:t></w:t>
      </w:r>
      <w:r>
        <w:rPr>
          <w:rFonts w:hint="eastAsia"/>
        </w:rPr>
        <w:t>комунального</w:t>
      </w:r>
      <w:r>
        <w:t></w:t>
      </w:r>
      <w:r>
        <w:rPr>
          <w:rFonts w:hint="eastAsia"/>
        </w:rPr>
        <w:t>господарства</w:t>
      </w:r>
      <w:r>
        <w:t></w:t>
      </w:r>
      <w:r>
        <w:t></w:t>
      </w:r>
      <w:r>
        <w:rPr>
          <w:rFonts w:hint="eastAsia"/>
        </w:rPr>
        <w:t>інженерно</w:t>
      </w:r>
      <w:r>
        <w:t></w:t>
      </w:r>
      <w:r>
        <w:rPr>
          <w:rFonts w:hint="eastAsia"/>
        </w:rPr>
        <w:t>технічної</w:t>
      </w:r>
      <w:r>
        <w:t></w:t>
      </w:r>
      <w:r>
        <w:rPr>
          <w:rFonts w:hint="eastAsia"/>
        </w:rPr>
        <w:t>та</w:t>
      </w:r>
      <w:r>
        <w:t></w:t>
      </w:r>
      <w:r>
        <w:rPr>
          <w:rFonts w:hint="eastAsia"/>
        </w:rPr>
        <w:t>соціально</w:t>
      </w:r>
      <w:r>
        <w:t></w:t>
      </w:r>
      <w:r>
        <w:rPr>
          <w:rFonts w:hint="eastAsia"/>
        </w:rPr>
        <w:t>культурної</w:t>
      </w:r>
      <w:r>
        <w:t></w:t>
      </w:r>
      <w:r>
        <w:rPr>
          <w:rFonts w:hint="eastAsia"/>
        </w:rPr>
        <w:t>сфер</w:t>
      </w:r>
      <w:r>
        <w:t></w:t>
      </w:r>
      <w:bookmarkStart w:id="0" w:name="_GoBack"/>
      <w:bookmarkEnd w:id="0"/>
    </w:p>
    <w:sectPr w:rsidR="00B44D5A" w:rsidRPr="00B44D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0C" w:rsidRDefault="0017650C">
      <w:pPr>
        <w:spacing w:after="0" w:line="240" w:lineRule="auto"/>
      </w:pPr>
      <w:r>
        <w:separator/>
      </w:r>
    </w:p>
  </w:endnote>
  <w:endnote w:type="continuationSeparator" w:id="0">
    <w:p w:rsidR="0017650C" w:rsidRDefault="001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650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76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650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7650C">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0C" w:rsidRDefault="0017650C"/>
    <w:p w:rsidR="0017650C" w:rsidRDefault="0017650C"/>
    <w:p w:rsidR="0017650C" w:rsidRDefault="0017650C"/>
    <w:p w:rsidR="0017650C" w:rsidRDefault="0017650C"/>
    <w:p w:rsidR="0017650C" w:rsidRDefault="0017650C"/>
    <w:p w:rsidR="0017650C" w:rsidRDefault="0017650C"/>
    <w:p w:rsidR="0017650C" w:rsidRDefault="0017650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7650C" w:rsidRDefault="00176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7650C" w:rsidRDefault="0017650C"/>
    <w:p w:rsidR="0017650C" w:rsidRDefault="0017650C"/>
    <w:p w:rsidR="0017650C" w:rsidRDefault="0017650C">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7650C" w:rsidRDefault="0017650C"/>
                <w:p w:rsidR="0017650C" w:rsidRDefault="001765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7650C" w:rsidRDefault="0017650C"/>
    <w:p w:rsidR="0017650C" w:rsidRDefault="0017650C">
      <w:pPr>
        <w:rPr>
          <w:sz w:val="2"/>
          <w:szCs w:val="2"/>
        </w:rPr>
      </w:pPr>
    </w:p>
    <w:p w:rsidR="0017650C" w:rsidRDefault="0017650C"/>
    <w:p w:rsidR="0017650C" w:rsidRDefault="0017650C">
      <w:pPr>
        <w:spacing w:after="0" w:line="240" w:lineRule="auto"/>
      </w:pPr>
    </w:p>
  </w:footnote>
  <w:footnote w:type="continuationSeparator" w:id="0">
    <w:p w:rsidR="0017650C" w:rsidRDefault="0017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0C"/>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47FC4-08E0-4D23-99FF-C386A9AD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8</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cp:revision>
  <cp:lastPrinted>2009-02-06T05:36:00Z</cp:lastPrinted>
  <dcterms:created xsi:type="dcterms:W3CDTF">2022-11-21T19:25:00Z</dcterms:created>
  <dcterms:modified xsi:type="dcterms:W3CDTF">2023-04-06T13:10:00Z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