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01CD" w14:textId="0D61A170" w:rsidR="00AD43EC" w:rsidRDefault="00F95EF8" w:rsidP="00F95EF8">
      <w:r w:rsidRPr="00F95EF8">
        <w:rPr>
          <w:rFonts w:hint="eastAsia"/>
        </w:rPr>
        <w:t>Батурина</w:t>
      </w:r>
      <w:r w:rsidRPr="00F95EF8">
        <w:t xml:space="preserve"> </w:t>
      </w:r>
      <w:r w:rsidRPr="00F95EF8">
        <w:rPr>
          <w:rFonts w:hint="eastAsia"/>
        </w:rPr>
        <w:t>Ольга</w:t>
      </w:r>
      <w:r w:rsidRPr="00F95EF8">
        <w:t xml:space="preserve"> </w:t>
      </w:r>
      <w:r w:rsidRPr="00F95EF8">
        <w:rPr>
          <w:rFonts w:hint="eastAsia"/>
        </w:rPr>
        <w:t>Андреевна</w:t>
      </w:r>
      <w:r>
        <w:t xml:space="preserve"> </w:t>
      </w:r>
      <w:r w:rsidRPr="00F95EF8">
        <w:rPr>
          <w:rFonts w:hint="eastAsia"/>
        </w:rPr>
        <w:t>Организационно</w:t>
      </w:r>
      <w:r w:rsidRPr="00F95EF8">
        <w:t>-</w:t>
      </w:r>
      <w:r w:rsidRPr="00F95EF8">
        <w:rPr>
          <w:rFonts w:hint="eastAsia"/>
        </w:rPr>
        <w:t>экономический</w:t>
      </w:r>
      <w:r w:rsidRPr="00F95EF8">
        <w:t xml:space="preserve"> </w:t>
      </w:r>
      <w:r w:rsidRPr="00F95EF8">
        <w:rPr>
          <w:rFonts w:hint="eastAsia"/>
        </w:rPr>
        <w:t>механизм</w:t>
      </w:r>
      <w:r w:rsidRPr="00F95EF8">
        <w:t xml:space="preserve"> </w:t>
      </w:r>
      <w:r w:rsidRPr="00F95EF8">
        <w:rPr>
          <w:rFonts w:hint="eastAsia"/>
        </w:rPr>
        <w:t>развития</w:t>
      </w:r>
      <w:r w:rsidRPr="00F95EF8">
        <w:t xml:space="preserve"> </w:t>
      </w:r>
      <w:r w:rsidRPr="00F95EF8">
        <w:rPr>
          <w:rFonts w:hint="eastAsia"/>
        </w:rPr>
        <w:t>стратегического</w:t>
      </w:r>
      <w:r w:rsidRPr="00F95EF8">
        <w:t xml:space="preserve"> </w:t>
      </w:r>
      <w:r w:rsidRPr="00F95EF8">
        <w:rPr>
          <w:rFonts w:hint="eastAsia"/>
        </w:rPr>
        <w:t>партнерства</w:t>
      </w:r>
      <w:r w:rsidRPr="00F95EF8">
        <w:t xml:space="preserve"> </w:t>
      </w:r>
      <w:r w:rsidRPr="00F95EF8">
        <w:rPr>
          <w:rFonts w:hint="eastAsia"/>
        </w:rPr>
        <w:t>университета</w:t>
      </w:r>
      <w:r w:rsidRPr="00F95EF8">
        <w:t xml:space="preserve"> </w:t>
      </w:r>
      <w:r w:rsidRPr="00F95EF8">
        <w:rPr>
          <w:rFonts w:hint="eastAsia"/>
        </w:rPr>
        <w:t>на</w:t>
      </w:r>
      <w:r w:rsidRPr="00F95EF8">
        <w:t xml:space="preserve"> </w:t>
      </w:r>
      <w:r w:rsidRPr="00F95EF8">
        <w:rPr>
          <w:rFonts w:hint="eastAsia"/>
        </w:rPr>
        <w:t>основе</w:t>
      </w:r>
      <w:r w:rsidRPr="00F95EF8">
        <w:t xml:space="preserve"> </w:t>
      </w:r>
      <w:r w:rsidRPr="00F95EF8">
        <w:rPr>
          <w:rFonts w:hint="eastAsia"/>
        </w:rPr>
        <w:t>сетевого</w:t>
      </w:r>
      <w:r w:rsidRPr="00F95EF8">
        <w:t xml:space="preserve"> </w:t>
      </w:r>
      <w:r w:rsidRPr="00F95EF8">
        <w:rPr>
          <w:rFonts w:hint="eastAsia"/>
        </w:rPr>
        <w:t>подхода</w:t>
      </w:r>
    </w:p>
    <w:p w14:paraId="59973587" w14:textId="77777777" w:rsidR="00F95EF8" w:rsidRDefault="00F95EF8" w:rsidP="00F95EF8">
      <w:r>
        <w:rPr>
          <w:rFonts w:hint="eastAsia"/>
        </w:rPr>
        <w:t>ОГЛАВЛЕНИЕ</w:t>
      </w:r>
      <w:r>
        <w:t xml:space="preserve"> </w:t>
      </w:r>
      <w:r>
        <w:rPr>
          <w:rFonts w:hint="eastAsia"/>
        </w:rPr>
        <w:t>ДИССЕРТАЦИИ</w:t>
      </w:r>
    </w:p>
    <w:p w14:paraId="18ED5DFA" w14:textId="77777777" w:rsidR="00F95EF8" w:rsidRDefault="00F95EF8" w:rsidP="00F95EF8">
      <w:r>
        <w:rPr>
          <w:rFonts w:hint="eastAsia"/>
        </w:rPr>
        <w:t>кандидат</w:t>
      </w:r>
      <w:r>
        <w:t xml:space="preserve"> </w:t>
      </w:r>
      <w:r>
        <w:rPr>
          <w:rFonts w:hint="eastAsia"/>
        </w:rPr>
        <w:t>наук</w:t>
      </w:r>
      <w:r>
        <w:t xml:space="preserve"> </w:t>
      </w:r>
      <w:r>
        <w:rPr>
          <w:rFonts w:hint="eastAsia"/>
        </w:rPr>
        <w:t>Батурина</w:t>
      </w:r>
      <w:r>
        <w:t xml:space="preserve"> </w:t>
      </w:r>
      <w:r>
        <w:rPr>
          <w:rFonts w:hint="eastAsia"/>
        </w:rPr>
        <w:t>Ольга</w:t>
      </w:r>
      <w:r>
        <w:t xml:space="preserve"> </w:t>
      </w:r>
      <w:r>
        <w:rPr>
          <w:rFonts w:hint="eastAsia"/>
        </w:rPr>
        <w:t>Андреевна</w:t>
      </w:r>
    </w:p>
    <w:p w14:paraId="653B02CE" w14:textId="77777777" w:rsidR="00F95EF8" w:rsidRDefault="00F95EF8" w:rsidP="00F95EF8">
      <w:r>
        <w:rPr>
          <w:rFonts w:hint="eastAsia"/>
        </w:rPr>
        <w:t>СОДЕРЖАНИЕ</w:t>
      </w:r>
    </w:p>
    <w:p w14:paraId="23E78183" w14:textId="77777777" w:rsidR="00F95EF8" w:rsidRDefault="00F95EF8" w:rsidP="00F95EF8"/>
    <w:p w14:paraId="03604EEB" w14:textId="77777777" w:rsidR="00F95EF8" w:rsidRDefault="00F95EF8" w:rsidP="00F95EF8">
      <w:r>
        <w:rPr>
          <w:rFonts w:hint="eastAsia"/>
        </w:rPr>
        <w:t>ВВЕДЕНИЕ</w:t>
      </w:r>
    </w:p>
    <w:p w14:paraId="20C0360F" w14:textId="77777777" w:rsidR="00F95EF8" w:rsidRDefault="00F95EF8" w:rsidP="00F95EF8"/>
    <w:p w14:paraId="08E6A921" w14:textId="77777777" w:rsidR="00F95EF8" w:rsidRDefault="00F95EF8" w:rsidP="00F95EF8">
      <w:r>
        <w:rPr>
          <w:rFonts w:hint="eastAsia"/>
        </w:rPr>
        <w:t>Глава</w:t>
      </w:r>
      <w:r>
        <w:t xml:space="preserve"> 1 </w:t>
      </w:r>
      <w:r>
        <w:rPr>
          <w:rFonts w:hint="eastAsia"/>
        </w:rPr>
        <w:t>ТЕОРЕТИКО</w:t>
      </w:r>
      <w:r>
        <w:t xml:space="preserve"> - </w:t>
      </w:r>
      <w:r>
        <w:rPr>
          <w:rFonts w:hint="eastAsia"/>
        </w:rPr>
        <w:t>МЕТОДИЧЕСКИЕ</w:t>
      </w:r>
      <w:r>
        <w:t xml:space="preserve"> </w:t>
      </w:r>
      <w:r>
        <w:rPr>
          <w:rFonts w:hint="eastAsia"/>
        </w:rPr>
        <w:t>АСПЕКТЫ</w:t>
      </w:r>
      <w:r>
        <w:t xml:space="preserve"> </w:t>
      </w:r>
      <w:r>
        <w:rPr>
          <w:rFonts w:hint="eastAsia"/>
        </w:rPr>
        <w:t>РАЗВИТИЯ</w:t>
      </w:r>
    </w:p>
    <w:p w14:paraId="13F31C00" w14:textId="77777777" w:rsidR="00F95EF8" w:rsidRDefault="00F95EF8" w:rsidP="00F95EF8"/>
    <w:p w14:paraId="7085EAA3" w14:textId="77777777" w:rsidR="00F95EF8" w:rsidRDefault="00F95EF8" w:rsidP="00F95EF8">
      <w:r>
        <w:rPr>
          <w:rFonts w:hint="eastAsia"/>
        </w:rPr>
        <w:t>СТРАТЕГИЧЕСКОГО</w:t>
      </w:r>
      <w:r>
        <w:t xml:space="preserve"> </w:t>
      </w:r>
      <w:r>
        <w:rPr>
          <w:rFonts w:hint="eastAsia"/>
        </w:rPr>
        <w:t>ПАРТНЕРСТВА</w:t>
      </w:r>
      <w:r>
        <w:t xml:space="preserve"> </w:t>
      </w:r>
      <w:r>
        <w:rPr>
          <w:rFonts w:hint="eastAsia"/>
        </w:rPr>
        <w:t>УНИВЕРСИТЕТА</w:t>
      </w:r>
    </w:p>
    <w:p w14:paraId="5C8769B9" w14:textId="77777777" w:rsidR="00F95EF8" w:rsidRDefault="00F95EF8" w:rsidP="00F95EF8"/>
    <w:p w14:paraId="51EFB772" w14:textId="77777777" w:rsidR="00F95EF8" w:rsidRDefault="00F95EF8" w:rsidP="00F95EF8">
      <w:r>
        <w:t xml:space="preserve">1.1 </w:t>
      </w:r>
      <w:r>
        <w:rPr>
          <w:rFonts w:hint="eastAsia"/>
        </w:rPr>
        <w:t>Предпосылки</w:t>
      </w:r>
      <w:r>
        <w:t xml:space="preserve"> </w:t>
      </w:r>
      <w:r>
        <w:rPr>
          <w:rFonts w:hint="eastAsia"/>
        </w:rPr>
        <w:t>развития</w:t>
      </w:r>
      <w:r>
        <w:t xml:space="preserve"> </w:t>
      </w:r>
      <w:r>
        <w:rPr>
          <w:rFonts w:hint="eastAsia"/>
        </w:rPr>
        <w:t>долгосрочных</w:t>
      </w:r>
      <w:r>
        <w:t xml:space="preserve"> </w:t>
      </w:r>
      <w:r>
        <w:rPr>
          <w:rFonts w:hint="eastAsia"/>
        </w:rPr>
        <w:t>партнерских</w:t>
      </w:r>
      <w:r>
        <w:t xml:space="preserve"> </w:t>
      </w:r>
      <w:r>
        <w:rPr>
          <w:rFonts w:hint="eastAsia"/>
        </w:rPr>
        <w:t>отношений</w:t>
      </w:r>
      <w:r>
        <w:t xml:space="preserve"> </w:t>
      </w:r>
      <w:r>
        <w:rPr>
          <w:rFonts w:hint="eastAsia"/>
        </w:rPr>
        <w:t>университета</w:t>
      </w:r>
      <w:r>
        <w:t xml:space="preserve"> </w:t>
      </w:r>
      <w:r>
        <w:rPr>
          <w:rFonts w:hint="eastAsia"/>
        </w:rPr>
        <w:t>в</w:t>
      </w:r>
      <w:r>
        <w:t xml:space="preserve"> </w:t>
      </w:r>
      <w:r>
        <w:rPr>
          <w:rFonts w:hint="eastAsia"/>
        </w:rPr>
        <w:t>условиях</w:t>
      </w:r>
      <w:r>
        <w:t xml:space="preserve"> </w:t>
      </w:r>
      <w:r>
        <w:rPr>
          <w:rFonts w:hint="eastAsia"/>
        </w:rPr>
        <w:t>современного</w:t>
      </w:r>
      <w:r>
        <w:t xml:space="preserve"> </w:t>
      </w:r>
      <w:r>
        <w:rPr>
          <w:rFonts w:hint="eastAsia"/>
        </w:rPr>
        <w:t>общества</w:t>
      </w:r>
    </w:p>
    <w:p w14:paraId="745D7710" w14:textId="77777777" w:rsidR="00F95EF8" w:rsidRDefault="00F95EF8" w:rsidP="00F95EF8"/>
    <w:p w14:paraId="40AD9B2C" w14:textId="77777777" w:rsidR="00F95EF8" w:rsidRDefault="00F95EF8" w:rsidP="00F95EF8">
      <w:r>
        <w:t xml:space="preserve">1.2 </w:t>
      </w:r>
      <w:r>
        <w:rPr>
          <w:rFonts w:hint="eastAsia"/>
        </w:rPr>
        <w:t>Структурно</w:t>
      </w:r>
      <w:r>
        <w:t>-</w:t>
      </w:r>
      <w:r>
        <w:rPr>
          <w:rFonts w:hint="eastAsia"/>
        </w:rPr>
        <w:t>функциональное</w:t>
      </w:r>
      <w:r>
        <w:t xml:space="preserve"> </w:t>
      </w:r>
      <w:r>
        <w:rPr>
          <w:rFonts w:hint="eastAsia"/>
        </w:rPr>
        <w:t>содержание</w:t>
      </w:r>
      <w:r>
        <w:t xml:space="preserve"> </w:t>
      </w:r>
      <w:r>
        <w:rPr>
          <w:rFonts w:hint="eastAsia"/>
        </w:rPr>
        <w:t>организационно</w:t>
      </w:r>
      <w:r>
        <w:t xml:space="preserve"> -</w:t>
      </w:r>
      <w:r>
        <w:rPr>
          <w:rFonts w:hint="eastAsia"/>
        </w:rPr>
        <w:t>экономического</w:t>
      </w:r>
      <w:r>
        <w:t xml:space="preserve"> </w:t>
      </w:r>
      <w:r>
        <w:rPr>
          <w:rFonts w:hint="eastAsia"/>
        </w:rPr>
        <w:t>механизма</w:t>
      </w:r>
      <w:r>
        <w:t xml:space="preserve"> </w:t>
      </w:r>
      <w:r>
        <w:rPr>
          <w:rFonts w:hint="eastAsia"/>
        </w:rPr>
        <w:t>развития</w:t>
      </w:r>
      <w:r>
        <w:t xml:space="preserve"> </w:t>
      </w:r>
      <w:r>
        <w:rPr>
          <w:rFonts w:hint="eastAsia"/>
        </w:rPr>
        <w:t>стратегического</w:t>
      </w:r>
      <w:r>
        <w:t xml:space="preserve"> </w:t>
      </w:r>
      <w:r>
        <w:rPr>
          <w:rFonts w:hint="eastAsia"/>
        </w:rPr>
        <w:t>партнерства</w:t>
      </w:r>
      <w:r>
        <w:t xml:space="preserve"> </w:t>
      </w:r>
      <w:r>
        <w:rPr>
          <w:rFonts w:hint="eastAsia"/>
        </w:rPr>
        <w:t>университета</w:t>
      </w:r>
    </w:p>
    <w:p w14:paraId="5F26B249" w14:textId="77777777" w:rsidR="00F95EF8" w:rsidRDefault="00F95EF8" w:rsidP="00F95EF8"/>
    <w:p w14:paraId="6A928969" w14:textId="77777777" w:rsidR="00F95EF8" w:rsidRDefault="00F95EF8" w:rsidP="00F95EF8">
      <w:r>
        <w:t xml:space="preserve">1.3 </w:t>
      </w:r>
      <w:r>
        <w:rPr>
          <w:rFonts w:hint="eastAsia"/>
        </w:rPr>
        <w:t>Методические</w:t>
      </w:r>
      <w:r>
        <w:t xml:space="preserve"> </w:t>
      </w:r>
      <w:r>
        <w:rPr>
          <w:rFonts w:hint="eastAsia"/>
        </w:rPr>
        <w:t>положения</w:t>
      </w:r>
      <w:r>
        <w:t xml:space="preserve"> </w:t>
      </w:r>
      <w:r>
        <w:rPr>
          <w:rFonts w:hint="eastAsia"/>
        </w:rPr>
        <w:t>развития</w:t>
      </w:r>
      <w:r>
        <w:t xml:space="preserve"> </w:t>
      </w:r>
      <w:r>
        <w:rPr>
          <w:rFonts w:hint="eastAsia"/>
        </w:rPr>
        <w:t>стратегического</w:t>
      </w:r>
      <w:r>
        <w:t xml:space="preserve"> </w:t>
      </w:r>
      <w:r>
        <w:rPr>
          <w:rFonts w:hint="eastAsia"/>
        </w:rPr>
        <w:t>партнерства</w:t>
      </w:r>
      <w:r>
        <w:t xml:space="preserve"> </w:t>
      </w:r>
      <w:r>
        <w:rPr>
          <w:rFonts w:hint="eastAsia"/>
        </w:rPr>
        <w:t>университета</w:t>
      </w:r>
      <w:r>
        <w:t xml:space="preserve"> </w:t>
      </w:r>
      <w:r>
        <w:rPr>
          <w:rFonts w:hint="eastAsia"/>
        </w:rPr>
        <w:t>на</w:t>
      </w:r>
      <w:r>
        <w:t xml:space="preserve"> </w:t>
      </w:r>
      <w:r>
        <w:rPr>
          <w:rFonts w:hint="eastAsia"/>
        </w:rPr>
        <w:t>основе</w:t>
      </w:r>
      <w:r>
        <w:t xml:space="preserve"> </w:t>
      </w:r>
      <w:r>
        <w:rPr>
          <w:rFonts w:hint="eastAsia"/>
        </w:rPr>
        <w:t>сетевого</w:t>
      </w:r>
      <w:r>
        <w:t xml:space="preserve"> </w:t>
      </w:r>
      <w:r>
        <w:rPr>
          <w:rFonts w:hint="eastAsia"/>
        </w:rPr>
        <w:t>подхода</w:t>
      </w:r>
    </w:p>
    <w:p w14:paraId="12AE7AC2" w14:textId="77777777" w:rsidR="00F95EF8" w:rsidRDefault="00F95EF8" w:rsidP="00F95EF8"/>
    <w:p w14:paraId="4AA81062" w14:textId="77777777" w:rsidR="00F95EF8" w:rsidRDefault="00F95EF8" w:rsidP="00F95EF8">
      <w:r>
        <w:t>14</w:t>
      </w:r>
    </w:p>
    <w:p w14:paraId="2C896A60" w14:textId="77777777" w:rsidR="00F95EF8" w:rsidRDefault="00F95EF8" w:rsidP="00F95EF8"/>
    <w:p w14:paraId="2EC2B87F" w14:textId="77777777" w:rsidR="00F95EF8" w:rsidRDefault="00F95EF8" w:rsidP="00F95EF8">
      <w:r>
        <w:t>31</w:t>
      </w:r>
    </w:p>
    <w:p w14:paraId="7F2CAEE2" w14:textId="77777777" w:rsidR="00F95EF8" w:rsidRDefault="00F95EF8" w:rsidP="00F95EF8"/>
    <w:p w14:paraId="703E10A1" w14:textId="77777777" w:rsidR="00F95EF8" w:rsidRDefault="00F95EF8" w:rsidP="00F95EF8">
      <w:r>
        <w:rPr>
          <w:rFonts w:hint="eastAsia"/>
        </w:rPr>
        <w:t>Глава</w:t>
      </w:r>
      <w:r>
        <w:t xml:space="preserve"> 2 </w:t>
      </w:r>
      <w:r>
        <w:rPr>
          <w:rFonts w:hint="eastAsia"/>
        </w:rPr>
        <w:t>АНАЛИЗ</w:t>
      </w:r>
      <w:r>
        <w:t xml:space="preserve"> </w:t>
      </w:r>
      <w:r>
        <w:rPr>
          <w:rFonts w:hint="eastAsia"/>
        </w:rPr>
        <w:t>СТРАТЕГИЧЕСКИХ</w:t>
      </w:r>
      <w:r>
        <w:t xml:space="preserve"> </w:t>
      </w:r>
      <w:r>
        <w:rPr>
          <w:rFonts w:hint="eastAsia"/>
        </w:rPr>
        <w:t>ПАРТНЕРСТВ</w:t>
      </w:r>
      <w:r>
        <w:t xml:space="preserve"> </w:t>
      </w:r>
      <w:r>
        <w:rPr>
          <w:rFonts w:hint="eastAsia"/>
        </w:rPr>
        <w:t>УНИВЕРСИТЕТОВ</w:t>
      </w:r>
      <w:r>
        <w:t xml:space="preserve"> </w:t>
      </w:r>
      <w:r>
        <w:rPr>
          <w:rFonts w:hint="eastAsia"/>
        </w:rPr>
        <w:t>НА</w:t>
      </w:r>
      <w:r>
        <w:t xml:space="preserve"> </w:t>
      </w:r>
      <w:r>
        <w:rPr>
          <w:rFonts w:hint="eastAsia"/>
        </w:rPr>
        <w:t>ОСНОВЕ</w:t>
      </w:r>
      <w:r>
        <w:t xml:space="preserve"> </w:t>
      </w:r>
      <w:r>
        <w:rPr>
          <w:rFonts w:hint="eastAsia"/>
        </w:rPr>
        <w:t>СЕТЕВЫХ</w:t>
      </w:r>
      <w:r>
        <w:t xml:space="preserve"> </w:t>
      </w:r>
      <w:r>
        <w:rPr>
          <w:rFonts w:hint="eastAsia"/>
        </w:rPr>
        <w:t>ВЗАИМОДЕЙСТВИЙ</w:t>
      </w:r>
    </w:p>
    <w:p w14:paraId="1810EC7F" w14:textId="77777777" w:rsidR="00F95EF8" w:rsidRDefault="00F95EF8" w:rsidP="00F95EF8"/>
    <w:p w14:paraId="5C4D8F4A" w14:textId="77777777" w:rsidR="00F95EF8" w:rsidRDefault="00F95EF8" w:rsidP="00F95EF8">
      <w:r>
        <w:t>63</w:t>
      </w:r>
    </w:p>
    <w:p w14:paraId="267EEAD8" w14:textId="77777777" w:rsidR="00F95EF8" w:rsidRDefault="00F95EF8" w:rsidP="00F95EF8"/>
    <w:p w14:paraId="6E041597" w14:textId="77777777" w:rsidR="00F95EF8" w:rsidRDefault="00F95EF8" w:rsidP="00F95EF8">
      <w:r>
        <w:t xml:space="preserve">2.1 </w:t>
      </w:r>
      <w:r>
        <w:rPr>
          <w:rFonts w:hint="eastAsia"/>
        </w:rPr>
        <w:t>Сеть</w:t>
      </w:r>
      <w:r>
        <w:t xml:space="preserve"> </w:t>
      </w:r>
      <w:r>
        <w:rPr>
          <w:rFonts w:hint="eastAsia"/>
        </w:rPr>
        <w:t>университетов</w:t>
      </w:r>
      <w:r>
        <w:t xml:space="preserve"> </w:t>
      </w:r>
      <w:r>
        <w:rPr>
          <w:rFonts w:hint="eastAsia"/>
        </w:rPr>
        <w:t>РФ</w:t>
      </w:r>
      <w:r>
        <w:t xml:space="preserve">: </w:t>
      </w:r>
      <w:r>
        <w:rPr>
          <w:rFonts w:hint="eastAsia"/>
        </w:rPr>
        <w:t>характеристика</w:t>
      </w:r>
      <w:r>
        <w:t xml:space="preserve">, </w:t>
      </w:r>
      <w:r>
        <w:rPr>
          <w:rFonts w:hint="eastAsia"/>
        </w:rPr>
        <w:t>структура</w:t>
      </w:r>
      <w:r>
        <w:t xml:space="preserve">, </w:t>
      </w:r>
      <w:r>
        <w:rPr>
          <w:rFonts w:hint="eastAsia"/>
        </w:rPr>
        <w:t>тенденции</w:t>
      </w:r>
      <w:r>
        <w:t xml:space="preserve"> </w:t>
      </w:r>
      <w:r>
        <w:rPr>
          <w:rFonts w:hint="eastAsia"/>
        </w:rPr>
        <w:t>раз</w:t>
      </w:r>
      <w:r>
        <w:t xml:space="preserve">- ^ </w:t>
      </w:r>
      <w:r>
        <w:rPr>
          <w:rFonts w:hint="eastAsia"/>
        </w:rPr>
        <w:t>вития</w:t>
      </w:r>
    </w:p>
    <w:p w14:paraId="2DBD39BE" w14:textId="77777777" w:rsidR="00F95EF8" w:rsidRDefault="00F95EF8" w:rsidP="00F95EF8"/>
    <w:p w14:paraId="4F5CF97A" w14:textId="77777777" w:rsidR="00F95EF8" w:rsidRDefault="00F95EF8" w:rsidP="00F95EF8">
      <w:r>
        <w:t xml:space="preserve">2.2 </w:t>
      </w:r>
      <w:r>
        <w:rPr>
          <w:rFonts w:hint="eastAsia"/>
        </w:rPr>
        <w:t>Тенденции</w:t>
      </w:r>
      <w:r>
        <w:t xml:space="preserve"> </w:t>
      </w:r>
      <w:r>
        <w:rPr>
          <w:rFonts w:hint="eastAsia"/>
        </w:rPr>
        <w:t>развития</w:t>
      </w:r>
      <w:r>
        <w:t xml:space="preserve"> </w:t>
      </w:r>
      <w:r>
        <w:rPr>
          <w:rFonts w:hint="eastAsia"/>
        </w:rPr>
        <w:t>стратегических</w:t>
      </w:r>
      <w:r>
        <w:t xml:space="preserve"> </w:t>
      </w:r>
      <w:r>
        <w:rPr>
          <w:rFonts w:hint="eastAsia"/>
        </w:rPr>
        <w:t>партнерств</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университетов</w:t>
      </w:r>
    </w:p>
    <w:p w14:paraId="3CDB93CA" w14:textId="77777777" w:rsidR="00F95EF8" w:rsidRDefault="00F95EF8" w:rsidP="00F95EF8"/>
    <w:p w14:paraId="4EC17763" w14:textId="77777777" w:rsidR="00F95EF8" w:rsidRDefault="00F95EF8" w:rsidP="00F95EF8">
      <w:r>
        <w:t xml:space="preserve">2.3 </w:t>
      </w:r>
      <w:r>
        <w:rPr>
          <w:rFonts w:hint="eastAsia"/>
        </w:rPr>
        <w:t>Готовность</w:t>
      </w:r>
      <w:r>
        <w:t xml:space="preserve"> </w:t>
      </w:r>
      <w:r>
        <w:rPr>
          <w:rFonts w:hint="eastAsia"/>
        </w:rPr>
        <w:t>стратегических</w:t>
      </w:r>
      <w:r>
        <w:t xml:space="preserve"> </w:t>
      </w:r>
      <w:r>
        <w:rPr>
          <w:rFonts w:hint="eastAsia"/>
        </w:rPr>
        <w:t>партнерств</w:t>
      </w:r>
      <w:r>
        <w:t xml:space="preserve"> </w:t>
      </w:r>
      <w:r>
        <w:rPr>
          <w:rFonts w:hint="eastAsia"/>
        </w:rPr>
        <w:t>университетов</w:t>
      </w:r>
      <w:r>
        <w:t xml:space="preserve"> </w:t>
      </w:r>
      <w:r>
        <w:rPr>
          <w:rFonts w:hint="eastAsia"/>
        </w:rPr>
        <w:t>к</w:t>
      </w:r>
      <w:r>
        <w:t xml:space="preserve"> </w:t>
      </w:r>
      <w:r>
        <w:rPr>
          <w:rFonts w:hint="eastAsia"/>
        </w:rPr>
        <w:t>развитию</w:t>
      </w:r>
      <w:r>
        <w:t xml:space="preserve"> </w:t>
      </w:r>
      <w:r>
        <w:rPr>
          <w:rFonts w:hint="eastAsia"/>
        </w:rPr>
        <w:t>на</w:t>
      </w:r>
      <w:r>
        <w:t xml:space="preserve"> </w:t>
      </w:r>
      <w:r>
        <w:rPr>
          <w:rFonts w:hint="eastAsia"/>
        </w:rPr>
        <w:t>основе</w:t>
      </w:r>
      <w:r>
        <w:t xml:space="preserve"> </w:t>
      </w:r>
      <w:r>
        <w:rPr>
          <w:rFonts w:hint="eastAsia"/>
        </w:rPr>
        <w:t>сетевого</w:t>
      </w:r>
      <w:r>
        <w:t xml:space="preserve"> </w:t>
      </w:r>
      <w:r>
        <w:rPr>
          <w:rFonts w:hint="eastAsia"/>
        </w:rPr>
        <w:t>подхода</w:t>
      </w:r>
      <w:r>
        <w:t xml:space="preserve"> (</w:t>
      </w:r>
      <w:r>
        <w:rPr>
          <w:rFonts w:hint="eastAsia"/>
        </w:rPr>
        <w:t>на</w:t>
      </w:r>
      <w:r>
        <w:t xml:space="preserve"> </w:t>
      </w:r>
      <w:r>
        <w:rPr>
          <w:rFonts w:hint="eastAsia"/>
        </w:rPr>
        <w:t>примере</w:t>
      </w:r>
      <w:r>
        <w:t xml:space="preserve"> </w:t>
      </w:r>
      <w:r>
        <w:rPr>
          <w:rFonts w:hint="eastAsia"/>
        </w:rPr>
        <w:t>ведущих</w:t>
      </w:r>
      <w:r>
        <w:t xml:space="preserve"> </w:t>
      </w:r>
      <w:r>
        <w:rPr>
          <w:rFonts w:hint="eastAsia"/>
        </w:rPr>
        <w:t>университетов</w:t>
      </w:r>
      <w:r>
        <w:t xml:space="preserve"> </w:t>
      </w:r>
      <w:r>
        <w:rPr>
          <w:rFonts w:hint="eastAsia"/>
        </w:rPr>
        <w:t>РФ</w:t>
      </w:r>
      <w:r>
        <w:t>)</w:t>
      </w:r>
    </w:p>
    <w:p w14:paraId="6F0DE3FC" w14:textId="77777777" w:rsidR="00F95EF8" w:rsidRDefault="00F95EF8" w:rsidP="00F95EF8"/>
    <w:p w14:paraId="02F01E48" w14:textId="77777777" w:rsidR="00F95EF8" w:rsidRDefault="00F95EF8" w:rsidP="00F95EF8">
      <w:r>
        <w:rPr>
          <w:rFonts w:hint="eastAsia"/>
        </w:rPr>
        <w:t>Глава</w:t>
      </w:r>
      <w:r>
        <w:t xml:space="preserve"> 3 </w:t>
      </w:r>
      <w:r>
        <w:rPr>
          <w:rFonts w:hint="eastAsia"/>
        </w:rPr>
        <w:t>МЕТОДИЧЕСКОЕ</w:t>
      </w:r>
      <w:r>
        <w:t xml:space="preserve"> </w:t>
      </w:r>
      <w:r>
        <w:rPr>
          <w:rFonts w:hint="eastAsia"/>
        </w:rPr>
        <w:t>ОБЕСПЕЧЕНИЕ</w:t>
      </w:r>
      <w:r>
        <w:t xml:space="preserve"> </w:t>
      </w:r>
      <w:r>
        <w:rPr>
          <w:rFonts w:hint="eastAsia"/>
        </w:rPr>
        <w:t>РАЗВИТИЯ</w:t>
      </w:r>
      <w:r>
        <w:t xml:space="preserve"> </w:t>
      </w:r>
      <w:r>
        <w:rPr>
          <w:rFonts w:hint="eastAsia"/>
        </w:rPr>
        <w:t>И</w:t>
      </w:r>
      <w:r>
        <w:t xml:space="preserve"> </w:t>
      </w:r>
      <w:r>
        <w:rPr>
          <w:rFonts w:hint="eastAsia"/>
        </w:rPr>
        <w:t>ОЦЕНКИ</w:t>
      </w:r>
      <w:r>
        <w:t xml:space="preserve"> </w:t>
      </w:r>
      <w:r>
        <w:rPr>
          <w:rFonts w:hint="eastAsia"/>
        </w:rPr>
        <w:t>СТРАТЕГИЧЕСКОГО</w:t>
      </w:r>
      <w:r>
        <w:t xml:space="preserve"> </w:t>
      </w:r>
      <w:r>
        <w:rPr>
          <w:rFonts w:hint="eastAsia"/>
        </w:rPr>
        <w:t>ПАРТНЕРСТВА</w:t>
      </w:r>
      <w:r>
        <w:t xml:space="preserve"> </w:t>
      </w:r>
      <w:r>
        <w:rPr>
          <w:rFonts w:hint="eastAsia"/>
        </w:rPr>
        <w:t>УНИВЕРСИТЕТА</w:t>
      </w:r>
      <w:r>
        <w:t xml:space="preserve"> </w:t>
      </w:r>
      <w:r>
        <w:rPr>
          <w:rFonts w:hint="eastAsia"/>
        </w:rPr>
        <w:t>НА</w:t>
      </w:r>
      <w:r>
        <w:t xml:space="preserve"> </w:t>
      </w:r>
      <w:r>
        <w:rPr>
          <w:rFonts w:hint="eastAsia"/>
        </w:rPr>
        <w:t>ОСНОВЕ</w:t>
      </w:r>
      <w:r>
        <w:t xml:space="preserve"> </w:t>
      </w:r>
      <w:r>
        <w:rPr>
          <w:rFonts w:hint="eastAsia"/>
        </w:rPr>
        <w:t>СЕТЕВОГО</w:t>
      </w:r>
      <w:r>
        <w:t xml:space="preserve"> </w:t>
      </w:r>
      <w:r>
        <w:rPr>
          <w:rFonts w:hint="eastAsia"/>
        </w:rPr>
        <w:t>ПОДХОДА</w:t>
      </w:r>
    </w:p>
    <w:p w14:paraId="50C65AA4" w14:textId="77777777" w:rsidR="00F95EF8" w:rsidRDefault="00F95EF8" w:rsidP="00F95EF8"/>
    <w:p w14:paraId="64901F0B" w14:textId="77777777" w:rsidR="00F95EF8" w:rsidRDefault="00F95EF8" w:rsidP="00F95EF8">
      <w:r>
        <w:t>86</w:t>
      </w:r>
    </w:p>
    <w:p w14:paraId="0803D532" w14:textId="77777777" w:rsidR="00F95EF8" w:rsidRDefault="00F95EF8" w:rsidP="00F95EF8"/>
    <w:p w14:paraId="16169DBB" w14:textId="77777777" w:rsidR="00F95EF8" w:rsidRDefault="00F95EF8" w:rsidP="00F95EF8">
      <w:r>
        <w:t>102</w:t>
      </w:r>
    </w:p>
    <w:p w14:paraId="7CADDC1B" w14:textId="77777777" w:rsidR="00F95EF8" w:rsidRDefault="00F95EF8" w:rsidP="00F95EF8"/>
    <w:p w14:paraId="34E1FB75" w14:textId="77777777" w:rsidR="00F95EF8" w:rsidRDefault="00F95EF8" w:rsidP="00F95EF8">
      <w:r>
        <w:t xml:space="preserve">3.1 </w:t>
      </w:r>
      <w:r>
        <w:rPr>
          <w:rFonts w:hint="eastAsia"/>
        </w:rPr>
        <w:t>Формирование</w:t>
      </w:r>
      <w:r>
        <w:t xml:space="preserve"> </w:t>
      </w:r>
      <w:r>
        <w:rPr>
          <w:rFonts w:hint="eastAsia"/>
        </w:rPr>
        <w:t>организационно</w:t>
      </w:r>
      <w:r>
        <w:t xml:space="preserve"> - </w:t>
      </w:r>
      <w:r>
        <w:rPr>
          <w:rFonts w:hint="eastAsia"/>
        </w:rPr>
        <w:t>экономического</w:t>
      </w:r>
      <w:r>
        <w:t xml:space="preserve"> </w:t>
      </w:r>
      <w:r>
        <w:rPr>
          <w:rFonts w:hint="eastAsia"/>
        </w:rPr>
        <w:t>механизма</w:t>
      </w:r>
      <w:r>
        <w:t xml:space="preserve"> </w:t>
      </w:r>
      <w:r>
        <w:rPr>
          <w:rFonts w:hint="eastAsia"/>
        </w:rPr>
        <w:t>развития</w:t>
      </w:r>
      <w:r>
        <w:t xml:space="preserve"> </w:t>
      </w:r>
      <w:r>
        <w:rPr>
          <w:rFonts w:hint="eastAsia"/>
        </w:rPr>
        <w:t>стратегического</w:t>
      </w:r>
      <w:r>
        <w:t xml:space="preserve"> </w:t>
      </w:r>
      <w:r>
        <w:rPr>
          <w:rFonts w:hint="eastAsia"/>
        </w:rPr>
        <w:t>партнёрства</w:t>
      </w:r>
      <w:r>
        <w:t xml:space="preserve"> </w:t>
      </w:r>
      <w:r>
        <w:rPr>
          <w:rFonts w:hint="eastAsia"/>
        </w:rPr>
        <w:t>университета</w:t>
      </w:r>
    </w:p>
    <w:p w14:paraId="5C7896E3" w14:textId="77777777" w:rsidR="00F95EF8" w:rsidRDefault="00F95EF8" w:rsidP="00F95EF8"/>
    <w:p w14:paraId="19416513" w14:textId="77777777" w:rsidR="00F95EF8" w:rsidRDefault="00F95EF8" w:rsidP="00F95EF8">
      <w:r>
        <w:t xml:space="preserve">3.2 </w:t>
      </w:r>
      <w:r>
        <w:rPr>
          <w:rFonts w:hint="eastAsia"/>
        </w:rPr>
        <w:t>Методика</w:t>
      </w:r>
      <w:r>
        <w:t xml:space="preserve"> </w:t>
      </w:r>
      <w:r>
        <w:rPr>
          <w:rFonts w:hint="eastAsia"/>
        </w:rPr>
        <w:t>поэтапной</w:t>
      </w:r>
      <w:r>
        <w:t xml:space="preserve"> </w:t>
      </w:r>
      <w:r>
        <w:rPr>
          <w:rFonts w:hint="eastAsia"/>
        </w:rPr>
        <w:t>оценки</w:t>
      </w:r>
      <w:r>
        <w:t xml:space="preserve"> </w:t>
      </w:r>
      <w:r>
        <w:rPr>
          <w:rFonts w:hint="eastAsia"/>
        </w:rPr>
        <w:t>развития</w:t>
      </w:r>
      <w:r>
        <w:t xml:space="preserve"> </w:t>
      </w:r>
      <w:r>
        <w:rPr>
          <w:rFonts w:hint="eastAsia"/>
        </w:rPr>
        <w:t>стратегического</w:t>
      </w:r>
      <w:r>
        <w:t xml:space="preserve"> ^ ^ 0 </w:t>
      </w:r>
      <w:r>
        <w:rPr>
          <w:rFonts w:hint="eastAsia"/>
        </w:rPr>
        <w:t>партнёрства</w:t>
      </w:r>
      <w:r>
        <w:t xml:space="preserve"> </w:t>
      </w:r>
      <w:r>
        <w:rPr>
          <w:rFonts w:hint="eastAsia"/>
        </w:rPr>
        <w:t>университета</w:t>
      </w:r>
      <w:r>
        <w:t>.</w:t>
      </w:r>
    </w:p>
    <w:p w14:paraId="7CCF3EE0" w14:textId="77777777" w:rsidR="00F95EF8" w:rsidRDefault="00F95EF8" w:rsidP="00F95EF8"/>
    <w:p w14:paraId="35AC0153" w14:textId="77777777" w:rsidR="00F95EF8" w:rsidRDefault="00F95EF8" w:rsidP="00F95EF8">
      <w:r>
        <w:t xml:space="preserve">3.3 </w:t>
      </w:r>
      <w:r>
        <w:rPr>
          <w:rFonts w:hint="eastAsia"/>
        </w:rPr>
        <w:t>Апробация</w:t>
      </w:r>
      <w:r>
        <w:t xml:space="preserve"> </w:t>
      </w:r>
      <w:r>
        <w:rPr>
          <w:rFonts w:hint="eastAsia"/>
        </w:rPr>
        <w:t>методики</w:t>
      </w:r>
      <w:r>
        <w:t xml:space="preserve"> </w:t>
      </w:r>
      <w:r>
        <w:rPr>
          <w:rFonts w:hint="eastAsia"/>
        </w:rPr>
        <w:t>оценки</w:t>
      </w:r>
      <w:r>
        <w:t xml:space="preserve"> </w:t>
      </w:r>
      <w:r>
        <w:rPr>
          <w:rFonts w:hint="eastAsia"/>
        </w:rPr>
        <w:t>развития</w:t>
      </w:r>
      <w:r>
        <w:t xml:space="preserve"> </w:t>
      </w:r>
      <w:r>
        <w:rPr>
          <w:rFonts w:hint="eastAsia"/>
        </w:rPr>
        <w:t>стратегического</w:t>
      </w:r>
      <w:r>
        <w:t xml:space="preserve"> </w:t>
      </w:r>
      <w:r>
        <w:rPr>
          <w:rFonts w:hint="eastAsia"/>
        </w:rPr>
        <w:t>партнерства</w:t>
      </w:r>
      <w:r>
        <w:t xml:space="preserve"> </w:t>
      </w:r>
      <w:r>
        <w:rPr>
          <w:rFonts w:hint="eastAsia"/>
        </w:rPr>
        <w:t>университета</w:t>
      </w:r>
      <w:r>
        <w:t xml:space="preserve">, </w:t>
      </w:r>
      <w:r>
        <w:rPr>
          <w:rFonts w:hint="eastAsia"/>
        </w:rPr>
        <w:t>на</w:t>
      </w:r>
      <w:r>
        <w:t xml:space="preserve"> </w:t>
      </w:r>
      <w:r>
        <w:rPr>
          <w:rFonts w:hint="eastAsia"/>
        </w:rPr>
        <w:t>примере</w:t>
      </w:r>
      <w:r>
        <w:t xml:space="preserve"> </w:t>
      </w:r>
      <w:r>
        <w:rPr>
          <w:rFonts w:hint="eastAsia"/>
        </w:rPr>
        <w:t>ВГУЭС</w:t>
      </w:r>
    </w:p>
    <w:p w14:paraId="22BBA100" w14:textId="77777777" w:rsidR="00F95EF8" w:rsidRDefault="00F95EF8" w:rsidP="00F95EF8"/>
    <w:p w14:paraId="0881FFC5" w14:textId="131C3A4B" w:rsidR="00F95EF8" w:rsidRPr="00F95EF8" w:rsidRDefault="00F95EF8" w:rsidP="00F95EF8">
      <w:r>
        <w:rPr>
          <w:rFonts w:hint="eastAsia"/>
        </w:rPr>
        <w:t>ЗАКЛЮЧЕНИЕ</w:t>
      </w:r>
    </w:p>
    <w:sectPr w:rsidR="00F95EF8" w:rsidRPr="00F95EF8" w:rsidSect="003A29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63CA" w14:textId="77777777" w:rsidR="003A299E" w:rsidRDefault="003A299E">
      <w:pPr>
        <w:spacing w:after="0" w:line="240" w:lineRule="auto"/>
      </w:pPr>
      <w:r>
        <w:separator/>
      </w:r>
    </w:p>
  </w:endnote>
  <w:endnote w:type="continuationSeparator" w:id="0">
    <w:p w14:paraId="68503D4B" w14:textId="77777777" w:rsidR="003A299E" w:rsidRDefault="003A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221D" w14:textId="77777777" w:rsidR="003A299E" w:rsidRDefault="003A299E"/>
    <w:p w14:paraId="4A3AAFAA" w14:textId="77777777" w:rsidR="003A299E" w:rsidRDefault="003A299E"/>
    <w:p w14:paraId="4871F3C9" w14:textId="77777777" w:rsidR="003A299E" w:rsidRDefault="003A299E"/>
    <w:p w14:paraId="56A2367E" w14:textId="77777777" w:rsidR="003A299E" w:rsidRDefault="003A299E"/>
    <w:p w14:paraId="28115CC3" w14:textId="77777777" w:rsidR="003A299E" w:rsidRDefault="003A299E"/>
    <w:p w14:paraId="3D206847" w14:textId="77777777" w:rsidR="003A299E" w:rsidRDefault="003A299E"/>
    <w:p w14:paraId="1F4D318E" w14:textId="77777777" w:rsidR="003A299E" w:rsidRDefault="003A29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DBF078" wp14:editId="12A515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9F134" w14:textId="77777777" w:rsidR="003A299E" w:rsidRDefault="003A29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DBF0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59F134" w14:textId="77777777" w:rsidR="003A299E" w:rsidRDefault="003A29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72CC2E" w14:textId="77777777" w:rsidR="003A299E" w:rsidRDefault="003A299E"/>
    <w:p w14:paraId="220FF860" w14:textId="77777777" w:rsidR="003A299E" w:rsidRDefault="003A299E"/>
    <w:p w14:paraId="59B8317F" w14:textId="77777777" w:rsidR="003A299E" w:rsidRDefault="003A29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356965" wp14:editId="361928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89B5" w14:textId="77777777" w:rsidR="003A299E" w:rsidRDefault="003A299E"/>
                          <w:p w14:paraId="066CB0F6" w14:textId="77777777" w:rsidR="003A299E" w:rsidRDefault="003A29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569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E189B5" w14:textId="77777777" w:rsidR="003A299E" w:rsidRDefault="003A299E"/>
                    <w:p w14:paraId="066CB0F6" w14:textId="77777777" w:rsidR="003A299E" w:rsidRDefault="003A29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4FBEF0" w14:textId="77777777" w:rsidR="003A299E" w:rsidRDefault="003A299E"/>
    <w:p w14:paraId="305CC2F2" w14:textId="77777777" w:rsidR="003A299E" w:rsidRDefault="003A299E">
      <w:pPr>
        <w:rPr>
          <w:sz w:val="2"/>
          <w:szCs w:val="2"/>
        </w:rPr>
      </w:pPr>
    </w:p>
    <w:p w14:paraId="71AF9BDF" w14:textId="77777777" w:rsidR="003A299E" w:rsidRDefault="003A299E"/>
    <w:p w14:paraId="78FBB1AB" w14:textId="77777777" w:rsidR="003A299E" w:rsidRDefault="003A299E">
      <w:pPr>
        <w:spacing w:after="0" w:line="240" w:lineRule="auto"/>
      </w:pPr>
    </w:p>
  </w:footnote>
  <w:footnote w:type="continuationSeparator" w:id="0">
    <w:p w14:paraId="195DC07D" w14:textId="77777777" w:rsidR="003A299E" w:rsidRDefault="003A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9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10848</TotalTime>
  <Pages>2</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1555</cp:revision>
  <cp:lastPrinted>2009-02-06T05:36:00Z</cp:lastPrinted>
  <dcterms:created xsi:type="dcterms:W3CDTF">2024-04-09T10:20:00Z</dcterms:created>
  <dcterms:modified xsi:type="dcterms:W3CDTF">2024-04-23T15:14:00Z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