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AE7A" w14:textId="0D0B1162" w:rsidR="007357B0" w:rsidRDefault="002C16F2" w:rsidP="002C16F2">
      <w:r w:rsidRPr="002C16F2">
        <w:rPr>
          <w:rFonts w:hint="eastAsia"/>
        </w:rPr>
        <w:t>Черемисинова</w:t>
      </w:r>
      <w:r w:rsidRPr="002C16F2">
        <w:t xml:space="preserve"> </w:t>
      </w:r>
      <w:r w:rsidRPr="002C16F2">
        <w:rPr>
          <w:rFonts w:hint="eastAsia"/>
        </w:rPr>
        <w:t>Мария</w:t>
      </w:r>
      <w:r w:rsidRPr="002C16F2">
        <w:t xml:space="preserve"> </w:t>
      </w:r>
      <w:r w:rsidRPr="002C16F2">
        <w:rPr>
          <w:rFonts w:hint="eastAsia"/>
        </w:rPr>
        <w:t>Евгеньевна</w:t>
      </w:r>
      <w:r>
        <w:t xml:space="preserve"> </w:t>
      </w:r>
      <w:r w:rsidRPr="002C16F2">
        <w:rPr>
          <w:rFonts w:hint="eastAsia"/>
        </w:rPr>
        <w:t>Правовой</w:t>
      </w:r>
      <w:r w:rsidRPr="002C16F2">
        <w:t xml:space="preserve"> </w:t>
      </w:r>
      <w:r w:rsidRPr="002C16F2">
        <w:rPr>
          <w:rFonts w:hint="eastAsia"/>
        </w:rPr>
        <w:t>статус</w:t>
      </w:r>
      <w:r w:rsidRPr="002C16F2">
        <w:t xml:space="preserve"> </w:t>
      </w:r>
      <w:r w:rsidRPr="002C16F2">
        <w:rPr>
          <w:rFonts w:hint="eastAsia"/>
        </w:rPr>
        <w:t>субъектов</w:t>
      </w:r>
      <w:r w:rsidRPr="002C16F2">
        <w:t xml:space="preserve"> </w:t>
      </w:r>
      <w:r w:rsidRPr="002C16F2">
        <w:rPr>
          <w:rFonts w:hint="eastAsia"/>
        </w:rPr>
        <w:t>в</w:t>
      </w:r>
      <w:r w:rsidRPr="002C16F2">
        <w:t xml:space="preserve"> </w:t>
      </w:r>
      <w:r w:rsidRPr="002C16F2">
        <w:rPr>
          <w:rFonts w:hint="eastAsia"/>
        </w:rPr>
        <w:t>сети</w:t>
      </w:r>
      <w:r w:rsidRPr="002C16F2">
        <w:t xml:space="preserve"> </w:t>
      </w:r>
      <w:r w:rsidRPr="002C16F2">
        <w:rPr>
          <w:rFonts w:hint="eastAsia"/>
        </w:rPr>
        <w:t>Интернет</w:t>
      </w:r>
    </w:p>
    <w:p w14:paraId="09424DA0" w14:textId="77777777" w:rsidR="002C16F2" w:rsidRDefault="002C16F2" w:rsidP="002C16F2">
      <w:r>
        <w:rPr>
          <w:rFonts w:hint="eastAsia"/>
        </w:rPr>
        <w:t>ОГЛАВЛЕНИЕ</w:t>
      </w:r>
      <w:r>
        <w:t xml:space="preserve"> </w:t>
      </w:r>
      <w:r>
        <w:rPr>
          <w:rFonts w:hint="eastAsia"/>
        </w:rPr>
        <w:t>ДИССЕРТАЦИИ</w:t>
      </w:r>
    </w:p>
    <w:p w14:paraId="4FA89BA9" w14:textId="77777777" w:rsidR="002C16F2" w:rsidRDefault="002C16F2" w:rsidP="002C16F2">
      <w:r>
        <w:rPr>
          <w:rFonts w:hint="eastAsia"/>
        </w:rPr>
        <w:t>кандидат</w:t>
      </w:r>
      <w:r>
        <w:t xml:space="preserve"> </w:t>
      </w:r>
      <w:r>
        <w:rPr>
          <w:rFonts w:hint="eastAsia"/>
        </w:rPr>
        <w:t>наук</w:t>
      </w:r>
      <w:r>
        <w:t xml:space="preserve"> </w:t>
      </w:r>
      <w:r>
        <w:rPr>
          <w:rFonts w:hint="eastAsia"/>
        </w:rPr>
        <w:t>Черемисинова</w:t>
      </w:r>
      <w:r>
        <w:t xml:space="preserve"> </w:t>
      </w:r>
      <w:r>
        <w:rPr>
          <w:rFonts w:hint="eastAsia"/>
        </w:rPr>
        <w:t>Мария</w:t>
      </w:r>
      <w:r>
        <w:t xml:space="preserve"> </w:t>
      </w:r>
      <w:r>
        <w:rPr>
          <w:rFonts w:hint="eastAsia"/>
        </w:rPr>
        <w:t>Евгеньевна</w:t>
      </w:r>
    </w:p>
    <w:p w14:paraId="12688680" w14:textId="77777777" w:rsidR="002C16F2" w:rsidRDefault="002C16F2" w:rsidP="002C16F2">
      <w:r>
        <w:rPr>
          <w:rFonts w:hint="eastAsia"/>
        </w:rPr>
        <w:t>Введение</w:t>
      </w:r>
    </w:p>
    <w:p w14:paraId="4EFCA9C0" w14:textId="77777777" w:rsidR="002C16F2" w:rsidRDefault="002C16F2" w:rsidP="002C16F2"/>
    <w:p w14:paraId="4E090F01" w14:textId="77777777" w:rsidR="002C16F2" w:rsidRDefault="002C16F2" w:rsidP="002C16F2">
      <w:r>
        <w:rPr>
          <w:rFonts w:hint="eastAsia"/>
        </w:rPr>
        <w:t>Глава</w:t>
      </w:r>
      <w:r>
        <w:t xml:space="preserve"> 1. </w:t>
      </w:r>
      <w:r>
        <w:rPr>
          <w:rFonts w:hint="eastAsia"/>
        </w:rPr>
        <w:t>Определение</w:t>
      </w:r>
      <w:r>
        <w:t xml:space="preserve"> </w:t>
      </w:r>
      <w:r>
        <w:rPr>
          <w:rFonts w:hint="eastAsia"/>
        </w:rPr>
        <w:t>правового</w:t>
      </w:r>
      <w:r>
        <w:t xml:space="preserve"> </w:t>
      </w:r>
      <w:r>
        <w:rPr>
          <w:rFonts w:hint="eastAsia"/>
        </w:rPr>
        <w:t>статуса</w:t>
      </w:r>
      <w:r>
        <w:t xml:space="preserve"> </w:t>
      </w:r>
      <w:r>
        <w:rPr>
          <w:rFonts w:hint="eastAsia"/>
        </w:rPr>
        <w:t>субъекта</w:t>
      </w:r>
      <w:r>
        <w:t xml:space="preserve"> </w:t>
      </w:r>
      <w:r>
        <w:rPr>
          <w:rFonts w:hint="eastAsia"/>
        </w:rPr>
        <w:t>в</w:t>
      </w:r>
      <w:r>
        <w:t xml:space="preserve"> </w:t>
      </w:r>
      <w:r>
        <w:rPr>
          <w:rFonts w:hint="eastAsia"/>
        </w:rPr>
        <w:t>сети</w:t>
      </w:r>
      <w:r>
        <w:t xml:space="preserve"> </w:t>
      </w:r>
      <w:r>
        <w:rPr>
          <w:rFonts w:hint="eastAsia"/>
        </w:rPr>
        <w:t>Интернет</w:t>
      </w:r>
    </w:p>
    <w:p w14:paraId="4C91748D" w14:textId="77777777" w:rsidR="002C16F2" w:rsidRDefault="002C16F2" w:rsidP="002C16F2"/>
    <w:p w14:paraId="0331213D" w14:textId="77777777" w:rsidR="002C16F2" w:rsidRDefault="002C16F2" w:rsidP="002C16F2">
      <w:r>
        <w:rPr>
          <w:rFonts w:hint="eastAsia"/>
        </w:rPr>
        <w:t>§</w:t>
      </w:r>
      <w:r>
        <w:t xml:space="preserve"> 1. </w:t>
      </w:r>
      <w:r>
        <w:rPr>
          <w:rFonts w:hint="eastAsia"/>
        </w:rPr>
        <w:t>Доктринальные</w:t>
      </w:r>
      <w:r>
        <w:t xml:space="preserve"> </w:t>
      </w:r>
      <w:r>
        <w:rPr>
          <w:rFonts w:hint="eastAsia"/>
        </w:rPr>
        <w:t>и</w:t>
      </w:r>
      <w:r>
        <w:t xml:space="preserve"> </w:t>
      </w:r>
      <w:r>
        <w:rPr>
          <w:rFonts w:hint="eastAsia"/>
        </w:rPr>
        <w:t>законодательные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правового</w:t>
      </w:r>
      <w:r>
        <w:t xml:space="preserve"> </w:t>
      </w:r>
      <w:r>
        <w:rPr>
          <w:rFonts w:hint="eastAsia"/>
        </w:rPr>
        <w:t>статуса</w:t>
      </w:r>
      <w:r>
        <w:t xml:space="preserve"> </w:t>
      </w:r>
      <w:r>
        <w:rPr>
          <w:rFonts w:hint="eastAsia"/>
        </w:rPr>
        <w:t>субъекта</w:t>
      </w:r>
    </w:p>
    <w:p w14:paraId="0ED4D6BD" w14:textId="77777777" w:rsidR="002C16F2" w:rsidRDefault="002C16F2" w:rsidP="002C16F2"/>
    <w:p w14:paraId="163EBF45" w14:textId="77777777" w:rsidR="002C16F2" w:rsidRDefault="002C16F2" w:rsidP="002C16F2">
      <w:r>
        <w:rPr>
          <w:rFonts w:hint="eastAsia"/>
        </w:rPr>
        <w:t>§</w:t>
      </w:r>
      <w:r>
        <w:t xml:space="preserve"> 2. </w:t>
      </w:r>
      <w:r>
        <w:rPr>
          <w:rFonts w:hint="eastAsia"/>
        </w:rPr>
        <w:t>Тенденции</w:t>
      </w:r>
      <w:r>
        <w:t xml:space="preserve"> </w:t>
      </w:r>
      <w:r>
        <w:rPr>
          <w:rFonts w:hint="eastAsia"/>
        </w:rPr>
        <w:t>формирования</w:t>
      </w:r>
      <w:r>
        <w:t xml:space="preserve"> </w:t>
      </w:r>
      <w:r>
        <w:rPr>
          <w:rFonts w:hint="eastAsia"/>
        </w:rPr>
        <w:t>понятийно</w:t>
      </w:r>
      <w:r>
        <w:t>-</w:t>
      </w:r>
      <w:r>
        <w:rPr>
          <w:rFonts w:hint="eastAsia"/>
        </w:rPr>
        <w:t>категориального</w:t>
      </w:r>
      <w:r>
        <w:t xml:space="preserve"> </w:t>
      </w:r>
      <w:r>
        <w:rPr>
          <w:rFonts w:hint="eastAsia"/>
        </w:rPr>
        <w:t>аппарата</w:t>
      </w:r>
      <w:r>
        <w:t xml:space="preserve"> </w:t>
      </w:r>
      <w:r>
        <w:rPr>
          <w:rFonts w:hint="eastAsia"/>
        </w:rPr>
        <w:t>при</w:t>
      </w:r>
      <w:r>
        <w:t xml:space="preserve"> </w:t>
      </w:r>
      <w:r>
        <w:rPr>
          <w:rFonts w:hint="eastAsia"/>
        </w:rPr>
        <w:t>закреплении</w:t>
      </w:r>
      <w:r>
        <w:t xml:space="preserve"> </w:t>
      </w:r>
      <w:r>
        <w:rPr>
          <w:rFonts w:hint="eastAsia"/>
        </w:rPr>
        <w:t>правового</w:t>
      </w:r>
      <w:r>
        <w:t xml:space="preserve"> </w:t>
      </w:r>
      <w:r>
        <w:rPr>
          <w:rFonts w:hint="eastAsia"/>
        </w:rPr>
        <w:t>статуса</w:t>
      </w:r>
      <w:r>
        <w:t xml:space="preserve"> </w:t>
      </w:r>
      <w:r>
        <w:rPr>
          <w:rFonts w:hint="eastAsia"/>
        </w:rPr>
        <w:t>субъекта</w:t>
      </w:r>
    </w:p>
    <w:p w14:paraId="003C83CD" w14:textId="77777777" w:rsidR="002C16F2" w:rsidRDefault="002C16F2" w:rsidP="002C16F2"/>
    <w:p w14:paraId="2C98F8C2" w14:textId="77777777" w:rsidR="002C16F2" w:rsidRDefault="002C16F2" w:rsidP="002C16F2">
      <w:r>
        <w:rPr>
          <w:rFonts w:hint="eastAsia"/>
        </w:rPr>
        <w:t>Глава</w:t>
      </w:r>
      <w:r>
        <w:t xml:space="preserve"> 2. </w:t>
      </w:r>
      <w:r>
        <w:rPr>
          <w:rFonts w:hint="eastAsia"/>
        </w:rPr>
        <w:t>Элементы</w:t>
      </w:r>
      <w:r>
        <w:t xml:space="preserve"> </w:t>
      </w:r>
      <w:r>
        <w:rPr>
          <w:rFonts w:hint="eastAsia"/>
        </w:rPr>
        <w:t>правового</w:t>
      </w:r>
      <w:r>
        <w:t xml:space="preserve"> </w:t>
      </w:r>
      <w:r>
        <w:rPr>
          <w:rFonts w:hint="eastAsia"/>
        </w:rPr>
        <w:t>статуса</w:t>
      </w:r>
      <w:r>
        <w:t xml:space="preserve"> </w:t>
      </w:r>
      <w:r>
        <w:rPr>
          <w:rFonts w:hint="eastAsia"/>
        </w:rPr>
        <w:t>субъекта</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сети</w:t>
      </w:r>
    </w:p>
    <w:p w14:paraId="038C078B" w14:textId="77777777" w:rsidR="002C16F2" w:rsidRDefault="002C16F2" w:rsidP="002C16F2"/>
    <w:p w14:paraId="2E0A11ED" w14:textId="77777777" w:rsidR="002C16F2" w:rsidRDefault="002C16F2" w:rsidP="002C16F2">
      <w:r>
        <w:rPr>
          <w:rFonts w:hint="eastAsia"/>
        </w:rPr>
        <w:t>§</w:t>
      </w:r>
      <w:r>
        <w:t xml:space="preserve"> 1. </w:t>
      </w:r>
      <w:r>
        <w:rPr>
          <w:rFonts w:hint="eastAsia"/>
        </w:rPr>
        <w:t>Права</w:t>
      </w:r>
      <w:r>
        <w:t xml:space="preserve"> </w:t>
      </w:r>
      <w:r>
        <w:rPr>
          <w:rFonts w:hint="eastAsia"/>
        </w:rPr>
        <w:t>и</w:t>
      </w:r>
      <w:r>
        <w:t xml:space="preserve"> </w:t>
      </w:r>
      <w:r>
        <w:rPr>
          <w:rFonts w:hint="eastAsia"/>
        </w:rPr>
        <w:t>свободы</w:t>
      </w:r>
      <w:r>
        <w:t xml:space="preserve">: </w:t>
      </w:r>
      <w:r>
        <w:rPr>
          <w:rFonts w:hint="eastAsia"/>
        </w:rPr>
        <w:t>устойчивость</w:t>
      </w:r>
      <w:r>
        <w:t xml:space="preserve"> </w:t>
      </w:r>
      <w:r>
        <w:rPr>
          <w:rFonts w:hint="eastAsia"/>
        </w:rPr>
        <w:t>традиций</w:t>
      </w:r>
      <w:r>
        <w:t xml:space="preserve"> </w:t>
      </w:r>
      <w:r>
        <w:rPr>
          <w:rFonts w:hint="eastAsia"/>
        </w:rPr>
        <w:t>и</w:t>
      </w:r>
      <w:r>
        <w:t xml:space="preserve"> </w:t>
      </w:r>
      <w:r>
        <w:rPr>
          <w:rFonts w:hint="eastAsia"/>
        </w:rPr>
        <w:t>необходимость</w:t>
      </w:r>
      <w:r>
        <w:t xml:space="preserve"> </w:t>
      </w:r>
      <w:r>
        <w:rPr>
          <w:rFonts w:hint="eastAsia"/>
        </w:rPr>
        <w:t>трансформаций</w:t>
      </w:r>
    </w:p>
    <w:p w14:paraId="535E6DF0" w14:textId="77777777" w:rsidR="002C16F2" w:rsidRDefault="002C16F2" w:rsidP="002C16F2"/>
    <w:p w14:paraId="68AC7CE8" w14:textId="77777777" w:rsidR="002C16F2" w:rsidRDefault="002C16F2" w:rsidP="002C16F2">
      <w:r>
        <w:rPr>
          <w:rFonts w:hint="eastAsia"/>
        </w:rPr>
        <w:t>§</w:t>
      </w:r>
      <w:r>
        <w:t xml:space="preserve"> 2. </w:t>
      </w:r>
      <w:r>
        <w:rPr>
          <w:rFonts w:hint="eastAsia"/>
        </w:rPr>
        <w:t>Законные</w:t>
      </w:r>
      <w:r>
        <w:t xml:space="preserve"> </w:t>
      </w:r>
      <w:r>
        <w:rPr>
          <w:rFonts w:hint="eastAsia"/>
        </w:rPr>
        <w:t>интересы</w:t>
      </w:r>
      <w:r>
        <w:t xml:space="preserve"> </w:t>
      </w:r>
      <w:r>
        <w:rPr>
          <w:rFonts w:hint="eastAsia"/>
        </w:rPr>
        <w:t>и</w:t>
      </w:r>
      <w:r>
        <w:t xml:space="preserve"> </w:t>
      </w:r>
      <w:r>
        <w:rPr>
          <w:rFonts w:hint="eastAsia"/>
        </w:rPr>
        <w:t>правовые</w:t>
      </w:r>
      <w:r>
        <w:t xml:space="preserve"> </w:t>
      </w:r>
      <w:r>
        <w:rPr>
          <w:rFonts w:hint="eastAsia"/>
        </w:rPr>
        <w:t>риски</w:t>
      </w:r>
      <w:r>
        <w:t xml:space="preserve">: </w:t>
      </w:r>
      <w:r>
        <w:rPr>
          <w:rFonts w:hint="eastAsia"/>
        </w:rPr>
        <w:t>значение</w:t>
      </w:r>
      <w:r>
        <w:t xml:space="preserve"> </w:t>
      </w:r>
      <w:r>
        <w:rPr>
          <w:rFonts w:hint="eastAsia"/>
        </w:rPr>
        <w:t>и</w:t>
      </w:r>
      <w:r>
        <w:t xml:space="preserve"> </w:t>
      </w:r>
      <w:r>
        <w:rPr>
          <w:rFonts w:hint="eastAsia"/>
        </w:rPr>
        <w:t>поиск</w:t>
      </w:r>
      <w:r>
        <w:t xml:space="preserve"> </w:t>
      </w:r>
      <w:r>
        <w:rPr>
          <w:rFonts w:hint="eastAsia"/>
        </w:rPr>
        <w:t>баланса</w:t>
      </w:r>
      <w:r>
        <w:t xml:space="preserve"> </w:t>
      </w:r>
      <w:r>
        <w:rPr>
          <w:rFonts w:hint="eastAsia"/>
        </w:rPr>
        <w:t>в</w:t>
      </w:r>
      <w:r>
        <w:t xml:space="preserve"> </w:t>
      </w:r>
      <w:r>
        <w:rPr>
          <w:rFonts w:hint="eastAsia"/>
        </w:rPr>
        <w:t>сфере</w:t>
      </w:r>
      <w:r>
        <w:t xml:space="preserve"> </w:t>
      </w:r>
      <w:r>
        <w:rPr>
          <w:rFonts w:hint="eastAsia"/>
        </w:rPr>
        <w:t>Интернета</w:t>
      </w:r>
    </w:p>
    <w:p w14:paraId="3C40BFA0" w14:textId="77777777" w:rsidR="002C16F2" w:rsidRDefault="002C16F2" w:rsidP="002C16F2"/>
    <w:p w14:paraId="1B0433D2" w14:textId="77777777" w:rsidR="002C16F2" w:rsidRDefault="002C16F2" w:rsidP="002C16F2">
      <w:r>
        <w:rPr>
          <w:rFonts w:hint="eastAsia"/>
        </w:rPr>
        <w:t>§</w:t>
      </w:r>
      <w:r>
        <w:t xml:space="preserve"> 3. </w:t>
      </w:r>
      <w:r>
        <w:rPr>
          <w:rFonts w:hint="eastAsia"/>
        </w:rPr>
        <w:t>Обязанности</w:t>
      </w:r>
      <w:r>
        <w:t xml:space="preserve">, </w:t>
      </w:r>
      <w:r>
        <w:rPr>
          <w:rFonts w:hint="eastAsia"/>
        </w:rPr>
        <w:t>ответственность</w:t>
      </w:r>
      <w:r>
        <w:t xml:space="preserve"> </w:t>
      </w:r>
      <w:r>
        <w:rPr>
          <w:rFonts w:hint="eastAsia"/>
        </w:rPr>
        <w:t>и</w:t>
      </w:r>
      <w:r>
        <w:t xml:space="preserve"> </w:t>
      </w:r>
      <w:r>
        <w:rPr>
          <w:rFonts w:hint="eastAsia"/>
        </w:rPr>
        <w:t>гарантии</w:t>
      </w:r>
      <w:r>
        <w:t xml:space="preserve">: </w:t>
      </w:r>
      <w:r>
        <w:rPr>
          <w:rFonts w:hint="eastAsia"/>
        </w:rPr>
        <w:t>способы</w:t>
      </w:r>
      <w:r>
        <w:t xml:space="preserve"> </w:t>
      </w:r>
      <w:r>
        <w:rPr>
          <w:rFonts w:hint="eastAsia"/>
        </w:rPr>
        <w:t>установления</w:t>
      </w:r>
      <w:r>
        <w:t xml:space="preserve"> </w:t>
      </w:r>
      <w:r>
        <w:rPr>
          <w:rFonts w:hint="eastAsia"/>
        </w:rPr>
        <w:t>и</w:t>
      </w:r>
      <w:r>
        <w:t xml:space="preserve"> </w:t>
      </w:r>
      <w:r>
        <w:rPr>
          <w:rFonts w:hint="eastAsia"/>
        </w:rPr>
        <w:t>проблемы</w:t>
      </w:r>
      <w:r>
        <w:t xml:space="preserve"> </w:t>
      </w:r>
      <w:r>
        <w:rPr>
          <w:rFonts w:hint="eastAsia"/>
        </w:rPr>
        <w:t>реализации</w:t>
      </w:r>
    </w:p>
    <w:p w14:paraId="0B44B8D6" w14:textId="77777777" w:rsidR="002C16F2" w:rsidRDefault="002C16F2" w:rsidP="002C16F2"/>
    <w:p w14:paraId="6673B066" w14:textId="77777777" w:rsidR="002C16F2" w:rsidRDefault="002C16F2" w:rsidP="002C16F2">
      <w:r>
        <w:rPr>
          <w:rFonts w:hint="eastAsia"/>
        </w:rPr>
        <w:t>Глава</w:t>
      </w:r>
      <w:r>
        <w:t xml:space="preserve"> 3. </w:t>
      </w:r>
      <w:r>
        <w:rPr>
          <w:rFonts w:hint="eastAsia"/>
        </w:rPr>
        <w:t>Динамика</w:t>
      </w:r>
      <w:r>
        <w:t xml:space="preserve"> </w:t>
      </w:r>
      <w:r>
        <w:rPr>
          <w:rFonts w:hint="eastAsia"/>
        </w:rPr>
        <w:t>правового</w:t>
      </w:r>
      <w:r>
        <w:t xml:space="preserve"> </w:t>
      </w:r>
      <w:r>
        <w:rPr>
          <w:rFonts w:hint="eastAsia"/>
        </w:rPr>
        <w:t>статуса</w:t>
      </w:r>
      <w:r>
        <w:t xml:space="preserve"> </w:t>
      </w:r>
      <w:r>
        <w:rPr>
          <w:rFonts w:hint="eastAsia"/>
        </w:rPr>
        <w:t>субъекта</w:t>
      </w:r>
      <w:r>
        <w:t xml:space="preserve"> </w:t>
      </w:r>
      <w:r>
        <w:rPr>
          <w:rFonts w:hint="eastAsia"/>
        </w:rPr>
        <w:t>в</w:t>
      </w:r>
      <w:r>
        <w:t xml:space="preserve"> </w:t>
      </w:r>
      <w:r>
        <w:rPr>
          <w:rFonts w:hint="eastAsia"/>
        </w:rPr>
        <w:t>виртуальной</w:t>
      </w:r>
      <w:r>
        <w:t xml:space="preserve"> </w:t>
      </w:r>
      <w:r>
        <w:rPr>
          <w:rFonts w:hint="eastAsia"/>
        </w:rPr>
        <w:t>среде</w:t>
      </w:r>
    </w:p>
    <w:p w14:paraId="7F431DE8" w14:textId="77777777" w:rsidR="002C16F2" w:rsidRDefault="002C16F2" w:rsidP="002C16F2"/>
    <w:p w14:paraId="4CDF39DA" w14:textId="77777777" w:rsidR="002C16F2" w:rsidRDefault="002C16F2" w:rsidP="002C16F2">
      <w:r>
        <w:rPr>
          <w:rFonts w:hint="eastAsia"/>
        </w:rPr>
        <w:t>§</w:t>
      </w:r>
      <w:r>
        <w:t xml:space="preserve"> 1. </w:t>
      </w:r>
      <w:r>
        <w:rPr>
          <w:rFonts w:hint="eastAsia"/>
        </w:rPr>
        <w:t>Приобретение</w:t>
      </w:r>
      <w:r>
        <w:t xml:space="preserve"> </w:t>
      </w:r>
      <w:r>
        <w:rPr>
          <w:rFonts w:hint="eastAsia"/>
        </w:rPr>
        <w:t>и</w:t>
      </w:r>
      <w:r>
        <w:t xml:space="preserve"> </w:t>
      </w:r>
      <w:r>
        <w:rPr>
          <w:rFonts w:hint="eastAsia"/>
        </w:rPr>
        <w:t>прекращение</w:t>
      </w:r>
      <w:r>
        <w:t xml:space="preserve"> </w:t>
      </w:r>
      <w:r>
        <w:rPr>
          <w:rFonts w:hint="eastAsia"/>
        </w:rPr>
        <w:t>правового</w:t>
      </w:r>
      <w:r>
        <w:t xml:space="preserve"> </w:t>
      </w:r>
      <w:r>
        <w:rPr>
          <w:rFonts w:hint="eastAsia"/>
        </w:rPr>
        <w:t>статуса</w:t>
      </w:r>
      <w:r>
        <w:t xml:space="preserve">: </w:t>
      </w:r>
      <w:r>
        <w:rPr>
          <w:rFonts w:hint="eastAsia"/>
        </w:rPr>
        <w:t>условия</w:t>
      </w:r>
      <w:r>
        <w:t xml:space="preserve">, </w:t>
      </w:r>
      <w:r>
        <w:rPr>
          <w:rFonts w:hint="eastAsia"/>
        </w:rPr>
        <w:t>способы</w:t>
      </w:r>
      <w:r>
        <w:t xml:space="preserve">, </w:t>
      </w:r>
      <w:r>
        <w:rPr>
          <w:rFonts w:hint="eastAsia"/>
        </w:rPr>
        <w:t>последствия</w:t>
      </w:r>
    </w:p>
    <w:p w14:paraId="2ABB41AE" w14:textId="77777777" w:rsidR="002C16F2" w:rsidRDefault="002C16F2" w:rsidP="002C16F2"/>
    <w:p w14:paraId="6CD36FBF" w14:textId="77777777" w:rsidR="002C16F2" w:rsidRDefault="002C16F2" w:rsidP="002C16F2">
      <w:r>
        <w:rPr>
          <w:rFonts w:hint="eastAsia"/>
        </w:rPr>
        <w:t>§</w:t>
      </w:r>
      <w:r>
        <w:t xml:space="preserve"> 2. </w:t>
      </w:r>
      <w:r>
        <w:rPr>
          <w:rFonts w:hint="eastAsia"/>
        </w:rPr>
        <w:t>Преобразование</w:t>
      </w:r>
      <w:r>
        <w:t xml:space="preserve"> </w:t>
      </w:r>
      <w:r>
        <w:rPr>
          <w:rFonts w:hint="eastAsia"/>
        </w:rPr>
        <w:t>правового</w:t>
      </w:r>
      <w:r>
        <w:t xml:space="preserve"> </w:t>
      </w:r>
      <w:r>
        <w:rPr>
          <w:rFonts w:hint="eastAsia"/>
        </w:rPr>
        <w:t>статуса</w:t>
      </w:r>
      <w:r>
        <w:t xml:space="preserve">: </w:t>
      </w:r>
      <w:r>
        <w:rPr>
          <w:rFonts w:hint="eastAsia"/>
        </w:rPr>
        <w:t>факторы</w:t>
      </w:r>
      <w:r>
        <w:t xml:space="preserve">, </w:t>
      </w:r>
      <w:r>
        <w:rPr>
          <w:rFonts w:hint="eastAsia"/>
        </w:rPr>
        <w:t>фо</w:t>
      </w:r>
      <w:r>
        <w:rPr>
          <w:rFonts w:hint="eastAsia"/>
        </w:rPr>
        <w:lastRenderedPageBreak/>
        <w:t>рмы</w:t>
      </w:r>
      <w:r>
        <w:t xml:space="preserve">, </w:t>
      </w:r>
      <w:r>
        <w:rPr>
          <w:rFonts w:hint="eastAsia"/>
        </w:rPr>
        <w:t>критерии</w:t>
      </w:r>
    </w:p>
    <w:p w14:paraId="0672F3CB" w14:textId="77777777" w:rsidR="002C16F2" w:rsidRDefault="002C16F2" w:rsidP="002C16F2"/>
    <w:p w14:paraId="02FF5A89" w14:textId="77777777" w:rsidR="002C16F2" w:rsidRDefault="002C16F2" w:rsidP="002C16F2">
      <w:r>
        <w:rPr>
          <w:rFonts w:hint="eastAsia"/>
        </w:rPr>
        <w:t>§</w:t>
      </w:r>
      <w:r>
        <w:t xml:space="preserve"> 3. </w:t>
      </w:r>
      <w:r>
        <w:rPr>
          <w:rFonts w:hint="eastAsia"/>
        </w:rPr>
        <w:t>Конкретизация</w:t>
      </w:r>
      <w:r>
        <w:t xml:space="preserve"> </w:t>
      </w:r>
      <w:r>
        <w:rPr>
          <w:rFonts w:hint="eastAsia"/>
        </w:rPr>
        <w:t>правового</w:t>
      </w:r>
      <w:r>
        <w:t xml:space="preserve"> </w:t>
      </w:r>
      <w:r>
        <w:rPr>
          <w:rFonts w:hint="eastAsia"/>
        </w:rPr>
        <w:t>статуса</w:t>
      </w:r>
      <w:r>
        <w:t xml:space="preserve"> </w:t>
      </w:r>
      <w:r>
        <w:rPr>
          <w:rFonts w:hint="eastAsia"/>
        </w:rPr>
        <w:t>в</w:t>
      </w:r>
      <w:r>
        <w:t xml:space="preserve"> </w:t>
      </w:r>
      <w:r>
        <w:rPr>
          <w:rFonts w:hint="eastAsia"/>
        </w:rPr>
        <w:t>правоприменительной</w:t>
      </w:r>
      <w:r>
        <w:t xml:space="preserve"> </w:t>
      </w:r>
      <w:r>
        <w:rPr>
          <w:rFonts w:hint="eastAsia"/>
        </w:rPr>
        <w:t>практике</w:t>
      </w:r>
    </w:p>
    <w:p w14:paraId="1940FE8E" w14:textId="77777777" w:rsidR="002C16F2" w:rsidRDefault="002C16F2" w:rsidP="002C16F2"/>
    <w:p w14:paraId="6D725DAF" w14:textId="77777777" w:rsidR="002C16F2" w:rsidRDefault="002C16F2" w:rsidP="002C16F2">
      <w:r>
        <w:rPr>
          <w:rFonts w:hint="eastAsia"/>
        </w:rPr>
        <w:t>Заключение</w:t>
      </w:r>
    </w:p>
    <w:p w14:paraId="5780FA15" w14:textId="77777777" w:rsidR="002C16F2" w:rsidRDefault="002C16F2" w:rsidP="002C16F2"/>
    <w:p w14:paraId="1ADB78FF" w14:textId="0A06ED0C" w:rsidR="002C16F2" w:rsidRPr="002C16F2" w:rsidRDefault="002C16F2" w:rsidP="002C16F2">
      <w:r>
        <w:rPr>
          <w:rFonts w:hint="eastAsia"/>
        </w:rPr>
        <w:t>Список</w:t>
      </w:r>
      <w:r>
        <w:t xml:space="preserve"> </w:t>
      </w:r>
      <w:r>
        <w:rPr>
          <w:rFonts w:hint="eastAsia"/>
        </w:rPr>
        <w:t>использованных</w:t>
      </w:r>
      <w:r>
        <w:t xml:space="preserve"> </w:t>
      </w:r>
      <w:r>
        <w:rPr>
          <w:rFonts w:hint="eastAsia"/>
        </w:rPr>
        <w:t>источников</w:t>
      </w:r>
    </w:p>
    <w:sectPr w:rsidR="002C16F2" w:rsidRPr="002C16F2" w:rsidSect="00B847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D42E" w14:textId="77777777" w:rsidR="00B847C0" w:rsidRDefault="00B847C0">
      <w:pPr>
        <w:spacing w:after="0" w:line="240" w:lineRule="auto"/>
      </w:pPr>
      <w:r>
        <w:separator/>
      </w:r>
    </w:p>
  </w:endnote>
  <w:endnote w:type="continuationSeparator" w:id="0">
    <w:p w14:paraId="09F8D785" w14:textId="77777777" w:rsidR="00B847C0" w:rsidRDefault="00B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9861" w14:textId="77777777" w:rsidR="00B847C0" w:rsidRDefault="00B847C0"/>
    <w:p w14:paraId="38D3868C" w14:textId="77777777" w:rsidR="00B847C0" w:rsidRDefault="00B847C0"/>
    <w:p w14:paraId="25DD8360" w14:textId="77777777" w:rsidR="00B847C0" w:rsidRDefault="00B847C0"/>
    <w:p w14:paraId="3E05BD89" w14:textId="77777777" w:rsidR="00B847C0" w:rsidRDefault="00B847C0"/>
    <w:p w14:paraId="7D450B6E" w14:textId="77777777" w:rsidR="00B847C0" w:rsidRDefault="00B847C0"/>
    <w:p w14:paraId="5CD472EB" w14:textId="77777777" w:rsidR="00B847C0" w:rsidRDefault="00B847C0"/>
    <w:p w14:paraId="5D499A3B" w14:textId="77777777" w:rsidR="00B847C0" w:rsidRDefault="00B847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75500" wp14:editId="1BC4A9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0C3B" w14:textId="77777777" w:rsidR="00B847C0" w:rsidRDefault="00B84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755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220C3B" w14:textId="77777777" w:rsidR="00B847C0" w:rsidRDefault="00B84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AEA2BF" w14:textId="77777777" w:rsidR="00B847C0" w:rsidRDefault="00B847C0"/>
    <w:p w14:paraId="25A66702" w14:textId="77777777" w:rsidR="00B847C0" w:rsidRDefault="00B847C0"/>
    <w:p w14:paraId="7BCA87AC" w14:textId="77777777" w:rsidR="00B847C0" w:rsidRDefault="00B847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13943" wp14:editId="43EEAB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9B4D" w14:textId="77777777" w:rsidR="00B847C0" w:rsidRDefault="00B847C0"/>
                          <w:p w14:paraId="383C9A03" w14:textId="77777777" w:rsidR="00B847C0" w:rsidRDefault="00B84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139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F29B4D" w14:textId="77777777" w:rsidR="00B847C0" w:rsidRDefault="00B847C0"/>
                    <w:p w14:paraId="383C9A03" w14:textId="77777777" w:rsidR="00B847C0" w:rsidRDefault="00B84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C3CA6C" w14:textId="77777777" w:rsidR="00B847C0" w:rsidRDefault="00B847C0"/>
    <w:p w14:paraId="29394B4E" w14:textId="77777777" w:rsidR="00B847C0" w:rsidRDefault="00B847C0">
      <w:pPr>
        <w:rPr>
          <w:sz w:val="2"/>
          <w:szCs w:val="2"/>
        </w:rPr>
      </w:pPr>
    </w:p>
    <w:p w14:paraId="160AC069" w14:textId="77777777" w:rsidR="00B847C0" w:rsidRDefault="00B847C0"/>
    <w:p w14:paraId="35844427" w14:textId="77777777" w:rsidR="00B847C0" w:rsidRDefault="00B847C0">
      <w:pPr>
        <w:spacing w:after="0" w:line="240" w:lineRule="auto"/>
      </w:pPr>
    </w:p>
  </w:footnote>
  <w:footnote w:type="continuationSeparator" w:id="0">
    <w:p w14:paraId="7A3D8917" w14:textId="77777777" w:rsidR="00B847C0" w:rsidRDefault="00B8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0"/>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59261</TotalTime>
  <Pages>2</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1412</cp:revision>
  <cp:lastPrinted>2009-02-06T05:36:00Z</cp:lastPrinted>
  <dcterms:created xsi:type="dcterms:W3CDTF">2024-01-07T13:43:00Z</dcterms:created>
  <dcterms:modified xsi:type="dcterms:W3CDTF">2024-04-06T12:49:00Z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