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5F40"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Давлетшин</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Ангам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Нигматьянович</w:t>
      </w:r>
      <w:r w:rsidRPr="009B7768">
        <w:rPr>
          <w:rFonts w:ascii="Helvetica" w:hAnsi="Helvetica" w:cs="Helvetica"/>
          <w:b/>
          <w:bCs/>
          <w:color w:val="222222"/>
          <w:sz w:val="21"/>
          <w:szCs w:val="21"/>
        </w:rPr>
        <w:t>.</w:t>
      </w:r>
    </w:p>
    <w:p w14:paraId="4C881163"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Акарицидные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средства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меры</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борьбы</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отодектозом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лисиц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 xml:space="preserve"> : </w:t>
      </w:r>
      <w:r w:rsidRPr="009B7768">
        <w:rPr>
          <w:rFonts w:ascii="Helvetica" w:hAnsi="Helvetica" w:cs="Helvetica" w:hint="eastAsia"/>
          <w:b/>
          <w:bCs/>
          <w:color w:val="222222"/>
          <w:sz w:val="21"/>
          <w:szCs w:val="21"/>
        </w:rPr>
        <w:t>диссертация</w:t>
      </w:r>
      <w:r w:rsidRPr="009B7768">
        <w:rPr>
          <w:rFonts w:ascii="Helvetica" w:hAnsi="Helvetica" w:cs="Helvetica"/>
          <w:b/>
          <w:bCs/>
          <w:color w:val="222222"/>
          <w:sz w:val="21"/>
          <w:szCs w:val="21"/>
        </w:rPr>
        <w:t xml:space="preserve"> ... </w:t>
      </w:r>
      <w:r w:rsidRPr="009B7768">
        <w:rPr>
          <w:rFonts w:ascii="Helvetica" w:hAnsi="Helvetica" w:cs="Helvetica" w:hint="eastAsia"/>
          <w:b/>
          <w:bCs/>
          <w:color w:val="222222"/>
          <w:sz w:val="21"/>
          <w:szCs w:val="21"/>
        </w:rPr>
        <w:t>кандидата</w:t>
      </w:r>
      <w:r w:rsidRPr="009B7768">
        <w:rPr>
          <w:rFonts w:ascii="Helvetica" w:hAnsi="Helvetica" w:cs="Helvetica"/>
          <w:b/>
          <w:bCs/>
          <w:color w:val="222222"/>
          <w:sz w:val="21"/>
          <w:szCs w:val="21"/>
        </w:rPr>
        <w:t xml:space="preserve"> : 03.00.19. - </w:t>
      </w:r>
      <w:r w:rsidRPr="009B7768">
        <w:rPr>
          <w:rFonts w:ascii="Helvetica" w:hAnsi="Helvetica" w:cs="Helvetica" w:hint="eastAsia"/>
          <w:b/>
          <w:bCs/>
          <w:color w:val="222222"/>
          <w:sz w:val="21"/>
          <w:szCs w:val="21"/>
        </w:rPr>
        <w:t>Тюмень</w:t>
      </w:r>
      <w:r w:rsidRPr="009B7768">
        <w:rPr>
          <w:rFonts w:ascii="Helvetica" w:hAnsi="Helvetica" w:cs="Helvetica"/>
          <w:b/>
          <w:bCs/>
          <w:color w:val="222222"/>
          <w:sz w:val="21"/>
          <w:szCs w:val="21"/>
        </w:rPr>
        <w:t xml:space="preserve">, 1984. - 183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 </w:t>
      </w:r>
      <w:r w:rsidRPr="009B7768">
        <w:rPr>
          <w:rFonts w:ascii="Helvetica" w:hAnsi="Helvetica" w:cs="Helvetica" w:hint="eastAsia"/>
          <w:b/>
          <w:bCs/>
          <w:color w:val="222222"/>
          <w:sz w:val="21"/>
          <w:szCs w:val="21"/>
        </w:rPr>
        <w:t>ил</w:t>
      </w:r>
      <w:r w:rsidRPr="009B7768">
        <w:rPr>
          <w:rFonts w:ascii="Helvetica" w:hAnsi="Helvetica" w:cs="Helvetica"/>
          <w:b/>
          <w:bCs/>
          <w:color w:val="222222"/>
          <w:sz w:val="21"/>
          <w:szCs w:val="21"/>
        </w:rPr>
        <w:t>.</w:t>
      </w:r>
    </w:p>
    <w:p w14:paraId="1B0FD59D"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больше</w:t>
      </w:r>
    </w:p>
    <w:p w14:paraId="4982A8EC"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Цитаты</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из</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текста</w:t>
      </w:r>
      <w:r w:rsidRPr="009B7768">
        <w:rPr>
          <w:rFonts w:ascii="Helvetica" w:hAnsi="Helvetica" w:cs="Helvetica"/>
          <w:b/>
          <w:bCs/>
          <w:color w:val="222222"/>
          <w:sz w:val="21"/>
          <w:szCs w:val="21"/>
        </w:rPr>
        <w:t>:</w:t>
      </w:r>
    </w:p>
    <w:p w14:paraId="34974B1D"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стр</w:t>
      </w:r>
      <w:r w:rsidRPr="009B7768">
        <w:rPr>
          <w:rFonts w:ascii="Helvetica" w:hAnsi="Helvetica" w:cs="Helvetica"/>
          <w:b/>
          <w:bCs/>
          <w:color w:val="222222"/>
          <w:sz w:val="21"/>
          <w:szCs w:val="21"/>
        </w:rPr>
        <w:t>. 1</w:t>
      </w:r>
    </w:p>
    <w:p w14:paraId="2B296829"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ИНСТИТУТ</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ВЕТЕРИНАРНОЙ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ЭНТОМОЛОГИИ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АРАХНОЛОГИИ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правах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рукописи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ДАВЛЕТШИН</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Ангам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Нишатьянович</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УДК</w:t>
      </w:r>
      <w:r w:rsidRPr="009B7768">
        <w:rPr>
          <w:rFonts w:ascii="Helvetica" w:hAnsi="Helvetica" w:cs="Helvetica"/>
          <w:b/>
          <w:bCs/>
          <w:color w:val="222222"/>
          <w:sz w:val="21"/>
          <w:szCs w:val="21"/>
        </w:rPr>
        <w:t xml:space="preserve"> 619:614.449,57:595.428:636.93 </w:t>
      </w:r>
      <w:r w:rsidRPr="009B7768">
        <w:rPr>
          <w:rFonts w:ascii="Helvetica" w:hAnsi="Helvetica" w:cs="Helvetica" w:hint="eastAsia"/>
          <w:b/>
          <w:bCs/>
          <w:color w:val="222222"/>
          <w:sz w:val="21"/>
          <w:szCs w:val="21"/>
        </w:rPr>
        <w:t>АКАРИЦВДНЫЕ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СРЕДСТВА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proofErr w:type="spellStart"/>
      <w:r w:rsidRPr="009B7768">
        <w:rPr>
          <w:rFonts w:ascii="Helvetica" w:hAnsi="Helvetica" w:cs="Helvetica"/>
          <w:b/>
          <w:bCs/>
          <w:color w:val="222222"/>
          <w:sz w:val="21"/>
          <w:szCs w:val="21"/>
        </w:rPr>
        <w:t>IffiPH</w:t>
      </w:r>
      <w:proofErr w:type="spellEnd"/>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БОРЬБЫ</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ОТОДЕКТОЗОМ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Ж</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 xml:space="preserve"> 03,00.19 - </w:t>
      </w:r>
      <w:r w:rsidRPr="009B7768">
        <w:rPr>
          <w:rFonts w:ascii="Helvetica" w:hAnsi="Helvetica" w:cs="Helvetica" w:hint="eastAsia"/>
          <w:b/>
          <w:bCs/>
          <w:color w:val="222222"/>
          <w:sz w:val="21"/>
          <w:szCs w:val="21"/>
        </w:rPr>
        <w:t>паразитология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соискание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ученой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степени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кандидата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ветеринарных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наук</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Научный</w:t>
      </w:r>
    </w:p>
    <w:p w14:paraId="6E8DB174"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стр</w:t>
      </w:r>
      <w:r w:rsidRPr="009B7768">
        <w:rPr>
          <w:rFonts w:ascii="Helvetica" w:hAnsi="Helvetica" w:cs="Helvetica"/>
          <w:b/>
          <w:bCs/>
          <w:color w:val="222222"/>
          <w:sz w:val="21"/>
          <w:szCs w:val="21"/>
        </w:rPr>
        <w:t>. 119</w:t>
      </w:r>
    </w:p>
    <w:p w14:paraId="4CDD90B2"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месяц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начала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гона</w:t>
      </w:r>
      <w:r w:rsidRPr="009B7768">
        <w:rPr>
          <w:rFonts w:ascii="Helvetica" w:hAnsi="Helvetica" w:cs="Helvetica"/>
          <w:b/>
          <w:bCs/>
          <w:color w:val="222222"/>
          <w:sz w:val="21"/>
          <w:szCs w:val="21"/>
        </w:rPr>
        <w:t xml:space="preserve">). 6. </w:t>
      </w:r>
      <w:r w:rsidRPr="009B7768">
        <w:rPr>
          <w:rFonts w:ascii="Helvetica" w:hAnsi="Helvetica" w:cs="Helvetica" w:hint="eastAsia"/>
          <w:b/>
          <w:bCs/>
          <w:color w:val="222222"/>
          <w:sz w:val="21"/>
          <w:szCs w:val="21"/>
        </w:rPr>
        <w:t>ЭК</w:t>
      </w:r>
      <w:r w:rsidRPr="009B7768">
        <w:rPr>
          <w:rFonts w:ascii="Helvetica" w:hAnsi="Helvetica" w:cs="Helvetica"/>
          <w:b/>
          <w:bCs/>
          <w:color w:val="222222"/>
          <w:sz w:val="21"/>
          <w:szCs w:val="21"/>
        </w:rPr>
        <w:t>0</w:t>
      </w:r>
      <w:r w:rsidRPr="009B7768">
        <w:rPr>
          <w:rFonts w:ascii="Helvetica" w:hAnsi="Helvetica" w:cs="Helvetica" w:hint="eastAsia"/>
          <w:b/>
          <w:bCs/>
          <w:color w:val="222222"/>
          <w:sz w:val="21"/>
          <w:szCs w:val="21"/>
        </w:rPr>
        <w:t>Н</w:t>
      </w:r>
      <w:r w:rsidRPr="009B7768">
        <w:rPr>
          <w:rFonts w:ascii="Helvetica" w:hAnsi="Helvetica" w:cs="Helvetica"/>
          <w:b/>
          <w:bCs/>
          <w:color w:val="222222"/>
          <w:sz w:val="21"/>
          <w:szCs w:val="21"/>
        </w:rPr>
        <w:t>01\</w:t>
      </w:r>
      <w:r w:rsidRPr="009B7768">
        <w:rPr>
          <w:rFonts w:ascii="Helvetica" w:hAnsi="Helvetica" w:cs="Helvetica" w:hint="eastAsia"/>
          <w:b/>
          <w:bCs/>
          <w:color w:val="222222"/>
          <w:sz w:val="21"/>
          <w:szCs w:val="21"/>
        </w:rPr>
        <w:t>ШЕСКЛЯ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ЭФФЕКТИВНОСТЬ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ШР</w:t>
      </w:r>
      <w:r w:rsidRPr="009B7768">
        <w:rPr>
          <w:rFonts w:ascii="Helvetica" w:hAnsi="Helvetica" w:cs="Helvetica"/>
          <w:b/>
          <w:bCs/>
          <w:color w:val="222222"/>
          <w:sz w:val="21"/>
          <w:szCs w:val="21"/>
        </w:rPr>
        <w:t>01</w:t>
      </w:r>
      <w:r w:rsidRPr="009B7768">
        <w:rPr>
          <w:rFonts w:ascii="Helvetica" w:hAnsi="Helvetica" w:cs="Helvetica" w:hint="eastAsia"/>
          <w:b/>
          <w:bCs/>
          <w:color w:val="222222"/>
          <w:sz w:val="21"/>
          <w:szCs w:val="21"/>
        </w:rPr>
        <w:t>ГОНТМ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БОРЬБЕ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ОТОДЕКТОЗОМ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Ж</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Щ</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Определение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экономической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эффекишности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мероприятий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борь­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отодектозом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лисиц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проведенных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летнш</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осеннезимний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периоды</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года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проводили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основании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данных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зверосовхоза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Тобольский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p>
    <w:p w14:paraId="6B04E9AF"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стр</w:t>
      </w:r>
      <w:r w:rsidRPr="009B7768">
        <w:rPr>
          <w:rFonts w:ascii="Helvetica" w:hAnsi="Helvetica" w:cs="Helvetica"/>
          <w:b/>
          <w:bCs/>
          <w:color w:val="222222"/>
          <w:sz w:val="21"/>
          <w:szCs w:val="21"/>
        </w:rPr>
        <w:t>. 176</w:t>
      </w:r>
    </w:p>
    <w:p w14:paraId="3685C36E"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отодектозом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серебристо</w:t>
      </w:r>
      <w:r w:rsidRPr="009B7768">
        <w:rPr>
          <w:rFonts w:ascii="Helvetica" w:hAnsi="Helvetica" w:cs="Helvetica"/>
          <w:b/>
          <w:bCs/>
          <w:color w:val="222222"/>
          <w:sz w:val="21"/>
          <w:szCs w:val="21"/>
        </w:rPr>
        <w:t>-</w:t>
      </w:r>
      <w:r w:rsidRPr="009B7768">
        <w:rPr>
          <w:rFonts w:ascii="Helvetica" w:hAnsi="Helvetica" w:cs="Helvetica" w:hint="eastAsia"/>
          <w:b/>
          <w:bCs/>
          <w:color w:val="222222"/>
          <w:sz w:val="21"/>
          <w:szCs w:val="21"/>
        </w:rPr>
        <w:t>черных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лисиц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голубых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предусматривающие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применение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новых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акарицидных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препаратов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осно­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циодрина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нацравлены</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эффективную</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борьбу</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отодектозом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тексте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рекомендаций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излагаются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краткие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сведения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биологии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клеща</w:t>
      </w:r>
      <w:r w:rsidRPr="009B7768">
        <w:rPr>
          <w:rFonts w:ascii="Helvetica" w:hAnsi="Helvetica" w:cs="Helvetica"/>
          <w:b/>
          <w:bCs/>
          <w:color w:val="222222"/>
          <w:sz w:val="21"/>
          <w:szCs w:val="21"/>
        </w:rPr>
        <w:t>-</w:t>
      </w:r>
      <w:r w:rsidRPr="009B7768">
        <w:rPr>
          <w:rFonts w:ascii="Helvetica" w:hAnsi="Helvetica" w:cs="Helvetica" w:hint="eastAsia"/>
          <w:b/>
          <w:bCs/>
          <w:color w:val="222222"/>
          <w:sz w:val="21"/>
          <w:szCs w:val="21"/>
        </w:rPr>
        <w:t>возбудителя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отодектоза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пушных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зверей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щ</w:t>
      </w:r>
      <w:r w:rsidRPr="009B7768">
        <w:rPr>
          <w:rFonts w:ascii="Helvetica" w:hAnsi="Helvetica" w:cs="Helvetica"/>
          <w:b/>
          <w:bCs/>
          <w:color w:val="222222"/>
          <w:sz w:val="21"/>
          <w:szCs w:val="21"/>
        </w:rPr>
        <w:t>)</w:t>
      </w:r>
      <w:r w:rsidRPr="009B7768">
        <w:rPr>
          <w:rFonts w:ascii="Helvetica" w:hAnsi="Helvetica" w:cs="Helvetica" w:hint="eastAsia"/>
          <w:b/>
          <w:bCs/>
          <w:color w:val="222222"/>
          <w:sz w:val="21"/>
          <w:szCs w:val="21"/>
        </w:rPr>
        <w:t>офилактические</w:t>
      </w:r>
    </w:p>
    <w:p w14:paraId="44A71952" w14:textId="77777777" w:rsidR="009B7768" w:rsidRPr="009B7768" w:rsidRDefault="009B7768" w:rsidP="009B7768">
      <w:pPr>
        <w:rPr>
          <w:rFonts w:ascii="Helvetica" w:hAnsi="Helvetica" w:cs="Helvetica"/>
          <w:b/>
          <w:bCs/>
          <w:color w:val="222222"/>
          <w:sz w:val="21"/>
          <w:szCs w:val="21"/>
        </w:rPr>
      </w:pPr>
    </w:p>
    <w:p w14:paraId="598327C5"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Оглавление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диссертации</w:t>
      </w:r>
    </w:p>
    <w:p w14:paraId="17998743"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Давлетшин</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Ангам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Нигматьянович</w:t>
      </w:r>
    </w:p>
    <w:p w14:paraId="77E6CEE2"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lastRenderedPageBreak/>
        <w:t xml:space="preserve">I. </w:t>
      </w:r>
      <w:r w:rsidRPr="009B7768">
        <w:rPr>
          <w:rFonts w:ascii="Helvetica" w:hAnsi="Helvetica" w:cs="Helvetica" w:hint="eastAsia"/>
          <w:b/>
          <w:bCs/>
          <w:color w:val="222222"/>
          <w:sz w:val="21"/>
          <w:szCs w:val="21"/>
        </w:rPr>
        <w:t>ВВЕДЕНИЕ</w:t>
      </w:r>
    </w:p>
    <w:p w14:paraId="6C9BA11F" w14:textId="77777777" w:rsidR="009B7768" w:rsidRPr="009B7768" w:rsidRDefault="009B7768" w:rsidP="009B7768">
      <w:pPr>
        <w:rPr>
          <w:rFonts w:ascii="Helvetica" w:hAnsi="Helvetica" w:cs="Helvetica"/>
          <w:b/>
          <w:bCs/>
          <w:color w:val="222222"/>
          <w:sz w:val="21"/>
          <w:szCs w:val="21"/>
        </w:rPr>
      </w:pPr>
    </w:p>
    <w:p w14:paraId="29810731"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П</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ОБЗОР</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ЛИТЕРАТУРЫ</w:t>
      </w:r>
      <w:r w:rsidRPr="009B7768">
        <w:rPr>
          <w:rFonts w:ascii="Helvetica" w:hAnsi="Helvetica" w:cs="Helvetica"/>
          <w:b/>
          <w:bCs/>
          <w:color w:val="222222"/>
          <w:sz w:val="21"/>
          <w:szCs w:val="21"/>
        </w:rPr>
        <w:t>.</w:t>
      </w:r>
    </w:p>
    <w:p w14:paraId="55FDB00D" w14:textId="77777777" w:rsidR="009B7768" w:rsidRPr="009B7768" w:rsidRDefault="009B7768" w:rsidP="009B7768">
      <w:pPr>
        <w:rPr>
          <w:rFonts w:ascii="Helvetica" w:hAnsi="Helvetica" w:cs="Helvetica"/>
          <w:b/>
          <w:bCs/>
          <w:color w:val="222222"/>
          <w:sz w:val="21"/>
          <w:szCs w:val="21"/>
        </w:rPr>
      </w:pPr>
    </w:p>
    <w:p w14:paraId="0057C6FB"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1. 0</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0</w:t>
      </w:r>
      <w:r w:rsidRPr="009B7768">
        <w:rPr>
          <w:rFonts w:ascii="Helvetica" w:hAnsi="Helvetica" w:cs="Helvetica" w:hint="eastAsia"/>
          <w:b/>
          <w:bCs/>
          <w:color w:val="222222"/>
          <w:sz w:val="21"/>
          <w:szCs w:val="21"/>
        </w:rPr>
        <w:t>ДЕКТ</w:t>
      </w:r>
      <w:r w:rsidRPr="009B7768">
        <w:rPr>
          <w:rFonts w:ascii="Helvetica" w:hAnsi="Helvetica" w:cs="Helvetica"/>
          <w:b/>
          <w:bCs/>
          <w:color w:val="222222"/>
          <w:sz w:val="21"/>
          <w:szCs w:val="21"/>
        </w:rPr>
        <w:t xml:space="preserve">03 </w:t>
      </w:r>
      <w:r w:rsidRPr="009B7768">
        <w:rPr>
          <w:rFonts w:ascii="Helvetica" w:hAnsi="Helvetica" w:cs="Helvetica" w:hint="eastAsia"/>
          <w:b/>
          <w:bCs/>
          <w:color w:val="222222"/>
          <w:sz w:val="21"/>
          <w:szCs w:val="21"/>
        </w:rPr>
        <w:t>ЛИСИЦ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КРАТКИЕ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СВЕДЕНИЯ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МОРФОЛОГИИ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БИОЛОГИИ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КЛЕЩА</w:t>
      </w:r>
      <w:r w:rsidRPr="009B7768">
        <w:rPr>
          <w:rFonts w:ascii="Helvetica" w:hAnsi="Helvetica" w:cs="Helvetica"/>
          <w:b/>
          <w:bCs/>
          <w:color w:val="222222"/>
          <w:sz w:val="21"/>
          <w:szCs w:val="21"/>
        </w:rPr>
        <w:t xml:space="preserve"> </w:t>
      </w:r>
      <w:proofErr w:type="spellStart"/>
      <w:r w:rsidRPr="009B7768">
        <w:rPr>
          <w:rFonts w:ascii="Helvetica" w:hAnsi="Helvetica" w:cs="Helvetica"/>
          <w:b/>
          <w:bCs/>
          <w:color w:val="222222"/>
          <w:sz w:val="21"/>
          <w:szCs w:val="21"/>
        </w:rPr>
        <w:t>Otodectes</w:t>
      </w:r>
      <w:proofErr w:type="spellEnd"/>
      <w:r w:rsidRPr="009B7768">
        <w:rPr>
          <w:rFonts w:ascii="Helvetica" w:hAnsi="Helvetica" w:cs="Helvetica"/>
          <w:b/>
          <w:bCs/>
          <w:color w:val="222222"/>
          <w:sz w:val="21"/>
          <w:szCs w:val="21"/>
        </w:rPr>
        <w:t xml:space="preserve"> </w:t>
      </w:r>
      <w:proofErr w:type="spellStart"/>
      <w:r w:rsidRPr="009B7768">
        <w:rPr>
          <w:rFonts w:ascii="Helvetica" w:hAnsi="Helvetica" w:cs="Helvetica"/>
          <w:b/>
          <w:bCs/>
          <w:color w:val="222222"/>
          <w:sz w:val="21"/>
          <w:szCs w:val="21"/>
        </w:rPr>
        <w:t>cynotis</w:t>
      </w:r>
      <w:proofErr w:type="spellEnd"/>
    </w:p>
    <w:p w14:paraId="42794002" w14:textId="77777777" w:rsidR="009B7768" w:rsidRPr="009B7768" w:rsidRDefault="009B7768" w:rsidP="009B7768">
      <w:pPr>
        <w:rPr>
          <w:rFonts w:ascii="Helvetica" w:hAnsi="Helvetica" w:cs="Helvetica"/>
          <w:b/>
          <w:bCs/>
          <w:color w:val="222222"/>
          <w:sz w:val="21"/>
          <w:szCs w:val="21"/>
        </w:rPr>
      </w:pPr>
    </w:p>
    <w:p w14:paraId="409968BE"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2. </w:t>
      </w:r>
      <w:r w:rsidRPr="009B7768">
        <w:rPr>
          <w:rFonts w:ascii="Helvetica" w:hAnsi="Helvetica" w:cs="Helvetica" w:hint="eastAsia"/>
          <w:b/>
          <w:bCs/>
          <w:color w:val="222222"/>
          <w:sz w:val="21"/>
          <w:szCs w:val="21"/>
        </w:rPr>
        <w:t>КЛИНИКА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РАСПРОСТРАНЕНИЕ</w:t>
      </w:r>
      <w:r w:rsidRPr="009B7768">
        <w:rPr>
          <w:rFonts w:ascii="Helvetica" w:hAnsi="Helvetica" w:cs="Helvetica"/>
          <w:b/>
          <w:bCs/>
          <w:color w:val="222222"/>
          <w:sz w:val="21"/>
          <w:szCs w:val="21"/>
        </w:rPr>
        <w:t xml:space="preserve"> 0</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0</w:t>
      </w:r>
      <w:r w:rsidRPr="009B7768">
        <w:rPr>
          <w:rFonts w:ascii="Helvetica" w:hAnsi="Helvetica" w:cs="Helvetica" w:hint="eastAsia"/>
          <w:b/>
          <w:bCs/>
          <w:color w:val="222222"/>
          <w:sz w:val="21"/>
          <w:szCs w:val="21"/>
        </w:rPr>
        <w:t>ДЕКТ</w:t>
      </w:r>
      <w:r w:rsidRPr="009B7768">
        <w:rPr>
          <w:rFonts w:ascii="Helvetica" w:hAnsi="Helvetica" w:cs="Helvetica"/>
          <w:b/>
          <w:bCs/>
          <w:color w:val="222222"/>
          <w:sz w:val="21"/>
          <w:szCs w:val="21"/>
        </w:rPr>
        <w:t>03</w:t>
      </w:r>
      <w:r w:rsidRPr="009B7768">
        <w:rPr>
          <w:rFonts w:ascii="Helvetica" w:hAnsi="Helvetica" w:cs="Helvetica" w:hint="eastAsia"/>
          <w:b/>
          <w:bCs/>
          <w:color w:val="222222"/>
          <w:sz w:val="21"/>
          <w:szCs w:val="21"/>
        </w:rPr>
        <w:t>А</w:t>
      </w:r>
      <w:r w:rsidRPr="009B7768">
        <w:rPr>
          <w:rFonts w:ascii="Helvetica" w:hAnsi="Helvetica" w:cs="Helvetica"/>
          <w:b/>
          <w:bCs/>
          <w:color w:val="222222"/>
          <w:sz w:val="21"/>
          <w:szCs w:val="21"/>
        </w:rPr>
        <w:t>.</w:t>
      </w:r>
    </w:p>
    <w:p w14:paraId="585404FB" w14:textId="77777777" w:rsidR="009B7768" w:rsidRPr="009B7768" w:rsidRDefault="009B7768" w:rsidP="009B7768">
      <w:pPr>
        <w:rPr>
          <w:rFonts w:ascii="Helvetica" w:hAnsi="Helvetica" w:cs="Helvetica"/>
          <w:b/>
          <w:bCs/>
          <w:color w:val="222222"/>
          <w:sz w:val="21"/>
          <w:szCs w:val="21"/>
        </w:rPr>
      </w:pPr>
    </w:p>
    <w:p w14:paraId="2A5007B9"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3. </w:t>
      </w:r>
      <w:r w:rsidRPr="009B7768">
        <w:rPr>
          <w:rFonts w:ascii="Helvetica" w:hAnsi="Helvetica" w:cs="Helvetica" w:hint="eastAsia"/>
          <w:b/>
          <w:bCs/>
          <w:color w:val="222222"/>
          <w:sz w:val="21"/>
          <w:szCs w:val="21"/>
        </w:rPr>
        <w:t>СРЕДСТВА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МЕТОДЫ</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БОРЬБЫ</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w:t>
      </w:r>
      <w:r w:rsidRPr="009B7768">
        <w:rPr>
          <w:rFonts w:ascii="Helvetica" w:hAnsi="Helvetica" w:cs="Helvetica"/>
          <w:b/>
          <w:bCs/>
          <w:color w:val="222222"/>
          <w:sz w:val="21"/>
          <w:szCs w:val="21"/>
        </w:rPr>
        <w:t xml:space="preserve"> 0</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0</w:t>
      </w:r>
      <w:r w:rsidRPr="009B7768">
        <w:rPr>
          <w:rFonts w:ascii="Helvetica" w:hAnsi="Helvetica" w:cs="Helvetica" w:hint="eastAsia"/>
          <w:b/>
          <w:bCs/>
          <w:color w:val="222222"/>
          <w:sz w:val="21"/>
          <w:szCs w:val="21"/>
        </w:rPr>
        <w:t>ДЕКТ</w:t>
      </w:r>
      <w:r w:rsidRPr="009B7768">
        <w:rPr>
          <w:rFonts w:ascii="Helvetica" w:hAnsi="Helvetica" w:cs="Helvetica"/>
          <w:b/>
          <w:bCs/>
          <w:color w:val="222222"/>
          <w:sz w:val="21"/>
          <w:szCs w:val="21"/>
        </w:rPr>
        <w:t>03</w:t>
      </w:r>
      <w:r w:rsidRPr="009B7768">
        <w:rPr>
          <w:rFonts w:ascii="Helvetica" w:hAnsi="Helvetica" w:cs="Helvetica" w:hint="eastAsia"/>
          <w:b/>
          <w:bCs/>
          <w:color w:val="222222"/>
          <w:sz w:val="21"/>
          <w:szCs w:val="21"/>
        </w:rPr>
        <w:t>Е</w:t>
      </w:r>
      <w:r w:rsidRPr="009B7768">
        <w:rPr>
          <w:rFonts w:ascii="Helvetica" w:hAnsi="Helvetica" w:cs="Helvetica"/>
          <w:b/>
          <w:bCs/>
          <w:color w:val="222222"/>
          <w:sz w:val="21"/>
          <w:szCs w:val="21"/>
        </w:rPr>
        <w:t>.</w:t>
      </w:r>
    </w:p>
    <w:p w14:paraId="5B450552" w14:textId="77777777" w:rsidR="009B7768" w:rsidRPr="009B7768" w:rsidRDefault="009B7768" w:rsidP="009B7768">
      <w:pPr>
        <w:rPr>
          <w:rFonts w:ascii="Helvetica" w:hAnsi="Helvetica" w:cs="Helvetica"/>
          <w:b/>
          <w:bCs/>
          <w:color w:val="222222"/>
          <w:sz w:val="21"/>
          <w:szCs w:val="21"/>
        </w:rPr>
      </w:pPr>
    </w:p>
    <w:p w14:paraId="01E9EEB6"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Ш</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СОБСТВЕННЫЕ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ИССЛЕДОВАНИЯ</w:t>
      </w:r>
    </w:p>
    <w:p w14:paraId="06778061" w14:textId="77777777" w:rsidR="009B7768" w:rsidRPr="009B7768" w:rsidRDefault="009B7768" w:rsidP="009B7768">
      <w:pPr>
        <w:rPr>
          <w:rFonts w:ascii="Helvetica" w:hAnsi="Helvetica" w:cs="Helvetica"/>
          <w:b/>
          <w:bCs/>
          <w:color w:val="222222"/>
          <w:sz w:val="21"/>
          <w:szCs w:val="21"/>
        </w:rPr>
      </w:pPr>
    </w:p>
    <w:p w14:paraId="3184CEED"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1. </w:t>
      </w:r>
      <w:r w:rsidRPr="009B7768">
        <w:rPr>
          <w:rFonts w:ascii="Helvetica" w:hAnsi="Helvetica" w:cs="Helvetica" w:hint="eastAsia"/>
          <w:b/>
          <w:bCs/>
          <w:color w:val="222222"/>
          <w:sz w:val="21"/>
          <w:szCs w:val="21"/>
        </w:rPr>
        <w:t>СЕЗОННАЯ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ДИНАМИКА</w:t>
      </w:r>
      <w:r w:rsidRPr="009B7768">
        <w:rPr>
          <w:rFonts w:ascii="Helvetica" w:hAnsi="Helvetica" w:cs="Helvetica"/>
          <w:b/>
          <w:bCs/>
          <w:color w:val="222222"/>
          <w:sz w:val="21"/>
          <w:szCs w:val="21"/>
        </w:rPr>
        <w:t xml:space="preserve"> 0</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0</w:t>
      </w:r>
      <w:r w:rsidRPr="009B7768">
        <w:rPr>
          <w:rFonts w:ascii="Helvetica" w:hAnsi="Helvetica" w:cs="Helvetica" w:hint="eastAsia"/>
          <w:b/>
          <w:bCs/>
          <w:color w:val="222222"/>
          <w:sz w:val="21"/>
          <w:szCs w:val="21"/>
        </w:rPr>
        <w:t>ДЕКТ</w:t>
      </w:r>
      <w:r w:rsidRPr="009B7768">
        <w:rPr>
          <w:rFonts w:ascii="Helvetica" w:hAnsi="Helvetica" w:cs="Helvetica"/>
          <w:b/>
          <w:bCs/>
          <w:color w:val="222222"/>
          <w:sz w:val="21"/>
          <w:szCs w:val="21"/>
        </w:rPr>
        <w:t>03</w:t>
      </w:r>
      <w:r w:rsidRPr="009B7768">
        <w:rPr>
          <w:rFonts w:ascii="Helvetica" w:hAnsi="Helvetica" w:cs="Helvetica" w:hint="eastAsia"/>
          <w:b/>
          <w:bCs/>
          <w:color w:val="222222"/>
          <w:sz w:val="21"/>
          <w:szCs w:val="21"/>
        </w:rPr>
        <w:t>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У</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ЛИСИЦ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p>
    <w:p w14:paraId="4F0321B8" w14:textId="77777777" w:rsidR="009B7768" w:rsidRPr="009B7768" w:rsidRDefault="009B7768" w:rsidP="009B7768">
      <w:pPr>
        <w:rPr>
          <w:rFonts w:ascii="Helvetica" w:hAnsi="Helvetica" w:cs="Helvetica"/>
          <w:b/>
          <w:bCs/>
          <w:color w:val="222222"/>
          <w:sz w:val="21"/>
          <w:szCs w:val="21"/>
        </w:rPr>
      </w:pPr>
    </w:p>
    <w:p w14:paraId="46317350"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2. </w:t>
      </w:r>
      <w:r w:rsidRPr="009B7768">
        <w:rPr>
          <w:rFonts w:ascii="Helvetica" w:hAnsi="Helvetica" w:cs="Helvetica" w:hint="eastAsia"/>
          <w:b/>
          <w:bCs/>
          <w:color w:val="222222"/>
          <w:sz w:val="21"/>
          <w:szCs w:val="21"/>
        </w:rPr>
        <w:t>ВЛИЯНИЕ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НЕКОТОРЫХ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АБИОТИЧЕСКИХ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ФАКТОРОВ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ЖИЗНЕСПОСОБНОСТЬ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КЛЕЩА</w:t>
      </w:r>
      <w:r w:rsidRPr="009B7768">
        <w:rPr>
          <w:rFonts w:ascii="Helvetica" w:hAnsi="Helvetica" w:cs="Helvetica"/>
          <w:b/>
          <w:bCs/>
          <w:color w:val="222222"/>
          <w:sz w:val="21"/>
          <w:szCs w:val="21"/>
        </w:rPr>
        <w:t xml:space="preserve"> 0. </w:t>
      </w:r>
      <w:proofErr w:type="spellStart"/>
      <w:r w:rsidRPr="009B7768">
        <w:rPr>
          <w:rFonts w:ascii="Helvetica" w:hAnsi="Helvetica" w:cs="Helvetica"/>
          <w:b/>
          <w:bCs/>
          <w:color w:val="222222"/>
          <w:sz w:val="21"/>
          <w:szCs w:val="21"/>
        </w:rPr>
        <w:t>cynotis</w:t>
      </w:r>
      <w:proofErr w:type="spellEnd"/>
    </w:p>
    <w:p w14:paraId="72218F96" w14:textId="77777777" w:rsidR="009B7768" w:rsidRPr="009B7768" w:rsidRDefault="009B7768" w:rsidP="009B7768">
      <w:pPr>
        <w:rPr>
          <w:rFonts w:ascii="Helvetica" w:hAnsi="Helvetica" w:cs="Helvetica"/>
          <w:b/>
          <w:bCs/>
          <w:color w:val="222222"/>
          <w:sz w:val="21"/>
          <w:szCs w:val="21"/>
        </w:rPr>
      </w:pPr>
    </w:p>
    <w:p w14:paraId="0C8E714B"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2.1. </w:t>
      </w:r>
      <w:r w:rsidRPr="009B7768">
        <w:rPr>
          <w:rFonts w:ascii="Helvetica" w:hAnsi="Helvetica" w:cs="Helvetica" w:hint="eastAsia"/>
          <w:b/>
          <w:bCs/>
          <w:color w:val="222222"/>
          <w:sz w:val="21"/>
          <w:szCs w:val="21"/>
        </w:rPr>
        <w:t>Определение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оптимума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температуры</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влажности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для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клеща</w:t>
      </w:r>
      <w:r w:rsidRPr="009B7768">
        <w:rPr>
          <w:rFonts w:ascii="Helvetica" w:hAnsi="Helvetica" w:cs="Helvetica"/>
          <w:b/>
          <w:bCs/>
          <w:color w:val="222222"/>
          <w:sz w:val="21"/>
          <w:szCs w:val="21"/>
        </w:rPr>
        <w:t xml:space="preserve"> 0. </w:t>
      </w:r>
      <w:proofErr w:type="spellStart"/>
      <w:r w:rsidRPr="009B7768">
        <w:rPr>
          <w:rFonts w:ascii="Helvetica" w:hAnsi="Helvetica" w:cs="Helvetica"/>
          <w:b/>
          <w:bCs/>
          <w:color w:val="222222"/>
          <w:sz w:val="21"/>
          <w:szCs w:val="21"/>
        </w:rPr>
        <w:t>cynotis</w:t>
      </w:r>
      <w:proofErr w:type="spellEnd"/>
    </w:p>
    <w:p w14:paraId="4F9D1134" w14:textId="77777777" w:rsidR="009B7768" w:rsidRPr="009B7768" w:rsidRDefault="009B7768" w:rsidP="009B7768">
      <w:pPr>
        <w:rPr>
          <w:rFonts w:ascii="Helvetica" w:hAnsi="Helvetica" w:cs="Helvetica"/>
          <w:b/>
          <w:bCs/>
          <w:color w:val="222222"/>
          <w:sz w:val="21"/>
          <w:szCs w:val="21"/>
        </w:rPr>
      </w:pPr>
    </w:p>
    <w:p w14:paraId="57A9D241"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2.2. </w:t>
      </w:r>
      <w:r w:rsidRPr="009B7768">
        <w:rPr>
          <w:rFonts w:ascii="Helvetica" w:hAnsi="Helvetica" w:cs="Helvetica" w:hint="eastAsia"/>
          <w:b/>
          <w:bCs/>
          <w:color w:val="222222"/>
          <w:sz w:val="21"/>
          <w:szCs w:val="21"/>
        </w:rPr>
        <w:t>Выживаемость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клеща</w:t>
      </w:r>
      <w:r w:rsidRPr="009B7768">
        <w:rPr>
          <w:rFonts w:ascii="Helvetica" w:hAnsi="Helvetica" w:cs="Helvetica"/>
          <w:b/>
          <w:bCs/>
          <w:color w:val="222222"/>
          <w:sz w:val="21"/>
          <w:szCs w:val="21"/>
        </w:rPr>
        <w:t xml:space="preserve"> 0. </w:t>
      </w:r>
      <w:proofErr w:type="spellStart"/>
      <w:r w:rsidRPr="009B7768">
        <w:rPr>
          <w:rFonts w:ascii="Helvetica" w:hAnsi="Helvetica" w:cs="Helvetica"/>
          <w:b/>
          <w:bCs/>
          <w:color w:val="222222"/>
          <w:sz w:val="21"/>
          <w:szCs w:val="21"/>
        </w:rPr>
        <w:t>cynotis</w:t>
      </w:r>
      <w:proofErr w:type="spellEnd"/>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вне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хозяина</w:t>
      </w:r>
    </w:p>
    <w:p w14:paraId="28F3E3B4" w14:textId="77777777" w:rsidR="009B7768" w:rsidRPr="009B7768" w:rsidRDefault="009B7768" w:rsidP="009B7768">
      <w:pPr>
        <w:rPr>
          <w:rFonts w:ascii="Helvetica" w:hAnsi="Helvetica" w:cs="Helvetica"/>
          <w:b/>
          <w:bCs/>
          <w:color w:val="222222"/>
          <w:sz w:val="21"/>
          <w:szCs w:val="21"/>
        </w:rPr>
      </w:pPr>
    </w:p>
    <w:p w14:paraId="2F732CEF"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3. </w:t>
      </w:r>
      <w:r w:rsidRPr="009B7768">
        <w:rPr>
          <w:rFonts w:ascii="Helvetica" w:hAnsi="Helvetica" w:cs="Helvetica" w:hint="eastAsia"/>
          <w:b/>
          <w:bCs/>
          <w:color w:val="222222"/>
          <w:sz w:val="21"/>
          <w:szCs w:val="21"/>
        </w:rPr>
        <w:t>АКАРИЦВДНАЯ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АКТИВНОСТЬ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ХИМИЧЕСКИХ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ПРЕПАРАТОВ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ПРОТИВ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КЛЕЩЕЙ</w:t>
      </w:r>
      <w:r w:rsidRPr="009B7768">
        <w:rPr>
          <w:rFonts w:ascii="Helvetica" w:hAnsi="Helvetica" w:cs="Helvetica"/>
          <w:b/>
          <w:bCs/>
          <w:color w:val="222222"/>
          <w:sz w:val="21"/>
          <w:szCs w:val="21"/>
        </w:rPr>
        <w:t xml:space="preserve"> 0. </w:t>
      </w:r>
      <w:proofErr w:type="spellStart"/>
      <w:r w:rsidRPr="009B7768">
        <w:rPr>
          <w:rFonts w:ascii="Helvetica" w:hAnsi="Helvetica" w:cs="Helvetica"/>
          <w:b/>
          <w:bCs/>
          <w:color w:val="222222"/>
          <w:sz w:val="21"/>
          <w:szCs w:val="21"/>
        </w:rPr>
        <w:t>cynotis</w:t>
      </w:r>
      <w:proofErr w:type="spellEnd"/>
      <w:r w:rsidRPr="009B7768">
        <w:rPr>
          <w:rFonts w:ascii="Helvetica" w:hAnsi="Helvetica" w:cs="Helvetica"/>
          <w:b/>
          <w:bCs/>
          <w:color w:val="222222"/>
          <w:sz w:val="21"/>
          <w:szCs w:val="21"/>
        </w:rPr>
        <w:t xml:space="preserve"> . </w:t>
      </w:r>
      <w:r w:rsidRPr="009B7768">
        <w:rPr>
          <w:rFonts w:ascii="Helvetica" w:hAnsi="Helvetica" w:cs="Helvetica" w:hint="eastAsia"/>
          <w:b/>
          <w:bCs/>
          <w:color w:val="222222"/>
          <w:sz w:val="21"/>
          <w:szCs w:val="21"/>
        </w:rPr>
        <w:t>ЭФФЕКТИВНОСТЬ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АКАРИЦВДОВ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w:t>
      </w:r>
      <w:r w:rsidRPr="009B7768">
        <w:rPr>
          <w:rFonts w:ascii="Helvetica" w:hAnsi="Helvetica" w:cs="Helvetica"/>
          <w:b/>
          <w:bCs/>
          <w:color w:val="222222"/>
          <w:sz w:val="21"/>
          <w:szCs w:val="21"/>
        </w:rPr>
        <w:t xml:space="preserve"> 0</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0</w:t>
      </w:r>
      <w:r w:rsidRPr="009B7768">
        <w:rPr>
          <w:rFonts w:ascii="Helvetica" w:hAnsi="Helvetica" w:cs="Helvetica" w:hint="eastAsia"/>
          <w:b/>
          <w:bCs/>
          <w:color w:val="222222"/>
          <w:sz w:val="21"/>
          <w:szCs w:val="21"/>
        </w:rPr>
        <w:t>ДЕКТ</w:t>
      </w:r>
      <w:r w:rsidRPr="009B7768">
        <w:rPr>
          <w:rFonts w:ascii="Helvetica" w:hAnsi="Helvetica" w:cs="Helvetica"/>
          <w:b/>
          <w:bCs/>
          <w:color w:val="222222"/>
          <w:sz w:val="21"/>
          <w:szCs w:val="21"/>
        </w:rPr>
        <w:t>03</w:t>
      </w:r>
      <w:r w:rsidRPr="009B7768">
        <w:rPr>
          <w:rFonts w:ascii="Helvetica" w:hAnsi="Helvetica" w:cs="Helvetica" w:hint="eastAsia"/>
          <w:b/>
          <w:bCs/>
          <w:color w:val="222222"/>
          <w:sz w:val="21"/>
          <w:szCs w:val="21"/>
        </w:rPr>
        <w:t>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ЛИСИЦ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w:t>
      </w:r>
    </w:p>
    <w:p w14:paraId="708F9DAB" w14:textId="77777777" w:rsidR="009B7768" w:rsidRPr="009B7768" w:rsidRDefault="009B7768" w:rsidP="009B7768">
      <w:pPr>
        <w:rPr>
          <w:rFonts w:ascii="Helvetica" w:hAnsi="Helvetica" w:cs="Helvetica"/>
          <w:b/>
          <w:bCs/>
          <w:color w:val="222222"/>
          <w:sz w:val="21"/>
          <w:szCs w:val="21"/>
        </w:rPr>
      </w:pPr>
    </w:p>
    <w:p w14:paraId="50A0A8F3"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3.1. </w:t>
      </w:r>
      <w:r w:rsidRPr="009B7768">
        <w:rPr>
          <w:rFonts w:ascii="Helvetica" w:hAnsi="Helvetica" w:cs="Helvetica" w:hint="eastAsia"/>
          <w:b/>
          <w:bCs/>
          <w:color w:val="222222"/>
          <w:sz w:val="21"/>
          <w:szCs w:val="21"/>
        </w:rPr>
        <w:t>Акарицидная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активность</w:t>
      </w:r>
    </w:p>
    <w:p w14:paraId="3E7E479F" w14:textId="77777777" w:rsidR="009B7768" w:rsidRPr="009B7768" w:rsidRDefault="009B7768" w:rsidP="009B7768">
      <w:pPr>
        <w:rPr>
          <w:rFonts w:ascii="Helvetica" w:hAnsi="Helvetica" w:cs="Helvetica"/>
          <w:b/>
          <w:bCs/>
          <w:color w:val="222222"/>
          <w:sz w:val="21"/>
          <w:szCs w:val="21"/>
        </w:rPr>
      </w:pPr>
    </w:p>
    <w:p w14:paraId="0D8E7455"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lastRenderedPageBreak/>
        <w:t xml:space="preserve">3.2. </w:t>
      </w:r>
      <w:r w:rsidRPr="009B7768">
        <w:rPr>
          <w:rFonts w:ascii="Helvetica" w:hAnsi="Helvetica" w:cs="Helvetica" w:hint="eastAsia"/>
          <w:b/>
          <w:bCs/>
          <w:color w:val="222222"/>
          <w:sz w:val="21"/>
          <w:szCs w:val="21"/>
        </w:rPr>
        <w:t>Овицидная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активность</w:t>
      </w:r>
    </w:p>
    <w:p w14:paraId="2D11A4FD" w14:textId="77777777" w:rsidR="009B7768" w:rsidRPr="009B7768" w:rsidRDefault="009B7768" w:rsidP="009B7768">
      <w:pPr>
        <w:rPr>
          <w:rFonts w:ascii="Helvetica" w:hAnsi="Helvetica" w:cs="Helvetica"/>
          <w:b/>
          <w:bCs/>
          <w:color w:val="222222"/>
          <w:sz w:val="21"/>
          <w:szCs w:val="21"/>
        </w:rPr>
      </w:pPr>
    </w:p>
    <w:p w14:paraId="18F35C06"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3.3. </w:t>
      </w:r>
      <w:r w:rsidRPr="009B7768">
        <w:rPr>
          <w:rFonts w:ascii="Helvetica" w:hAnsi="Helvetica" w:cs="Helvetica" w:hint="eastAsia"/>
          <w:b/>
          <w:bCs/>
          <w:color w:val="222222"/>
          <w:sz w:val="21"/>
          <w:szCs w:val="21"/>
        </w:rPr>
        <w:t>Длительность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остаточного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действия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циодрина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неоцидола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коже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ушных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раковин</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зверей</w:t>
      </w:r>
    </w:p>
    <w:p w14:paraId="4B1E0B0D" w14:textId="77777777" w:rsidR="009B7768" w:rsidRPr="009B7768" w:rsidRDefault="009B7768" w:rsidP="009B7768">
      <w:pPr>
        <w:rPr>
          <w:rFonts w:ascii="Helvetica" w:hAnsi="Helvetica" w:cs="Helvetica"/>
          <w:b/>
          <w:bCs/>
          <w:color w:val="222222"/>
          <w:sz w:val="21"/>
          <w:szCs w:val="21"/>
        </w:rPr>
      </w:pPr>
    </w:p>
    <w:p w14:paraId="5A9AC664"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3.4. </w:t>
      </w:r>
      <w:r w:rsidRPr="009B7768">
        <w:rPr>
          <w:rFonts w:ascii="Helvetica" w:hAnsi="Helvetica" w:cs="Helvetica" w:hint="eastAsia"/>
          <w:b/>
          <w:bCs/>
          <w:color w:val="222222"/>
          <w:sz w:val="21"/>
          <w:szCs w:val="21"/>
        </w:rPr>
        <w:t>Эффективность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акарицидов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обработке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больных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отодектозом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лисиц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p>
    <w:p w14:paraId="7EB9CDE8" w14:textId="77777777" w:rsidR="009B7768" w:rsidRPr="009B7768" w:rsidRDefault="009B7768" w:rsidP="009B7768">
      <w:pPr>
        <w:rPr>
          <w:rFonts w:ascii="Helvetica" w:hAnsi="Helvetica" w:cs="Helvetica"/>
          <w:b/>
          <w:bCs/>
          <w:color w:val="222222"/>
          <w:sz w:val="21"/>
          <w:szCs w:val="21"/>
        </w:rPr>
      </w:pPr>
    </w:p>
    <w:p w14:paraId="391D267B"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3.5. </w:t>
      </w:r>
      <w:r w:rsidRPr="009B7768">
        <w:rPr>
          <w:rFonts w:ascii="Helvetica" w:hAnsi="Helvetica" w:cs="Helvetica" w:hint="eastAsia"/>
          <w:b/>
          <w:bCs/>
          <w:color w:val="222222"/>
          <w:sz w:val="21"/>
          <w:szCs w:val="21"/>
        </w:rPr>
        <w:t>Длительность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остаточного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действия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акарицидов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различных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поверхностях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обьектов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звероферм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против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клещей</w:t>
      </w:r>
      <w:r w:rsidRPr="009B7768">
        <w:rPr>
          <w:rFonts w:ascii="Helvetica" w:hAnsi="Helvetica" w:cs="Helvetica"/>
          <w:b/>
          <w:bCs/>
          <w:color w:val="222222"/>
          <w:sz w:val="21"/>
          <w:szCs w:val="21"/>
        </w:rPr>
        <w:t xml:space="preserve"> 0. </w:t>
      </w:r>
      <w:proofErr w:type="spellStart"/>
      <w:r w:rsidRPr="009B7768">
        <w:rPr>
          <w:rFonts w:ascii="Helvetica" w:hAnsi="Helvetica" w:cs="Helvetica"/>
          <w:b/>
          <w:bCs/>
          <w:color w:val="222222"/>
          <w:sz w:val="21"/>
          <w:szCs w:val="21"/>
        </w:rPr>
        <w:t>cynotis</w:t>
      </w:r>
      <w:proofErr w:type="spellEnd"/>
    </w:p>
    <w:p w14:paraId="2E5A176C" w14:textId="77777777" w:rsidR="009B7768" w:rsidRPr="009B7768" w:rsidRDefault="009B7768" w:rsidP="009B7768">
      <w:pPr>
        <w:rPr>
          <w:rFonts w:ascii="Helvetica" w:hAnsi="Helvetica" w:cs="Helvetica"/>
          <w:b/>
          <w:bCs/>
          <w:color w:val="222222"/>
          <w:sz w:val="21"/>
          <w:szCs w:val="21"/>
        </w:rPr>
      </w:pPr>
    </w:p>
    <w:p w14:paraId="514162CD"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4. </w:t>
      </w:r>
      <w:r w:rsidRPr="009B7768">
        <w:rPr>
          <w:rFonts w:ascii="Helvetica" w:hAnsi="Helvetica" w:cs="Helvetica" w:hint="eastAsia"/>
          <w:b/>
          <w:bCs/>
          <w:color w:val="222222"/>
          <w:sz w:val="21"/>
          <w:szCs w:val="21"/>
        </w:rPr>
        <w:t>ТОКСИЧНОСТЬ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АКАРИЦВДОВ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ДЛЯ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ЛИСИЦ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p>
    <w:p w14:paraId="547820C6" w14:textId="77777777" w:rsidR="009B7768" w:rsidRPr="009B7768" w:rsidRDefault="009B7768" w:rsidP="009B7768">
      <w:pPr>
        <w:rPr>
          <w:rFonts w:ascii="Helvetica" w:hAnsi="Helvetica" w:cs="Helvetica"/>
          <w:b/>
          <w:bCs/>
          <w:color w:val="222222"/>
          <w:sz w:val="21"/>
          <w:szCs w:val="21"/>
        </w:rPr>
      </w:pPr>
    </w:p>
    <w:p w14:paraId="1F8E1EA7"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w:t>
      </w:r>
    </w:p>
    <w:p w14:paraId="2A3AB487" w14:textId="77777777" w:rsidR="009B7768" w:rsidRPr="009B7768" w:rsidRDefault="009B7768" w:rsidP="009B7768">
      <w:pPr>
        <w:rPr>
          <w:rFonts w:ascii="Helvetica" w:hAnsi="Helvetica" w:cs="Helvetica"/>
          <w:b/>
          <w:bCs/>
          <w:color w:val="222222"/>
          <w:sz w:val="21"/>
          <w:szCs w:val="21"/>
        </w:rPr>
      </w:pPr>
    </w:p>
    <w:p w14:paraId="292C59F0"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4.1. </w:t>
      </w:r>
      <w:r w:rsidRPr="009B7768">
        <w:rPr>
          <w:rFonts w:ascii="Helvetica" w:hAnsi="Helvetica" w:cs="Helvetica" w:hint="eastAsia"/>
          <w:b/>
          <w:bCs/>
          <w:color w:val="222222"/>
          <w:sz w:val="21"/>
          <w:szCs w:val="21"/>
        </w:rPr>
        <w:t>Наружное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применение</w:t>
      </w:r>
      <w:r w:rsidRPr="009B7768">
        <w:rPr>
          <w:rFonts w:ascii="Helvetica" w:hAnsi="Helvetica" w:cs="Helvetica"/>
          <w:b/>
          <w:bCs/>
          <w:color w:val="222222"/>
          <w:sz w:val="21"/>
          <w:szCs w:val="21"/>
        </w:rPr>
        <w:t>.</w:t>
      </w:r>
    </w:p>
    <w:p w14:paraId="25831D30" w14:textId="77777777" w:rsidR="009B7768" w:rsidRPr="009B7768" w:rsidRDefault="009B7768" w:rsidP="009B7768">
      <w:pPr>
        <w:rPr>
          <w:rFonts w:ascii="Helvetica" w:hAnsi="Helvetica" w:cs="Helvetica"/>
          <w:b/>
          <w:bCs/>
          <w:color w:val="222222"/>
          <w:sz w:val="21"/>
          <w:szCs w:val="21"/>
        </w:rPr>
      </w:pPr>
    </w:p>
    <w:p w14:paraId="32037B7A"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4.1.1. </w:t>
      </w:r>
      <w:r w:rsidRPr="009B7768">
        <w:rPr>
          <w:rFonts w:ascii="Helvetica" w:hAnsi="Helvetica" w:cs="Helvetica" w:hint="eastAsia"/>
          <w:b/>
          <w:bCs/>
          <w:color w:val="222222"/>
          <w:sz w:val="21"/>
          <w:szCs w:val="21"/>
        </w:rPr>
        <w:t>Влияние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растворителей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акарицидов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кону</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ушных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раковин</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слизистую</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оболочку</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глаз</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обработанную</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перепонку</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животных</w:t>
      </w:r>
      <w:r w:rsidRPr="009B7768">
        <w:rPr>
          <w:rFonts w:ascii="Helvetica" w:hAnsi="Helvetica" w:cs="Helvetica"/>
          <w:b/>
          <w:bCs/>
          <w:color w:val="222222"/>
          <w:sz w:val="21"/>
          <w:szCs w:val="21"/>
        </w:rPr>
        <w:t>.</w:t>
      </w:r>
    </w:p>
    <w:p w14:paraId="4AA4C445" w14:textId="77777777" w:rsidR="009B7768" w:rsidRPr="009B7768" w:rsidRDefault="009B7768" w:rsidP="009B7768">
      <w:pPr>
        <w:rPr>
          <w:rFonts w:ascii="Helvetica" w:hAnsi="Helvetica" w:cs="Helvetica"/>
          <w:b/>
          <w:bCs/>
          <w:color w:val="222222"/>
          <w:sz w:val="21"/>
          <w:szCs w:val="21"/>
        </w:rPr>
      </w:pPr>
    </w:p>
    <w:p w14:paraId="2E0A79D0"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4.1.2. </w:t>
      </w:r>
      <w:r w:rsidRPr="009B7768">
        <w:rPr>
          <w:rFonts w:ascii="Helvetica" w:hAnsi="Helvetica" w:cs="Helvetica" w:hint="eastAsia"/>
          <w:b/>
          <w:bCs/>
          <w:color w:val="222222"/>
          <w:sz w:val="21"/>
          <w:szCs w:val="21"/>
        </w:rPr>
        <w:t>Влияние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акарицидов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общее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состояние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холинэстеразную</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активность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морфологический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состав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крови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физико</w:t>
      </w:r>
      <w:r w:rsidRPr="009B7768">
        <w:rPr>
          <w:rFonts w:ascii="Helvetica" w:hAnsi="Helvetica" w:cs="Helvetica"/>
          <w:b/>
          <w:bCs/>
          <w:color w:val="222222"/>
          <w:sz w:val="21"/>
          <w:szCs w:val="21"/>
        </w:rPr>
        <w:t>-</w:t>
      </w:r>
      <w:r w:rsidRPr="009B7768">
        <w:rPr>
          <w:rFonts w:ascii="Helvetica" w:hAnsi="Helvetica" w:cs="Helvetica" w:hint="eastAsia"/>
          <w:b/>
          <w:bCs/>
          <w:color w:val="222222"/>
          <w:sz w:val="21"/>
          <w:szCs w:val="21"/>
        </w:rPr>
        <w:t>химические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свойства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мочи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зверей</w:t>
      </w:r>
      <w:r w:rsidRPr="009B7768">
        <w:rPr>
          <w:rFonts w:ascii="Helvetica" w:hAnsi="Helvetica" w:cs="Helvetica"/>
          <w:b/>
          <w:bCs/>
          <w:color w:val="222222"/>
          <w:sz w:val="21"/>
          <w:szCs w:val="21"/>
        </w:rPr>
        <w:t>.</w:t>
      </w:r>
    </w:p>
    <w:p w14:paraId="62EFE5DF" w14:textId="77777777" w:rsidR="009B7768" w:rsidRPr="009B7768" w:rsidRDefault="009B7768" w:rsidP="009B7768">
      <w:pPr>
        <w:rPr>
          <w:rFonts w:ascii="Helvetica" w:hAnsi="Helvetica" w:cs="Helvetica"/>
          <w:b/>
          <w:bCs/>
          <w:color w:val="222222"/>
          <w:sz w:val="21"/>
          <w:szCs w:val="21"/>
        </w:rPr>
      </w:pPr>
    </w:p>
    <w:p w14:paraId="28527687"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4.1.3. </w:t>
      </w:r>
      <w:r w:rsidRPr="009B7768">
        <w:rPr>
          <w:rFonts w:ascii="Helvetica" w:hAnsi="Helvetica" w:cs="Helvetica" w:hint="eastAsia"/>
          <w:b/>
          <w:bCs/>
          <w:color w:val="222222"/>
          <w:sz w:val="21"/>
          <w:szCs w:val="21"/>
        </w:rPr>
        <w:t>Влияние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акарицидов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самок</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качество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меха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зверей</w:t>
      </w:r>
      <w:r w:rsidRPr="009B7768">
        <w:rPr>
          <w:rFonts w:ascii="Helvetica" w:hAnsi="Helvetica" w:cs="Helvetica"/>
          <w:b/>
          <w:bCs/>
          <w:color w:val="222222"/>
          <w:sz w:val="21"/>
          <w:szCs w:val="21"/>
        </w:rPr>
        <w:t>.</w:t>
      </w:r>
    </w:p>
    <w:p w14:paraId="7E99DCB3" w14:textId="77777777" w:rsidR="009B7768" w:rsidRPr="009B7768" w:rsidRDefault="009B7768" w:rsidP="009B7768">
      <w:pPr>
        <w:rPr>
          <w:rFonts w:ascii="Helvetica" w:hAnsi="Helvetica" w:cs="Helvetica"/>
          <w:b/>
          <w:bCs/>
          <w:color w:val="222222"/>
          <w:sz w:val="21"/>
          <w:szCs w:val="21"/>
        </w:rPr>
      </w:pPr>
    </w:p>
    <w:p w14:paraId="6FB4C00D"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4.1.4. </w:t>
      </w:r>
      <w:r w:rsidRPr="009B7768">
        <w:rPr>
          <w:rFonts w:ascii="Helvetica" w:hAnsi="Helvetica" w:cs="Helvetica" w:hint="eastAsia"/>
          <w:b/>
          <w:bCs/>
          <w:color w:val="222222"/>
          <w:sz w:val="21"/>
          <w:szCs w:val="21"/>
        </w:rPr>
        <w:t>Определение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остаточных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количеств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циодрина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lastRenderedPageBreak/>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неоцидола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органах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тканях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обработанных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w:t>
      </w:r>
    </w:p>
    <w:p w14:paraId="0438AAD6" w14:textId="77777777" w:rsidR="009B7768" w:rsidRPr="009B7768" w:rsidRDefault="009B7768" w:rsidP="009B7768">
      <w:pPr>
        <w:rPr>
          <w:rFonts w:ascii="Helvetica" w:hAnsi="Helvetica" w:cs="Helvetica"/>
          <w:b/>
          <w:bCs/>
          <w:color w:val="222222"/>
          <w:sz w:val="21"/>
          <w:szCs w:val="21"/>
        </w:rPr>
      </w:pPr>
    </w:p>
    <w:p w14:paraId="0CFE8DD1"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4.2. </w:t>
      </w:r>
      <w:r w:rsidRPr="009B7768">
        <w:rPr>
          <w:rFonts w:ascii="Helvetica" w:hAnsi="Helvetica" w:cs="Helvetica" w:hint="eastAsia"/>
          <w:b/>
          <w:bCs/>
          <w:color w:val="222222"/>
          <w:sz w:val="21"/>
          <w:szCs w:val="21"/>
        </w:rPr>
        <w:t>Внутреннее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применение</w:t>
      </w:r>
      <w:r w:rsidRPr="009B7768">
        <w:rPr>
          <w:rFonts w:ascii="Helvetica" w:hAnsi="Helvetica" w:cs="Helvetica"/>
          <w:b/>
          <w:bCs/>
          <w:color w:val="222222"/>
          <w:sz w:val="21"/>
          <w:szCs w:val="21"/>
        </w:rPr>
        <w:t xml:space="preserve">.S </w:t>
      </w:r>
      <w:r w:rsidRPr="009B7768">
        <w:rPr>
          <w:rFonts w:ascii="Helvetica" w:hAnsi="Helvetica" w:cs="Helvetica" w:hint="eastAsia"/>
          <w:b/>
          <w:bCs/>
          <w:color w:val="222222"/>
          <w:sz w:val="21"/>
          <w:szCs w:val="21"/>
        </w:rPr>
        <w:t>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ПРОИЗВОДСТВЕННЫЕ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ИСПЫТАНИЯ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ЗоШЖЕНОСТИ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АКАРИЦИДОВ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РАЗРАБОТКА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ВЕТЕРИНАРНО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СА</w:t>
      </w:r>
      <w:r w:rsidRPr="009B7768">
        <w:rPr>
          <w:rFonts w:ascii="Helvetica" w:hAnsi="Helvetica" w:cs="Helvetica"/>
          <w:b/>
          <w:bCs/>
          <w:color w:val="222222"/>
          <w:sz w:val="21"/>
          <w:szCs w:val="21"/>
        </w:rPr>
        <w:t>1</w:t>
      </w:r>
      <w:r w:rsidRPr="009B7768">
        <w:rPr>
          <w:rFonts w:ascii="Helvetica" w:hAnsi="Helvetica" w:cs="Helvetica" w:hint="eastAsia"/>
          <w:b/>
          <w:bCs/>
          <w:color w:val="222222"/>
          <w:sz w:val="21"/>
          <w:szCs w:val="21"/>
        </w:rPr>
        <w:t>ШТАРНЫХ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ыЕРОПШШаЙ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w:t>
      </w:r>
      <w:r w:rsidRPr="009B7768">
        <w:rPr>
          <w:rFonts w:ascii="Helvetica" w:hAnsi="Helvetica" w:cs="Helvetica"/>
          <w:b/>
          <w:bCs/>
          <w:color w:val="222222"/>
          <w:sz w:val="21"/>
          <w:szCs w:val="21"/>
        </w:rPr>
        <w:t xml:space="preserve"> 0</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0</w:t>
      </w:r>
      <w:r w:rsidRPr="009B7768">
        <w:rPr>
          <w:rFonts w:ascii="Helvetica" w:hAnsi="Helvetica" w:cs="Helvetica" w:hint="eastAsia"/>
          <w:b/>
          <w:bCs/>
          <w:color w:val="222222"/>
          <w:sz w:val="21"/>
          <w:szCs w:val="21"/>
        </w:rPr>
        <w:t>ДЕКТ</w:t>
      </w:r>
      <w:r w:rsidRPr="009B7768">
        <w:rPr>
          <w:rFonts w:ascii="Helvetica" w:hAnsi="Helvetica" w:cs="Helvetica"/>
          <w:b/>
          <w:bCs/>
          <w:color w:val="222222"/>
          <w:sz w:val="21"/>
          <w:szCs w:val="21"/>
        </w:rPr>
        <w:t>03</w:t>
      </w:r>
      <w:r w:rsidRPr="009B7768">
        <w:rPr>
          <w:rFonts w:ascii="Helvetica" w:hAnsi="Helvetica" w:cs="Helvetica" w:hint="eastAsia"/>
          <w:b/>
          <w:bCs/>
          <w:color w:val="222222"/>
          <w:sz w:val="21"/>
          <w:szCs w:val="21"/>
        </w:rPr>
        <w:t>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ЛИСИЦ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w:t>
      </w:r>
    </w:p>
    <w:p w14:paraId="1C9335A3" w14:textId="77777777" w:rsidR="009B7768" w:rsidRPr="009B7768" w:rsidRDefault="009B7768" w:rsidP="009B7768">
      <w:pPr>
        <w:rPr>
          <w:rFonts w:ascii="Helvetica" w:hAnsi="Helvetica" w:cs="Helvetica"/>
          <w:b/>
          <w:bCs/>
          <w:color w:val="222222"/>
          <w:sz w:val="21"/>
          <w:szCs w:val="21"/>
        </w:rPr>
      </w:pPr>
    </w:p>
    <w:p w14:paraId="567D7638"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5.1. </w:t>
      </w:r>
      <w:r w:rsidRPr="009B7768">
        <w:rPr>
          <w:rFonts w:ascii="Helvetica" w:hAnsi="Helvetica" w:cs="Helvetica" w:hint="eastAsia"/>
          <w:b/>
          <w:bCs/>
          <w:color w:val="222222"/>
          <w:sz w:val="21"/>
          <w:szCs w:val="21"/>
        </w:rPr>
        <w:t>Разработка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приспособлений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для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фиксации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зверей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приборов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для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обработки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акарицидаш</w:t>
      </w:r>
      <w:r w:rsidRPr="009B7768">
        <w:rPr>
          <w:rFonts w:ascii="Helvetica" w:hAnsi="Helvetica" w:cs="Helvetica"/>
          <w:b/>
          <w:bCs/>
          <w:color w:val="222222"/>
          <w:sz w:val="21"/>
          <w:szCs w:val="21"/>
        </w:rPr>
        <w:t>. S</w:t>
      </w:r>
    </w:p>
    <w:p w14:paraId="262D318A" w14:textId="77777777" w:rsidR="009B7768" w:rsidRPr="009B7768" w:rsidRDefault="009B7768" w:rsidP="009B7768">
      <w:pPr>
        <w:rPr>
          <w:rFonts w:ascii="Helvetica" w:hAnsi="Helvetica" w:cs="Helvetica"/>
          <w:b/>
          <w:bCs/>
          <w:color w:val="222222"/>
          <w:sz w:val="21"/>
          <w:szCs w:val="21"/>
        </w:rPr>
      </w:pPr>
    </w:p>
    <w:p w14:paraId="2ED243E4"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5.2. </w:t>
      </w:r>
      <w:r w:rsidRPr="009B7768">
        <w:rPr>
          <w:rFonts w:ascii="Helvetica" w:hAnsi="Helvetica" w:cs="Helvetica" w:hint="eastAsia"/>
          <w:b/>
          <w:bCs/>
          <w:color w:val="222222"/>
          <w:sz w:val="21"/>
          <w:szCs w:val="21"/>
        </w:rPr>
        <w:t>Определение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эффективности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препаратов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отодектозе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лисиц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производственных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условиях</w:t>
      </w:r>
      <w:r w:rsidRPr="009B7768">
        <w:rPr>
          <w:rFonts w:ascii="Helvetica" w:hAnsi="Helvetica" w:cs="Helvetica"/>
          <w:b/>
          <w:bCs/>
          <w:color w:val="222222"/>
          <w:sz w:val="21"/>
          <w:szCs w:val="21"/>
        </w:rPr>
        <w:t>.</w:t>
      </w:r>
    </w:p>
    <w:p w14:paraId="5383439D" w14:textId="77777777" w:rsidR="009B7768" w:rsidRPr="009B7768" w:rsidRDefault="009B7768" w:rsidP="009B7768">
      <w:pPr>
        <w:rPr>
          <w:rFonts w:ascii="Helvetica" w:hAnsi="Helvetica" w:cs="Helvetica"/>
          <w:b/>
          <w:bCs/>
          <w:color w:val="222222"/>
          <w:sz w:val="21"/>
          <w:szCs w:val="21"/>
        </w:rPr>
      </w:pPr>
    </w:p>
    <w:p w14:paraId="6DC5CA4E"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5.3. </w:t>
      </w:r>
      <w:r w:rsidRPr="009B7768">
        <w:rPr>
          <w:rFonts w:ascii="Helvetica" w:hAnsi="Helvetica" w:cs="Helvetica" w:hint="eastAsia"/>
          <w:b/>
          <w:bCs/>
          <w:color w:val="222222"/>
          <w:sz w:val="21"/>
          <w:szCs w:val="21"/>
        </w:rPr>
        <w:t>Разработка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ветершарно</w:t>
      </w:r>
      <w:r w:rsidRPr="009B7768">
        <w:rPr>
          <w:rFonts w:ascii="Helvetica" w:hAnsi="Helvetica" w:cs="Helvetica"/>
          <w:b/>
          <w:bCs/>
          <w:color w:val="222222"/>
          <w:sz w:val="21"/>
          <w:szCs w:val="21"/>
        </w:rPr>
        <w:t>-</w:t>
      </w:r>
      <w:r w:rsidRPr="009B7768">
        <w:rPr>
          <w:rFonts w:ascii="Helvetica" w:hAnsi="Helvetica" w:cs="Helvetica" w:hint="eastAsia"/>
          <w:b/>
          <w:bCs/>
          <w:color w:val="222222"/>
          <w:sz w:val="21"/>
          <w:szCs w:val="21"/>
        </w:rPr>
        <w:t>санитарних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мероприятий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борьбг</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отодектозом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зверей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хозяйствах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Тюменской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области</w:t>
      </w:r>
      <w:r w:rsidRPr="009B7768">
        <w:rPr>
          <w:rFonts w:ascii="Helvetica" w:hAnsi="Helvetica" w:cs="Helvetica"/>
          <w:b/>
          <w:bCs/>
          <w:color w:val="222222"/>
          <w:sz w:val="21"/>
          <w:szCs w:val="21"/>
        </w:rPr>
        <w:t>.</w:t>
      </w:r>
    </w:p>
    <w:p w14:paraId="57EEFE3B" w14:textId="77777777" w:rsidR="009B7768" w:rsidRPr="009B7768" w:rsidRDefault="009B7768" w:rsidP="009B7768">
      <w:pPr>
        <w:rPr>
          <w:rFonts w:ascii="Helvetica" w:hAnsi="Helvetica" w:cs="Helvetica"/>
          <w:b/>
          <w:bCs/>
          <w:color w:val="222222"/>
          <w:sz w:val="21"/>
          <w:szCs w:val="21"/>
        </w:rPr>
      </w:pPr>
    </w:p>
    <w:p w14:paraId="069C0CDB"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5.4. </w:t>
      </w:r>
      <w:r w:rsidRPr="009B7768">
        <w:rPr>
          <w:rFonts w:ascii="Helvetica" w:hAnsi="Helvetica" w:cs="Helvetica" w:hint="eastAsia"/>
          <w:b/>
          <w:bCs/>
          <w:color w:val="222222"/>
          <w:sz w:val="21"/>
          <w:szCs w:val="21"/>
        </w:rPr>
        <w:t>Производственные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испытания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эффективности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ветерштарно</w:t>
      </w:r>
      <w:r w:rsidRPr="009B7768">
        <w:rPr>
          <w:rFonts w:ascii="Helvetica" w:hAnsi="Helvetica" w:cs="Helvetica"/>
          <w:b/>
          <w:bCs/>
          <w:color w:val="222222"/>
          <w:sz w:val="21"/>
          <w:szCs w:val="21"/>
        </w:rPr>
        <w:t>-</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анктарных</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мероприятий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отодектозе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зверей</w:t>
      </w:r>
      <w:r w:rsidRPr="009B7768">
        <w:rPr>
          <w:rFonts w:ascii="Helvetica" w:hAnsi="Helvetica" w:cs="Helvetica"/>
          <w:b/>
          <w:bCs/>
          <w:color w:val="222222"/>
          <w:sz w:val="21"/>
          <w:szCs w:val="21"/>
        </w:rPr>
        <w:t>.</w:t>
      </w:r>
    </w:p>
    <w:p w14:paraId="2BA5E4DB" w14:textId="77777777" w:rsidR="009B7768" w:rsidRPr="009B7768" w:rsidRDefault="009B7768" w:rsidP="009B7768">
      <w:pPr>
        <w:rPr>
          <w:rFonts w:ascii="Helvetica" w:hAnsi="Helvetica" w:cs="Helvetica"/>
          <w:b/>
          <w:bCs/>
          <w:color w:val="222222"/>
          <w:sz w:val="21"/>
          <w:szCs w:val="21"/>
        </w:rPr>
      </w:pPr>
    </w:p>
    <w:p w14:paraId="16498159"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6. </w:t>
      </w:r>
      <w:r w:rsidRPr="009B7768">
        <w:rPr>
          <w:rFonts w:ascii="Helvetica" w:hAnsi="Helvetica" w:cs="Helvetica" w:hint="eastAsia"/>
          <w:b/>
          <w:bCs/>
          <w:color w:val="222222"/>
          <w:sz w:val="21"/>
          <w:szCs w:val="21"/>
        </w:rPr>
        <w:t>ЭКОНОМИЧЕСКАЯ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ЭФФЕКТИВНОСТЬ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МЕРОПРИЯТИЙ</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БОРЬБЕ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0</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0</w:t>
      </w:r>
      <w:r w:rsidRPr="009B7768">
        <w:rPr>
          <w:rFonts w:ascii="Helvetica" w:hAnsi="Helvetica" w:cs="Helvetica" w:hint="eastAsia"/>
          <w:b/>
          <w:bCs/>
          <w:color w:val="222222"/>
          <w:sz w:val="21"/>
          <w:szCs w:val="21"/>
        </w:rPr>
        <w:t>ДЕКТ</w:t>
      </w:r>
      <w:r w:rsidRPr="009B7768">
        <w:rPr>
          <w:rFonts w:ascii="Helvetica" w:hAnsi="Helvetica" w:cs="Helvetica"/>
          <w:b/>
          <w:bCs/>
          <w:color w:val="222222"/>
          <w:sz w:val="21"/>
          <w:szCs w:val="21"/>
        </w:rPr>
        <w:t>030</w:t>
      </w:r>
      <w:r w:rsidRPr="009B7768">
        <w:rPr>
          <w:rFonts w:ascii="Helvetica" w:hAnsi="Helvetica" w:cs="Helvetica" w:hint="eastAsia"/>
          <w:b/>
          <w:bCs/>
          <w:color w:val="222222"/>
          <w:sz w:val="21"/>
          <w:szCs w:val="21"/>
        </w:rPr>
        <w:t>М</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ЛИСИЦ</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ПЕСЦОВ</w:t>
      </w:r>
      <w:r w:rsidRPr="009B7768">
        <w:rPr>
          <w:rFonts w:ascii="Helvetica" w:hAnsi="Helvetica" w:cs="Helvetica"/>
          <w:b/>
          <w:bCs/>
          <w:color w:val="222222"/>
          <w:sz w:val="21"/>
          <w:szCs w:val="21"/>
        </w:rPr>
        <w:t xml:space="preserve">. </w:t>
      </w:r>
      <w:proofErr w:type="spellStart"/>
      <w:r w:rsidRPr="009B7768">
        <w:rPr>
          <w:rFonts w:ascii="Helvetica" w:hAnsi="Helvetica" w:cs="Helvetica"/>
          <w:b/>
          <w:bCs/>
          <w:color w:val="222222"/>
          <w:sz w:val="21"/>
          <w:szCs w:val="21"/>
        </w:rPr>
        <w:t>iy</w:t>
      </w:r>
      <w:proofErr w:type="spellEnd"/>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б</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у</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з</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у</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ь</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w:t>
      </w:r>
    </w:p>
    <w:p w14:paraId="1CF3FA5E" w14:textId="77777777" w:rsidR="009B7768" w:rsidRPr="009B7768" w:rsidRDefault="009B7768" w:rsidP="009B7768">
      <w:pPr>
        <w:rPr>
          <w:rFonts w:ascii="Helvetica" w:hAnsi="Helvetica" w:cs="Helvetica"/>
          <w:b/>
          <w:bCs/>
          <w:color w:val="222222"/>
          <w:sz w:val="21"/>
          <w:szCs w:val="21"/>
        </w:rPr>
      </w:pPr>
    </w:p>
    <w:p w14:paraId="56D8A31E"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СЛЕД</w:t>
      </w:r>
      <w:r w:rsidRPr="009B7768">
        <w:rPr>
          <w:rFonts w:ascii="Helvetica" w:hAnsi="Helvetica" w:cs="Helvetica"/>
          <w:b/>
          <w:bCs/>
          <w:color w:val="222222"/>
          <w:sz w:val="21"/>
          <w:szCs w:val="21"/>
        </w:rPr>
        <w:t xml:space="preserve"> 0 </w:t>
      </w:r>
      <w:r w:rsidRPr="009B7768">
        <w:rPr>
          <w:rFonts w:ascii="Helvetica" w:hAnsi="Helvetica" w:cs="Helvetica" w:hint="eastAsia"/>
          <w:b/>
          <w:bCs/>
          <w:color w:val="222222"/>
          <w:sz w:val="21"/>
          <w:szCs w:val="21"/>
        </w:rPr>
        <w:t>ВАНИ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w:t>
      </w:r>
    </w:p>
    <w:p w14:paraId="4FF68DDD" w14:textId="77777777" w:rsidR="009B7768" w:rsidRPr="009B7768" w:rsidRDefault="009B7768" w:rsidP="009B7768">
      <w:pPr>
        <w:rPr>
          <w:rFonts w:ascii="Helvetica" w:hAnsi="Helvetica" w:cs="Helvetica"/>
          <w:b/>
          <w:bCs/>
          <w:color w:val="222222"/>
          <w:sz w:val="21"/>
          <w:szCs w:val="21"/>
        </w:rPr>
      </w:pPr>
    </w:p>
    <w:p w14:paraId="40AD3A91"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t xml:space="preserve">V. </w:t>
      </w:r>
      <w:r w:rsidRPr="009B7768">
        <w:rPr>
          <w:rFonts w:ascii="Helvetica" w:hAnsi="Helvetica" w:cs="Helvetica" w:hint="eastAsia"/>
          <w:b/>
          <w:bCs/>
          <w:color w:val="222222"/>
          <w:sz w:val="21"/>
          <w:szCs w:val="21"/>
        </w:rPr>
        <w:t>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Ы</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В</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Ы</w:t>
      </w:r>
      <w:r w:rsidRPr="009B7768">
        <w:rPr>
          <w:rFonts w:ascii="Helvetica" w:hAnsi="Helvetica" w:cs="Helvetica"/>
          <w:b/>
          <w:bCs/>
          <w:color w:val="222222"/>
          <w:sz w:val="21"/>
          <w:szCs w:val="21"/>
        </w:rPr>
        <w:t>.'.</w:t>
      </w:r>
    </w:p>
    <w:p w14:paraId="50AC9A00" w14:textId="77777777" w:rsidR="009B7768" w:rsidRPr="009B7768" w:rsidRDefault="009B7768" w:rsidP="009B7768">
      <w:pPr>
        <w:rPr>
          <w:rFonts w:ascii="Helvetica" w:hAnsi="Helvetica" w:cs="Helvetica"/>
          <w:b/>
          <w:bCs/>
          <w:color w:val="222222"/>
          <w:sz w:val="21"/>
          <w:szCs w:val="21"/>
        </w:rPr>
      </w:pPr>
    </w:p>
    <w:p w14:paraId="089CDD3A"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b/>
          <w:bCs/>
          <w:color w:val="222222"/>
          <w:sz w:val="21"/>
          <w:szCs w:val="21"/>
        </w:rPr>
        <w:lastRenderedPageBreak/>
        <w:t xml:space="preserve">VI. </w:t>
      </w:r>
      <w:r w:rsidRPr="009B7768">
        <w:rPr>
          <w:rFonts w:ascii="Helvetica" w:hAnsi="Helvetica" w:cs="Helvetica" w:hint="eastAsia"/>
          <w:b/>
          <w:bCs/>
          <w:color w:val="222222"/>
          <w:sz w:val="21"/>
          <w:szCs w:val="21"/>
        </w:rPr>
        <w:t>П</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w:t>
      </w:r>
      <w:r w:rsidRPr="009B7768">
        <w:rPr>
          <w:rFonts w:ascii="Helvetica" w:hAnsi="Helvetica" w:cs="Helvetica"/>
          <w:b/>
          <w:bCs/>
          <w:color w:val="222222"/>
          <w:sz w:val="21"/>
          <w:szCs w:val="21"/>
        </w:rPr>
        <w:t xml:space="preserve"> </w:t>
      </w:r>
      <w:proofErr w:type="spellStart"/>
      <w:r w:rsidRPr="009B7768">
        <w:rPr>
          <w:rFonts w:ascii="Helvetica" w:hAnsi="Helvetica" w:cs="Helvetica"/>
          <w:b/>
          <w:bCs/>
          <w:color w:val="222222"/>
          <w:sz w:val="21"/>
          <w:szCs w:val="21"/>
        </w:rPr>
        <w:t>jl</w:t>
      </w:r>
      <w:proofErr w:type="spellEnd"/>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w:t>
      </w:r>
      <w:r w:rsidRPr="009B7768">
        <w:rPr>
          <w:rFonts w:ascii="Helvetica" w:hAnsi="Helvetica" w:cs="Helvetica"/>
          <w:b/>
          <w:bCs/>
          <w:color w:val="222222"/>
          <w:sz w:val="21"/>
          <w:szCs w:val="21"/>
        </w:rPr>
        <w:t xml:space="preserve"> 0 }</w:t>
      </w:r>
      <w:r w:rsidRPr="009B7768">
        <w:rPr>
          <w:rFonts w:ascii="Helvetica" w:hAnsi="Helvetica" w:cs="Helvetica" w:hint="eastAsia"/>
          <w:b/>
          <w:bCs/>
          <w:color w:val="222222"/>
          <w:sz w:val="21"/>
          <w:szCs w:val="21"/>
        </w:rPr>
        <w:t>д</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ДЛЯ</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ПРАКТИКИ</w:t>
      </w:r>
    </w:p>
    <w:p w14:paraId="04DFAAC7" w14:textId="77777777" w:rsidR="009B7768" w:rsidRPr="009B7768" w:rsidRDefault="009B7768" w:rsidP="009B7768">
      <w:pPr>
        <w:rPr>
          <w:rFonts w:ascii="Helvetica" w:hAnsi="Helvetica" w:cs="Helvetica"/>
          <w:b/>
          <w:bCs/>
          <w:color w:val="222222"/>
          <w:sz w:val="21"/>
          <w:szCs w:val="21"/>
        </w:rPr>
      </w:pPr>
    </w:p>
    <w:p w14:paraId="13A74A52" w14:textId="77777777" w:rsidR="009B7768" w:rsidRPr="009B7768" w:rsidRDefault="009B7768" w:rsidP="009B7768">
      <w:pPr>
        <w:rPr>
          <w:rFonts w:ascii="Helvetica" w:hAnsi="Helvetica" w:cs="Helvetica"/>
          <w:b/>
          <w:bCs/>
          <w:color w:val="222222"/>
          <w:sz w:val="21"/>
          <w:szCs w:val="21"/>
        </w:rPr>
      </w:pPr>
      <w:r w:rsidRPr="009B7768">
        <w:rPr>
          <w:rFonts w:ascii="Helvetica" w:hAnsi="Helvetica" w:cs="Helvetica" w:hint="eastAsia"/>
          <w:b/>
          <w:bCs/>
          <w:color w:val="222222"/>
          <w:sz w:val="21"/>
          <w:szCs w:val="21"/>
        </w:rPr>
        <w:t>УП</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П</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СОК</w:t>
      </w:r>
      <w:r w:rsidRPr="009B7768">
        <w:rPr>
          <w:rFonts w:ascii="Helvetica" w:hAnsi="Helvetica" w:cs="Helvetica"/>
          <w:b/>
          <w:bCs/>
          <w:color w:val="222222"/>
          <w:sz w:val="21"/>
          <w:szCs w:val="21"/>
        </w:rPr>
        <w:t xml:space="preserve"> JI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А</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Т</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У</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Ы</w:t>
      </w:r>
      <w:r w:rsidRPr="009B7768">
        <w:rPr>
          <w:rFonts w:ascii="Helvetica" w:hAnsi="Helvetica" w:cs="Helvetica"/>
          <w:b/>
          <w:bCs/>
          <w:color w:val="222222"/>
          <w:sz w:val="21"/>
          <w:szCs w:val="21"/>
        </w:rPr>
        <w:t>.</w:t>
      </w:r>
    </w:p>
    <w:p w14:paraId="13DADDD8" w14:textId="77777777" w:rsidR="009B7768" w:rsidRPr="009B7768" w:rsidRDefault="009B7768" w:rsidP="009B7768">
      <w:pPr>
        <w:rPr>
          <w:rFonts w:ascii="Helvetica" w:hAnsi="Helvetica" w:cs="Helvetica"/>
          <w:b/>
          <w:bCs/>
          <w:color w:val="222222"/>
          <w:sz w:val="21"/>
          <w:szCs w:val="21"/>
        </w:rPr>
      </w:pPr>
    </w:p>
    <w:p w14:paraId="4A7ADEAA" w14:textId="4E7D67D5" w:rsidR="00967B66" w:rsidRPr="009B7768" w:rsidRDefault="009B7768" w:rsidP="009B7768">
      <w:r w:rsidRPr="009B7768">
        <w:rPr>
          <w:rFonts w:ascii="Helvetica" w:hAnsi="Helvetica" w:cs="Helvetica" w:hint="eastAsia"/>
          <w:b/>
          <w:bCs/>
          <w:color w:val="222222"/>
          <w:sz w:val="21"/>
          <w:szCs w:val="21"/>
        </w:rPr>
        <w:t>У</w:t>
      </w:r>
      <w:r w:rsidRPr="009B7768">
        <w:rPr>
          <w:rFonts w:ascii="Helvetica" w:hAnsi="Helvetica" w:cs="Helvetica"/>
          <w:b/>
          <w:bCs/>
          <w:color w:val="222222"/>
          <w:sz w:val="21"/>
          <w:szCs w:val="21"/>
        </w:rPr>
        <w:t xml:space="preserve">111. </w:t>
      </w:r>
      <w:r w:rsidRPr="009B7768">
        <w:rPr>
          <w:rFonts w:ascii="Helvetica" w:hAnsi="Helvetica" w:cs="Helvetica" w:hint="eastAsia"/>
          <w:b/>
          <w:bCs/>
          <w:color w:val="222222"/>
          <w:sz w:val="21"/>
          <w:szCs w:val="21"/>
        </w:rPr>
        <w:t>П</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Р</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Л</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О</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К</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Е</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Н</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И</w:t>
      </w:r>
      <w:r w:rsidRPr="009B7768">
        <w:rPr>
          <w:rFonts w:ascii="Helvetica" w:hAnsi="Helvetica" w:cs="Helvetica"/>
          <w:b/>
          <w:bCs/>
          <w:color w:val="222222"/>
          <w:sz w:val="21"/>
          <w:szCs w:val="21"/>
        </w:rPr>
        <w:t xml:space="preserve"> </w:t>
      </w:r>
      <w:r w:rsidRPr="009B7768">
        <w:rPr>
          <w:rFonts w:ascii="Helvetica" w:hAnsi="Helvetica" w:cs="Helvetica" w:hint="eastAsia"/>
          <w:b/>
          <w:bCs/>
          <w:color w:val="222222"/>
          <w:sz w:val="21"/>
          <w:szCs w:val="21"/>
        </w:rPr>
        <w:t>Я</w:t>
      </w:r>
      <w:r w:rsidRPr="009B7768">
        <w:rPr>
          <w:rFonts w:ascii="Helvetica" w:hAnsi="Helvetica" w:cs="Helvetica"/>
          <w:b/>
          <w:bCs/>
          <w:color w:val="222222"/>
          <w:sz w:val="21"/>
          <w:szCs w:val="21"/>
        </w:rPr>
        <w:t>.</w:t>
      </w:r>
    </w:p>
    <w:sectPr w:rsidR="00967B66" w:rsidRPr="009B77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FDD93" w14:textId="77777777" w:rsidR="00175EAA" w:rsidRDefault="00175EAA">
      <w:pPr>
        <w:spacing w:after="0" w:line="240" w:lineRule="auto"/>
      </w:pPr>
      <w:r>
        <w:separator/>
      </w:r>
    </w:p>
  </w:endnote>
  <w:endnote w:type="continuationSeparator" w:id="0">
    <w:p w14:paraId="0415645A" w14:textId="77777777" w:rsidR="00175EAA" w:rsidRDefault="0017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55AF6" w14:textId="77777777" w:rsidR="00175EAA" w:rsidRDefault="00175EAA"/>
    <w:p w14:paraId="4F0F7DE3" w14:textId="77777777" w:rsidR="00175EAA" w:rsidRDefault="00175EAA"/>
    <w:p w14:paraId="205D444F" w14:textId="77777777" w:rsidR="00175EAA" w:rsidRDefault="00175EAA"/>
    <w:p w14:paraId="3512522F" w14:textId="77777777" w:rsidR="00175EAA" w:rsidRDefault="00175EAA"/>
    <w:p w14:paraId="1AE7937E" w14:textId="77777777" w:rsidR="00175EAA" w:rsidRDefault="00175EAA"/>
    <w:p w14:paraId="41120803" w14:textId="77777777" w:rsidR="00175EAA" w:rsidRDefault="00175EAA"/>
    <w:p w14:paraId="6BCA409E" w14:textId="77777777" w:rsidR="00175EAA" w:rsidRDefault="00175E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6266DF" wp14:editId="461170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272E5" w14:textId="77777777" w:rsidR="00175EAA" w:rsidRDefault="00175E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6266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A272E5" w14:textId="77777777" w:rsidR="00175EAA" w:rsidRDefault="00175E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1DCBF5" w14:textId="77777777" w:rsidR="00175EAA" w:rsidRDefault="00175EAA"/>
    <w:p w14:paraId="172658D6" w14:textId="77777777" w:rsidR="00175EAA" w:rsidRDefault="00175EAA"/>
    <w:p w14:paraId="352AD39F" w14:textId="77777777" w:rsidR="00175EAA" w:rsidRDefault="00175E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27D2E1" wp14:editId="60D1D4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6900" w14:textId="77777777" w:rsidR="00175EAA" w:rsidRDefault="00175EAA"/>
                          <w:p w14:paraId="569FE1FE" w14:textId="77777777" w:rsidR="00175EAA" w:rsidRDefault="00175E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27D2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C36900" w14:textId="77777777" w:rsidR="00175EAA" w:rsidRDefault="00175EAA"/>
                    <w:p w14:paraId="569FE1FE" w14:textId="77777777" w:rsidR="00175EAA" w:rsidRDefault="00175E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055859" w14:textId="77777777" w:rsidR="00175EAA" w:rsidRDefault="00175EAA"/>
    <w:p w14:paraId="331B2327" w14:textId="77777777" w:rsidR="00175EAA" w:rsidRDefault="00175EAA">
      <w:pPr>
        <w:rPr>
          <w:sz w:val="2"/>
          <w:szCs w:val="2"/>
        </w:rPr>
      </w:pPr>
    </w:p>
    <w:p w14:paraId="33205A52" w14:textId="77777777" w:rsidR="00175EAA" w:rsidRDefault="00175EAA"/>
    <w:p w14:paraId="7B35DCBE" w14:textId="77777777" w:rsidR="00175EAA" w:rsidRDefault="00175EAA">
      <w:pPr>
        <w:spacing w:after="0" w:line="240" w:lineRule="auto"/>
      </w:pPr>
    </w:p>
  </w:footnote>
  <w:footnote w:type="continuationSeparator" w:id="0">
    <w:p w14:paraId="6DA0DB02" w14:textId="77777777" w:rsidR="00175EAA" w:rsidRDefault="0017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AA"/>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32250</TotalTime>
  <Pages>5</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1630</cp:revision>
  <cp:lastPrinted>2009-02-06T05:36:00Z</cp:lastPrinted>
  <dcterms:created xsi:type="dcterms:W3CDTF">2025-11-25T20:19:00Z</dcterms:created>
  <dcterms:modified xsi:type="dcterms:W3CDTF">2026-01-06T12:27:00Z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