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FE65"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Остапенко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Андрей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Александрович</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Моделирование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реальности</w:t>
      </w:r>
      <w:r w:rsidRPr="004E0F05">
        <w:rPr>
          <w:rFonts w:ascii="Helvetica" w:hAnsi="Helvetica" w:cs="Helvetica"/>
          <w:b/>
          <w:bCs/>
          <w:color w:val="222222"/>
          <w:sz w:val="21"/>
          <w:szCs w:val="21"/>
        </w:rPr>
        <w:t xml:space="preserve"> :  </w:t>
      </w:r>
      <w:r w:rsidRPr="004E0F05">
        <w:rPr>
          <w:rFonts w:ascii="Helvetica" w:hAnsi="Helvetica" w:cs="Helvetica" w:hint="eastAsia"/>
          <w:b/>
          <w:bCs/>
          <w:color w:val="222222"/>
          <w:sz w:val="21"/>
          <w:szCs w:val="21"/>
        </w:rPr>
        <w:t>Дис</w:t>
      </w:r>
      <w:r w:rsidRPr="004E0F05">
        <w:rPr>
          <w:rFonts w:ascii="Helvetica" w:hAnsi="Helvetica" w:cs="Helvetica"/>
          <w:b/>
          <w:bCs/>
          <w:color w:val="222222"/>
          <w:sz w:val="21"/>
          <w:szCs w:val="21"/>
        </w:rPr>
        <w:t xml:space="preserve">. ... </w:t>
      </w:r>
      <w:r w:rsidRPr="004E0F05">
        <w:rPr>
          <w:rFonts w:ascii="Helvetica" w:hAnsi="Helvetica" w:cs="Helvetica" w:hint="eastAsia"/>
          <w:b/>
          <w:bCs/>
          <w:color w:val="222222"/>
          <w:sz w:val="21"/>
          <w:szCs w:val="21"/>
        </w:rPr>
        <w:t>д</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ра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наук</w:t>
      </w:r>
      <w:r w:rsidRPr="004E0F05">
        <w:rPr>
          <w:rFonts w:ascii="Helvetica" w:hAnsi="Helvetica" w:cs="Helvetica"/>
          <w:b/>
          <w:bCs/>
          <w:color w:val="222222"/>
          <w:sz w:val="21"/>
          <w:szCs w:val="21"/>
        </w:rPr>
        <w:t xml:space="preserve"> : 13.00.01 </w:t>
      </w:r>
      <w:r w:rsidRPr="004E0F05">
        <w:rPr>
          <w:rFonts w:ascii="Helvetica" w:hAnsi="Helvetica" w:cs="Helvetica" w:hint="eastAsia"/>
          <w:b/>
          <w:bCs/>
          <w:color w:val="222222"/>
          <w:sz w:val="21"/>
          <w:szCs w:val="21"/>
        </w:rPr>
        <w:t>Краснодар</w:t>
      </w:r>
      <w:r w:rsidRPr="004E0F05">
        <w:rPr>
          <w:rFonts w:ascii="Helvetica" w:hAnsi="Helvetica" w:cs="Helvetica"/>
          <w:b/>
          <w:bCs/>
          <w:color w:val="222222"/>
          <w:sz w:val="21"/>
          <w:szCs w:val="21"/>
        </w:rPr>
        <w:t xml:space="preserve">, 2005 424 </w:t>
      </w:r>
      <w:r w:rsidRPr="004E0F05">
        <w:rPr>
          <w:rFonts w:ascii="Helvetica" w:hAnsi="Helvetica" w:cs="Helvetica" w:hint="eastAsia"/>
          <w:b/>
          <w:bCs/>
          <w:color w:val="222222"/>
          <w:sz w:val="21"/>
          <w:szCs w:val="21"/>
        </w:rPr>
        <w:t>с</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РГБ</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ОД</w:t>
      </w:r>
      <w:r w:rsidRPr="004E0F05">
        <w:rPr>
          <w:rFonts w:ascii="Helvetica" w:hAnsi="Helvetica" w:cs="Helvetica"/>
          <w:b/>
          <w:bCs/>
          <w:color w:val="222222"/>
          <w:sz w:val="21"/>
          <w:szCs w:val="21"/>
        </w:rPr>
        <w:t xml:space="preserve">, 71:06-13/101 </w:t>
      </w:r>
    </w:p>
    <w:p w14:paraId="37E32A1B" w14:textId="77777777" w:rsidR="004E0F05" w:rsidRPr="004E0F05" w:rsidRDefault="004E0F05" w:rsidP="004E0F05">
      <w:pPr>
        <w:rPr>
          <w:rFonts w:ascii="Helvetica" w:hAnsi="Helvetica" w:cs="Helvetica"/>
          <w:b/>
          <w:bCs/>
          <w:color w:val="222222"/>
          <w:sz w:val="21"/>
          <w:szCs w:val="21"/>
        </w:rPr>
      </w:pPr>
    </w:p>
    <w:p w14:paraId="20D3173E" w14:textId="77777777" w:rsidR="004E0F05" w:rsidRPr="004E0F05" w:rsidRDefault="004E0F05" w:rsidP="004E0F05">
      <w:pPr>
        <w:rPr>
          <w:rFonts w:ascii="Helvetica" w:hAnsi="Helvetica" w:cs="Helvetica"/>
          <w:b/>
          <w:bCs/>
          <w:color w:val="222222"/>
          <w:sz w:val="21"/>
          <w:szCs w:val="21"/>
        </w:rPr>
      </w:pPr>
    </w:p>
    <w:p w14:paraId="5D2F594C"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На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правах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рукописи</w:t>
      </w:r>
    </w:p>
    <w:p w14:paraId="7C81A627"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 xml:space="preserve"> </w:t>
      </w:r>
    </w:p>
    <w:p w14:paraId="14D01570"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Остапенко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Андрей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Александрович</w:t>
      </w:r>
    </w:p>
    <w:p w14:paraId="0DD3397D"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МОДЕЛИРОВАНИЕ</w:t>
      </w:r>
    </w:p>
    <w:p w14:paraId="7B51350B"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МНОГОМЕРНОЙ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РЕАЛЬНОСТИ</w:t>
      </w:r>
    </w:p>
    <w:p w14:paraId="756CCF85"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і</w:t>
      </w:r>
    </w:p>
    <w:p w14:paraId="6A620A24"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4,</w:t>
      </w:r>
    </w:p>
    <w:p w14:paraId="4E2BE56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13.0.</w:t>
      </w:r>
      <w:r w:rsidRPr="004E0F05">
        <w:rPr>
          <w:rFonts w:ascii="Helvetica" w:hAnsi="Helvetica" w:cs="Helvetica"/>
          <w:b/>
          <w:bCs/>
          <w:color w:val="222222"/>
          <w:sz w:val="21"/>
          <w:szCs w:val="21"/>
        </w:rPr>
        <w:tab/>
        <w:t xml:space="preserve">01 - </w:t>
      </w:r>
      <w:r w:rsidRPr="004E0F05">
        <w:rPr>
          <w:rFonts w:ascii="Helvetica" w:hAnsi="Helvetica" w:cs="Helvetica" w:hint="eastAsia"/>
          <w:b/>
          <w:bCs/>
          <w:color w:val="222222"/>
          <w:sz w:val="21"/>
          <w:szCs w:val="21"/>
        </w:rPr>
        <w:t>общая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педагогика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история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педагогики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образования</w:t>
      </w:r>
    </w:p>
    <w:p w14:paraId="050CE14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Диссертация</w:t>
      </w:r>
    </w:p>
    <w:p w14:paraId="5A2B75D3"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на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соискание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учёной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степени</w:t>
      </w:r>
    </w:p>
    <w:p w14:paraId="5054045B"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доктора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педагогических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наук</w:t>
      </w:r>
    </w:p>
    <w:p w14:paraId="4237F5B1"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Научный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консультант</w:t>
      </w:r>
      <w:r w:rsidRPr="004E0F05">
        <w:rPr>
          <w:rFonts w:ascii="Helvetica" w:hAnsi="Helvetica" w:cs="Helvetica"/>
          <w:b/>
          <w:bCs/>
          <w:color w:val="222222"/>
          <w:sz w:val="21"/>
          <w:szCs w:val="21"/>
        </w:rPr>
        <w:t xml:space="preserve"> - </w:t>
      </w:r>
      <w:r w:rsidRPr="004E0F05">
        <w:rPr>
          <w:rFonts w:ascii="Helvetica" w:hAnsi="Helvetica" w:cs="Helvetica" w:hint="eastAsia"/>
          <w:b/>
          <w:bCs/>
          <w:color w:val="222222"/>
          <w:sz w:val="21"/>
          <w:szCs w:val="21"/>
        </w:rPr>
        <w:t>доктор</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педагогических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наук</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профессор</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П</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Бедерханова</w:t>
      </w:r>
    </w:p>
    <w:p w14:paraId="77D970F2"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Краснодар</w:t>
      </w:r>
    </w:p>
    <w:p w14:paraId="6BCEF876"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2005</w:t>
      </w:r>
    </w:p>
    <w:p w14:paraId="7E1EAD24"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 xml:space="preserve"> </w:t>
      </w:r>
    </w:p>
    <w:p w14:paraId="79E53C08"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w:t>
      </w:r>
    </w:p>
    <w:p w14:paraId="6A3CE5C8"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Содержание</w:t>
      </w:r>
    </w:p>
    <w:p w14:paraId="3D4812A2"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Введение</w:t>
      </w:r>
      <w:r w:rsidRPr="004E0F05">
        <w:rPr>
          <w:rFonts w:ascii="Helvetica" w:hAnsi="Helvetica" w:cs="Helvetica"/>
          <w:b/>
          <w:bCs/>
          <w:color w:val="222222"/>
          <w:sz w:val="21"/>
          <w:szCs w:val="21"/>
        </w:rPr>
        <w:tab/>
        <w:t>4</w:t>
      </w:r>
    </w:p>
    <w:p w14:paraId="10FF96B0"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Теоретические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предпосылки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создания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теории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моделирования</w:t>
      </w:r>
    </w:p>
    <w:p w14:paraId="38449C81"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многомерной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реальности</w:t>
      </w:r>
      <w:r w:rsidRPr="004E0F05">
        <w:rPr>
          <w:rFonts w:ascii="Helvetica" w:hAnsi="Helvetica" w:cs="Helvetica"/>
          <w:b/>
          <w:bCs/>
          <w:color w:val="222222"/>
          <w:sz w:val="21"/>
          <w:szCs w:val="21"/>
        </w:rPr>
        <w:tab/>
        <w:t>26</w:t>
      </w:r>
    </w:p>
    <w:p w14:paraId="3B34CE0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Педагогическая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как</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предметность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её</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многомерность</w:t>
      </w:r>
      <w:r w:rsidRPr="004E0F05">
        <w:rPr>
          <w:rFonts w:ascii="Helvetica" w:hAnsi="Helvetica" w:cs="Helvetica"/>
          <w:b/>
          <w:bCs/>
          <w:color w:val="222222"/>
          <w:sz w:val="21"/>
          <w:szCs w:val="21"/>
        </w:rPr>
        <w:tab/>
        <w:t>26</w:t>
      </w:r>
    </w:p>
    <w:p w14:paraId="73D132E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lastRenderedPageBreak/>
        <w:t>1.2.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Идея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многомерности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педагогике</w:t>
      </w:r>
      <w:r w:rsidRPr="004E0F05">
        <w:rPr>
          <w:rFonts w:ascii="Helvetica" w:hAnsi="Helvetica" w:cs="Helvetica"/>
          <w:b/>
          <w:bCs/>
          <w:color w:val="222222"/>
          <w:sz w:val="21"/>
          <w:szCs w:val="21"/>
        </w:rPr>
        <w:tab/>
        <w:t>41</w:t>
      </w:r>
    </w:p>
    <w:p w14:paraId="3B9B40AE"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1.2.1.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Логико</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смысловые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Э</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Штейнберга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как</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инструмент</w:t>
      </w:r>
    </w:p>
    <w:p w14:paraId="4E0D2ED9"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описания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исследований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реальности</w:t>
      </w:r>
      <w:r w:rsidRPr="004E0F05">
        <w:rPr>
          <w:rFonts w:ascii="Helvetica" w:hAnsi="Helvetica" w:cs="Helvetica"/>
          <w:b/>
          <w:bCs/>
          <w:color w:val="222222"/>
          <w:sz w:val="21"/>
          <w:szCs w:val="21"/>
        </w:rPr>
        <w:tab/>
        <w:t>41</w:t>
      </w:r>
    </w:p>
    <w:p w14:paraId="6ACB1A4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1.2.2.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Многокомпонентная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системы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Н</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p>
    <w:p w14:paraId="0CBC7276"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Кузьминой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её</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роль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создании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многомерных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прикладных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педагогических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моделей</w:t>
      </w:r>
      <w:r w:rsidRPr="004E0F05">
        <w:rPr>
          <w:rFonts w:ascii="Helvetica" w:hAnsi="Helvetica" w:cs="Helvetica"/>
          <w:b/>
          <w:bCs/>
          <w:color w:val="222222"/>
          <w:sz w:val="21"/>
          <w:szCs w:val="21"/>
        </w:rPr>
        <w:tab/>
        <w:t>47</w:t>
      </w:r>
    </w:p>
    <w:p w14:paraId="347FC9CC"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1.2.3.</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Монистическая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концепция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многомерного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развития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личности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Ф</w:t>
      </w:r>
      <w:r w:rsidRPr="004E0F05">
        <w:rPr>
          <w:rFonts w:ascii="Helvetica" w:hAnsi="Helvetica" w:cs="Helvetica"/>
          <w:b/>
          <w:bCs/>
          <w:color w:val="222222"/>
          <w:sz w:val="21"/>
          <w:szCs w:val="21"/>
        </w:rPr>
        <w:t>.</w:t>
      </w:r>
    </w:p>
    <w:p w14:paraId="256D620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Моргуна</w:t>
      </w:r>
      <w:r w:rsidRPr="004E0F05">
        <w:rPr>
          <w:rFonts w:ascii="Helvetica" w:hAnsi="Helvetica" w:cs="Helvetica"/>
          <w:b/>
          <w:bCs/>
          <w:color w:val="222222"/>
          <w:sz w:val="21"/>
          <w:szCs w:val="21"/>
        </w:rPr>
        <w:tab/>
        <w:t>62</w:t>
      </w:r>
    </w:p>
    <w:p w14:paraId="7056E5AF"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1.2.4.</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Типология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личности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М</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Кушниру</w:t>
      </w:r>
      <w:r w:rsidRPr="004E0F05">
        <w:rPr>
          <w:rFonts w:ascii="Helvetica" w:hAnsi="Helvetica" w:cs="Helvetica"/>
          <w:b/>
          <w:bCs/>
          <w:color w:val="222222"/>
          <w:sz w:val="21"/>
          <w:szCs w:val="21"/>
        </w:rPr>
        <w:tab/>
        <w:t>78</w:t>
      </w:r>
    </w:p>
    <w:p w14:paraId="50B6526D"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1.2.5.</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Многомерная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исторически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обусловленных</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реальностей</w:t>
      </w:r>
    </w:p>
    <w:p w14:paraId="7D84F024"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существования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человека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С</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Мухиной</w:t>
      </w:r>
      <w:r w:rsidRPr="004E0F05">
        <w:rPr>
          <w:rFonts w:ascii="Helvetica" w:hAnsi="Helvetica" w:cs="Helvetica"/>
          <w:b/>
          <w:bCs/>
          <w:color w:val="222222"/>
          <w:sz w:val="21"/>
          <w:szCs w:val="21"/>
        </w:rPr>
        <w:tab/>
        <w:t>80</w:t>
      </w:r>
    </w:p>
    <w:p w14:paraId="6FFD9F65"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 xml:space="preserve">1.3. </w:t>
      </w:r>
      <w:r w:rsidRPr="004E0F05">
        <w:rPr>
          <w:rFonts w:ascii="Helvetica" w:hAnsi="Helvetica" w:cs="Helvetica" w:hint="eastAsia"/>
          <w:b/>
          <w:bCs/>
          <w:color w:val="222222"/>
          <w:sz w:val="21"/>
          <w:szCs w:val="21"/>
        </w:rPr>
        <w:t>Идеи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антиномизма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педагогике</w:t>
      </w:r>
      <w:r w:rsidRPr="004E0F05">
        <w:rPr>
          <w:rFonts w:ascii="Helvetica" w:hAnsi="Helvetica" w:cs="Helvetica"/>
          <w:b/>
          <w:bCs/>
          <w:color w:val="222222"/>
          <w:sz w:val="21"/>
          <w:szCs w:val="21"/>
        </w:rPr>
        <w:tab/>
        <w:t>85</w:t>
      </w:r>
    </w:p>
    <w:p w14:paraId="6FD8CB84"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1.3.1.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Антиномизм</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христианской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догматики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православного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богословия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w:t>
      </w:r>
    </w:p>
    <w:p w14:paraId="6B048175"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русской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религиозной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философии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педагогический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принцип</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разумного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баланса</w:t>
      </w:r>
      <w:r w:rsidRPr="004E0F05">
        <w:rPr>
          <w:rFonts w:ascii="Helvetica" w:hAnsi="Helvetica" w:cs="Helvetica"/>
          <w:b/>
          <w:bCs/>
          <w:color w:val="222222"/>
          <w:sz w:val="21"/>
          <w:szCs w:val="21"/>
        </w:rPr>
        <w:tab/>
        <w:t>85</w:t>
      </w:r>
    </w:p>
    <w:p w14:paraId="26E7651C"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1.3.2.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Педагогические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антиномии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протоиерея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Бориса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Ничипорова</w:t>
      </w:r>
      <w:r w:rsidRPr="004E0F05">
        <w:rPr>
          <w:rFonts w:ascii="Helvetica" w:hAnsi="Helvetica" w:cs="Helvetica"/>
          <w:b/>
          <w:bCs/>
          <w:color w:val="222222"/>
          <w:sz w:val="21"/>
          <w:szCs w:val="21"/>
        </w:rPr>
        <w:tab/>
        <w:t>98</w:t>
      </w:r>
    </w:p>
    <w:p w14:paraId="161EA38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1.3.3.</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Концепция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интедиффии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интеграции</w:t>
      </w:r>
      <w:r w:rsidRPr="004E0F05">
        <w:rPr>
          <w:rFonts w:ascii="Helvetica" w:hAnsi="Helvetica" w:cs="Helvetica"/>
          <w:b/>
          <w:bCs/>
          <w:color w:val="222222"/>
          <w:sz w:val="21"/>
          <w:szCs w:val="21"/>
        </w:rPr>
        <w:t xml:space="preserve"> + </w:t>
      </w:r>
      <w:r w:rsidRPr="004E0F05">
        <w:rPr>
          <w:rFonts w:ascii="Helvetica" w:hAnsi="Helvetica" w:cs="Helvetica" w:hint="eastAsia"/>
          <w:b/>
          <w:bCs/>
          <w:color w:val="222222"/>
          <w:sz w:val="21"/>
          <w:szCs w:val="21"/>
        </w:rPr>
        <w:t>дифференциации</w:t>
      </w:r>
      <w:r w:rsidRPr="004E0F05">
        <w:rPr>
          <w:rFonts w:ascii="Helvetica" w:hAnsi="Helvetica" w:cs="Helvetica"/>
          <w:b/>
          <w:bCs/>
          <w:color w:val="222222"/>
          <w:sz w:val="21"/>
          <w:szCs w:val="21"/>
        </w:rPr>
        <w:t>)</w:t>
      </w:r>
    </w:p>
    <w:p w14:paraId="307499BC"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Ф</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Моргуна</w:t>
      </w:r>
      <w:r w:rsidRPr="004E0F05">
        <w:rPr>
          <w:rFonts w:ascii="Helvetica" w:hAnsi="Helvetica" w:cs="Helvetica"/>
          <w:b/>
          <w:bCs/>
          <w:color w:val="222222"/>
          <w:sz w:val="21"/>
          <w:szCs w:val="21"/>
        </w:rPr>
        <w:tab/>
        <w:t>106</w:t>
      </w:r>
    </w:p>
    <w:p w14:paraId="043A8868"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1.3.4.</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Принцип</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динамического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баланса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педагогике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Исследование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В</w:t>
      </w:r>
      <w:r w:rsidRPr="004E0F05">
        <w:rPr>
          <w:rFonts w:ascii="Helvetica" w:hAnsi="Helvetica" w:cs="Helvetica"/>
          <w:b/>
          <w:bCs/>
          <w:color w:val="222222"/>
          <w:sz w:val="21"/>
          <w:szCs w:val="21"/>
        </w:rPr>
        <w:t>.</w:t>
      </w:r>
    </w:p>
    <w:p w14:paraId="548FBFB8"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Скулова</w:t>
      </w:r>
      <w:r w:rsidRPr="004E0F05">
        <w:rPr>
          <w:rFonts w:ascii="Helvetica" w:hAnsi="Helvetica" w:cs="Helvetica"/>
          <w:b/>
          <w:bCs/>
          <w:color w:val="222222"/>
          <w:sz w:val="21"/>
          <w:szCs w:val="21"/>
        </w:rPr>
        <w:tab/>
        <w:t>112</w:t>
      </w:r>
    </w:p>
    <w:p w14:paraId="29BAC9B1"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Теория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практика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моделирования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p>
    <w:p w14:paraId="7DD84897"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lastRenderedPageBreak/>
        <w:t>реальности</w:t>
      </w:r>
      <w:r w:rsidRPr="004E0F05">
        <w:rPr>
          <w:rFonts w:ascii="Helvetica" w:hAnsi="Helvetica" w:cs="Helvetica"/>
          <w:b/>
          <w:bCs/>
          <w:color w:val="222222"/>
          <w:sz w:val="21"/>
          <w:szCs w:val="21"/>
        </w:rPr>
        <w:tab/>
        <w:t>118</w:t>
      </w:r>
    </w:p>
    <w:p w14:paraId="6D65B905"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2.0.</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Матричная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многомерной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реальности</w:t>
      </w:r>
      <w:r w:rsidRPr="004E0F05">
        <w:rPr>
          <w:rFonts w:ascii="Helvetica" w:hAnsi="Helvetica" w:cs="Helvetica"/>
          <w:b/>
          <w:bCs/>
          <w:color w:val="222222"/>
          <w:sz w:val="21"/>
          <w:szCs w:val="21"/>
        </w:rPr>
        <w:tab/>
        <w:t>118</w:t>
      </w:r>
    </w:p>
    <w:p w14:paraId="7277F1DE"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Целевой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121</w:t>
      </w:r>
    </w:p>
    <w:p w14:paraId="7E86D7FE"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 xml:space="preserve"> </w:t>
      </w:r>
    </w:p>
    <w:p w14:paraId="16191F57"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з</w:t>
      </w:r>
    </w:p>
    <w:p w14:paraId="5CD40E04"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Процессуальный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138</w:t>
      </w:r>
    </w:p>
    <w:p w14:paraId="4E2A9F3F"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2.3.</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Системно</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содержательный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145</w:t>
      </w:r>
    </w:p>
    <w:p w14:paraId="542C0E06"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2.4.</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Темпоральный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191</w:t>
      </w:r>
    </w:p>
    <w:p w14:paraId="3922E9B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2.5.</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Инструментальный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200</w:t>
      </w:r>
    </w:p>
    <w:p w14:paraId="0B6D4D7B"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2.6.</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Учебно</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содержательный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225</w:t>
      </w:r>
    </w:p>
    <w:p w14:paraId="7B42110A"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2.7.</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Хронотопический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246</w:t>
      </w:r>
    </w:p>
    <w:p w14:paraId="3094B707"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2.8.</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Оценочный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256</w:t>
      </w:r>
    </w:p>
    <w:p w14:paraId="543E4DE6"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 xml:space="preserve">2.9-10. </w:t>
      </w:r>
      <w:r w:rsidRPr="004E0F05">
        <w:rPr>
          <w:rFonts w:ascii="Helvetica" w:hAnsi="Helvetica" w:cs="Helvetica" w:hint="eastAsia"/>
          <w:b/>
          <w:bCs/>
          <w:color w:val="222222"/>
          <w:sz w:val="21"/>
          <w:szCs w:val="21"/>
        </w:rPr>
        <w:t>Организационно</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содержательный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организационно</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временной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269</w:t>
      </w:r>
    </w:p>
    <w:p w14:paraId="753F5FE5"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2.11.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Уровневый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278</w:t>
      </w:r>
    </w:p>
    <w:p w14:paraId="1B4ED140"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2.12.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Эмоциональный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283</w:t>
      </w:r>
    </w:p>
    <w:p w14:paraId="39BE3DDF"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2.13.</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Возрастной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аспект</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модели</w:t>
      </w:r>
      <w:r w:rsidRPr="004E0F05">
        <w:rPr>
          <w:rFonts w:ascii="Helvetica" w:hAnsi="Helvetica" w:cs="Helvetica"/>
          <w:b/>
          <w:bCs/>
          <w:color w:val="222222"/>
          <w:sz w:val="21"/>
          <w:szCs w:val="21"/>
        </w:rPr>
        <w:tab/>
        <w:t>285</w:t>
      </w:r>
    </w:p>
    <w:p w14:paraId="525861A3"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3.</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Сельский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педагогический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лицей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социально</w:t>
      </w:r>
      <w:r w:rsidRPr="004E0F05">
        <w:rPr>
          <w:rFonts w:ascii="Helvetica" w:hAnsi="Helvetica" w:cs="Helvetica"/>
          <w:b/>
          <w:bCs/>
          <w:color w:val="222222"/>
          <w:sz w:val="21"/>
          <w:szCs w:val="21"/>
        </w:rPr>
        <w:t>-</w:t>
      </w:r>
      <w:r w:rsidRPr="004E0F05">
        <w:rPr>
          <w:rFonts w:ascii="Helvetica" w:hAnsi="Helvetica" w:cs="Helvetica" w:hint="eastAsia"/>
          <w:b/>
          <w:bCs/>
          <w:color w:val="222222"/>
          <w:sz w:val="21"/>
          <w:szCs w:val="21"/>
        </w:rPr>
        <w:t>педагогический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комплекс</w:t>
      </w:r>
      <w:r w:rsidRPr="004E0F05">
        <w:rPr>
          <w:rFonts w:ascii="Helvetica" w:hAnsi="Helvetica" w:cs="Helvetica"/>
          <w:b/>
          <w:bCs/>
          <w:color w:val="222222"/>
          <w:sz w:val="21"/>
          <w:szCs w:val="21"/>
        </w:rPr>
        <w:t>)</w:t>
      </w:r>
    </w:p>
    <w:p w14:paraId="23A68AF3"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как</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модель</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школы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разумного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баланса</w:t>
      </w:r>
      <w:r w:rsidRPr="004E0F05">
        <w:rPr>
          <w:rFonts w:ascii="Helvetica" w:hAnsi="Helvetica" w:cs="Helvetica"/>
          <w:b/>
          <w:bCs/>
          <w:color w:val="222222"/>
          <w:sz w:val="21"/>
          <w:szCs w:val="21"/>
        </w:rPr>
        <w:tab/>
        <w:t>294</w:t>
      </w:r>
    </w:p>
    <w:p w14:paraId="472D52DC"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3.1.</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Основные</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компоненты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системы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лицея</w:t>
      </w:r>
      <w:r w:rsidRPr="004E0F05">
        <w:rPr>
          <w:rFonts w:ascii="Helvetica" w:hAnsi="Helvetica" w:cs="Helvetica"/>
          <w:b/>
          <w:bCs/>
          <w:color w:val="222222"/>
          <w:sz w:val="21"/>
          <w:szCs w:val="21"/>
        </w:rPr>
        <w:tab/>
        <w:t>196</w:t>
      </w:r>
    </w:p>
    <w:p w14:paraId="30D09FCF"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3.2.</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Организационная</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структура</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лицея</w:t>
      </w:r>
      <w:r w:rsidRPr="004E0F05">
        <w:rPr>
          <w:rFonts w:ascii="Helvetica" w:hAnsi="Helvetica" w:cs="Helvetica"/>
          <w:b/>
          <w:bCs/>
          <w:color w:val="222222"/>
          <w:sz w:val="21"/>
          <w:szCs w:val="21"/>
        </w:rPr>
        <w:tab/>
        <w:t>306</w:t>
      </w:r>
    </w:p>
    <w:p w14:paraId="4E8F9287"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3.3.</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Основы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воспитательной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системы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лицея</w:t>
      </w:r>
      <w:r w:rsidRPr="004E0F05">
        <w:rPr>
          <w:rFonts w:ascii="Helvetica" w:hAnsi="Helvetica" w:cs="Helvetica"/>
          <w:b/>
          <w:bCs/>
          <w:color w:val="222222"/>
          <w:sz w:val="21"/>
          <w:szCs w:val="21"/>
        </w:rPr>
        <w:tab/>
        <w:t>311</w:t>
      </w:r>
    </w:p>
    <w:p w14:paraId="74F52612"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b/>
          <w:bCs/>
          <w:color w:val="222222"/>
          <w:sz w:val="21"/>
          <w:szCs w:val="21"/>
        </w:rPr>
        <w:t>3.4.</w:t>
      </w:r>
      <w:r w:rsidRPr="004E0F05">
        <w:rPr>
          <w:rFonts w:ascii="Helvetica" w:hAnsi="Helvetica" w:cs="Helvetica"/>
          <w:b/>
          <w:bCs/>
          <w:color w:val="222222"/>
          <w:sz w:val="21"/>
          <w:szCs w:val="21"/>
        </w:rPr>
        <w:tab/>
      </w:r>
      <w:r w:rsidRPr="004E0F05">
        <w:rPr>
          <w:rFonts w:ascii="Helvetica" w:hAnsi="Helvetica" w:cs="Helvetica" w:hint="eastAsia"/>
          <w:b/>
          <w:bCs/>
          <w:color w:val="222222"/>
          <w:sz w:val="21"/>
          <w:szCs w:val="21"/>
        </w:rPr>
        <w:t>Анализ</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деятельности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по</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реализации</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педагогической</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системы</w:t>
      </w:r>
      <w:r w:rsidRPr="004E0F05">
        <w:rPr>
          <w:rFonts w:ascii="Helvetica" w:hAnsi="Helvetica" w:cs="Helvetica"/>
          <w:b/>
          <w:bCs/>
          <w:color w:val="222222"/>
          <w:sz w:val="21"/>
          <w:szCs w:val="21"/>
        </w:rPr>
        <w:t xml:space="preserve"> </w:t>
      </w:r>
      <w:r w:rsidRPr="004E0F05">
        <w:rPr>
          <w:rFonts w:ascii="Helvetica" w:hAnsi="Helvetica" w:cs="Helvetica" w:hint="eastAsia"/>
          <w:b/>
          <w:bCs/>
          <w:color w:val="222222"/>
          <w:sz w:val="21"/>
          <w:szCs w:val="21"/>
        </w:rPr>
        <w:t>лицея</w:t>
      </w:r>
      <w:r w:rsidRPr="004E0F05">
        <w:rPr>
          <w:rFonts w:ascii="Helvetica" w:hAnsi="Helvetica" w:cs="Helvetica"/>
          <w:b/>
          <w:bCs/>
          <w:color w:val="222222"/>
          <w:sz w:val="21"/>
          <w:szCs w:val="21"/>
        </w:rPr>
        <w:t xml:space="preserve"> 317</w:t>
      </w:r>
    </w:p>
    <w:p w14:paraId="7BC2895B"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Заключение</w:t>
      </w:r>
      <w:r w:rsidRPr="004E0F05">
        <w:rPr>
          <w:rFonts w:ascii="Helvetica" w:hAnsi="Helvetica" w:cs="Helvetica"/>
          <w:b/>
          <w:bCs/>
          <w:color w:val="222222"/>
          <w:sz w:val="21"/>
          <w:szCs w:val="21"/>
        </w:rPr>
        <w:tab/>
        <w:t>339</w:t>
      </w:r>
    </w:p>
    <w:p w14:paraId="711C5BF8"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lastRenderedPageBreak/>
        <w:t>Библиография</w:t>
      </w:r>
      <w:r w:rsidRPr="004E0F05">
        <w:rPr>
          <w:rFonts w:ascii="Helvetica" w:hAnsi="Helvetica" w:cs="Helvetica"/>
          <w:b/>
          <w:bCs/>
          <w:color w:val="222222"/>
          <w:sz w:val="21"/>
          <w:szCs w:val="21"/>
        </w:rPr>
        <w:tab/>
        <w:t>343</w:t>
      </w:r>
    </w:p>
    <w:p w14:paraId="6801394B" w14:textId="77777777" w:rsidR="004E0F05" w:rsidRPr="004E0F05" w:rsidRDefault="004E0F05" w:rsidP="004E0F05">
      <w:pPr>
        <w:rPr>
          <w:rFonts w:ascii="Helvetica" w:hAnsi="Helvetica" w:cs="Helvetica"/>
          <w:b/>
          <w:bCs/>
          <w:color w:val="222222"/>
          <w:sz w:val="21"/>
          <w:szCs w:val="21"/>
        </w:rPr>
      </w:pPr>
      <w:r w:rsidRPr="004E0F05">
        <w:rPr>
          <w:rFonts w:ascii="Helvetica" w:hAnsi="Helvetica" w:cs="Helvetica" w:hint="eastAsia"/>
          <w:b/>
          <w:bCs/>
          <w:color w:val="222222"/>
          <w:sz w:val="21"/>
          <w:szCs w:val="21"/>
        </w:rPr>
        <w:t>Приложения</w:t>
      </w:r>
      <w:r w:rsidRPr="004E0F05">
        <w:rPr>
          <w:rFonts w:ascii="Helvetica" w:hAnsi="Helvetica" w:cs="Helvetica"/>
          <w:b/>
          <w:bCs/>
          <w:color w:val="222222"/>
          <w:sz w:val="21"/>
          <w:szCs w:val="21"/>
        </w:rPr>
        <w:tab/>
        <w:t>370</w:t>
      </w:r>
    </w:p>
    <w:p w14:paraId="69217677" w14:textId="11FFEA5C" w:rsidR="003025A5" w:rsidRDefault="003025A5" w:rsidP="004E0F05"/>
    <w:p w14:paraId="21CE856B" w14:textId="50DAA7BB" w:rsidR="004E0F05" w:rsidRDefault="004E0F05" w:rsidP="004E0F05"/>
    <w:p w14:paraId="6F61A3A5" w14:textId="0FCFF4AB" w:rsidR="004E0F05" w:rsidRDefault="004E0F05" w:rsidP="004E0F05"/>
    <w:p w14:paraId="2BE89516" w14:textId="77777777" w:rsidR="004E0F05" w:rsidRDefault="004E0F05" w:rsidP="004E0F05">
      <w:r>
        <w:rPr>
          <w:rFonts w:hint="eastAsia"/>
        </w:rPr>
        <w:t>Заключение</w:t>
      </w:r>
    </w:p>
    <w:p w14:paraId="14AC3A2C" w14:textId="77777777" w:rsidR="004E0F05" w:rsidRDefault="004E0F05" w:rsidP="004E0F05">
      <w:r>
        <w:rPr>
          <w:rFonts w:hint="eastAsia"/>
        </w:rPr>
        <w:t>В</w:t>
      </w:r>
      <w:r>
        <w:t xml:space="preserve"> </w:t>
      </w:r>
      <w:r>
        <w:rPr>
          <w:rFonts w:hint="eastAsia"/>
        </w:rPr>
        <w:t>результате</w:t>
      </w:r>
      <w:r>
        <w:t xml:space="preserve"> </w:t>
      </w:r>
      <w:r>
        <w:rPr>
          <w:rFonts w:hint="eastAsia"/>
        </w:rPr>
        <w:t>проведённого</w:t>
      </w:r>
      <w:r>
        <w:t xml:space="preserve"> </w:t>
      </w:r>
      <w:r>
        <w:rPr>
          <w:rFonts w:hint="eastAsia"/>
        </w:rPr>
        <w:t>теоретического</w:t>
      </w:r>
      <w:r>
        <w:t xml:space="preserve"> </w:t>
      </w:r>
      <w:r>
        <w:rPr>
          <w:rFonts w:hint="eastAsia"/>
        </w:rPr>
        <w:t>исследования</w:t>
      </w:r>
      <w:r>
        <w:t xml:space="preserve">, </w:t>
      </w:r>
      <w:r>
        <w:rPr>
          <w:rFonts w:hint="eastAsia"/>
        </w:rPr>
        <w:t>экспериментальной</w:t>
      </w:r>
      <w:r>
        <w:t xml:space="preserve"> </w:t>
      </w:r>
      <w:r>
        <w:rPr>
          <w:rFonts w:hint="eastAsia"/>
        </w:rPr>
        <w:t>работы</w:t>
      </w:r>
      <w:r>
        <w:t xml:space="preserve"> </w:t>
      </w:r>
      <w:r>
        <w:rPr>
          <w:rFonts w:hint="eastAsia"/>
        </w:rPr>
        <w:t>и</w:t>
      </w:r>
      <w:r>
        <w:t xml:space="preserve"> </w:t>
      </w:r>
      <w:r>
        <w:rPr>
          <w:rFonts w:hint="eastAsia"/>
        </w:rPr>
        <w:t>опыта</w:t>
      </w:r>
      <w:r>
        <w:t xml:space="preserve"> </w:t>
      </w:r>
      <w:r>
        <w:rPr>
          <w:rFonts w:hint="eastAsia"/>
        </w:rPr>
        <w:t>внедрения</w:t>
      </w:r>
      <w:r>
        <w:t xml:space="preserve"> </w:t>
      </w:r>
      <w:r>
        <w:rPr>
          <w:rFonts w:hint="eastAsia"/>
        </w:rPr>
        <w:t>полученных</w:t>
      </w:r>
      <w:r>
        <w:t xml:space="preserve"> </w:t>
      </w:r>
      <w:r>
        <w:rPr>
          <w:rFonts w:hint="eastAsia"/>
        </w:rPr>
        <w:t>практических</w:t>
      </w:r>
      <w:r>
        <w:t xml:space="preserve"> </w:t>
      </w:r>
      <w:r>
        <w:rPr>
          <w:rFonts w:hint="eastAsia"/>
        </w:rPr>
        <w:t>разработок</w:t>
      </w:r>
      <w:r>
        <w:t xml:space="preserve"> </w:t>
      </w:r>
      <w:r>
        <w:rPr>
          <w:rFonts w:hint="eastAsia"/>
        </w:rPr>
        <w:t>созданы</w:t>
      </w:r>
      <w:r>
        <w:t xml:space="preserve"> </w:t>
      </w:r>
      <w:r>
        <w:rPr>
          <w:rFonts w:hint="eastAsia"/>
        </w:rPr>
        <w:t>и</w:t>
      </w:r>
      <w:r>
        <w:t xml:space="preserve"> </w:t>
      </w:r>
      <w:r>
        <w:rPr>
          <w:rFonts w:hint="eastAsia"/>
        </w:rPr>
        <w:t>внедрены</w:t>
      </w:r>
      <w:r>
        <w:t xml:space="preserve"> </w:t>
      </w:r>
      <w:r>
        <w:rPr>
          <w:rFonts w:hint="eastAsia"/>
        </w:rPr>
        <w:t>модели</w:t>
      </w:r>
      <w:r>
        <w:t xml:space="preserve"> </w:t>
      </w:r>
      <w:r>
        <w:rPr>
          <w:rFonts w:hint="eastAsia"/>
        </w:rPr>
        <w:t>всех</w:t>
      </w:r>
      <w:r>
        <w:t xml:space="preserve"> </w:t>
      </w:r>
      <w:r>
        <w:rPr>
          <w:rFonts w:hint="eastAsia"/>
        </w:rPr>
        <w:t>инвариантов</w:t>
      </w:r>
      <w:r>
        <w:t xml:space="preserve"> </w:t>
      </w:r>
      <w:r>
        <w:rPr>
          <w:rFonts w:hint="eastAsia"/>
        </w:rPr>
        <w:t>многомерной</w:t>
      </w:r>
      <w:r>
        <w:t xml:space="preserve"> </w:t>
      </w:r>
      <w:r>
        <w:rPr>
          <w:rFonts w:hint="eastAsia"/>
        </w:rPr>
        <w:t>матричной</w:t>
      </w:r>
      <w:r>
        <w:t xml:space="preserve"> </w:t>
      </w:r>
      <w:r>
        <w:rPr>
          <w:rFonts w:hint="eastAsia"/>
        </w:rPr>
        <w:t>модели</w:t>
      </w:r>
      <w:r>
        <w:t xml:space="preserve">, </w:t>
      </w:r>
      <w:r>
        <w:rPr>
          <w:rFonts w:hint="eastAsia"/>
        </w:rPr>
        <w:t>представленной</w:t>
      </w:r>
      <w:r>
        <w:t xml:space="preserve"> </w:t>
      </w:r>
      <w:r>
        <w:rPr>
          <w:rFonts w:hint="eastAsia"/>
        </w:rPr>
        <w:t>таблицей</w:t>
      </w:r>
      <w:r>
        <w:t xml:space="preserve"> 18, </w:t>
      </w:r>
      <w:r>
        <w:rPr>
          <w:rFonts w:hint="eastAsia"/>
        </w:rPr>
        <w:t>что</w:t>
      </w:r>
      <w:r>
        <w:t xml:space="preserve"> </w:t>
      </w:r>
      <w:r>
        <w:rPr>
          <w:rFonts w:hint="eastAsia"/>
        </w:rPr>
        <w:t>доказывает</w:t>
      </w:r>
      <w:r>
        <w:t xml:space="preserve"> </w:t>
      </w:r>
      <w:r>
        <w:rPr>
          <w:rFonts w:hint="eastAsia"/>
        </w:rPr>
        <w:t>возможность</w:t>
      </w:r>
      <w:r>
        <w:t xml:space="preserve"> </w:t>
      </w:r>
      <w:r>
        <w:rPr>
          <w:rFonts w:hint="eastAsia"/>
        </w:rPr>
        <w:t>продуктивного</w:t>
      </w:r>
      <w:r>
        <w:t xml:space="preserve"> </w:t>
      </w:r>
      <w:r>
        <w:rPr>
          <w:rFonts w:hint="eastAsia"/>
        </w:rPr>
        <w:t>моделирования</w:t>
      </w:r>
      <w:r>
        <w:t xml:space="preserve"> </w:t>
      </w:r>
      <w:r>
        <w:rPr>
          <w:rFonts w:hint="eastAsia"/>
        </w:rPr>
        <w:t>многомерной</w:t>
      </w:r>
      <w:r>
        <w:t xml:space="preserve"> </w:t>
      </w:r>
      <w:r>
        <w:rPr>
          <w:rFonts w:hint="eastAsia"/>
        </w:rPr>
        <w:t>педагогической</w:t>
      </w:r>
      <w:r>
        <w:t xml:space="preserve"> </w:t>
      </w:r>
      <w:r>
        <w:rPr>
          <w:rFonts w:hint="eastAsia"/>
        </w:rPr>
        <w:t>реальности</w:t>
      </w:r>
      <w:r>
        <w:t xml:space="preserve">, </w:t>
      </w:r>
      <w:r>
        <w:rPr>
          <w:rFonts w:hint="eastAsia"/>
        </w:rPr>
        <w:t>и</w:t>
      </w:r>
      <w:r>
        <w:t xml:space="preserve"> </w:t>
      </w:r>
      <w:r>
        <w:rPr>
          <w:rFonts w:hint="eastAsia"/>
        </w:rPr>
        <w:t>предложены</w:t>
      </w:r>
      <w:r>
        <w:t xml:space="preserve"> </w:t>
      </w:r>
      <w:r>
        <w:rPr>
          <w:rFonts w:hint="eastAsia"/>
        </w:rPr>
        <w:t>возможные</w:t>
      </w:r>
      <w:r>
        <w:t xml:space="preserve"> </w:t>
      </w:r>
      <w:r>
        <w:rPr>
          <w:rFonts w:hint="eastAsia"/>
        </w:rPr>
        <w:t>решения</w:t>
      </w:r>
      <w:r>
        <w:t xml:space="preserve"> </w:t>
      </w:r>
      <w:r>
        <w:rPr>
          <w:rFonts w:hint="eastAsia"/>
        </w:rPr>
        <w:t>поставленных</w:t>
      </w:r>
      <w:r>
        <w:t xml:space="preserve"> </w:t>
      </w:r>
      <w:r>
        <w:rPr>
          <w:rFonts w:hint="eastAsia"/>
        </w:rPr>
        <w:t>задач</w:t>
      </w:r>
      <w:r>
        <w:t>.</w:t>
      </w:r>
    </w:p>
    <w:p w14:paraId="2E4060E9" w14:textId="77777777" w:rsidR="004E0F05" w:rsidRDefault="004E0F05" w:rsidP="004E0F05">
      <w:r>
        <w:t>1.</w:t>
      </w:r>
      <w:r>
        <w:tab/>
      </w:r>
      <w:r>
        <w:rPr>
          <w:rFonts w:hint="eastAsia"/>
        </w:rPr>
        <w:t>Предложено</w:t>
      </w:r>
      <w:r>
        <w:t xml:space="preserve"> </w:t>
      </w:r>
      <w:r>
        <w:rPr>
          <w:rFonts w:hint="eastAsia"/>
        </w:rPr>
        <w:t>определение</w:t>
      </w:r>
      <w:r>
        <w:t xml:space="preserve"> </w:t>
      </w:r>
      <w:r>
        <w:rPr>
          <w:rFonts w:hint="eastAsia"/>
        </w:rPr>
        <w:t>педагогической</w:t>
      </w:r>
      <w:r>
        <w:t xml:space="preserve"> </w:t>
      </w:r>
      <w:r>
        <w:rPr>
          <w:rFonts w:hint="eastAsia"/>
        </w:rPr>
        <w:t>реальности</w:t>
      </w:r>
      <w:r>
        <w:t xml:space="preserve"> </w:t>
      </w:r>
      <w:r>
        <w:rPr>
          <w:rFonts w:hint="eastAsia"/>
        </w:rPr>
        <w:t>как</w:t>
      </w:r>
      <w:r>
        <w:t xml:space="preserve"> </w:t>
      </w:r>
      <w:r>
        <w:rPr>
          <w:rFonts w:hint="eastAsia"/>
        </w:rPr>
        <w:t>совокупности</w:t>
      </w:r>
      <w:r>
        <w:t xml:space="preserve"> </w:t>
      </w:r>
      <w:r>
        <w:rPr>
          <w:rFonts w:hint="eastAsia"/>
        </w:rPr>
        <w:t>процесса</w:t>
      </w:r>
      <w:r>
        <w:t xml:space="preserve"> </w:t>
      </w:r>
      <w:r>
        <w:rPr>
          <w:rFonts w:hint="eastAsia"/>
        </w:rPr>
        <w:t>становления</w:t>
      </w:r>
      <w:r>
        <w:t xml:space="preserve"> </w:t>
      </w:r>
      <w:r>
        <w:rPr>
          <w:rFonts w:hint="eastAsia"/>
        </w:rPr>
        <w:t>человека</w:t>
      </w:r>
      <w:r>
        <w:t xml:space="preserve"> </w:t>
      </w:r>
      <w:r>
        <w:rPr>
          <w:rFonts w:hint="eastAsia"/>
        </w:rPr>
        <w:t>и</w:t>
      </w:r>
      <w:r>
        <w:t xml:space="preserve"> </w:t>
      </w:r>
      <w:r>
        <w:rPr>
          <w:rFonts w:hint="eastAsia"/>
        </w:rPr>
        <w:t>всех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данный</w:t>
      </w:r>
      <w:r>
        <w:t xml:space="preserve"> </w:t>
      </w:r>
      <w:r>
        <w:rPr>
          <w:rFonts w:hint="eastAsia"/>
        </w:rPr>
        <w:t>процесс</w:t>
      </w:r>
      <w:r>
        <w:t xml:space="preserve">; </w:t>
      </w:r>
      <w:r>
        <w:rPr>
          <w:rFonts w:hint="eastAsia"/>
        </w:rPr>
        <w:t>обосновано</w:t>
      </w:r>
      <w:r>
        <w:t xml:space="preserve"> </w:t>
      </w:r>
      <w:r>
        <w:rPr>
          <w:rFonts w:hint="eastAsia"/>
        </w:rPr>
        <w:t>положение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педагогическая</w:t>
      </w:r>
      <w:r>
        <w:t xml:space="preserve"> </w:t>
      </w:r>
      <w:r>
        <w:rPr>
          <w:rFonts w:hint="eastAsia"/>
        </w:rPr>
        <w:t>реальность</w:t>
      </w:r>
      <w:r>
        <w:t xml:space="preserve"> </w:t>
      </w:r>
      <w:r>
        <w:rPr>
          <w:rFonts w:hint="eastAsia"/>
        </w:rPr>
        <w:t>является</w:t>
      </w:r>
      <w:r>
        <w:t xml:space="preserve"> </w:t>
      </w:r>
      <w:r>
        <w:rPr>
          <w:rFonts w:hint="eastAsia"/>
        </w:rPr>
        <w:t>понятием</w:t>
      </w:r>
      <w:r>
        <w:t xml:space="preserve"> </w:t>
      </w:r>
      <w:r>
        <w:rPr>
          <w:rFonts w:hint="eastAsia"/>
        </w:rPr>
        <w:t>многомерным</w:t>
      </w:r>
      <w:r>
        <w:t xml:space="preserve">, </w:t>
      </w:r>
      <w:r>
        <w:rPr>
          <w:rFonts w:hint="eastAsia"/>
        </w:rPr>
        <w:t>многозначным</w:t>
      </w:r>
      <w:r>
        <w:t xml:space="preserve"> </w:t>
      </w:r>
      <w:r>
        <w:rPr>
          <w:rFonts w:hint="eastAsia"/>
        </w:rPr>
        <w:t>и</w:t>
      </w:r>
      <w:r>
        <w:t xml:space="preserve"> </w:t>
      </w:r>
      <w:r>
        <w:rPr>
          <w:rFonts w:hint="eastAsia"/>
        </w:rPr>
        <w:t>многослойным</w:t>
      </w:r>
      <w:r>
        <w:t xml:space="preserve">; </w:t>
      </w:r>
      <w:r>
        <w:rPr>
          <w:rFonts w:hint="eastAsia"/>
        </w:rPr>
        <w:t>предложены</w:t>
      </w:r>
      <w:r>
        <w:t xml:space="preserve"> </w:t>
      </w:r>
      <w:r>
        <w:rPr>
          <w:rFonts w:hint="eastAsia"/>
        </w:rPr>
        <w:t>методология</w:t>
      </w:r>
      <w:r>
        <w:t xml:space="preserve"> </w:t>
      </w:r>
      <w:r>
        <w:rPr>
          <w:rFonts w:hint="eastAsia"/>
        </w:rPr>
        <w:t>и</w:t>
      </w:r>
      <w:r>
        <w:t xml:space="preserve"> </w:t>
      </w:r>
      <w:r>
        <w:rPr>
          <w:rFonts w:hint="eastAsia"/>
        </w:rPr>
        <w:t>теоретические</w:t>
      </w:r>
      <w:r>
        <w:t xml:space="preserve"> </w:t>
      </w:r>
      <w:r>
        <w:rPr>
          <w:rFonts w:hint="eastAsia"/>
        </w:rPr>
        <w:t>основания</w:t>
      </w:r>
      <w:r>
        <w:t xml:space="preserve"> </w:t>
      </w:r>
      <w:r>
        <w:rPr>
          <w:rFonts w:hint="eastAsia"/>
        </w:rPr>
        <w:t>моделирования</w:t>
      </w:r>
      <w:r>
        <w:t xml:space="preserve"> </w:t>
      </w:r>
      <w:r>
        <w:rPr>
          <w:rFonts w:hint="eastAsia"/>
        </w:rPr>
        <w:t>многомерной</w:t>
      </w:r>
      <w:r>
        <w:t xml:space="preserve"> </w:t>
      </w:r>
      <w:r>
        <w:rPr>
          <w:rFonts w:hint="eastAsia"/>
        </w:rPr>
        <w:t>педагогической</w:t>
      </w:r>
      <w:r>
        <w:t xml:space="preserve"> </w:t>
      </w:r>
      <w:r>
        <w:rPr>
          <w:rFonts w:hint="eastAsia"/>
        </w:rPr>
        <w:t>реальности</w:t>
      </w:r>
      <w:r>
        <w:t xml:space="preserve">, </w:t>
      </w:r>
      <w:r>
        <w:rPr>
          <w:rFonts w:hint="eastAsia"/>
        </w:rPr>
        <w:t>позволяющие</w:t>
      </w:r>
      <w:r>
        <w:t xml:space="preserve"> </w:t>
      </w:r>
      <w:r>
        <w:rPr>
          <w:rFonts w:hint="eastAsia"/>
        </w:rPr>
        <w:t>совмещать</w:t>
      </w:r>
      <w:r>
        <w:t xml:space="preserve"> </w:t>
      </w:r>
      <w:r>
        <w:rPr>
          <w:rFonts w:hint="eastAsia"/>
        </w:rPr>
        <w:t>признак</w:t>
      </w:r>
      <w:r>
        <w:t xml:space="preserve"> </w:t>
      </w:r>
      <w:r>
        <w:rPr>
          <w:rFonts w:hint="eastAsia"/>
        </w:rPr>
        <w:t>полноты</w:t>
      </w:r>
      <w:r>
        <w:t xml:space="preserve"> </w:t>
      </w:r>
      <w:r>
        <w:rPr>
          <w:rFonts w:hint="eastAsia"/>
        </w:rPr>
        <w:t>с</w:t>
      </w:r>
      <w:r>
        <w:t xml:space="preserve"> </w:t>
      </w:r>
      <w:r>
        <w:rPr>
          <w:rFonts w:hint="eastAsia"/>
        </w:rPr>
        <w:t>межпарадигмальным</w:t>
      </w:r>
      <w:r>
        <w:t xml:space="preserve"> </w:t>
      </w:r>
      <w:r>
        <w:rPr>
          <w:rFonts w:hint="eastAsia"/>
        </w:rPr>
        <w:t>подходом</w:t>
      </w:r>
      <w:r>
        <w:t xml:space="preserve"> </w:t>
      </w:r>
      <w:r>
        <w:rPr>
          <w:rFonts w:hint="eastAsia"/>
        </w:rPr>
        <w:t>в</w:t>
      </w:r>
      <w:r>
        <w:t xml:space="preserve"> </w:t>
      </w:r>
      <w:r>
        <w:rPr>
          <w:rFonts w:hint="eastAsia"/>
        </w:rPr>
        <w:t>описании</w:t>
      </w:r>
      <w:r>
        <w:t xml:space="preserve"> </w:t>
      </w:r>
      <w:r>
        <w:rPr>
          <w:rFonts w:hint="eastAsia"/>
        </w:rPr>
        <w:t>и</w:t>
      </w:r>
      <w:r>
        <w:t xml:space="preserve"> </w:t>
      </w:r>
      <w:r>
        <w:rPr>
          <w:rFonts w:hint="eastAsia"/>
        </w:rPr>
        <w:t>моделировании</w:t>
      </w:r>
      <w:r>
        <w:t xml:space="preserve"> </w:t>
      </w:r>
      <w:r>
        <w:rPr>
          <w:rFonts w:hint="eastAsia"/>
        </w:rPr>
        <w:t>педагогических</w:t>
      </w:r>
      <w:r>
        <w:t xml:space="preserve"> </w:t>
      </w:r>
      <w:r>
        <w:rPr>
          <w:rFonts w:hint="eastAsia"/>
        </w:rPr>
        <w:t>объектов</w:t>
      </w:r>
      <w:r>
        <w:t xml:space="preserve">; </w:t>
      </w:r>
      <w:r>
        <w:rPr>
          <w:rFonts w:hint="eastAsia"/>
        </w:rPr>
        <w:t>преложена</w:t>
      </w:r>
      <w:r>
        <w:t xml:space="preserve"> </w:t>
      </w:r>
      <w:r>
        <w:rPr>
          <w:rFonts w:hint="eastAsia"/>
        </w:rPr>
        <w:t>многомерная</w:t>
      </w:r>
      <w:r>
        <w:t xml:space="preserve"> </w:t>
      </w:r>
      <w:r>
        <w:rPr>
          <w:rFonts w:hint="eastAsia"/>
        </w:rPr>
        <w:t>модель</w:t>
      </w:r>
      <w:r>
        <w:t xml:space="preserve"> </w:t>
      </w:r>
      <w:r>
        <w:rPr>
          <w:rFonts w:hint="eastAsia"/>
        </w:rPr>
        <w:t>педагогической</w:t>
      </w:r>
      <w:r>
        <w:t xml:space="preserve"> </w:t>
      </w:r>
      <w:r>
        <w:rPr>
          <w:rFonts w:hint="eastAsia"/>
        </w:rPr>
        <w:t>реальности</w:t>
      </w:r>
      <w:r>
        <w:t>.</w:t>
      </w:r>
    </w:p>
    <w:p w14:paraId="76D28396" w14:textId="77777777" w:rsidR="004E0F05" w:rsidRDefault="004E0F05" w:rsidP="004E0F05">
      <w:r>
        <w:t>2.</w:t>
      </w:r>
      <w:r>
        <w:tab/>
      </w:r>
      <w:r>
        <w:rPr>
          <w:rFonts w:hint="eastAsia"/>
        </w:rPr>
        <w:t>Предложен</w:t>
      </w:r>
      <w:r>
        <w:t xml:space="preserve"> </w:t>
      </w:r>
      <w:r>
        <w:rPr>
          <w:rFonts w:hint="eastAsia"/>
        </w:rPr>
        <w:t>вариант</w:t>
      </w:r>
      <w:r>
        <w:t xml:space="preserve"> 13-</w:t>
      </w:r>
      <w:r>
        <w:rPr>
          <w:rFonts w:hint="eastAsia"/>
        </w:rPr>
        <w:t>компонентной</w:t>
      </w:r>
      <w:r>
        <w:t xml:space="preserve"> </w:t>
      </w:r>
      <w:r>
        <w:rPr>
          <w:rFonts w:hint="eastAsia"/>
        </w:rPr>
        <w:t>матричной</w:t>
      </w:r>
      <w:r>
        <w:t xml:space="preserve"> </w:t>
      </w:r>
      <w:r>
        <w:rPr>
          <w:rFonts w:hint="eastAsia"/>
        </w:rPr>
        <w:t>модели</w:t>
      </w:r>
      <w:r>
        <w:t xml:space="preserve"> </w:t>
      </w:r>
      <w:r>
        <w:rPr>
          <w:rFonts w:hint="eastAsia"/>
        </w:rPr>
        <w:t>многомерной</w:t>
      </w:r>
      <w:r>
        <w:t xml:space="preserve"> </w:t>
      </w:r>
      <w:r>
        <w:rPr>
          <w:rFonts w:hint="eastAsia"/>
        </w:rPr>
        <w:t>педагогической</w:t>
      </w:r>
      <w:r>
        <w:t xml:space="preserve"> </w:t>
      </w:r>
      <w:r>
        <w:rPr>
          <w:rFonts w:hint="eastAsia"/>
        </w:rPr>
        <w:t>реальности</w:t>
      </w:r>
      <w:r>
        <w:t xml:space="preserve">. </w:t>
      </w:r>
      <w:r>
        <w:rPr>
          <w:rFonts w:hint="eastAsia"/>
        </w:rPr>
        <w:t>Для</w:t>
      </w:r>
      <w:r>
        <w:t xml:space="preserve"> </w:t>
      </w:r>
      <w:r>
        <w:rPr>
          <w:rFonts w:hint="eastAsia"/>
        </w:rPr>
        <w:t>этой</w:t>
      </w:r>
      <w:r>
        <w:t xml:space="preserve"> </w:t>
      </w:r>
      <w:r>
        <w:rPr>
          <w:rFonts w:hint="eastAsia"/>
        </w:rPr>
        <w:t>модели</w:t>
      </w:r>
      <w:r>
        <w:t xml:space="preserve"> </w:t>
      </w:r>
      <w:r>
        <w:rPr>
          <w:rFonts w:hint="eastAsia"/>
        </w:rPr>
        <w:t>предложены</w:t>
      </w:r>
      <w:r>
        <w:t xml:space="preserve"> </w:t>
      </w:r>
      <w:r>
        <w:rPr>
          <w:rFonts w:hint="eastAsia"/>
        </w:rPr>
        <w:t>инварианты</w:t>
      </w:r>
      <w:r>
        <w:t xml:space="preserve"> (</w:t>
      </w:r>
      <w:r>
        <w:rPr>
          <w:rFonts w:hint="eastAsia"/>
        </w:rPr>
        <w:t>оси</w:t>
      </w:r>
      <w:r>
        <w:t xml:space="preserve">, </w:t>
      </w:r>
      <w:r>
        <w:rPr>
          <w:rFonts w:hint="eastAsia"/>
        </w:rPr>
        <w:t>аспекты</w:t>
      </w:r>
      <w:r>
        <w:t xml:space="preserve">), </w:t>
      </w:r>
      <w:r>
        <w:rPr>
          <w:rFonts w:hint="eastAsia"/>
        </w:rPr>
        <w:t>описывающие</w:t>
      </w:r>
      <w:r>
        <w:t xml:space="preserve"> </w:t>
      </w:r>
      <w:r>
        <w:rPr>
          <w:rFonts w:hint="eastAsia"/>
        </w:rPr>
        <w:t>в</w:t>
      </w:r>
      <w:r>
        <w:t xml:space="preserve"> </w:t>
      </w:r>
      <w:r>
        <w:rPr>
          <w:rFonts w:hint="eastAsia"/>
        </w:rPr>
        <w:t>полноте</w:t>
      </w:r>
      <w:r>
        <w:t xml:space="preserve"> </w:t>
      </w:r>
      <w:r>
        <w:rPr>
          <w:rFonts w:hint="eastAsia"/>
        </w:rPr>
        <w:t>все</w:t>
      </w:r>
      <w:r>
        <w:t xml:space="preserve"> </w:t>
      </w:r>
      <w:r>
        <w:rPr>
          <w:rFonts w:hint="eastAsia"/>
        </w:rPr>
        <w:t>стороны</w:t>
      </w:r>
      <w:r>
        <w:t xml:space="preserve"> </w:t>
      </w:r>
      <w:r>
        <w:rPr>
          <w:rFonts w:hint="eastAsia"/>
        </w:rPr>
        <w:t>педагогической</w:t>
      </w:r>
      <w:r>
        <w:t xml:space="preserve"> </w:t>
      </w:r>
      <w:r>
        <w:rPr>
          <w:rFonts w:hint="eastAsia"/>
        </w:rPr>
        <w:t>реальности</w:t>
      </w:r>
      <w:r>
        <w:t xml:space="preserve">, </w:t>
      </w:r>
      <w:r>
        <w:rPr>
          <w:rFonts w:hint="eastAsia"/>
        </w:rPr>
        <w:t>и</w:t>
      </w:r>
      <w:r>
        <w:t xml:space="preserve"> </w:t>
      </w:r>
      <w:r>
        <w:rPr>
          <w:rFonts w:hint="eastAsia"/>
        </w:rPr>
        <w:t>формулировки</w:t>
      </w:r>
      <w:r>
        <w:t xml:space="preserve"> </w:t>
      </w:r>
      <w:r>
        <w:rPr>
          <w:rFonts w:hint="eastAsia"/>
        </w:rPr>
        <w:t>базовых</w:t>
      </w:r>
      <w:r>
        <w:t xml:space="preserve"> </w:t>
      </w:r>
      <w:r>
        <w:rPr>
          <w:rFonts w:hint="eastAsia"/>
        </w:rPr>
        <w:t>педагогических</w:t>
      </w:r>
      <w:r>
        <w:t xml:space="preserve"> </w:t>
      </w:r>
      <w:r>
        <w:rPr>
          <w:rFonts w:hint="eastAsia"/>
        </w:rPr>
        <w:t>антиномий</w:t>
      </w:r>
      <w:r>
        <w:t xml:space="preserve"> </w:t>
      </w:r>
      <w:r>
        <w:rPr>
          <w:rFonts w:hint="eastAsia"/>
        </w:rPr>
        <w:t>для</w:t>
      </w:r>
      <w:r>
        <w:t xml:space="preserve"> </w:t>
      </w:r>
      <w:r>
        <w:rPr>
          <w:rFonts w:hint="eastAsia"/>
        </w:rPr>
        <w:t>каждого</w:t>
      </w:r>
      <w:r>
        <w:t xml:space="preserve"> </w:t>
      </w:r>
      <w:r>
        <w:rPr>
          <w:rFonts w:hint="eastAsia"/>
        </w:rPr>
        <w:t>инварианта</w:t>
      </w:r>
      <w:r>
        <w:t xml:space="preserve">, </w:t>
      </w:r>
      <w:r>
        <w:rPr>
          <w:rFonts w:hint="eastAsia"/>
        </w:rPr>
        <w:t>что</w:t>
      </w:r>
      <w:r>
        <w:t xml:space="preserve"> </w:t>
      </w:r>
      <w:r>
        <w:rPr>
          <w:rFonts w:hint="eastAsia"/>
        </w:rPr>
        <w:t>позволило</w:t>
      </w:r>
      <w:r>
        <w:t xml:space="preserve"> </w:t>
      </w:r>
      <w:r>
        <w:rPr>
          <w:rFonts w:hint="eastAsia"/>
        </w:rPr>
        <w:t>сформулировать</w:t>
      </w:r>
      <w:r>
        <w:t xml:space="preserve"> </w:t>
      </w:r>
      <w:r>
        <w:rPr>
          <w:rFonts w:hint="eastAsia"/>
        </w:rPr>
        <w:t>основной</w:t>
      </w:r>
      <w:r>
        <w:t xml:space="preserve"> </w:t>
      </w:r>
      <w:r>
        <w:rPr>
          <w:rFonts w:hint="eastAsia"/>
        </w:rPr>
        <w:t>принцип</w:t>
      </w:r>
      <w:r>
        <w:t xml:space="preserve"> </w:t>
      </w:r>
      <w:r>
        <w:rPr>
          <w:rFonts w:hint="eastAsia"/>
        </w:rPr>
        <w:t>теории</w:t>
      </w:r>
      <w:r>
        <w:t xml:space="preserve"> </w:t>
      </w:r>
      <w:r>
        <w:rPr>
          <w:rFonts w:hint="eastAsia"/>
        </w:rPr>
        <w:t>моделирования</w:t>
      </w:r>
      <w:r>
        <w:t xml:space="preserve"> - </w:t>
      </w:r>
      <w:r>
        <w:rPr>
          <w:rFonts w:hint="eastAsia"/>
        </w:rPr>
        <w:t>принцип</w:t>
      </w:r>
      <w:r>
        <w:t xml:space="preserve"> </w:t>
      </w:r>
      <w:r>
        <w:rPr>
          <w:rFonts w:hint="eastAsia"/>
        </w:rPr>
        <w:t>разумного</w:t>
      </w:r>
      <w:r>
        <w:t xml:space="preserve"> </w:t>
      </w:r>
      <w:r>
        <w:rPr>
          <w:rFonts w:hint="eastAsia"/>
        </w:rPr>
        <w:t>баланса</w:t>
      </w:r>
      <w:r>
        <w:t>.</w:t>
      </w:r>
    </w:p>
    <w:p w14:paraId="050F137F" w14:textId="77777777" w:rsidR="004E0F05" w:rsidRDefault="004E0F05" w:rsidP="004E0F05">
      <w:r>
        <w:lastRenderedPageBreak/>
        <w:t>3.</w:t>
      </w:r>
      <w:r>
        <w:tab/>
      </w:r>
      <w:r>
        <w:rPr>
          <w:rFonts w:hint="eastAsia"/>
        </w:rPr>
        <w:t>Предложены</w:t>
      </w:r>
      <w:r>
        <w:t xml:space="preserve"> </w:t>
      </w:r>
      <w:r>
        <w:rPr>
          <w:rFonts w:hint="eastAsia"/>
        </w:rPr>
        <w:t>теоретические</w:t>
      </w:r>
      <w:r>
        <w:t xml:space="preserve"> </w:t>
      </w:r>
      <w:r>
        <w:rPr>
          <w:rFonts w:hint="eastAsia"/>
        </w:rPr>
        <w:t>основания</w:t>
      </w:r>
      <w:r>
        <w:t xml:space="preserve"> </w:t>
      </w:r>
      <w:r>
        <w:rPr>
          <w:rFonts w:hint="eastAsia"/>
        </w:rPr>
        <w:t>проектируемой</w:t>
      </w:r>
      <w:r>
        <w:t xml:space="preserve"> </w:t>
      </w:r>
      <w:r>
        <w:rPr>
          <w:rFonts w:hint="eastAsia"/>
        </w:rPr>
        <w:t>модели</w:t>
      </w:r>
      <w:r>
        <w:t xml:space="preserve"> </w:t>
      </w:r>
      <w:r>
        <w:rPr>
          <w:rFonts w:hint="eastAsia"/>
        </w:rPr>
        <w:t>по</w:t>
      </w:r>
      <w:r>
        <w:t xml:space="preserve"> </w:t>
      </w:r>
      <w:r>
        <w:rPr>
          <w:rFonts w:hint="eastAsia"/>
        </w:rPr>
        <w:t>всем</w:t>
      </w:r>
      <w:r>
        <w:t xml:space="preserve"> </w:t>
      </w:r>
      <w:r>
        <w:rPr>
          <w:rFonts w:hint="eastAsia"/>
        </w:rPr>
        <w:t>инвариантам</w:t>
      </w:r>
      <w:r>
        <w:t xml:space="preserve"> (</w:t>
      </w:r>
      <w:r>
        <w:rPr>
          <w:rFonts w:hint="eastAsia"/>
        </w:rPr>
        <w:t>осям</w:t>
      </w:r>
      <w:r>
        <w:t xml:space="preserve">, </w:t>
      </w:r>
      <w:r>
        <w:rPr>
          <w:rFonts w:hint="eastAsia"/>
        </w:rPr>
        <w:t>аспектам</w:t>
      </w:r>
      <w:r>
        <w:t xml:space="preserve">), </w:t>
      </w:r>
      <w:r>
        <w:rPr>
          <w:rFonts w:hint="eastAsia"/>
        </w:rPr>
        <w:t>основой</w:t>
      </w:r>
      <w:r>
        <w:t xml:space="preserve"> </w:t>
      </w:r>
      <w:r>
        <w:rPr>
          <w:rFonts w:hint="eastAsia"/>
        </w:rPr>
        <w:t>которых</w:t>
      </w:r>
      <w:r>
        <w:t xml:space="preserve"> </w:t>
      </w:r>
      <w:r>
        <w:rPr>
          <w:rFonts w:hint="eastAsia"/>
        </w:rPr>
        <w:t>является</w:t>
      </w:r>
      <w:r>
        <w:t xml:space="preserve"> </w:t>
      </w:r>
      <w:r>
        <w:rPr>
          <w:rFonts w:hint="eastAsia"/>
        </w:rPr>
        <w:t>сформулированный</w:t>
      </w:r>
      <w:r>
        <w:t xml:space="preserve"> </w:t>
      </w:r>
      <w:r>
        <w:rPr>
          <w:rFonts w:hint="eastAsia"/>
        </w:rPr>
        <w:t>принцип</w:t>
      </w:r>
      <w:r>
        <w:t xml:space="preserve"> </w:t>
      </w:r>
      <w:r>
        <w:rPr>
          <w:rFonts w:hint="eastAsia"/>
        </w:rPr>
        <w:t>разумного</w:t>
      </w:r>
      <w:r>
        <w:t xml:space="preserve"> </w:t>
      </w:r>
      <w:r>
        <w:rPr>
          <w:rFonts w:hint="eastAsia"/>
        </w:rPr>
        <w:t>баланса</w:t>
      </w:r>
      <w:r>
        <w:t xml:space="preserve">, </w:t>
      </w:r>
      <w:r>
        <w:rPr>
          <w:rFonts w:hint="eastAsia"/>
        </w:rPr>
        <w:t>и</w:t>
      </w:r>
      <w:r>
        <w:t xml:space="preserve"> </w:t>
      </w:r>
      <w:r>
        <w:rPr>
          <w:rFonts w:hint="eastAsia"/>
        </w:rPr>
        <w:t>осуществлено</w:t>
      </w:r>
      <w:r>
        <w:t xml:space="preserve"> </w:t>
      </w:r>
      <w:r>
        <w:rPr>
          <w:rFonts w:hint="eastAsia"/>
        </w:rPr>
        <w:t>моделирование</w:t>
      </w:r>
      <w:r>
        <w:t xml:space="preserve"> </w:t>
      </w:r>
      <w:r>
        <w:rPr>
          <w:rFonts w:hint="eastAsia"/>
        </w:rPr>
        <w:t>педагогической</w:t>
      </w:r>
      <w:r>
        <w:t xml:space="preserve"> </w:t>
      </w:r>
      <w:r>
        <w:rPr>
          <w:rFonts w:hint="eastAsia"/>
        </w:rPr>
        <w:t>реальности</w:t>
      </w:r>
      <w:r>
        <w:t xml:space="preserve"> </w:t>
      </w:r>
      <w:r>
        <w:rPr>
          <w:rFonts w:hint="eastAsia"/>
        </w:rPr>
        <w:t>по</w:t>
      </w:r>
      <w:r>
        <w:t xml:space="preserve"> </w:t>
      </w:r>
      <w:r>
        <w:rPr>
          <w:rFonts w:hint="eastAsia"/>
        </w:rPr>
        <w:t>всем</w:t>
      </w:r>
      <w:r>
        <w:t xml:space="preserve"> </w:t>
      </w:r>
      <w:r>
        <w:rPr>
          <w:rFonts w:hint="eastAsia"/>
        </w:rPr>
        <w:t>инвариантам</w:t>
      </w:r>
      <w:r>
        <w:t xml:space="preserve"> (</w:t>
      </w:r>
      <w:r>
        <w:rPr>
          <w:rFonts w:hint="eastAsia"/>
        </w:rPr>
        <w:t>осям</w:t>
      </w:r>
      <w:r>
        <w:t xml:space="preserve">, </w:t>
      </w:r>
      <w:r>
        <w:rPr>
          <w:rFonts w:hint="eastAsia"/>
        </w:rPr>
        <w:t>аспектам</w:t>
      </w:r>
      <w:r>
        <w:t>).</w:t>
      </w:r>
    </w:p>
    <w:p w14:paraId="2E6BA84F" w14:textId="77777777" w:rsidR="004E0F05" w:rsidRDefault="004E0F05" w:rsidP="004E0F05">
      <w:r>
        <w:t>4.</w:t>
      </w:r>
      <w:r>
        <w:tab/>
      </w:r>
      <w:r>
        <w:rPr>
          <w:rFonts w:hint="eastAsia"/>
        </w:rPr>
        <w:t>Экспериментально</w:t>
      </w:r>
      <w:r>
        <w:t xml:space="preserve"> </w:t>
      </w:r>
      <w:r>
        <w:rPr>
          <w:rFonts w:hint="eastAsia"/>
        </w:rPr>
        <w:t>подтверждена</w:t>
      </w:r>
      <w:r>
        <w:t xml:space="preserve"> </w:t>
      </w:r>
      <w:r>
        <w:rPr>
          <w:rFonts w:hint="eastAsia"/>
        </w:rPr>
        <w:t>эффективность</w:t>
      </w:r>
      <w:r>
        <w:t xml:space="preserve"> </w:t>
      </w:r>
      <w:r>
        <w:rPr>
          <w:rFonts w:hint="eastAsia"/>
        </w:rPr>
        <w:t>создаваемой</w:t>
      </w:r>
      <w:r>
        <w:t xml:space="preserve"> </w:t>
      </w:r>
      <w:r>
        <w:rPr>
          <w:rFonts w:hint="eastAsia"/>
        </w:rPr>
        <w:t>теории</w:t>
      </w:r>
      <w:r>
        <w:t xml:space="preserve"> </w:t>
      </w:r>
      <w:r>
        <w:rPr>
          <w:rFonts w:hint="eastAsia"/>
        </w:rPr>
        <w:t>моделирования</w:t>
      </w:r>
      <w:r>
        <w:t xml:space="preserve"> </w:t>
      </w:r>
      <w:r>
        <w:rPr>
          <w:rFonts w:hint="eastAsia"/>
        </w:rPr>
        <w:t>во</w:t>
      </w:r>
      <w:r>
        <w:t xml:space="preserve"> </w:t>
      </w:r>
      <w:r>
        <w:rPr>
          <w:rFonts w:hint="eastAsia"/>
        </w:rPr>
        <w:t>всех</w:t>
      </w:r>
      <w:r>
        <w:t xml:space="preserve"> </w:t>
      </w:r>
      <w:r>
        <w:rPr>
          <w:rFonts w:hint="eastAsia"/>
        </w:rPr>
        <w:t>её</w:t>
      </w:r>
      <w:r>
        <w:t xml:space="preserve"> </w:t>
      </w:r>
      <w:r>
        <w:rPr>
          <w:rFonts w:hint="eastAsia"/>
        </w:rPr>
        <w:t>инвариантах</w:t>
      </w:r>
      <w:r>
        <w:t>.</w:t>
      </w:r>
    </w:p>
    <w:p w14:paraId="7324A8E0" w14:textId="77777777" w:rsidR="004E0F05" w:rsidRDefault="004E0F05" w:rsidP="004E0F05">
      <w:r>
        <w:t xml:space="preserve"> </w:t>
      </w:r>
    </w:p>
    <w:p w14:paraId="606F92D5" w14:textId="77777777" w:rsidR="004E0F05" w:rsidRDefault="004E0F05" w:rsidP="004E0F05">
      <w:r>
        <w:t>340</w:t>
      </w:r>
    </w:p>
    <w:p w14:paraId="3360E027" w14:textId="77777777" w:rsidR="004E0F05" w:rsidRDefault="004E0F05" w:rsidP="004E0F05">
      <w:r>
        <w:t>5.</w:t>
      </w:r>
      <w:r>
        <w:tab/>
      </w:r>
      <w:r>
        <w:rPr>
          <w:rFonts w:hint="eastAsia"/>
        </w:rPr>
        <w:t>Определены</w:t>
      </w:r>
      <w:r>
        <w:t xml:space="preserve"> </w:t>
      </w:r>
      <w:r>
        <w:rPr>
          <w:rFonts w:hint="eastAsia"/>
        </w:rPr>
        <w:t>возможности</w:t>
      </w:r>
      <w:r>
        <w:t xml:space="preserve"> </w:t>
      </w:r>
      <w:r>
        <w:rPr>
          <w:rFonts w:hint="eastAsia"/>
        </w:rPr>
        <w:t>и</w:t>
      </w:r>
      <w:r>
        <w:t xml:space="preserve"> </w:t>
      </w:r>
      <w:r>
        <w:rPr>
          <w:rFonts w:hint="eastAsia"/>
        </w:rPr>
        <w:t>условия</w:t>
      </w:r>
      <w:r>
        <w:t xml:space="preserve"> </w:t>
      </w:r>
      <w:r>
        <w:rPr>
          <w:rFonts w:hint="eastAsia"/>
        </w:rPr>
        <w:t>совместимости</w:t>
      </w:r>
      <w:r>
        <w:t xml:space="preserve"> </w:t>
      </w:r>
      <w:r>
        <w:rPr>
          <w:rFonts w:hint="eastAsia"/>
        </w:rPr>
        <w:t>отдельных</w:t>
      </w:r>
      <w:r>
        <w:t xml:space="preserve"> </w:t>
      </w:r>
      <w:r>
        <w:rPr>
          <w:rFonts w:hint="eastAsia"/>
        </w:rPr>
        <w:t>образовательных</w:t>
      </w:r>
      <w:r>
        <w:t xml:space="preserve"> </w:t>
      </w:r>
      <w:r>
        <w:rPr>
          <w:rFonts w:hint="eastAsia"/>
        </w:rPr>
        <w:t>технологий</w:t>
      </w:r>
      <w:r>
        <w:t xml:space="preserve"> </w:t>
      </w:r>
      <w:r>
        <w:rPr>
          <w:rFonts w:hint="eastAsia"/>
        </w:rPr>
        <w:t>и</w:t>
      </w:r>
      <w:r>
        <w:t xml:space="preserve"> </w:t>
      </w:r>
      <w:r>
        <w:rPr>
          <w:rFonts w:hint="eastAsia"/>
        </w:rPr>
        <w:t>методик</w:t>
      </w:r>
      <w:r>
        <w:t xml:space="preserve"> </w:t>
      </w:r>
      <w:r>
        <w:rPr>
          <w:rFonts w:hint="eastAsia"/>
        </w:rPr>
        <w:t>в</w:t>
      </w:r>
      <w:r>
        <w:t xml:space="preserve"> </w:t>
      </w:r>
      <w:r>
        <w:rPr>
          <w:rFonts w:hint="eastAsia"/>
        </w:rPr>
        <w:t>педагогической</w:t>
      </w:r>
      <w:r>
        <w:t xml:space="preserve"> </w:t>
      </w:r>
      <w:r>
        <w:rPr>
          <w:rFonts w:hint="eastAsia"/>
        </w:rPr>
        <w:t>реальности</w:t>
      </w:r>
      <w:r>
        <w:t xml:space="preserve">, </w:t>
      </w:r>
      <w:r>
        <w:rPr>
          <w:rFonts w:hint="eastAsia"/>
        </w:rPr>
        <w:t>смоделированной</w:t>
      </w:r>
      <w:r>
        <w:t xml:space="preserve"> </w:t>
      </w:r>
      <w:r>
        <w:rPr>
          <w:rFonts w:hint="eastAsia"/>
        </w:rPr>
        <w:t>на</w:t>
      </w:r>
      <w:r>
        <w:t xml:space="preserve"> </w:t>
      </w:r>
      <w:r>
        <w:rPr>
          <w:rFonts w:hint="eastAsia"/>
        </w:rPr>
        <w:t>основе</w:t>
      </w:r>
      <w:r>
        <w:t xml:space="preserve"> </w:t>
      </w:r>
      <w:r>
        <w:rPr>
          <w:rFonts w:hint="eastAsia"/>
        </w:rPr>
        <w:t>созданной</w:t>
      </w:r>
      <w:r>
        <w:t xml:space="preserve"> </w:t>
      </w:r>
      <w:r>
        <w:rPr>
          <w:rFonts w:hint="eastAsia"/>
        </w:rPr>
        <w:t>теории</w:t>
      </w:r>
      <w:r>
        <w:t xml:space="preserve">, </w:t>
      </w:r>
      <w:r>
        <w:rPr>
          <w:rFonts w:hint="eastAsia"/>
        </w:rPr>
        <w:t>и</w:t>
      </w:r>
      <w:r>
        <w:t xml:space="preserve"> </w:t>
      </w:r>
      <w:r>
        <w:rPr>
          <w:rFonts w:hint="eastAsia"/>
        </w:rPr>
        <w:t>выявлены</w:t>
      </w:r>
      <w:r>
        <w:t xml:space="preserve"> </w:t>
      </w:r>
      <w:r>
        <w:rPr>
          <w:rFonts w:hint="eastAsia"/>
        </w:rPr>
        <w:t>компенсаторные</w:t>
      </w:r>
      <w:r>
        <w:t xml:space="preserve"> </w:t>
      </w:r>
      <w:r>
        <w:rPr>
          <w:rFonts w:hint="eastAsia"/>
        </w:rPr>
        <w:t>возможности</w:t>
      </w:r>
      <w:r>
        <w:t xml:space="preserve"> </w:t>
      </w:r>
      <w:r>
        <w:rPr>
          <w:rFonts w:hint="eastAsia"/>
        </w:rPr>
        <w:t>органического</w:t>
      </w:r>
      <w:r>
        <w:t xml:space="preserve"> </w:t>
      </w:r>
      <w:r>
        <w:rPr>
          <w:rFonts w:hint="eastAsia"/>
        </w:rPr>
        <w:t>соединения</w:t>
      </w:r>
      <w:r>
        <w:t xml:space="preserve"> </w:t>
      </w:r>
      <w:r>
        <w:rPr>
          <w:rFonts w:hint="eastAsia"/>
        </w:rPr>
        <w:t>различных</w:t>
      </w:r>
      <w:r>
        <w:t xml:space="preserve"> </w:t>
      </w:r>
      <w:r>
        <w:rPr>
          <w:rFonts w:hint="eastAsia"/>
        </w:rPr>
        <w:t>педагогических</w:t>
      </w:r>
      <w:r>
        <w:t xml:space="preserve"> </w:t>
      </w:r>
      <w:r>
        <w:rPr>
          <w:rFonts w:hint="eastAsia"/>
        </w:rPr>
        <w:t>теорий</w:t>
      </w:r>
      <w:r>
        <w:t xml:space="preserve">, </w:t>
      </w:r>
      <w:r>
        <w:rPr>
          <w:rFonts w:hint="eastAsia"/>
        </w:rPr>
        <w:t>концепций</w:t>
      </w:r>
      <w:r>
        <w:t xml:space="preserve"> </w:t>
      </w:r>
      <w:r>
        <w:rPr>
          <w:rFonts w:hint="eastAsia"/>
        </w:rPr>
        <w:t>и</w:t>
      </w:r>
      <w:r>
        <w:t xml:space="preserve"> </w:t>
      </w:r>
      <w:r>
        <w:rPr>
          <w:rFonts w:hint="eastAsia"/>
        </w:rPr>
        <w:t>практик</w:t>
      </w:r>
      <w:r>
        <w:t>.</w:t>
      </w:r>
    </w:p>
    <w:p w14:paraId="26840BCA" w14:textId="77777777" w:rsidR="004E0F05" w:rsidRDefault="004E0F05" w:rsidP="004E0F05">
      <w:r>
        <w:rPr>
          <w:rFonts w:hint="eastAsia"/>
        </w:rPr>
        <w:t>Можно</w:t>
      </w:r>
      <w:r>
        <w:t xml:space="preserve"> </w:t>
      </w:r>
      <w:r>
        <w:rPr>
          <w:rFonts w:hint="eastAsia"/>
        </w:rPr>
        <w:t>утверждать</w:t>
      </w:r>
      <w:r>
        <w:t xml:space="preserve">, </w:t>
      </w:r>
      <w:r>
        <w:rPr>
          <w:rFonts w:hint="eastAsia"/>
        </w:rPr>
        <w:t>что</w:t>
      </w:r>
      <w:r>
        <w:t xml:space="preserve"> </w:t>
      </w:r>
      <w:r>
        <w:rPr>
          <w:rFonts w:hint="eastAsia"/>
        </w:rPr>
        <w:t>поставленная</w:t>
      </w:r>
      <w:r>
        <w:t xml:space="preserve"> </w:t>
      </w:r>
      <w:r>
        <w:rPr>
          <w:rFonts w:hint="eastAsia"/>
        </w:rPr>
        <w:t>цель</w:t>
      </w:r>
      <w:r>
        <w:t xml:space="preserve"> </w:t>
      </w:r>
      <w:r>
        <w:rPr>
          <w:rFonts w:hint="eastAsia"/>
        </w:rPr>
        <w:t>достигнута</w:t>
      </w:r>
      <w:r>
        <w:t xml:space="preserve">: </w:t>
      </w:r>
      <w:r>
        <w:rPr>
          <w:rFonts w:hint="eastAsia"/>
        </w:rPr>
        <w:t>создана</w:t>
      </w:r>
      <w:r>
        <w:t xml:space="preserve"> </w:t>
      </w:r>
      <w:r>
        <w:rPr>
          <w:rFonts w:hint="eastAsia"/>
        </w:rPr>
        <w:t>теория</w:t>
      </w:r>
      <w:r>
        <w:t xml:space="preserve"> </w:t>
      </w:r>
      <w:r>
        <w:rPr>
          <w:rFonts w:hint="eastAsia"/>
        </w:rPr>
        <w:t>моделирования</w:t>
      </w:r>
      <w:r>
        <w:t xml:space="preserve"> </w:t>
      </w:r>
      <w:r>
        <w:rPr>
          <w:rFonts w:hint="eastAsia"/>
        </w:rPr>
        <w:t>многомерной</w:t>
      </w:r>
      <w:r>
        <w:t xml:space="preserve"> </w:t>
      </w:r>
      <w:r>
        <w:rPr>
          <w:rFonts w:hint="eastAsia"/>
        </w:rPr>
        <w:t>педагогической</w:t>
      </w:r>
      <w:r>
        <w:t xml:space="preserve"> </w:t>
      </w:r>
      <w:r>
        <w:rPr>
          <w:rFonts w:hint="eastAsia"/>
        </w:rPr>
        <w:t>реальности</w:t>
      </w:r>
      <w:r>
        <w:t xml:space="preserve">, </w:t>
      </w:r>
      <w:r>
        <w:rPr>
          <w:rFonts w:hint="eastAsia"/>
        </w:rPr>
        <w:t>включающая</w:t>
      </w:r>
      <w:r>
        <w:t>:</w:t>
      </w:r>
    </w:p>
    <w:p w14:paraId="32C51322" w14:textId="77777777" w:rsidR="004E0F05" w:rsidRDefault="004E0F05" w:rsidP="004E0F05">
      <w:r>
        <w:t>-</w:t>
      </w:r>
      <w:r>
        <w:tab/>
      </w:r>
      <w:r>
        <w:rPr>
          <w:rFonts w:hint="eastAsia"/>
        </w:rPr>
        <w:t>определение</w:t>
      </w:r>
      <w:r>
        <w:t xml:space="preserve"> </w:t>
      </w:r>
      <w:r>
        <w:rPr>
          <w:rFonts w:hint="eastAsia"/>
        </w:rPr>
        <w:t>педагогической</w:t>
      </w:r>
      <w:r>
        <w:t xml:space="preserve"> </w:t>
      </w:r>
      <w:r>
        <w:rPr>
          <w:rFonts w:hint="eastAsia"/>
        </w:rPr>
        <w:t>реальности</w:t>
      </w:r>
      <w:r>
        <w:t xml:space="preserve"> </w:t>
      </w:r>
      <w:r>
        <w:rPr>
          <w:rFonts w:hint="eastAsia"/>
        </w:rPr>
        <w:t>как</w:t>
      </w:r>
      <w:r>
        <w:t xml:space="preserve"> </w:t>
      </w:r>
      <w:r>
        <w:rPr>
          <w:rFonts w:hint="eastAsia"/>
        </w:rPr>
        <w:t>педагогического</w:t>
      </w:r>
      <w:r>
        <w:t xml:space="preserve"> </w:t>
      </w:r>
      <w:r>
        <w:rPr>
          <w:rFonts w:hint="eastAsia"/>
        </w:rPr>
        <w:t>объекта</w:t>
      </w:r>
      <w:r>
        <w:t xml:space="preserve">, </w:t>
      </w:r>
      <w:r>
        <w:rPr>
          <w:rFonts w:hint="eastAsia"/>
        </w:rPr>
        <w:t>объединяющего</w:t>
      </w:r>
      <w:r>
        <w:t xml:space="preserve"> </w:t>
      </w:r>
      <w:r>
        <w:rPr>
          <w:rFonts w:hint="eastAsia"/>
        </w:rPr>
        <w:t>известные</w:t>
      </w:r>
      <w:r>
        <w:t xml:space="preserve"> </w:t>
      </w:r>
      <w:r>
        <w:rPr>
          <w:rFonts w:hint="eastAsia"/>
        </w:rPr>
        <w:t>предметности</w:t>
      </w:r>
      <w:r>
        <w:t xml:space="preserve"> </w:t>
      </w:r>
      <w:r>
        <w:rPr>
          <w:rFonts w:hint="eastAsia"/>
        </w:rPr>
        <w:t>педагогики</w:t>
      </w:r>
      <w:r>
        <w:t>;</w:t>
      </w:r>
    </w:p>
    <w:p w14:paraId="4D7BD585" w14:textId="77777777" w:rsidR="004E0F05" w:rsidRDefault="004E0F05" w:rsidP="004E0F05">
      <w:r>
        <w:t>-</w:t>
      </w:r>
      <w:r>
        <w:tab/>
      </w:r>
      <w:r>
        <w:rPr>
          <w:rFonts w:hint="eastAsia"/>
        </w:rPr>
        <w:t>методологические</w:t>
      </w:r>
      <w:r>
        <w:t xml:space="preserve"> </w:t>
      </w:r>
      <w:r>
        <w:rPr>
          <w:rFonts w:hint="eastAsia"/>
        </w:rPr>
        <w:t>основания</w:t>
      </w:r>
      <w:r>
        <w:t xml:space="preserve">, </w:t>
      </w:r>
      <w:r>
        <w:rPr>
          <w:rFonts w:hint="eastAsia"/>
        </w:rPr>
        <w:t>базирующиеся</w:t>
      </w:r>
      <w:r>
        <w:t xml:space="preserve"> </w:t>
      </w:r>
      <w:r>
        <w:rPr>
          <w:rFonts w:hint="eastAsia"/>
        </w:rPr>
        <w:t>на</w:t>
      </w:r>
      <w:r>
        <w:t xml:space="preserve"> </w:t>
      </w:r>
      <w:r>
        <w:rPr>
          <w:rFonts w:hint="eastAsia"/>
        </w:rPr>
        <w:t>идеях</w:t>
      </w:r>
      <w:r>
        <w:t xml:space="preserve"> </w:t>
      </w:r>
      <w:r>
        <w:rPr>
          <w:rFonts w:hint="eastAsia"/>
        </w:rPr>
        <w:t>всеединства</w:t>
      </w:r>
      <w:r>
        <w:t xml:space="preserve">, </w:t>
      </w:r>
      <w:r>
        <w:rPr>
          <w:rFonts w:hint="eastAsia"/>
        </w:rPr>
        <w:t>целостности</w:t>
      </w:r>
      <w:r>
        <w:t xml:space="preserve">, </w:t>
      </w:r>
      <w:r>
        <w:rPr>
          <w:rFonts w:hint="eastAsia"/>
        </w:rPr>
        <w:t>системности</w:t>
      </w:r>
      <w:r>
        <w:t xml:space="preserve">, </w:t>
      </w:r>
      <w:r>
        <w:rPr>
          <w:rFonts w:hint="eastAsia"/>
        </w:rPr>
        <w:t>антиномизма</w:t>
      </w:r>
      <w:r>
        <w:t xml:space="preserve"> </w:t>
      </w:r>
      <w:r>
        <w:rPr>
          <w:rFonts w:hint="eastAsia"/>
        </w:rPr>
        <w:t>и</w:t>
      </w:r>
      <w:r>
        <w:t xml:space="preserve"> </w:t>
      </w:r>
      <w:r>
        <w:rPr>
          <w:rFonts w:hint="eastAsia"/>
        </w:rPr>
        <w:t>соборности</w:t>
      </w:r>
      <w:r>
        <w:t>;</w:t>
      </w:r>
    </w:p>
    <w:p w14:paraId="22BB24D0" w14:textId="77777777" w:rsidR="004E0F05" w:rsidRDefault="004E0F05" w:rsidP="004E0F05">
      <w:r>
        <w:t>-</w:t>
      </w:r>
      <w:r>
        <w:tab/>
      </w:r>
      <w:r>
        <w:rPr>
          <w:rFonts w:hint="eastAsia"/>
        </w:rPr>
        <w:t>принципы</w:t>
      </w:r>
      <w:r>
        <w:t xml:space="preserve"> </w:t>
      </w:r>
      <w:r>
        <w:rPr>
          <w:rFonts w:hint="eastAsia"/>
        </w:rPr>
        <w:t>многомерности</w:t>
      </w:r>
      <w:r>
        <w:t xml:space="preserve">, </w:t>
      </w:r>
      <w:r>
        <w:rPr>
          <w:rFonts w:hint="eastAsia"/>
        </w:rPr>
        <w:t>полноты</w:t>
      </w:r>
      <w:r>
        <w:t xml:space="preserve">, </w:t>
      </w:r>
      <w:r>
        <w:rPr>
          <w:rFonts w:hint="eastAsia"/>
        </w:rPr>
        <w:t>оптимальности</w:t>
      </w:r>
      <w:r>
        <w:t xml:space="preserve"> </w:t>
      </w:r>
      <w:r>
        <w:rPr>
          <w:rFonts w:hint="eastAsia"/>
        </w:rPr>
        <w:t>и</w:t>
      </w:r>
      <w:r>
        <w:t xml:space="preserve"> </w:t>
      </w:r>
      <w:r>
        <w:rPr>
          <w:rFonts w:hint="eastAsia"/>
        </w:rPr>
        <w:t>разумного</w:t>
      </w:r>
      <w:r>
        <w:t xml:space="preserve"> </w:t>
      </w:r>
      <w:r>
        <w:rPr>
          <w:rFonts w:hint="eastAsia"/>
        </w:rPr>
        <w:t>баланса</w:t>
      </w:r>
      <w:r>
        <w:t>;</w:t>
      </w:r>
    </w:p>
    <w:p w14:paraId="007FFCB5" w14:textId="77777777" w:rsidR="004E0F05" w:rsidRDefault="004E0F05" w:rsidP="004E0F05">
      <w:r>
        <w:t>-</w:t>
      </w:r>
      <w:r>
        <w:tab/>
      </w:r>
      <w:r>
        <w:rPr>
          <w:rFonts w:hint="eastAsia"/>
        </w:rPr>
        <w:t>матричную</w:t>
      </w:r>
      <w:r>
        <w:t xml:space="preserve"> </w:t>
      </w:r>
      <w:r>
        <w:rPr>
          <w:rFonts w:hint="eastAsia"/>
        </w:rPr>
        <w:t>модель</w:t>
      </w:r>
      <w:r>
        <w:t xml:space="preserve"> </w:t>
      </w:r>
      <w:r>
        <w:rPr>
          <w:rFonts w:hint="eastAsia"/>
        </w:rPr>
        <w:t>многомерной</w:t>
      </w:r>
      <w:r>
        <w:t xml:space="preserve"> </w:t>
      </w:r>
      <w:r>
        <w:rPr>
          <w:rFonts w:hint="eastAsia"/>
        </w:rPr>
        <w:t>педагогической</w:t>
      </w:r>
      <w:r>
        <w:t xml:space="preserve"> </w:t>
      </w:r>
      <w:r>
        <w:rPr>
          <w:rFonts w:hint="eastAsia"/>
        </w:rPr>
        <w:t>реальности</w:t>
      </w:r>
      <w:r>
        <w:t>;</w:t>
      </w:r>
    </w:p>
    <w:p w14:paraId="490E679F" w14:textId="77777777" w:rsidR="004E0F05" w:rsidRDefault="004E0F05" w:rsidP="004E0F05">
      <w:r>
        <w:t>-</w:t>
      </w:r>
      <w:r>
        <w:tab/>
      </w:r>
      <w:r>
        <w:rPr>
          <w:rFonts w:hint="eastAsia"/>
        </w:rPr>
        <w:t>типологию</w:t>
      </w:r>
      <w:r>
        <w:t xml:space="preserve"> </w:t>
      </w:r>
      <w:r>
        <w:rPr>
          <w:rFonts w:hint="eastAsia"/>
        </w:rPr>
        <w:t>инвариантов</w:t>
      </w:r>
      <w:r>
        <w:t xml:space="preserve"> </w:t>
      </w:r>
      <w:r>
        <w:rPr>
          <w:rFonts w:hint="eastAsia"/>
        </w:rPr>
        <w:t>педагогической</w:t>
      </w:r>
      <w:r>
        <w:t xml:space="preserve"> </w:t>
      </w:r>
      <w:r>
        <w:rPr>
          <w:rFonts w:hint="eastAsia"/>
        </w:rPr>
        <w:t>реальности</w:t>
      </w:r>
      <w:r>
        <w:t xml:space="preserve">, </w:t>
      </w:r>
      <w:r>
        <w:rPr>
          <w:rFonts w:hint="eastAsia"/>
        </w:rPr>
        <w:t>определяющих</w:t>
      </w:r>
      <w:r>
        <w:t xml:space="preserve"> </w:t>
      </w:r>
      <w:r>
        <w:rPr>
          <w:rFonts w:hint="eastAsia"/>
        </w:rPr>
        <w:t>её</w:t>
      </w:r>
      <w:r>
        <w:t xml:space="preserve"> </w:t>
      </w:r>
      <w:r>
        <w:rPr>
          <w:rFonts w:hint="eastAsia"/>
        </w:rPr>
        <w:t>многомерность</w:t>
      </w:r>
      <w:r>
        <w:t>;</w:t>
      </w:r>
    </w:p>
    <w:p w14:paraId="48AA1D9F" w14:textId="77777777" w:rsidR="004E0F05" w:rsidRDefault="004E0F05" w:rsidP="004E0F05">
      <w:r>
        <w:t>-</w:t>
      </w:r>
      <w:r>
        <w:tab/>
      </w:r>
      <w:r>
        <w:rPr>
          <w:rFonts w:hint="eastAsia"/>
        </w:rPr>
        <w:t>теоретические</w:t>
      </w:r>
      <w:r>
        <w:t xml:space="preserve"> </w:t>
      </w:r>
      <w:r>
        <w:rPr>
          <w:rFonts w:hint="eastAsia"/>
        </w:rPr>
        <w:t>конструкции</w:t>
      </w:r>
      <w:r>
        <w:t xml:space="preserve"> </w:t>
      </w:r>
      <w:r>
        <w:rPr>
          <w:rFonts w:hint="eastAsia"/>
        </w:rPr>
        <w:t>всех</w:t>
      </w:r>
      <w:r>
        <w:t xml:space="preserve"> </w:t>
      </w:r>
      <w:r>
        <w:rPr>
          <w:rFonts w:hint="eastAsia"/>
        </w:rPr>
        <w:t>инварианто</w:t>
      </w:r>
      <w:r>
        <w:rPr>
          <w:rFonts w:hint="eastAsia"/>
        </w:rPr>
        <w:lastRenderedPageBreak/>
        <w:t>в</w:t>
      </w:r>
      <w:r>
        <w:t xml:space="preserve"> </w:t>
      </w:r>
      <w:r>
        <w:rPr>
          <w:rFonts w:hint="eastAsia"/>
        </w:rPr>
        <w:t>педагогической</w:t>
      </w:r>
      <w:r>
        <w:t xml:space="preserve"> </w:t>
      </w:r>
      <w:r>
        <w:rPr>
          <w:rFonts w:hint="eastAsia"/>
        </w:rPr>
        <w:t>реальности</w:t>
      </w:r>
      <w:r>
        <w:t>;</w:t>
      </w:r>
    </w:p>
    <w:p w14:paraId="413F406B" w14:textId="77777777" w:rsidR="004E0F05" w:rsidRDefault="004E0F05" w:rsidP="004E0F05">
      <w:r>
        <w:t>-</w:t>
      </w:r>
      <w:r>
        <w:tab/>
      </w:r>
      <w:r>
        <w:rPr>
          <w:rFonts w:hint="eastAsia"/>
        </w:rPr>
        <w:t>язык</w:t>
      </w:r>
      <w:r>
        <w:t xml:space="preserve"> </w:t>
      </w:r>
      <w:r>
        <w:rPr>
          <w:rFonts w:hint="eastAsia"/>
        </w:rPr>
        <w:t>представления</w:t>
      </w:r>
      <w:r>
        <w:t xml:space="preserve"> </w:t>
      </w:r>
      <w:r>
        <w:rPr>
          <w:rFonts w:hint="eastAsia"/>
        </w:rPr>
        <w:t>планируемых</w:t>
      </w:r>
      <w:r>
        <w:t xml:space="preserve"> </w:t>
      </w:r>
      <w:r>
        <w:rPr>
          <w:rFonts w:hint="eastAsia"/>
        </w:rPr>
        <w:t>результатов</w:t>
      </w:r>
      <w:r>
        <w:t xml:space="preserve"> </w:t>
      </w:r>
      <w:r>
        <w:rPr>
          <w:rFonts w:hint="eastAsia"/>
        </w:rPr>
        <w:t>как</w:t>
      </w:r>
      <w:r>
        <w:t xml:space="preserve"> </w:t>
      </w:r>
      <w:r>
        <w:rPr>
          <w:rFonts w:hint="eastAsia"/>
        </w:rPr>
        <w:t>комплекс</w:t>
      </w:r>
      <w:r>
        <w:t xml:space="preserve"> </w:t>
      </w:r>
      <w:r>
        <w:rPr>
          <w:rFonts w:hint="eastAsia"/>
        </w:rPr>
        <w:t>частных</w:t>
      </w:r>
      <w:r>
        <w:t xml:space="preserve"> </w:t>
      </w:r>
      <w:r>
        <w:rPr>
          <w:rFonts w:hint="eastAsia"/>
        </w:rPr>
        <w:t>моделей</w:t>
      </w:r>
      <w:r>
        <w:t xml:space="preserve"> </w:t>
      </w:r>
      <w:r>
        <w:rPr>
          <w:rFonts w:hint="eastAsia"/>
        </w:rPr>
        <w:t>для</w:t>
      </w:r>
      <w:r>
        <w:t xml:space="preserve"> </w:t>
      </w:r>
      <w:r>
        <w:rPr>
          <w:rFonts w:hint="eastAsia"/>
        </w:rPr>
        <w:t>всех</w:t>
      </w:r>
      <w:r>
        <w:t xml:space="preserve"> </w:t>
      </w:r>
      <w:r>
        <w:rPr>
          <w:rFonts w:hint="eastAsia"/>
        </w:rPr>
        <w:t>инвариантов</w:t>
      </w:r>
      <w:r>
        <w:t>.</w:t>
      </w:r>
    </w:p>
    <w:p w14:paraId="329712AD" w14:textId="77777777" w:rsidR="004E0F05" w:rsidRDefault="004E0F05" w:rsidP="004E0F05">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все</w:t>
      </w:r>
      <w:r>
        <w:t xml:space="preserve"> </w:t>
      </w:r>
      <w:r>
        <w:rPr>
          <w:rFonts w:hint="eastAsia"/>
        </w:rPr>
        <w:t>частные</w:t>
      </w:r>
      <w:r>
        <w:t xml:space="preserve"> </w:t>
      </w:r>
      <w:r>
        <w:rPr>
          <w:rFonts w:hint="eastAsia"/>
        </w:rPr>
        <w:t>гипотезы</w:t>
      </w:r>
      <w:r>
        <w:t xml:space="preserve"> </w:t>
      </w:r>
      <w:r>
        <w:rPr>
          <w:rFonts w:hint="eastAsia"/>
        </w:rPr>
        <w:t>были</w:t>
      </w:r>
      <w:r>
        <w:t xml:space="preserve"> </w:t>
      </w:r>
      <w:r>
        <w:rPr>
          <w:rFonts w:hint="eastAsia"/>
        </w:rPr>
        <w:t>подтверждены</w:t>
      </w:r>
      <w:r>
        <w:t xml:space="preserve">. </w:t>
      </w:r>
      <w:r>
        <w:rPr>
          <w:rFonts w:hint="eastAsia"/>
        </w:rPr>
        <w:t>Поскольку</w:t>
      </w:r>
      <w:r>
        <w:t xml:space="preserve"> </w:t>
      </w:r>
      <w:r>
        <w:rPr>
          <w:rFonts w:hint="eastAsia"/>
        </w:rPr>
        <w:t>по</w:t>
      </w:r>
      <w:r>
        <w:t xml:space="preserve"> </w:t>
      </w:r>
      <w:r>
        <w:rPr>
          <w:rFonts w:hint="eastAsia"/>
        </w:rPr>
        <w:t>всем</w:t>
      </w:r>
      <w:r>
        <w:t xml:space="preserve"> </w:t>
      </w:r>
      <w:r>
        <w:rPr>
          <w:rFonts w:hint="eastAsia"/>
        </w:rPr>
        <w:t>инвариантам</w:t>
      </w:r>
      <w:r>
        <w:t xml:space="preserve"> </w:t>
      </w:r>
      <w:r>
        <w:rPr>
          <w:rFonts w:hint="eastAsia"/>
        </w:rPr>
        <w:t>удалось</w:t>
      </w:r>
      <w:r>
        <w:t xml:space="preserve"> </w:t>
      </w:r>
      <w:r>
        <w:rPr>
          <w:rFonts w:hint="eastAsia"/>
        </w:rPr>
        <w:t>построить</w:t>
      </w:r>
      <w:r>
        <w:t xml:space="preserve"> </w:t>
      </w:r>
      <w:r>
        <w:rPr>
          <w:rFonts w:hint="eastAsia"/>
        </w:rPr>
        <w:t>завершённые</w:t>
      </w:r>
      <w:r>
        <w:t xml:space="preserve"> </w:t>
      </w:r>
      <w:r>
        <w:rPr>
          <w:rFonts w:hint="eastAsia"/>
        </w:rPr>
        <w:t>целостные</w:t>
      </w:r>
      <w:r>
        <w:t xml:space="preserve"> </w:t>
      </w:r>
      <w:r>
        <w:rPr>
          <w:rFonts w:hint="eastAsia"/>
        </w:rPr>
        <w:t>модели</w:t>
      </w:r>
      <w:r>
        <w:t xml:space="preserve">, </w:t>
      </w:r>
      <w:r>
        <w:rPr>
          <w:rFonts w:hint="eastAsia"/>
        </w:rPr>
        <w:t>все</w:t>
      </w:r>
      <w:r>
        <w:t xml:space="preserve"> </w:t>
      </w:r>
      <w:r>
        <w:rPr>
          <w:rFonts w:hint="eastAsia"/>
        </w:rPr>
        <w:t>их</w:t>
      </w:r>
      <w:r>
        <w:t xml:space="preserve"> </w:t>
      </w:r>
      <w:r>
        <w:rPr>
          <w:rFonts w:hint="eastAsia"/>
        </w:rPr>
        <w:t>внедрить</w:t>
      </w:r>
      <w:r>
        <w:t xml:space="preserve"> </w:t>
      </w:r>
      <w:r>
        <w:rPr>
          <w:rFonts w:hint="eastAsia"/>
        </w:rPr>
        <w:t>и</w:t>
      </w:r>
      <w:r>
        <w:t xml:space="preserve"> </w:t>
      </w:r>
      <w:r>
        <w:rPr>
          <w:rFonts w:hint="eastAsia"/>
        </w:rPr>
        <w:t>проверить</w:t>
      </w:r>
      <w:r>
        <w:t xml:space="preserve"> </w:t>
      </w:r>
      <w:r>
        <w:rPr>
          <w:rFonts w:hint="eastAsia"/>
        </w:rPr>
        <w:t>их</w:t>
      </w:r>
      <w:r>
        <w:t xml:space="preserve"> </w:t>
      </w:r>
      <w:r>
        <w:rPr>
          <w:rFonts w:hint="eastAsia"/>
        </w:rPr>
        <w:t>эффективность</w:t>
      </w:r>
      <w:r>
        <w:t xml:space="preserve"> </w:t>
      </w:r>
      <w:r>
        <w:rPr>
          <w:rFonts w:hint="eastAsia"/>
        </w:rPr>
        <w:t>в</w:t>
      </w:r>
      <w:r>
        <w:t xml:space="preserve"> </w:t>
      </w:r>
      <w:r>
        <w:rPr>
          <w:rFonts w:hint="eastAsia"/>
        </w:rPr>
        <w:t>ходе</w:t>
      </w:r>
      <w:r>
        <w:t xml:space="preserve"> </w:t>
      </w:r>
      <w:r>
        <w:rPr>
          <w:rFonts w:hint="eastAsia"/>
        </w:rPr>
        <w:t>экспериментальной</w:t>
      </w:r>
      <w:r>
        <w:t xml:space="preserve"> </w:t>
      </w:r>
      <w:r>
        <w:rPr>
          <w:rFonts w:hint="eastAsia"/>
        </w:rPr>
        <w:t>работы</w:t>
      </w:r>
      <w:r>
        <w:t xml:space="preserve">, </w:t>
      </w:r>
      <w:r>
        <w:rPr>
          <w:rFonts w:hint="eastAsia"/>
        </w:rPr>
        <w:t>генеральная</w:t>
      </w:r>
      <w:r>
        <w:t xml:space="preserve"> </w:t>
      </w:r>
      <w:r>
        <w:rPr>
          <w:rFonts w:hint="eastAsia"/>
        </w:rPr>
        <w:t>гипотеза</w:t>
      </w:r>
      <w:r>
        <w:t xml:space="preserve"> </w:t>
      </w:r>
      <w:r>
        <w:rPr>
          <w:rFonts w:hint="eastAsia"/>
        </w:rPr>
        <w:t>может</w:t>
      </w:r>
      <w:r>
        <w:t xml:space="preserve"> </w:t>
      </w:r>
      <w:r>
        <w:rPr>
          <w:rFonts w:hint="eastAsia"/>
        </w:rPr>
        <w:t>считаться</w:t>
      </w:r>
      <w:r>
        <w:t xml:space="preserve"> </w:t>
      </w:r>
      <w:r>
        <w:rPr>
          <w:rFonts w:hint="eastAsia"/>
        </w:rPr>
        <w:t>доказанной</w:t>
      </w:r>
      <w:r>
        <w:t xml:space="preserve">. </w:t>
      </w:r>
      <w:r>
        <w:rPr>
          <w:rFonts w:hint="eastAsia"/>
        </w:rPr>
        <w:t>Это</w:t>
      </w:r>
      <w:r>
        <w:t xml:space="preserve"> </w:t>
      </w:r>
      <w:r>
        <w:rPr>
          <w:rFonts w:hint="eastAsia"/>
        </w:rPr>
        <w:t>позволяет</w:t>
      </w:r>
      <w:r>
        <w:t xml:space="preserve"> </w:t>
      </w:r>
      <w:r>
        <w:rPr>
          <w:rFonts w:hint="eastAsia"/>
        </w:rPr>
        <w:t>подвести</w:t>
      </w:r>
      <w:r>
        <w:t xml:space="preserve"> </w:t>
      </w:r>
      <w:r>
        <w:rPr>
          <w:rFonts w:hint="eastAsia"/>
        </w:rPr>
        <w:t>главный</w:t>
      </w:r>
      <w:r>
        <w:t xml:space="preserve"> </w:t>
      </w:r>
      <w:r>
        <w:rPr>
          <w:rFonts w:hint="eastAsia"/>
        </w:rPr>
        <w:t>итог</w:t>
      </w:r>
      <w:r>
        <w:t xml:space="preserve"> </w:t>
      </w:r>
      <w:r>
        <w:rPr>
          <w:rFonts w:hint="eastAsia"/>
        </w:rPr>
        <w:t>работы</w:t>
      </w:r>
      <w:r>
        <w:t xml:space="preserve">: </w:t>
      </w:r>
      <w:r>
        <w:rPr>
          <w:rFonts w:hint="eastAsia"/>
        </w:rPr>
        <w:t>многомерную</w:t>
      </w:r>
      <w:r>
        <w:t xml:space="preserve"> </w:t>
      </w:r>
      <w:r>
        <w:rPr>
          <w:rFonts w:hint="eastAsia"/>
        </w:rPr>
        <w:t>педагогическую</w:t>
      </w:r>
      <w:r>
        <w:t xml:space="preserve"> </w:t>
      </w:r>
      <w:r>
        <w:rPr>
          <w:rFonts w:hint="eastAsia"/>
        </w:rPr>
        <w:t>реальность</w:t>
      </w:r>
      <w:r>
        <w:t xml:space="preserve"> </w:t>
      </w:r>
      <w:r>
        <w:rPr>
          <w:rFonts w:hint="eastAsia"/>
        </w:rPr>
        <w:t>можно</w:t>
      </w:r>
      <w:r>
        <w:t xml:space="preserve"> </w:t>
      </w:r>
      <w:r>
        <w:rPr>
          <w:rFonts w:hint="eastAsia"/>
        </w:rPr>
        <w:t>продуктивно</w:t>
      </w:r>
      <w:r>
        <w:t xml:space="preserve"> </w:t>
      </w:r>
      <w:r>
        <w:rPr>
          <w:rFonts w:hint="eastAsia"/>
        </w:rPr>
        <w:t>моделировать</w:t>
      </w:r>
      <w:r>
        <w:t xml:space="preserve">, </w:t>
      </w:r>
      <w:r>
        <w:rPr>
          <w:rFonts w:hint="eastAsia"/>
        </w:rPr>
        <w:t>описывать</w:t>
      </w:r>
      <w:r>
        <w:t xml:space="preserve"> </w:t>
      </w:r>
      <w:r>
        <w:rPr>
          <w:rFonts w:hint="eastAsia"/>
        </w:rPr>
        <w:t>и</w:t>
      </w:r>
      <w:r>
        <w:t xml:space="preserve"> </w:t>
      </w:r>
      <w:r>
        <w:rPr>
          <w:rFonts w:hint="eastAsia"/>
        </w:rPr>
        <w:t>измерять</w:t>
      </w:r>
      <w:r>
        <w:t xml:space="preserve">, </w:t>
      </w:r>
      <w:r>
        <w:rPr>
          <w:rFonts w:hint="eastAsia"/>
        </w:rPr>
        <w:t>если</w:t>
      </w:r>
      <w:r>
        <w:t xml:space="preserve"> </w:t>
      </w:r>
      <w:r>
        <w:rPr>
          <w:rFonts w:hint="eastAsia"/>
        </w:rPr>
        <w:t>основываться</w:t>
      </w:r>
      <w:r>
        <w:t xml:space="preserve"> </w:t>
      </w:r>
      <w:r>
        <w:rPr>
          <w:rFonts w:hint="eastAsia"/>
        </w:rPr>
        <w:t>на</w:t>
      </w:r>
      <w:r>
        <w:t xml:space="preserve"> </w:t>
      </w:r>
      <w:r>
        <w:rPr>
          <w:rFonts w:hint="eastAsia"/>
        </w:rPr>
        <w:t>методологических</w:t>
      </w:r>
      <w:r>
        <w:t xml:space="preserve"> </w:t>
      </w:r>
      <w:r>
        <w:rPr>
          <w:rFonts w:hint="eastAsia"/>
        </w:rPr>
        <w:t>принципах</w:t>
      </w:r>
      <w:r>
        <w:t xml:space="preserve"> </w:t>
      </w:r>
      <w:r>
        <w:rPr>
          <w:rFonts w:hint="eastAsia"/>
        </w:rPr>
        <w:t>антиномизма</w:t>
      </w:r>
      <w:r>
        <w:t xml:space="preserve"> </w:t>
      </w:r>
      <w:r>
        <w:rPr>
          <w:rFonts w:hint="eastAsia"/>
        </w:rPr>
        <w:t>и</w:t>
      </w:r>
      <w:r>
        <w:t xml:space="preserve"> </w:t>
      </w:r>
      <w:r>
        <w:rPr>
          <w:rFonts w:hint="eastAsia"/>
        </w:rPr>
        <w:t>разумного</w:t>
      </w:r>
      <w:r>
        <w:t xml:space="preserve"> </w:t>
      </w:r>
      <w:r>
        <w:rPr>
          <w:rFonts w:hint="eastAsia"/>
        </w:rPr>
        <w:t>баланса</w:t>
      </w:r>
      <w:r>
        <w:t xml:space="preserve">, </w:t>
      </w:r>
      <w:r>
        <w:rPr>
          <w:rFonts w:hint="eastAsia"/>
        </w:rPr>
        <w:t>при</w:t>
      </w:r>
      <w:r>
        <w:t xml:space="preserve"> </w:t>
      </w:r>
      <w:r>
        <w:rPr>
          <w:rFonts w:hint="eastAsia"/>
        </w:rPr>
        <w:t>этом</w:t>
      </w:r>
      <w:r>
        <w:t xml:space="preserve"> </w:t>
      </w:r>
      <w:r>
        <w:rPr>
          <w:rFonts w:hint="eastAsia"/>
        </w:rPr>
        <w:t>межпарадигмальный</w:t>
      </w:r>
      <w:r>
        <w:t xml:space="preserve"> </w:t>
      </w:r>
      <w:r>
        <w:rPr>
          <w:rFonts w:hint="eastAsia"/>
        </w:rPr>
        <w:t>подход</w:t>
      </w:r>
      <w:r>
        <w:t xml:space="preserve"> </w:t>
      </w:r>
      <w:r>
        <w:rPr>
          <w:rFonts w:hint="eastAsia"/>
        </w:rPr>
        <w:t>не</w:t>
      </w:r>
      <w:r>
        <w:t xml:space="preserve"> </w:t>
      </w:r>
      <w:r>
        <w:rPr>
          <w:rFonts w:hint="eastAsia"/>
        </w:rPr>
        <w:t>является</w:t>
      </w:r>
      <w:r>
        <w:t xml:space="preserve"> </w:t>
      </w:r>
      <w:r>
        <w:rPr>
          <w:rFonts w:hint="eastAsia"/>
        </w:rPr>
        <w:t>препятствием</w:t>
      </w:r>
      <w:r>
        <w:t xml:space="preserve"> </w:t>
      </w:r>
      <w:r>
        <w:rPr>
          <w:rFonts w:hint="eastAsia"/>
        </w:rPr>
        <w:t>для</w:t>
      </w:r>
      <w:r>
        <w:t xml:space="preserve"> </w:t>
      </w:r>
      <w:r>
        <w:rPr>
          <w:rFonts w:hint="eastAsia"/>
        </w:rPr>
        <w:t>достижения</w:t>
      </w:r>
      <w:r>
        <w:t xml:space="preserve"> </w:t>
      </w:r>
      <w:r>
        <w:rPr>
          <w:rFonts w:hint="eastAsia"/>
        </w:rPr>
        <w:t>полноты</w:t>
      </w:r>
      <w:r>
        <w:t xml:space="preserve"> </w:t>
      </w:r>
      <w:r>
        <w:rPr>
          <w:rFonts w:hint="eastAsia"/>
        </w:rPr>
        <w:t>создаваемых</w:t>
      </w:r>
      <w:r>
        <w:t xml:space="preserve"> </w:t>
      </w:r>
      <w:r>
        <w:rPr>
          <w:rFonts w:hint="eastAsia"/>
        </w:rPr>
        <w:t>моделей</w:t>
      </w:r>
      <w:r>
        <w:t>.</w:t>
      </w:r>
    </w:p>
    <w:p w14:paraId="68B44D76" w14:textId="77777777" w:rsidR="004E0F05" w:rsidRDefault="004E0F05" w:rsidP="004E0F05">
      <w:r>
        <w:t xml:space="preserve"> </w:t>
      </w:r>
    </w:p>
    <w:p w14:paraId="680CA72B" w14:textId="77777777" w:rsidR="004E0F05" w:rsidRDefault="004E0F05" w:rsidP="004E0F05">
      <w:r>
        <w:t>341</w:t>
      </w:r>
    </w:p>
    <w:p w14:paraId="48760DC3" w14:textId="77777777" w:rsidR="004E0F05" w:rsidRDefault="004E0F05" w:rsidP="004E0F05">
      <w:r>
        <w:rPr>
          <w:rFonts w:hint="eastAsia"/>
        </w:rPr>
        <w:t>Принятие</w:t>
      </w:r>
      <w:r>
        <w:t xml:space="preserve"> </w:t>
      </w:r>
      <w:r>
        <w:rPr>
          <w:rFonts w:hint="eastAsia"/>
        </w:rPr>
        <w:t>генеральной</w:t>
      </w:r>
      <w:r>
        <w:t xml:space="preserve"> </w:t>
      </w:r>
      <w:r>
        <w:rPr>
          <w:rFonts w:hint="eastAsia"/>
        </w:rPr>
        <w:t>и</w:t>
      </w:r>
      <w:r>
        <w:t xml:space="preserve"> </w:t>
      </w:r>
      <w:r>
        <w:rPr>
          <w:rFonts w:hint="eastAsia"/>
        </w:rPr>
        <w:t>частных</w:t>
      </w:r>
      <w:r>
        <w:t xml:space="preserve"> </w:t>
      </w:r>
      <w:r>
        <w:rPr>
          <w:rFonts w:hint="eastAsia"/>
        </w:rPr>
        <w:t>гипотез</w:t>
      </w:r>
      <w:r>
        <w:t xml:space="preserve"> </w:t>
      </w:r>
      <w:r>
        <w:rPr>
          <w:rFonts w:hint="eastAsia"/>
        </w:rPr>
        <w:t>и</w:t>
      </w:r>
      <w:r>
        <w:t xml:space="preserve"> </w:t>
      </w:r>
      <w:r>
        <w:rPr>
          <w:rFonts w:hint="eastAsia"/>
        </w:rPr>
        <w:t>достижение</w:t>
      </w:r>
      <w:r>
        <w:t xml:space="preserve"> </w:t>
      </w:r>
      <w:r>
        <w:rPr>
          <w:rFonts w:hint="eastAsia"/>
        </w:rPr>
        <w:t>цели</w:t>
      </w:r>
      <w:r>
        <w:t xml:space="preserve"> </w:t>
      </w:r>
      <w:r>
        <w:rPr>
          <w:rFonts w:hint="eastAsia"/>
        </w:rPr>
        <w:t>позволили</w:t>
      </w:r>
      <w:r>
        <w:t xml:space="preserve"> </w:t>
      </w:r>
      <w:r>
        <w:rPr>
          <w:rFonts w:hint="eastAsia"/>
        </w:rPr>
        <w:t>предложить</w:t>
      </w:r>
      <w:r>
        <w:t xml:space="preserve"> </w:t>
      </w:r>
      <w:r>
        <w:rPr>
          <w:rFonts w:hint="eastAsia"/>
        </w:rPr>
        <w:t>путь</w:t>
      </w:r>
      <w:r>
        <w:t xml:space="preserve"> </w:t>
      </w:r>
      <w:r>
        <w:rPr>
          <w:rFonts w:hint="eastAsia"/>
        </w:rPr>
        <w:t>решения</w:t>
      </w:r>
      <w:r>
        <w:t xml:space="preserve"> </w:t>
      </w:r>
      <w:r>
        <w:rPr>
          <w:rFonts w:hint="eastAsia"/>
        </w:rPr>
        <w:t>противоречия</w:t>
      </w:r>
      <w:r>
        <w:t xml:space="preserve">: </w:t>
      </w:r>
      <w:r>
        <w:rPr>
          <w:rFonts w:hint="eastAsia"/>
        </w:rPr>
        <w:t>полнота</w:t>
      </w:r>
      <w:r>
        <w:t xml:space="preserve"> </w:t>
      </w:r>
      <w:r>
        <w:rPr>
          <w:rFonts w:hint="eastAsia"/>
        </w:rPr>
        <w:t>и</w:t>
      </w:r>
      <w:r>
        <w:t xml:space="preserve"> </w:t>
      </w:r>
      <w:r>
        <w:rPr>
          <w:rFonts w:hint="eastAsia"/>
        </w:rPr>
        <w:t>целостность</w:t>
      </w:r>
      <w:r>
        <w:t xml:space="preserve"> </w:t>
      </w:r>
      <w:r>
        <w:rPr>
          <w:rFonts w:hint="eastAsia"/>
        </w:rPr>
        <w:t>моделирования</w:t>
      </w:r>
      <w:r>
        <w:t xml:space="preserve"> </w:t>
      </w:r>
      <w:r>
        <w:rPr>
          <w:rFonts w:hint="eastAsia"/>
        </w:rPr>
        <w:t>и</w:t>
      </w:r>
      <w:r>
        <w:t xml:space="preserve"> </w:t>
      </w:r>
      <w:r>
        <w:rPr>
          <w:rFonts w:hint="eastAsia"/>
        </w:rPr>
        <w:t>описания</w:t>
      </w:r>
      <w:r>
        <w:t xml:space="preserve"> </w:t>
      </w:r>
      <w:r>
        <w:rPr>
          <w:rFonts w:hint="eastAsia"/>
        </w:rPr>
        <w:t>многомерных</w:t>
      </w:r>
      <w:r>
        <w:t xml:space="preserve"> </w:t>
      </w:r>
      <w:r>
        <w:rPr>
          <w:rFonts w:hint="eastAsia"/>
        </w:rPr>
        <w:t>педагогических</w:t>
      </w:r>
      <w:r>
        <w:t xml:space="preserve"> </w:t>
      </w:r>
      <w:r>
        <w:rPr>
          <w:rFonts w:hint="eastAsia"/>
        </w:rPr>
        <w:t>объектов</w:t>
      </w:r>
      <w:r>
        <w:t xml:space="preserve"> </w:t>
      </w:r>
      <w:r>
        <w:rPr>
          <w:rFonts w:hint="eastAsia"/>
        </w:rPr>
        <w:t>в</w:t>
      </w:r>
      <w:r>
        <w:t xml:space="preserve"> </w:t>
      </w:r>
      <w:r>
        <w:rPr>
          <w:rFonts w:hint="eastAsia"/>
        </w:rPr>
        <w:t>условиях</w:t>
      </w:r>
      <w:r>
        <w:t xml:space="preserve"> </w:t>
      </w:r>
      <w:r>
        <w:rPr>
          <w:rFonts w:hint="eastAsia"/>
        </w:rPr>
        <w:t>межпарадигмального</w:t>
      </w:r>
      <w:r>
        <w:t xml:space="preserve"> </w:t>
      </w:r>
      <w:r>
        <w:rPr>
          <w:rFonts w:hint="eastAsia"/>
        </w:rPr>
        <w:t>подхода</w:t>
      </w:r>
      <w:r>
        <w:t xml:space="preserve"> </w:t>
      </w:r>
      <w:r>
        <w:rPr>
          <w:rFonts w:hint="eastAsia"/>
        </w:rPr>
        <w:t>может</w:t>
      </w:r>
      <w:r>
        <w:t xml:space="preserve"> </w:t>
      </w:r>
      <w:r>
        <w:rPr>
          <w:rFonts w:hint="eastAsia"/>
        </w:rPr>
        <w:t>быть</w:t>
      </w:r>
      <w:r>
        <w:t xml:space="preserve"> </w:t>
      </w:r>
      <w:r>
        <w:rPr>
          <w:rFonts w:hint="eastAsia"/>
        </w:rPr>
        <w:t>обеспечена</w:t>
      </w:r>
      <w:r>
        <w:t xml:space="preserve"> </w:t>
      </w:r>
      <w:r>
        <w:rPr>
          <w:rFonts w:hint="eastAsia"/>
        </w:rPr>
        <w:t>теорией</w:t>
      </w:r>
      <w:r>
        <w:t xml:space="preserve">, </w:t>
      </w:r>
      <w:r>
        <w:rPr>
          <w:rFonts w:hint="eastAsia"/>
        </w:rPr>
        <w:t>основанной</w:t>
      </w:r>
      <w:r>
        <w:t xml:space="preserve"> </w:t>
      </w:r>
      <w:r>
        <w:rPr>
          <w:rFonts w:hint="eastAsia"/>
        </w:rPr>
        <w:t>на</w:t>
      </w:r>
      <w:r>
        <w:t xml:space="preserve"> </w:t>
      </w:r>
      <w:r>
        <w:rPr>
          <w:rFonts w:hint="eastAsia"/>
        </w:rPr>
        <w:t>методологических</w:t>
      </w:r>
      <w:r>
        <w:t xml:space="preserve"> </w:t>
      </w:r>
      <w:r>
        <w:rPr>
          <w:rFonts w:hint="eastAsia"/>
        </w:rPr>
        <w:t>идеях</w:t>
      </w:r>
      <w:r>
        <w:t xml:space="preserve"> </w:t>
      </w:r>
      <w:r>
        <w:rPr>
          <w:rFonts w:hint="eastAsia"/>
        </w:rPr>
        <w:t>антиномизма</w:t>
      </w:r>
      <w:r>
        <w:t xml:space="preserve"> </w:t>
      </w:r>
      <w:r>
        <w:rPr>
          <w:rFonts w:hint="eastAsia"/>
        </w:rPr>
        <w:t>и</w:t>
      </w:r>
      <w:r>
        <w:t xml:space="preserve"> </w:t>
      </w:r>
      <w:r>
        <w:rPr>
          <w:rFonts w:hint="eastAsia"/>
        </w:rPr>
        <w:t>разумного</w:t>
      </w:r>
      <w:r>
        <w:t xml:space="preserve"> </w:t>
      </w:r>
      <w:r>
        <w:rPr>
          <w:rFonts w:hint="eastAsia"/>
        </w:rPr>
        <w:t>баланса</w:t>
      </w:r>
      <w:r>
        <w:t xml:space="preserve"> </w:t>
      </w:r>
      <w:r>
        <w:rPr>
          <w:rFonts w:hint="eastAsia"/>
        </w:rPr>
        <w:t>и</w:t>
      </w:r>
      <w:r>
        <w:t xml:space="preserve"> </w:t>
      </w:r>
      <w:r>
        <w:rPr>
          <w:rFonts w:hint="eastAsia"/>
        </w:rPr>
        <w:t>позволяющей</w:t>
      </w:r>
      <w:r>
        <w:t xml:space="preserve"> </w:t>
      </w:r>
      <w:r>
        <w:rPr>
          <w:rFonts w:hint="eastAsia"/>
        </w:rPr>
        <w:t>выстраивать</w:t>
      </w:r>
      <w:r>
        <w:t xml:space="preserve"> </w:t>
      </w:r>
      <w:r>
        <w:rPr>
          <w:rFonts w:hint="eastAsia"/>
        </w:rPr>
        <w:t>завершённые</w:t>
      </w:r>
      <w:r>
        <w:t xml:space="preserve"> </w:t>
      </w:r>
      <w:r>
        <w:rPr>
          <w:rFonts w:hint="eastAsia"/>
        </w:rPr>
        <w:t>и</w:t>
      </w:r>
      <w:r>
        <w:t xml:space="preserve"> </w:t>
      </w:r>
      <w:r>
        <w:rPr>
          <w:rFonts w:hint="eastAsia"/>
        </w:rPr>
        <w:t>цельные</w:t>
      </w:r>
      <w:r>
        <w:t xml:space="preserve"> </w:t>
      </w:r>
      <w:r>
        <w:rPr>
          <w:rFonts w:hint="eastAsia"/>
        </w:rPr>
        <w:t>технологические</w:t>
      </w:r>
      <w:r>
        <w:t xml:space="preserve"> </w:t>
      </w:r>
      <w:r>
        <w:rPr>
          <w:rFonts w:hint="eastAsia"/>
        </w:rPr>
        <w:t>модели</w:t>
      </w:r>
      <w:r>
        <w:t xml:space="preserve"> </w:t>
      </w:r>
      <w:r>
        <w:rPr>
          <w:rFonts w:hint="eastAsia"/>
        </w:rPr>
        <w:t>педагогических</w:t>
      </w:r>
      <w:r>
        <w:t xml:space="preserve"> </w:t>
      </w:r>
      <w:r>
        <w:rPr>
          <w:rFonts w:hint="eastAsia"/>
        </w:rPr>
        <w:t>процессов</w:t>
      </w:r>
      <w:r>
        <w:t xml:space="preserve">, </w:t>
      </w:r>
      <w:r>
        <w:rPr>
          <w:rFonts w:hint="eastAsia"/>
        </w:rPr>
        <w:t>систем</w:t>
      </w:r>
      <w:r>
        <w:t xml:space="preserve">, </w:t>
      </w:r>
      <w:r>
        <w:rPr>
          <w:rFonts w:hint="eastAsia"/>
        </w:rPr>
        <w:t>сред</w:t>
      </w:r>
      <w:r>
        <w:t xml:space="preserve"> </w:t>
      </w:r>
      <w:r>
        <w:rPr>
          <w:rFonts w:hint="eastAsia"/>
        </w:rPr>
        <w:t>и</w:t>
      </w:r>
      <w:r>
        <w:t xml:space="preserve"> </w:t>
      </w:r>
      <w:r>
        <w:rPr>
          <w:rFonts w:hint="eastAsia"/>
        </w:rPr>
        <w:t>пространств</w:t>
      </w:r>
      <w:r>
        <w:t>.</w:t>
      </w:r>
    </w:p>
    <w:p w14:paraId="73FAD651" w14:textId="77777777" w:rsidR="004E0F05" w:rsidRDefault="004E0F05" w:rsidP="004E0F05">
      <w:r>
        <w:rPr>
          <w:rFonts w:hint="eastAsia"/>
        </w:rPr>
        <w:t>Таким</w:t>
      </w:r>
      <w:r>
        <w:t xml:space="preserve"> </w:t>
      </w:r>
      <w:r>
        <w:rPr>
          <w:rFonts w:hint="eastAsia"/>
        </w:rPr>
        <w:t>образом</w:t>
      </w:r>
      <w:r>
        <w:t xml:space="preserve">, </w:t>
      </w:r>
      <w:r>
        <w:rPr>
          <w:rFonts w:hint="eastAsia"/>
        </w:rPr>
        <w:t>для</w:t>
      </w:r>
      <w:r>
        <w:t xml:space="preserve"> </w:t>
      </w:r>
      <w:r>
        <w:rPr>
          <w:rFonts w:hint="eastAsia"/>
        </w:rPr>
        <w:t>стоявшей</w:t>
      </w:r>
      <w:r>
        <w:t xml:space="preserve"> </w:t>
      </w:r>
      <w:r>
        <w:rPr>
          <w:rFonts w:hint="eastAsia"/>
        </w:rPr>
        <w:t>перед</w:t>
      </w:r>
      <w:r>
        <w:t xml:space="preserve"> </w:t>
      </w:r>
      <w:r>
        <w:rPr>
          <w:rFonts w:hint="eastAsia"/>
        </w:rPr>
        <w:t>нами</w:t>
      </w:r>
      <w:r>
        <w:t xml:space="preserve"> </w:t>
      </w:r>
      <w:r>
        <w:rPr>
          <w:rFonts w:hint="eastAsia"/>
        </w:rPr>
        <w:t>проблемы</w:t>
      </w:r>
      <w:r>
        <w:t xml:space="preserve"> </w:t>
      </w:r>
      <w:r>
        <w:rPr>
          <w:rFonts w:hint="eastAsia"/>
        </w:rPr>
        <w:t>моделирования</w:t>
      </w:r>
      <w:r>
        <w:t xml:space="preserve"> </w:t>
      </w:r>
      <w:r>
        <w:rPr>
          <w:rFonts w:hint="eastAsia"/>
        </w:rPr>
        <w:t>и</w:t>
      </w:r>
      <w:r>
        <w:t xml:space="preserve"> </w:t>
      </w:r>
      <w:r>
        <w:rPr>
          <w:rFonts w:hint="eastAsia"/>
        </w:rPr>
        <w:t>выявления</w:t>
      </w:r>
      <w:r>
        <w:t xml:space="preserve"> </w:t>
      </w:r>
      <w:r>
        <w:rPr>
          <w:rFonts w:hint="eastAsia"/>
        </w:rPr>
        <w:t>полноты</w:t>
      </w:r>
      <w:r>
        <w:t xml:space="preserve"> </w:t>
      </w:r>
      <w:r>
        <w:rPr>
          <w:rFonts w:hint="eastAsia"/>
        </w:rPr>
        <w:t>педагогической</w:t>
      </w:r>
      <w:r>
        <w:t xml:space="preserve"> </w:t>
      </w:r>
      <w:r>
        <w:rPr>
          <w:rFonts w:hint="eastAsia"/>
        </w:rPr>
        <w:t>реальности</w:t>
      </w:r>
      <w:r>
        <w:t xml:space="preserve"> </w:t>
      </w:r>
      <w:r>
        <w:rPr>
          <w:rFonts w:hint="eastAsia"/>
        </w:rPr>
        <w:t>предложено</w:t>
      </w:r>
      <w:r>
        <w:t xml:space="preserve"> </w:t>
      </w:r>
      <w:r>
        <w:rPr>
          <w:rFonts w:hint="eastAsia"/>
        </w:rPr>
        <w:t>возможное</w:t>
      </w:r>
      <w:r>
        <w:t xml:space="preserve"> </w:t>
      </w:r>
      <w:r>
        <w:rPr>
          <w:rFonts w:hint="eastAsia"/>
        </w:rPr>
        <w:t>решение</w:t>
      </w:r>
      <w:r>
        <w:t xml:space="preserve">, </w:t>
      </w:r>
      <w:r>
        <w:rPr>
          <w:rFonts w:hint="eastAsia"/>
        </w:rPr>
        <w:t>заключающееся</w:t>
      </w:r>
      <w:r>
        <w:t xml:space="preserve"> </w:t>
      </w:r>
      <w:r>
        <w:rPr>
          <w:rFonts w:hint="eastAsia"/>
        </w:rPr>
        <w:t>в</w:t>
      </w:r>
      <w:r>
        <w:t xml:space="preserve"> </w:t>
      </w:r>
      <w:r>
        <w:rPr>
          <w:rFonts w:hint="eastAsia"/>
        </w:rPr>
        <w:t>освоении</w:t>
      </w:r>
      <w:r>
        <w:t xml:space="preserve"> </w:t>
      </w:r>
      <w:r>
        <w:rPr>
          <w:rFonts w:hint="eastAsia"/>
        </w:rPr>
        <w:t>и</w:t>
      </w:r>
      <w:r>
        <w:t xml:space="preserve"> </w:t>
      </w:r>
      <w:r>
        <w:rPr>
          <w:rFonts w:hint="eastAsia"/>
        </w:rPr>
        <w:t>развитии</w:t>
      </w:r>
      <w:r>
        <w:t xml:space="preserve"> </w:t>
      </w:r>
      <w:r>
        <w:rPr>
          <w:rFonts w:hint="eastAsia"/>
        </w:rPr>
        <w:t>созданной</w:t>
      </w:r>
      <w:r>
        <w:t xml:space="preserve"> </w:t>
      </w:r>
      <w:r>
        <w:rPr>
          <w:rFonts w:hint="eastAsia"/>
        </w:rPr>
        <w:t>теории</w:t>
      </w:r>
      <w:r>
        <w:t xml:space="preserve"> </w:t>
      </w:r>
      <w:r>
        <w:rPr>
          <w:rFonts w:hint="eastAsia"/>
        </w:rPr>
        <w:t>моделирования</w:t>
      </w:r>
      <w:r>
        <w:t>.</w:t>
      </w:r>
    </w:p>
    <w:p w14:paraId="78FCD184" w14:textId="77777777" w:rsidR="004E0F05" w:rsidRDefault="004E0F05" w:rsidP="004E0F05">
      <w:r>
        <w:rPr>
          <w:rFonts w:hint="eastAsia"/>
        </w:rPr>
        <w:t>Конкретные</w:t>
      </w:r>
      <w:r>
        <w:t xml:space="preserve"> </w:t>
      </w:r>
      <w:r>
        <w:rPr>
          <w:rFonts w:hint="eastAsia"/>
        </w:rPr>
        <w:t>технологические</w:t>
      </w:r>
      <w:r>
        <w:t xml:space="preserve"> </w:t>
      </w:r>
      <w:r>
        <w:rPr>
          <w:rFonts w:hint="eastAsia"/>
        </w:rPr>
        <w:t>разработки</w:t>
      </w:r>
      <w:r>
        <w:t xml:space="preserve"> </w:t>
      </w:r>
      <w:r>
        <w:rPr>
          <w:rFonts w:hint="eastAsia"/>
        </w:rPr>
        <w:t>и</w:t>
      </w:r>
      <w:r>
        <w:t xml:space="preserve"> </w:t>
      </w:r>
      <w:r>
        <w:rPr>
          <w:rFonts w:hint="eastAsia"/>
        </w:rPr>
        <w:t>педагогические</w:t>
      </w:r>
      <w:r>
        <w:t xml:space="preserve"> </w:t>
      </w:r>
      <w:r>
        <w:rPr>
          <w:rFonts w:hint="eastAsia"/>
        </w:rPr>
        <w:t>проекты</w:t>
      </w:r>
      <w:r>
        <w:t xml:space="preserve">, </w:t>
      </w:r>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работы</w:t>
      </w:r>
      <w:r>
        <w:lastRenderedPageBreak/>
        <w:t xml:space="preserve">, - </w:t>
      </w:r>
      <w:r>
        <w:rPr>
          <w:rFonts w:hint="eastAsia"/>
        </w:rPr>
        <w:t>такие</w:t>
      </w:r>
      <w:r>
        <w:t xml:space="preserve"> </w:t>
      </w:r>
      <w:r>
        <w:rPr>
          <w:rFonts w:hint="eastAsia"/>
        </w:rPr>
        <w:t>как</w:t>
      </w:r>
      <w:r>
        <w:t xml:space="preserve"> </w:t>
      </w:r>
      <w:r>
        <w:rPr>
          <w:rFonts w:hint="eastAsia"/>
        </w:rPr>
        <w:t>технология</w:t>
      </w:r>
      <w:r>
        <w:t xml:space="preserve"> </w:t>
      </w:r>
      <w:r>
        <w:rPr>
          <w:rFonts w:hint="eastAsia"/>
        </w:rPr>
        <w:t>справедливой</w:t>
      </w:r>
      <w:r>
        <w:t xml:space="preserve"> </w:t>
      </w:r>
      <w:r>
        <w:rPr>
          <w:rFonts w:hint="eastAsia"/>
        </w:rPr>
        <w:t>школьной</w:t>
      </w:r>
      <w:r>
        <w:t xml:space="preserve"> </w:t>
      </w:r>
      <w:r>
        <w:rPr>
          <w:rFonts w:hint="eastAsia"/>
        </w:rPr>
        <w:t>оценки</w:t>
      </w:r>
      <w:r>
        <w:t xml:space="preserve">, </w:t>
      </w:r>
      <w:r>
        <w:rPr>
          <w:rFonts w:hint="eastAsia"/>
        </w:rPr>
        <w:t>технология</w:t>
      </w:r>
      <w:r>
        <w:t xml:space="preserve"> </w:t>
      </w:r>
      <w:r>
        <w:rPr>
          <w:rFonts w:hint="eastAsia"/>
        </w:rPr>
        <w:t>сочетания</w:t>
      </w:r>
      <w:r>
        <w:t xml:space="preserve"> </w:t>
      </w:r>
      <w:r>
        <w:rPr>
          <w:rFonts w:hint="eastAsia"/>
        </w:rPr>
        <w:t>концентрированного</w:t>
      </w:r>
      <w:r>
        <w:t xml:space="preserve"> </w:t>
      </w:r>
      <w:r>
        <w:rPr>
          <w:rFonts w:hint="eastAsia"/>
        </w:rPr>
        <w:t>и</w:t>
      </w:r>
      <w:r>
        <w:t xml:space="preserve"> </w:t>
      </w:r>
      <w:r>
        <w:rPr>
          <w:rFonts w:hint="eastAsia"/>
        </w:rPr>
        <w:t>распределённого</w:t>
      </w:r>
      <w:r>
        <w:t xml:space="preserve"> </w:t>
      </w:r>
      <w:r>
        <w:rPr>
          <w:rFonts w:hint="eastAsia"/>
        </w:rPr>
        <w:t>обучения</w:t>
      </w:r>
      <w:r>
        <w:t xml:space="preserve">, </w:t>
      </w:r>
      <w:r>
        <w:rPr>
          <w:rFonts w:hint="eastAsia"/>
        </w:rPr>
        <w:t>техника</w:t>
      </w:r>
      <w:r>
        <w:t xml:space="preserve"> </w:t>
      </w:r>
      <w:r>
        <w:rPr>
          <w:rFonts w:hint="eastAsia"/>
        </w:rPr>
        <w:t>графического</w:t>
      </w:r>
      <w:r>
        <w:t xml:space="preserve"> </w:t>
      </w:r>
      <w:r>
        <w:rPr>
          <w:rFonts w:hint="eastAsia"/>
        </w:rPr>
        <w:t>сгущения</w:t>
      </w:r>
      <w:r>
        <w:t xml:space="preserve"> </w:t>
      </w:r>
      <w:r>
        <w:rPr>
          <w:rFonts w:hint="eastAsia"/>
        </w:rPr>
        <w:t>учебных</w:t>
      </w:r>
      <w:r>
        <w:t xml:space="preserve"> </w:t>
      </w:r>
      <w:r>
        <w:rPr>
          <w:rFonts w:hint="eastAsia"/>
        </w:rPr>
        <w:t>знаний</w:t>
      </w:r>
      <w:r>
        <w:t xml:space="preserve">, </w:t>
      </w:r>
      <w:r>
        <w:rPr>
          <w:rFonts w:hint="eastAsia"/>
        </w:rPr>
        <w:t>техника</w:t>
      </w:r>
      <w:r>
        <w:t xml:space="preserve"> </w:t>
      </w:r>
      <w:r>
        <w:rPr>
          <w:rFonts w:hint="eastAsia"/>
        </w:rPr>
        <w:t>создания</w:t>
      </w:r>
      <w:r>
        <w:t xml:space="preserve"> </w:t>
      </w:r>
      <w:r>
        <w:rPr>
          <w:rFonts w:hint="eastAsia"/>
        </w:rPr>
        <w:t>благоприятного</w:t>
      </w:r>
      <w:r>
        <w:t xml:space="preserve"> </w:t>
      </w:r>
      <w:r>
        <w:rPr>
          <w:rFonts w:hint="eastAsia"/>
        </w:rPr>
        <w:t>школьного</w:t>
      </w:r>
      <w:r>
        <w:t xml:space="preserve"> </w:t>
      </w:r>
      <w:r>
        <w:rPr>
          <w:rFonts w:hint="eastAsia"/>
        </w:rPr>
        <w:t>уклада</w:t>
      </w:r>
      <w:r>
        <w:t xml:space="preserve">, </w:t>
      </w:r>
      <w:r>
        <w:rPr>
          <w:rFonts w:hint="eastAsia"/>
        </w:rPr>
        <w:t>модель</w:t>
      </w:r>
      <w:r>
        <w:t xml:space="preserve"> </w:t>
      </w:r>
      <w:r>
        <w:rPr>
          <w:rFonts w:hint="eastAsia"/>
        </w:rPr>
        <w:t>профильного</w:t>
      </w:r>
      <w:r>
        <w:t xml:space="preserve"> </w:t>
      </w:r>
      <w:r>
        <w:rPr>
          <w:rFonts w:hint="eastAsia"/>
        </w:rPr>
        <w:t>обучения</w:t>
      </w:r>
      <w:r>
        <w:t xml:space="preserve"> </w:t>
      </w:r>
      <w:r>
        <w:rPr>
          <w:rFonts w:hint="eastAsia"/>
        </w:rPr>
        <w:t>в</w:t>
      </w:r>
      <w:r>
        <w:t xml:space="preserve"> </w:t>
      </w:r>
      <w:r>
        <w:rPr>
          <w:rFonts w:hint="eastAsia"/>
        </w:rPr>
        <w:t>малокомплектной</w:t>
      </w:r>
      <w:r>
        <w:t xml:space="preserve"> </w:t>
      </w:r>
      <w:r>
        <w:rPr>
          <w:rFonts w:hint="eastAsia"/>
        </w:rPr>
        <w:t>школе</w:t>
      </w:r>
      <w:r>
        <w:t xml:space="preserve">, </w:t>
      </w:r>
      <w:r>
        <w:rPr>
          <w:rFonts w:hint="eastAsia"/>
        </w:rPr>
        <w:t>вошли</w:t>
      </w:r>
      <w:r>
        <w:t xml:space="preserve"> </w:t>
      </w:r>
      <w:r>
        <w:rPr>
          <w:rFonts w:hint="eastAsia"/>
        </w:rPr>
        <w:t>в</w:t>
      </w:r>
      <w:r>
        <w:t xml:space="preserve"> </w:t>
      </w:r>
      <w:r>
        <w:rPr>
          <w:rFonts w:hint="eastAsia"/>
        </w:rPr>
        <w:t>практику</w:t>
      </w:r>
      <w:r>
        <w:t xml:space="preserve"> </w:t>
      </w:r>
      <w:r>
        <w:rPr>
          <w:rFonts w:hint="eastAsia"/>
        </w:rPr>
        <w:t>образовательных</w:t>
      </w:r>
      <w:r>
        <w:t xml:space="preserve"> </w:t>
      </w:r>
      <w:r>
        <w:rPr>
          <w:rFonts w:hint="eastAsia"/>
        </w:rPr>
        <w:t>учреждений</w:t>
      </w:r>
      <w:r>
        <w:t xml:space="preserve"> </w:t>
      </w:r>
      <w:r>
        <w:rPr>
          <w:rFonts w:hint="eastAsia"/>
        </w:rPr>
        <w:t>и</w:t>
      </w:r>
      <w:r>
        <w:t xml:space="preserve"> </w:t>
      </w:r>
      <w:r>
        <w:rPr>
          <w:rFonts w:hint="eastAsia"/>
        </w:rPr>
        <w:t>хорошо</w:t>
      </w:r>
      <w:r>
        <w:t xml:space="preserve"> </w:t>
      </w:r>
      <w:r>
        <w:rPr>
          <w:rFonts w:hint="eastAsia"/>
        </w:rPr>
        <w:t>себя</w:t>
      </w:r>
      <w:r>
        <w:t xml:space="preserve"> </w:t>
      </w:r>
      <w:r>
        <w:rPr>
          <w:rFonts w:hint="eastAsia"/>
        </w:rPr>
        <w:t>зарекомендовали</w:t>
      </w:r>
      <w:r>
        <w:t xml:space="preserve">. </w:t>
      </w:r>
      <w:r>
        <w:rPr>
          <w:rFonts w:hint="eastAsia"/>
        </w:rPr>
        <w:t>Разработан</w:t>
      </w:r>
      <w:r>
        <w:t xml:space="preserve"> </w:t>
      </w:r>
      <w:r>
        <w:rPr>
          <w:rFonts w:hint="eastAsia"/>
        </w:rPr>
        <w:t>и</w:t>
      </w:r>
      <w:r>
        <w:t xml:space="preserve"> </w:t>
      </w:r>
      <w:r>
        <w:rPr>
          <w:rFonts w:hint="eastAsia"/>
        </w:rPr>
        <w:t>внедрён</w:t>
      </w:r>
      <w:r>
        <w:t xml:space="preserve"> </w:t>
      </w:r>
      <w:r>
        <w:rPr>
          <w:rFonts w:hint="eastAsia"/>
        </w:rPr>
        <w:t>вузовский</w:t>
      </w:r>
      <w:r>
        <w:t xml:space="preserve"> </w:t>
      </w:r>
      <w:r>
        <w:rPr>
          <w:rFonts w:hint="eastAsia"/>
        </w:rPr>
        <w:t>курс</w:t>
      </w:r>
      <w:r>
        <w:t xml:space="preserve"> </w:t>
      </w:r>
      <w:r>
        <w:rPr>
          <w:rFonts w:hint="eastAsia"/>
        </w:rPr>
        <w:t>общей</w:t>
      </w:r>
      <w:r>
        <w:t xml:space="preserve"> </w:t>
      </w:r>
      <w:r>
        <w:rPr>
          <w:rFonts w:hint="eastAsia"/>
        </w:rPr>
        <w:t>педагогики</w:t>
      </w:r>
      <w:r>
        <w:t xml:space="preserve">, </w:t>
      </w:r>
      <w:r>
        <w:rPr>
          <w:rFonts w:hint="eastAsia"/>
        </w:rPr>
        <w:t>в</w:t>
      </w:r>
      <w:r>
        <w:t xml:space="preserve"> </w:t>
      </w:r>
      <w:r>
        <w:rPr>
          <w:rFonts w:hint="eastAsia"/>
        </w:rPr>
        <w:t>основу</w:t>
      </w:r>
      <w:r>
        <w:t xml:space="preserve"> </w:t>
      </w:r>
      <w:r>
        <w:rPr>
          <w:rFonts w:hint="eastAsia"/>
        </w:rPr>
        <w:t>которого</w:t>
      </w:r>
      <w:r>
        <w:t xml:space="preserve"> </w:t>
      </w:r>
      <w:r>
        <w:rPr>
          <w:rFonts w:hint="eastAsia"/>
        </w:rPr>
        <w:t>положена</w:t>
      </w:r>
      <w:r>
        <w:t xml:space="preserve"> </w:t>
      </w:r>
      <w:r>
        <w:rPr>
          <w:rFonts w:hint="eastAsia"/>
        </w:rPr>
        <w:t>предложенная</w:t>
      </w:r>
      <w:r>
        <w:t xml:space="preserve"> </w:t>
      </w:r>
      <w:r>
        <w:rPr>
          <w:rFonts w:hint="eastAsia"/>
        </w:rPr>
        <w:t>теория</w:t>
      </w:r>
      <w:r>
        <w:t xml:space="preserve"> </w:t>
      </w:r>
      <w:r>
        <w:rPr>
          <w:rFonts w:hint="eastAsia"/>
        </w:rPr>
        <w:t>моделирования</w:t>
      </w:r>
      <w:r>
        <w:t xml:space="preserve">. </w:t>
      </w:r>
      <w:r>
        <w:rPr>
          <w:rFonts w:hint="eastAsia"/>
        </w:rPr>
        <w:t>Предложенные</w:t>
      </w:r>
      <w:r>
        <w:t xml:space="preserve"> </w:t>
      </w:r>
      <w:r>
        <w:rPr>
          <w:rFonts w:hint="eastAsia"/>
        </w:rPr>
        <w:t>классификаторы</w:t>
      </w:r>
      <w:r>
        <w:t xml:space="preserve"> </w:t>
      </w:r>
      <w:r>
        <w:rPr>
          <w:rFonts w:hint="eastAsia"/>
        </w:rPr>
        <w:t>дидактических</w:t>
      </w:r>
      <w:r>
        <w:t xml:space="preserve"> </w:t>
      </w:r>
      <w:r>
        <w:rPr>
          <w:rFonts w:hint="eastAsia"/>
        </w:rPr>
        <w:t>инструментов</w:t>
      </w:r>
      <w:r>
        <w:t xml:space="preserve">, </w:t>
      </w:r>
      <w:r>
        <w:rPr>
          <w:rFonts w:hint="eastAsia"/>
        </w:rPr>
        <w:t>видов</w:t>
      </w:r>
      <w:r>
        <w:t xml:space="preserve"> </w:t>
      </w:r>
      <w:r>
        <w:rPr>
          <w:rFonts w:hint="eastAsia"/>
        </w:rPr>
        <w:t>школьной</w:t>
      </w:r>
      <w:r>
        <w:t xml:space="preserve"> </w:t>
      </w:r>
      <w:r>
        <w:rPr>
          <w:rFonts w:hint="eastAsia"/>
        </w:rPr>
        <w:t>оценки</w:t>
      </w:r>
      <w:r>
        <w:t xml:space="preserve">, </w:t>
      </w:r>
      <w:r>
        <w:rPr>
          <w:rFonts w:hint="eastAsia"/>
        </w:rPr>
        <w:t>приёмов</w:t>
      </w:r>
      <w:r>
        <w:t xml:space="preserve"> </w:t>
      </w:r>
      <w:r>
        <w:rPr>
          <w:rFonts w:hint="eastAsia"/>
        </w:rPr>
        <w:t>сгущения</w:t>
      </w:r>
      <w:r>
        <w:t xml:space="preserve"> </w:t>
      </w:r>
      <w:r>
        <w:rPr>
          <w:rFonts w:hint="eastAsia"/>
        </w:rPr>
        <w:t>учебных</w:t>
      </w:r>
      <w:r>
        <w:t xml:space="preserve"> </w:t>
      </w:r>
      <w:r>
        <w:rPr>
          <w:rFonts w:hint="eastAsia"/>
        </w:rPr>
        <w:t>знаний</w:t>
      </w:r>
      <w:r>
        <w:t xml:space="preserve"> </w:t>
      </w:r>
      <w:r>
        <w:rPr>
          <w:rFonts w:hint="eastAsia"/>
        </w:rPr>
        <w:t>дают</w:t>
      </w:r>
      <w:r>
        <w:t xml:space="preserve"> </w:t>
      </w:r>
      <w:r>
        <w:rPr>
          <w:rFonts w:hint="eastAsia"/>
        </w:rPr>
        <w:t>возможность</w:t>
      </w:r>
      <w:r>
        <w:t xml:space="preserve"> </w:t>
      </w:r>
      <w:r>
        <w:rPr>
          <w:rFonts w:hint="eastAsia"/>
        </w:rPr>
        <w:t>системно</w:t>
      </w:r>
      <w:r>
        <w:t xml:space="preserve"> </w:t>
      </w:r>
      <w:r>
        <w:rPr>
          <w:rFonts w:hint="eastAsia"/>
        </w:rPr>
        <w:t>осуществлять</w:t>
      </w:r>
      <w:r>
        <w:t xml:space="preserve"> </w:t>
      </w:r>
      <w:r>
        <w:rPr>
          <w:rFonts w:hint="eastAsia"/>
        </w:rPr>
        <w:t>повышение</w:t>
      </w:r>
      <w:r>
        <w:t xml:space="preserve"> </w:t>
      </w:r>
      <w:r>
        <w:rPr>
          <w:rFonts w:hint="eastAsia"/>
        </w:rPr>
        <w:t>квалификации</w:t>
      </w:r>
      <w:r>
        <w:t xml:space="preserve"> </w:t>
      </w:r>
      <w:r>
        <w:rPr>
          <w:rFonts w:hint="eastAsia"/>
        </w:rPr>
        <w:t>учителей</w:t>
      </w:r>
      <w:r>
        <w:t xml:space="preserve"> </w:t>
      </w:r>
      <w:r>
        <w:rPr>
          <w:rFonts w:hint="eastAsia"/>
        </w:rPr>
        <w:t>и</w:t>
      </w:r>
      <w:r>
        <w:t xml:space="preserve"> </w:t>
      </w:r>
      <w:r>
        <w:rPr>
          <w:rFonts w:hint="eastAsia"/>
        </w:rPr>
        <w:t>преподавателей</w:t>
      </w:r>
      <w:r>
        <w:t xml:space="preserve">, </w:t>
      </w:r>
      <w:r>
        <w:rPr>
          <w:rFonts w:hint="eastAsia"/>
        </w:rPr>
        <w:t>что</w:t>
      </w:r>
      <w:r>
        <w:t xml:space="preserve"> </w:t>
      </w:r>
      <w:r>
        <w:rPr>
          <w:rFonts w:hint="eastAsia"/>
        </w:rPr>
        <w:t>позволяет</w:t>
      </w:r>
      <w:r>
        <w:t xml:space="preserve"> </w:t>
      </w:r>
      <w:r>
        <w:rPr>
          <w:rFonts w:hint="eastAsia"/>
        </w:rPr>
        <w:t>говорить</w:t>
      </w:r>
      <w:r>
        <w:t xml:space="preserve"> </w:t>
      </w:r>
      <w:r>
        <w:rPr>
          <w:rFonts w:hint="eastAsia"/>
        </w:rPr>
        <w:t>об</w:t>
      </w:r>
      <w:r>
        <w:t xml:space="preserve"> </w:t>
      </w:r>
      <w:r>
        <w:rPr>
          <w:rFonts w:hint="eastAsia"/>
        </w:rPr>
        <w:t>определённой</w:t>
      </w:r>
      <w:r>
        <w:t xml:space="preserve"> </w:t>
      </w:r>
      <w:r>
        <w:rPr>
          <w:rFonts w:hint="eastAsia"/>
        </w:rPr>
        <w:t>практической</w:t>
      </w:r>
      <w:r>
        <w:t xml:space="preserve"> </w:t>
      </w:r>
      <w:r>
        <w:rPr>
          <w:rFonts w:hint="eastAsia"/>
        </w:rPr>
        <w:t>значимости</w:t>
      </w:r>
      <w:r>
        <w:t xml:space="preserve"> </w:t>
      </w:r>
      <w:r>
        <w:rPr>
          <w:rFonts w:hint="eastAsia"/>
        </w:rPr>
        <w:t>работы</w:t>
      </w:r>
      <w:r>
        <w:t>.</w:t>
      </w:r>
    </w:p>
    <w:p w14:paraId="15FEAAF8" w14:textId="77777777" w:rsidR="004E0F05" w:rsidRDefault="004E0F05" w:rsidP="004E0F05">
      <w:r>
        <w:rPr>
          <w:rFonts w:hint="eastAsia"/>
        </w:rPr>
        <w:t>Перспективы</w:t>
      </w:r>
      <w:r>
        <w:t xml:space="preserve"> </w:t>
      </w:r>
      <w:r>
        <w:rPr>
          <w:rFonts w:hint="eastAsia"/>
        </w:rPr>
        <w:t>продолжения</w:t>
      </w:r>
      <w:r>
        <w:t xml:space="preserve"> </w:t>
      </w:r>
      <w:r>
        <w:rPr>
          <w:rFonts w:hint="eastAsia"/>
        </w:rPr>
        <w:t>исследования</w:t>
      </w:r>
      <w:r>
        <w:t>.</w:t>
      </w:r>
    </w:p>
    <w:p w14:paraId="65F1A2DD" w14:textId="77777777" w:rsidR="004E0F05" w:rsidRDefault="004E0F05" w:rsidP="004E0F05">
      <w:r>
        <w:t>1.</w:t>
      </w:r>
      <w:r>
        <w:tab/>
      </w:r>
      <w:r>
        <w:rPr>
          <w:rFonts w:hint="eastAsia"/>
        </w:rPr>
        <w:t>Исследование</w:t>
      </w:r>
      <w:r>
        <w:t xml:space="preserve"> </w:t>
      </w:r>
      <w:r>
        <w:rPr>
          <w:rFonts w:hint="eastAsia"/>
        </w:rPr>
        <w:t>предполагает</w:t>
      </w:r>
      <w:r>
        <w:t xml:space="preserve"> </w:t>
      </w:r>
      <w:r>
        <w:rPr>
          <w:rFonts w:hint="eastAsia"/>
        </w:rPr>
        <w:t>дальнейшее</w:t>
      </w:r>
      <w:r>
        <w:t xml:space="preserve"> </w:t>
      </w:r>
      <w:r>
        <w:rPr>
          <w:rFonts w:hint="eastAsia"/>
        </w:rPr>
        <w:t>развитие</w:t>
      </w:r>
      <w:r>
        <w:t xml:space="preserve"> </w:t>
      </w:r>
      <w:r>
        <w:rPr>
          <w:rFonts w:hint="eastAsia"/>
        </w:rPr>
        <w:t>теории</w:t>
      </w:r>
      <w:r>
        <w:t xml:space="preserve"> </w:t>
      </w:r>
      <w:r>
        <w:rPr>
          <w:rFonts w:hint="eastAsia"/>
        </w:rPr>
        <w:t>моделирования</w:t>
      </w:r>
      <w:r>
        <w:t xml:space="preserve"> </w:t>
      </w:r>
      <w:r>
        <w:rPr>
          <w:rFonts w:hint="eastAsia"/>
        </w:rPr>
        <w:t>педагогической</w:t>
      </w:r>
      <w:r>
        <w:t xml:space="preserve"> </w:t>
      </w:r>
      <w:r>
        <w:rPr>
          <w:rFonts w:hint="eastAsia"/>
        </w:rPr>
        <w:t>реальности</w:t>
      </w:r>
      <w:r>
        <w:t xml:space="preserve"> </w:t>
      </w:r>
      <w:r>
        <w:rPr>
          <w:rFonts w:hint="eastAsia"/>
        </w:rPr>
        <w:t>и</w:t>
      </w:r>
      <w:r>
        <w:t xml:space="preserve"> </w:t>
      </w:r>
      <w:r>
        <w:rPr>
          <w:rFonts w:hint="eastAsia"/>
        </w:rPr>
        <w:t>её</w:t>
      </w:r>
      <w:r>
        <w:t xml:space="preserve"> </w:t>
      </w:r>
      <w:r>
        <w:rPr>
          <w:rFonts w:hint="eastAsia"/>
        </w:rPr>
        <w:t>экстраполяции</w:t>
      </w:r>
      <w:r>
        <w:t xml:space="preserve"> </w:t>
      </w:r>
      <w:r>
        <w:rPr>
          <w:rFonts w:hint="eastAsia"/>
        </w:rPr>
        <w:t>в</w:t>
      </w:r>
      <w:r>
        <w:t xml:space="preserve"> </w:t>
      </w:r>
      <w:r>
        <w:rPr>
          <w:rFonts w:hint="eastAsia"/>
        </w:rPr>
        <w:t>область</w:t>
      </w:r>
      <w:r>
        <w:t xml:space="preserve"> </w:t>
      </w:r>
      <w:r>
        <w:rPr>
          <w:rFonts w:hint="eastAsia"/>
        </w:rPr>
        <w:t>педагогической</w:t>
      </w:r>
      <w:r>
        <w:t xml:space="preserve"> </w:t>
      </w:r>
      <w:r>
        <w:rPr>
          <w:rFonts w:hint="eastAsia"/>
        </w:rPr>
        <w:t>психологии</w:t>
      </w:r>
      <w:r>
        <w:t xml:space="preserve">. </w:t>
      </w:r>
      <w:r>
        <w:rPr>
          <w:rFonts w:hint="eastAsia"/>
        </w:rPr>
        <w:t>Для</w:t>
      </w:r>
      <w:r>
        <w:t xml:space="preserve"> </w:t>
      </w:r>
      <w:r>
        <w:rPr>
          <w:rFonts w:hint="eastAsia"/>
        </w:rPr>
        <w:t>этого</w:t>
      </w:r>
      <w:r>
        <w:t xml:space="preserve"> </w:t>
      </w:r>
      <w:r>
        <w:rPr>
          <w:rFonts w:hint="eastAsia"/>
        </w:rPr>
        <w:t>существуют</w:t>
      </w:r>
      <w:r>
        <w:t xml:space="preserve"> </w:t>
      </w:r>
      <w:r>
        <w:rPr>
          <w:rFonts w:hint="eastAsia"/>
        </w:rPr>
        <w:t>все</w:t>
      </w:r>
      <w:r>
        <w:t xml:space="preserve"> </w:t>
      </w:r>
      <w:r>
        <w:rPr>
          <w:rFonts w:hint="eastAsia"/>
        </w:rPr>
        <w:t>предпосылки</w:t>
      </w:r>
      <w:r>
        <w:t xml:space="preserve"> </w:t>
      </w:r>
      <w:r>
        <w:rPr>
          <w:rFonts w:hint="eastAsia"/>
        </w:rPr>
        <w:t>для</w:t>
      </w:r>
      <w:r>
        <w:t xml:space="preserve"> </w:t>
      </w:r>
      <w:r>
        <w:rPr>
          <w:rFonts w:hint="eastAsia"/>
        </w:rPr>
        <w:t>объединения</w:t>
      </w:r>
      <w:r>
        <w:t xml:space="preserve"> </w:t>
      </w:r>
      <w:r>
        <w:rPr>
          <w:rFonts w:hint="eastAsia"/>
        </w:rPr>
        <w:t>созданной</w:t>
      </w:r>
      <w:r>
        <w:t xml:space="preserve"> </w:t>
      </w:r>
      <w:r>
        <w:rPr>
          <w:rFonts w:hint="eastAsia"/>
        </w:rPr>
        <w:t>теории</w:t>
      </w:r>
      <w:r>
        <w:t xml:space="preserve"> </w:t>
      </w:r>
      <w:r>
        <w:rPr>
          <w:rFonts w:hint="eastAsia"/>
        </w:rPr>
        <w:t>с</w:t>
      </w:r>
      <w:r>
        <w:t xml:space="preserve"> </w:t>
      </w:r>
      <w:r>
        <w:rPr>
          <w:rFonts w:hint="eastAsia"/>
        </w:rPr>
        <w:t>психологическими</w:t>
      </w:r>
      <w:r>
        <w:t xml:space="preserve"> </w:t>
      </w:r>
      <w:r>
        <w:rPr>
          <w:rFonts w:hint="eastAsia"/>
        </w:rPr>
        <w:t>концепциями</w:t>
      </w:r>
      <w:r>
        <w:t xml:space="preserve"> </w:t>
      </w:r>
      <w:r>
        <w:rPr>
          <w:rFonts w:hint="eastAsia"/>
        </w:rPr>
        <w:t>В</w:t>
      </w:r>
      <w:r>
        <w:t>.</w:t>
      </w:r>
      <w:r>
        <w:rPr>
          <w:rFonts w:hint="eastAsia"/>
        </w:rPr>
        <w:t>И</w:t>
      </w:r>
      <w:r>
        <w:t xml:space="preserve">. </w:t>
      </w:r>
      <w:r>
        <w:rPr>
          <w:rFonts w:hint="eastAsia"/>
        </w:rPr>
        <w:t>Слободчикова</w:t>
      </w:r>
      <w:r>
        <w:t xml:space="preserve"> </w:t>
      </w:r>
      <w:r>
        <w:rPr>
          <w:rFonts w:hint="eastAsia"/>
        </w:rPr>
        <w:t>и</w:t>
      </w:r>
      <w:r>
        <w:t xml:space="preserve"> </w:t>
      </w:r>
      <w:r>
        <w:rPr>
          <w:rFonts w:hint="eastAsia"/>
        </w:rPr>
        <w:t>В</w:t>
      </w:r>
      <w:r>
        <w:t>.</w:t>
      </w:r>
      <w:r>
        <w:rPr>
          <w:rFonts w:hint="eastAsia"/>
        </w:rPr>
        <w:t>Ф</w:t>
      </w:r>
      <w:r>
        <w:t xml:space="preserve">. </w:t>
      </w:r>
      <w:r>
        <w:rPr>
          <w:rFonts w:hint="eastAsia"/>
        </w:rPr>
        <w:t>Моргуна</w:t>
      </w:r>
      <w:r>
        <w:t xml:space="preserve">, </w:t>
      </w:r>
      <w:r>
        <w:rPr>
          <w:rFonts w:hint="eastAsia"/>
        </w:rPr>
        <w:t>как</w:t>
      </w:r>
      <w:r>
        <w:t xml:space="preserve"> </w:t>
      </w:r>
      <w:r>
        <w:rPr>
          <w:rFonts w:hint="eastAsia"/>
        </w:rPr>
        <w:t>имеющими</w:t>
      </w:r>
      <w:r>
        <w:t xml:space="preserve"> </w:t>
      </w:r>
      <w:r>
        <w:rPr>
          <w:rFonts w:hint="eastAsia"/>
        </w:rPr>
        <w:t>общую</w:t>
      </w:r>
      <w:r>
        <w:t xml:space="preserve"> </w:t>
      </w:r>
      <w:r>
        <w:rPr>
          <w:rFonts w:hint="eastAsia"/>
        </w:rPr>
        <w:t>методологию</w:t>
      </w:r>
      <w:r>
        <w:t>.</w:t>
      </w:r>
    </w:p>
    <w:p w14:paraId="0201F006" w14:textId="77777777" w:rsidR="004E0F05" w:rsidRDefault="004E0F05" w:rsidP="004E0F05">
      <w:r>
        <w:t xml:space="preserve"> </w:t>
      </w:r>
    </w:p>
    <w:p w14:paraId="1F61D3B3" w14:textId="77777777" w:rsidR="004E0F05" w:rsidRDefault="004E0F05" w:rsidP="004E0F05">
      <w:r>
        <w:t>342</w:t>
      </w:r>
    </w:p>
    <w:p w14:paraId="07033261" w14:textId="77777777" w:rsidR="004E0F05" w:rsidRDefault="004E0F05" w:rsidP="004E0F05">
      <w:r>
        <w:t>2.</w:t>
      </w:r>
      <w:r>
        <w:tab/>
      </w:r>
      <w:r>
        <w:rPr>
          <w:rFonts w:hint="eastAsia"/>
        </w:rPr>
        <w:t>Поскольку</w:t>
      </w:r>
      <w:r>
        <w:t xml:space="preserve"> </w:t>
      </w:r>
      <w:r>
        <w:rPr>
          <w:rFonts w:hint="eastAsia"/>
        </w:rPr>
        <w:t>разные</w:t>
      </w:r>
      <w:r>
        <w:t xml:space="preserve"> </w:t>
      </w:r>
      <w:r>
        <w:rPr>
          <w:rFonts w:hint="eastAsia"/>
        </w:rPr>
        <w:t>аспекты</w:t>
      </w:r>
      <w:r>
        <w:t xml:space="preserve"> </w:t>
      </w:r>
      <w:r>
        <w:rPr>
          <w:rFonts w:hint="eastAsia"/>
        </w:rPr>
        <w:t>предложенной</w:t>
      </w:r>
      <w:r>
        <w:t xml:space="preserve"> 13-</w:t>
      </w:r>
      <w:r>
        <w:rPr>
          <w:rFonts w:hint="eastAsia"/>
        </w:rPr>
        <w:t>компонентной</w:t>
      </w:r>
      <w:r>
        <w:t xml:space="preserve"> </w:t>
      </w:r>
      <w:r>
        <w:rPr>
          <w:rFonts w:hint="eastAsia"/>
        </w:rPr>
        <w:t>матричной</w:t>
      </w:r>
      <w:r>
        <w:t xml:space="preserve"> </w:t>
      </w:r>
      <w:r>
        <w:rPr>
          <w:rFonts w:hint="eastAsia"/>
        </w:rPr>
        <w:t>модели</w:t>
      </w:r>
      <w:r>
        <w:t xml:space="preserve"> </w:t>
      </w:r>
      <w:r>
        <w:rPr>
          <w:rFonts w:hint="eastAsia"/>
        </w:rPr>
        <w:t>имеют</w:t>
      </w:r>
      <w:r>
        <w:t xml:space="preserve"> </w:t>
      </w:r>
      <w:r>
        <w:rPr>
          <w:rFonts w:hint="eastAsia"/>
        </w:rPr>
        <w:t>разную</w:t>
      </w:r>
      <w:r>
        <w:t xml:space="preserve"> </w:t>
      </w:r>
      <w:r>
        <w:rPr>
          <w:rFonts w:hint="eastAsia"/>
        </w:rPr>
        <w:t>степень</w:t>
      </w:r>
      <w:r>
        <w:t xml:space="preserve"> </w:t>
      </w:r>
      <w:r>
        <w:rPr>
          <w:rFonts w:hint="eastAsia"/>
        </w:rPr>
        <w:t>теоретической</w:t>
      </w:r>
      <w:r>
        <w:t xml:space="preserve"> </w:t>
      </w:r>
      <w:r>
        <w:rPr>
          <w:rFonts w:hint="eastAsia"/>
        </w:rPr>
        <w:t>проработки</w:t>
      </w:r>
      <w:r>
        <w:t xml:space="preserve"> </w:t>
      </w:r>
      <w:r>
        <w:rPr>
          <w:rFonts w:hint="eastAsia"/>
        </w:rPr>
        <w:t>и</w:t>
      </w:r>
      <w:r>
        <w:t xml:space="preserve"> </w:t>
      </w:r>
      <w:r>
        <w:rPr>
          <w:rFonts w:hint="eastAsia"/>
        </w:rPr>
        <w:t>практической</w:t>
      </w:r>
      <w:r>
        <w:t xml:space="preserve"> </w:t>
      </w:r>
      <w:r>
        <w:rPr>
          <w:rFonts w:hint="eastAsia"/>
        </w:rPr>
        <w:t>реализации</w:t>
      </w:r>
      <w:r>
        <w:t xml:space="preserve">, </w:t>
      </w:r>
      <w:r>
        <w:rPr>
          <w:rFonts w:hint="eastAsia"/>
        </w:rPr>
        <w:t>предполагается</w:t>
      </w:r>
      <w:r>
        <w:t xml:space="preserve"> </w:t>
      </w:r>
      <w:r>
        <w:rPr>
          <w:rFonts w:hint="eastAsia"/>
        </w:rPr>
        <w:t>дальнейшее</w:t>
      </w:r>
      <w:r>
        <w:t xml:space="preserve"> </w:t>
      </w:r>
      <w:r>
        <w:rPr>
          <w:rFonts w:hint="eastAsia"/>
        </w:rPr>
        <w:t>их</w:t>
      </w:r>
      <w:r>
        <w:t xml:space="preserve"> </w:t>
      </w:r>
      <w:r>
        <w:rPr>
          <w:rFonts w:hint="eastAsia"/>
        </w:rPr>
        <w:t>исследование</w:t>
      </w:r>
      <w:r>
        <w:t xml:space="preserve"> </w:t>
      </w:r>
      <w:r>
        <w:rPr>
          <w:rFonts w:hint="eastAsia"/>
        </w:rPr>
        <w:t>и</w:t>
      </w:r>
      <w:r>
        <w:t xml:space="preserve"> </w:t>
      </w:r>
      <w:r>
        <w:rPr>
          <w:rFonts w:hint="eastAsia"/>
        </w:rPr>
        <w:t>апробация</w:t>
      </w:r>
      <w:r>
        <w:t xml:space="preserve">, </w:t>
      </w:r>
      <w:r>
        <w:rPr>
          <w:rFonts w:hint="eastAsia"/>
        </w:rPr>
        <w:t>что</w:t>
      </w:r>
      <w:r>
        <w:t xml:space="preserve"> </w:t>
      </w:r>
      <w:r>
        <w:rPr>
          <w:rFonts w:hint="eastAsia"/>
        </w:rPr>
        <w:t>находит</w:t>
      </w:r>
      <w:r>
        <w:t xml:space="preserve"> </w:t>
      </w:r>
      <w:r>
        <w:rPr>
          <w:rFonts w:hint="eastAsia"/>
        </w:rPr>
        <w:t>отражение</w:t>
      </w:r>
      <w:r>
        <w:t xml:space="preserve"> </w:t>
      </w:r>
      <w:r>
        <w:rPr>
          <w:rFonts w:hint="eastAsia"/>
        </w:rPr>
        <w:t>в</w:t>
      </w:r>
      <w:r>
        <w:t xml:space="preserve"> </w:t>
      </w:r>
      <w:r>
        <w:rPr>
          <w:rFonts w:hint="eastAsia"/>
        </w:rPr>
        <w:t>тематике</w:t>
      </w:r>
      <w:r>
        <w:t xml:space="preserve"> </w:t>
      </w:r>
      <w:r>
        <w:rPr>
          <w:rFonts w:hint="eastAsia"/>
        </w:rPr>
        <w:t>исследований</w:t>
      </w:r>
      <w:r>
        <w:t xml:space="preserve"> </w:t>
      </w:r>
      <w:r>
        <w:rPr>
          <w:rFonts w:hint="eastAsia"/>
        </w:rPr>
        <w:t>аспирантов</w:t>
      </w:r>
      <w:r>
        <w:t xml:space="preserve"> </w:t>
      </w:r>
      <w:r>
        <w:rPr>
          <w:rFonts w:hint="eastAsia"/>
        </w:rPr>
        <w:t>и</w:t>
      </w:r>
      <w:r>
        <w:t xml:space="preserve"> </w:t>
      </w:r>
      <w:r>
        <w:rPr>
          <w:rFonts w:hint="eastAsia"/>
        </w:rPr>
        <w:t>соискателей</w:t>
      </w:r>
      <w:r>
        <w:t xml:space="preserve">, </w:t>
      </w:r>
      <w:r>
        <w:rPr>
          <w:rFonts w:hint="eastAsia"/>
        </w:rPr>
        <w:t>руководимых</w:t>
      </w:r>
      <w:r>
        <w:t xml:space="preserve"> </w:t>
      </w:r>
      <w:r>
        <w:rPr>
          <w:rFonts w:hint="eastAsia"/>
        </w:rPr>
        <w:t>автором</w:t>
      </w:r>
      <w:r>
        <w:t>.</w:t>
      </w:r>
    </w:p>
    <w:p w14:paraId="20B06E22" w14:textId="77777777" w:rsidR="004E0F05" w:rsidRDefault="004E0F05" w:rsidP="004E0F05">
      <w:r>
        <w:t>3.</w:t>
      </w:r>
      <w:r>
        <w:tab/>
      </w:r>
      <w:r>
        <w:rPr>
          <w:rFonts w:hint="eastAsia"/>
        </w:rPr>
        <w:t>Созданная</w:t>
      </w:r>
      <w:r>
        <w:t xml:space="preserve"> </w:t>
      </w:r>
      <w:r>
        <w:rPr>
          <w:rFonts w:hint="eastAsia"/>
        </w:rPr>
        <w:t>теория</w:t>
      </w:r>
      <w:r>
        <w:t xml:space="preserve"> </w:t>
      </w:r>
      <w:r>
        <w:rPr>
          <w:rFonts w:hint="eastAsia"/>
        </w:rPr>
        <w:t>моделирования</w:t>
      </w:r>
      <w:r>
        <w:t xml:space="preserve"> </w:t>
      </w:r>
      <w:r>
        <w:rPr>
          <w:rFonts w:hint="eastAsia"/>
        </w:rPr>
        <w:t>и</w:t>
      </w:r>
      <w:r>
        <w:t xml:space="preserve"> </w:t>
      </w:r>
      <w:r>
        <w:rPr>
          <w:rFonts w:hint="eastAsia"/>
        </w:rPr>
        <w:t>предложенные</w:t>
      </w:r>
      <w:r>
        <w:t xml:space="preserve"> </w:t>
      </w:r>
      <w:r>
        <w:rPr>
          <w:rFonts w:hint="eastAsia"/>
        </w:rPr>
        <w:t>модели</w:t>
      </w:r>
      <w:r>
        <w:t xml:space="preserve"> </w:t>
      </w:r>
      <w:r>
        <w:rPr>
          <w:rFonts w:hint="eastAsia"/>
        </w:rPr>
        <w:t>позволяют</w:t>
      </w:r>
      <w:r>
        <w:t xml:space="preserve"> </w:t>
      </w:r>
      <w:r>
        <w:rPr>
          <w:rFonts w:hint="eastAsia"/>
        </w:rPr>
        <w:t>разработать</w:t>
      </w:r>
      <w:r>
        <w:t xml:space="preserve"> </w:t>
      </w:r>
      <w:r>
        <w:rPr>
          <w:rFonts w:hint="eastAsia"/>
        </w:rPr>
        <w:t>учебное</w:t>
      </w:r>
      <w:r>
        <w:t xml:space="preserve"> </w:t>
      </w:r>
      <w:r>
        <w:rPr>
          <w:rFonts w:hint="eastAsia"/>
        </w:rPr>
        <w:t>пособие</w:t>
      </w:r>
      <w:r>
        <w:t xml:space="preserve"> </w:t>
      </w:r>
      <w:r>
        <w:rPr>
          <w:rFonts w:hint="eastAsia"/>
        </w:rPr>
        <w:t>нового</w:t>
      </w:r>
      <w:r>
        <w:t xml:space="preserve"> </w:t>
      </w:r>
      <w:r>
        <w:rPr>
          <w:rFonts w:hint="eastAsia"/>
        </w:rPr>
        <w:t>поколения</w:t>
      </w:r>
      <w:r>
        <w:t xml:space="preserve"> </w:t>
      </w:r>
      <w:r>
        <w:rPr>
          <w:rFonts w:hint="eastAsia"/>
        </w:rPr>
        <w:t>по</w:t>
      </w:r>
      <w:r>
        <w:t xml:space="preserve"> </w:t>
      </w:r>
      <w:r>
        <w:rPr>
          <w:rFonts w:hint="eastAsia"/>
        </w:rPr>
        <w:t>педагогике</w:t>
      </w:r>
      <w:r>
        <w:t xml:space="preserve">, </w:t>
      </w:r>
      <w:r>
        <w:rPr>
          <w:rFonts w:hint="eastAsia"/>
        </w:rPr>
        <w:t>отдельные</w:t>
      </w:r>
      <w:r>
        <w:t xml:space="preserve"> </w:t>
      </w:r>
      <w:r>
        <w:rPr>
          <w:rFonts w:hint="eastAsia"/>
        </w:rPr>
        <w:t>главы</w:t>
      </w:r>
      <w:r>
        <w:t xml:space="preserve"> </w:t>
      </w:r>
      <w:r>
        <w:rPr>
          <w:rFonts w:hint="eastAsia"/>
        </w:rPr>
        <w:t>которого</w:t>
      </w:r>
      <w:r>
        <w:t xml:space="preserve"> </w:t>
      </w:r>
      <w:r>
        <w:rPr>
          <w:rFonts w:hint="eastAsia"/>
        </w:rPr>
        <w:t>уже</w:t>
      </w:r>
      <w:r>
        <w:t xml:space="preserve"> </w:t>
      </w:r>
      <w:r>
        <w:rPr>
          <w:rFonts w:hint="eastAsia"/>
        </w:rPr>
        <w:t>написаны</w:t>
      </w:r>
      <w:r>
        <w:t>.</w:t>
      </w:r>
    </w:p>
    <w:p w14:paraId="37EA0430" w14:textId="2B7DDF5A" w:rsidR="004E0F05" w:rsidRPr="004E0F05" w:rsidRDefault="004E0F05" w:rsidP="004E0F05">
      <w:r>
        <w:lastRenderedPageBreak/>
        <w:t>4.</w:t>
      </w:r>
      <w:r>
        <w:tab/>
      </w:r>
      <w:r>
        <w:rPr>
          <w:rFonts w:hint="eastAsia"/>
        </w:rPr>
        <w:t>Предложенная</w:t>
      </w:r>
      <w:r>
        <w:t xml:space="preserve"> </w:t>
      </w:r>
      <w:r>
        <w:rPr>
          <w:rFonts w:hint="eastAsia"/>
        </w:rPr>
        <w:t>методология</w:t>
      </w:r>
      <w:r>
        <w:t xml:space="preserve"> </w:t>
      </w:r>
      <w:r>
        <w:rPr>
          <w:rFonts w:hint="eastAsia"/>
        </w:rPr>
        <w:t>исследования</w:t>
      </w:r>
      <w:r>
        <w:t xml:space="preserve"> </w:t>
      </w:r>
      <w:r>
        <w:rPr>
          <w:rFonts w:hint="eastAsia"/>
        </w:rPr>
        <w:t>позволяет</w:t>
      </w:r>
      <w:r>
        <w:t xml:space="preserve"> </w:t>
      </w:r>
      <w:r>
        <w:rPr>
          <w:rFonts w:hint="eastAsia"/>
        </w:rPr>
        <w:t>завершить</w:t>
      </w:r>
      <w:r>
        <w:t xml:space="preserve"> </w:t>
      </w:r>
      <w:r>
        <w:rPr>
          <w:rFonts w:hint="eastAsia"/>
        </w:rPr>
        <w:t>начатую</w:t>
      </w:r>
      <w:r>
        <w:t xml:space="preserve"> </w:t>
      </w:r>
      <w:r>
        <w:rPr>
          <w:rFonts w:hint="eastAsia"/>
        </w:rPr>
        <w:t>автором</w:t>
      </w:r>
      <w:r>
        <w:t xml:space="preserve"> </w:t>
      </w:r>
      <w:r>
        <w:rPr>
          <w:rFonts w:hint="eastAsia"/>
        </w:rPr>
        <w:t>работу</w:t>
      </w:r>
      <w:r>
        <w:t xml:space="preserve"> </w:t>
      </w:r>
      <w:r>
        <w:rPr>
          <w:rFonts w:hint="eastAsia"/>
        </w:rPr>
        <w:t>по</w:t>
      </w:r>
      <w:r>
        <w:t xml:space="preserve"> </w:t>
      </w:r>
      <w:r>
        <w:rPr>
          <w:rFonts w:hint="eastAsia"/>
        </w:rPr>
        <w:t>созданию</w:t>
      </w:r>
      <w:r>
        <w:t xml:space="preserve"> </w:t>
      </w:r>
      <w:r>
        <w:rPr>
          <w:rFonts w:hint="eastAsia"/>
        </w:rPr>
        <w:t>научных</w:t>
      </w:r>
      <w:r>
        <w:t xml:space="preserve"> </w:t>
      </w:r>
      <w:r>
        <w:rPr>
          <w:rFonts w:hint="eastAsia"/>
        </w:rPr>
        <w:t>основ</w:t>
      </w:r>
      <w:r>
        <w:t xml:space="preserve"> </w:t>
      </w:r>
      <w:r>
        <w:rPr>
          <w:rFonts w:hint="eastAsia"/>
        </w:rPr>
        <w:t>православной</w:t>
      </w:r>
      <w:r>
        <w:t xml:space="preserve"> </w:t>
      </w:r>
      <w:r>
        <w:rPr>
          <w:rFonts w:hint="eastAsia"/>
        </w:rPr>
        <w:t>педагогики</w:t>
      </w:r>
      <w:r>
        <w:t xml:space="preserve">, </w:t>
      </w:r>
      <w:r>
        <w:rPr>
          <w:rFonts w:hint="eastAsia"/>
        </w:rPr>
        <w:t>не</w:t>
      </w:r>
      <w:r>
        <w:t xml:space="preserve"> </w:t>
      </w:r>
      <w:r>
        <w:rPr>
          <w:rFonts w:hint="eastAsia"/>
        </w:rPr>
        <w:t>противоречащих</w:t>
      </w:r>
      <w:r>
        <w:t xml:space="preserve"> </w:t>
      </w:r>
      <w:r>
        <w:rPr>
          <w:rFonts w:hint="eastAsia"/>
        </w:rPr>
        <w:t>принципам</w:t>
      </w:r>
      <w:r>
        <w:t xml:space="preserve"> </w:t>
      </w:r>
      <w:r>
        <w:rPr>
          <w:rFonts w:hint="eastAsia"/>
        </w:rPr>
        <w:t>научности</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и</w:t>
      </w:r>
      <w:r>
        <w:t xml:space="preserve"> </w:t>
      </w:r>
      <w:r>
        <w:rPr>
          <w:rFonts w:hint="eastAsia"/>
        </w:rPr>
        <w:t>принципам</w:t>
      </w:r>
      <w:r>
        <w:t xml:space="preserve"> </w:t>
      </w:r>
      <w:r>
        <w:rPr>
          <w:rFonts w:hint="eastAsia"/>
        </w:rPr>
        <w:t>православной</w:t>
      </w:r>
      <w:r>
        <w:t xml:space="preserve"> </w:t>
      </w:r>
      <w:r>
        <w:rPr>
          <w:rFonts w:hint="eastAsia"/>
        </w:rPr>
        <w:t>догматики</w:t>
      </w:r>
      <w:r>
        <w:t xml:space="preserve">, </w:t>
      </w:r>
      <w:r>
        <w:rPr>
          <w:rFonts w:hint="eastAsia"/>
        </w:rPr>
        <w:t>с</w:t>
      </w:r>
      <w:r>
        <w:t xml:space="preserve"> </w:t>
      </w:r>
      <w:r>
        <w:rPr>
          <w:rFonts w:hint="eastAsia"/>
        </w:rPr>
        <w:t>другой</w:t>
      </w:r>
      <w:r>
        <w:t>.</w:t>
      </w:r>
    </w:p>
    <w:sectPr w:rsidR="004E0F05" w:rsidRPr="004E0F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1BD4" w14:textId="77777777" w:rsidR="00EB0318" w:rsidRDefault="00EB0318">
      <w:pPr>
        <w:spacing w:after="0" w:line="240" w:lineRule="auto"/>
      </w:pPr>
      <w:r>
        <w:separator/>
      </w:r>
    </w:p>
  </w:endnote>
  <w:endnote w:type="continuationSeparator" w:id="0">
    <w:p w14:paraId="0B653710" w14:textId="77777777" w:rsidR="00EB0318" w:rsidRDefault="00EB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55C0" w14:textId="77777777" w:rsidR="00EB0318" w:rsidRDefault="00EB0318"/>
    <w:p w14:paraId="77015F18" w14:textId="77777777" w:rsidR="00EB0318" w:rsidRDefault="00EB0318"/>
    <w:p w14:paraId="0AAA0C57" w14:textId="77777777" w:rsidR="00EB0318" w:rsidRDefault="00EB0318"/>
    <w:p w14:paraId="38A81962" w14:textId="77777777" w:rsidR="00EB0318" w:rsidRDefault="00EB0318"/>
    <w:p w14:paraId="23E28BC9" w14:textId="77777777" w:rsidR="00EB0318" w:rsidRDefault="00EB0318"/>
    <w:p w14:paraId="451966ED" w14:textId="77777777" w:rsidR="00EB0318" w:rsidRDefault="00EB0318"/>
    <w:p w14:paraId="7A8E61D1" w14:textId="77777777" w:rsidR="00EB0318" w:rsidRDefault="00EB03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830803" wp14:editId="05D738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D3D5C" w14:textId="77777777" w:rsidR="00EB0318" w:rsidRDefault="00EB03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308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1D3D5C" w14:textId="77777777" w:rsidR="00EB0318" w:rsidRDefault="00EB03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4B9952" w14:textId="77777777" w:rsidR="00EB0318" w:rsidRDefault="00EB0318"/>
    <w:p w14:paraId="4645A526" w14:textId="77777777" w:rsidR="00EB0318" w:rsidRDefault="00EB0318"/>
    <w:p w14:paraId="78DD6BC8" w14:textId="77777777" w:rsidR="00EB0318" w:rsidRDefault="00EB03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B19927" wp14:editId="344D27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C360" w14:textId="77777777" w:rsidR="00EB0318" w:rsidRDefault="00EB0318"/>
                          <w:p w14:paraId="05B21704" w14:textId="77777777" w:rsidR="00EB0318" w:rsidRDefault="00EB03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B199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F6C360" w14:textId="77777777" w:rsidR="00EB0318" w:rsidRDefault="00EB0318"/>
                    <w:p w14:paraId="05B21704" w14:textId="77777777" w:rsidR="00EB0318" w:rsidRDefault="00EB03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7CD4B6" w14:textId="77777777" w:rsidR="00EB0318" w:rsidRDefault="00EB0318"/>
    <w:p w14:paraId="0CF92A1B" w14:textId="77777777" w:rsidR="00EB0318" w:rsidRDefault="00EB0318">
      <w:pPr>
        <w:rPr>
          <w:sz w:val="2"/>
          <w:szCs w:val="2"/>
        </w:rPr>
      </w:pPr>
    </w:p>
    <w:p w14:paraId="4DD0F512" w14:textId="77777777" w:rsidR="00EB0318" w:rsidRDefault="00EB0318"/>
    <w:p w14:paraId="64569445" w14:textId="77777777" w:rsidR="00EB0318" w:rsidRDefault="00EB0318">
      <w:pPr>
        <w:spacing w:after="0" w:line="240" w:lineRule="auto"/>
      </w:pPr>
    </w:p>
  </w:footnote>
  <w:footnote w:type="continuationSeparator" w:id="0">
    <w:p w14:paraId="45FFB4EE" w14:textId="77777777" w:rsidR="00EB0318" w:rsidRDefault="00EB0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18"/>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195524</TotalTime>
  <Pages>8</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1029</cp:revision>
  <cp:lastPrinted>2009-02-06T05:36:00Z</cp:lastPrinted>
  <dcterms:created xsi:type="dcterms:W3CDTF">2024-01-07T13:43:00Z</dcterms:created>
  <dcterms:modified xsi:type="dcterms:W3CDTF">2025-10-31T20:35:00Z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