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D0366" w:rsidRDefault="00AD0366" w:rsidP="00AD0366">
      <w:r w:rsidRPr="005047FD">
        <w:rPr>
          <w:rFonts w:ascii="Times New Roman" w:hAnsi="Times New Roman" w:cs="Times New Roman"/>
          <w:b/>
          <w:bCs/>
          <w:sz w:val="24"/>
          <w:szCs w:val="24"/>
          <w:lang w:eastAsia="uk-UA"/>
        </w:rPr>
        <w:t>Озірковський Леонід Деонісійович</w:t>
      </w:r>
      <w:r w:rsidRPr="005047FD">
        <w:rPr>
          <w:rFonts w:ascii="Times New Roman" w:hAnsi="Times New Roman" w:cs="Times New Roman"/>
          <w:b/>
          <w:bCs/>
          <w:sz w:val="24"/>
          <w:szCs w:val="24"/>
        </w:rPr>
        <w:t>,</w:t>
      </w:r>
      <w:r w:rsidRPr="005047FD">
        <w:rPr>
          <w:rFonts w:ascii="Times New Roman" w:hAnsi="Times New Roman" w:cs="Times New Roman"/>
          <w:sz w:val="24"/>
          <w:szCs w:val="24"/>
        </w:rPr>
        <w:t xml:space="preserve"> доцент кафедри теоретичної радіотехніки та радіовимірювань</w:t>
      </w:r>
      <w:r w:rsidRPr="005047FD">
        <w:rPr>
          <w:rFonts w:ascii="Times New Roman" w:hAnsi="Times New Roman" w:cs="Times New Roman"/>
          <w:b/>
          <w:bCs/>
          <w:sz w:val="24"/>
          <w:szCs w:val="24"/>
          <w:lang w:eastAsia="uk-UA"/>
        </w:rPr>
        <w:t xml:space="preserve"> </w:t>
      </w:r>
      <w:r w:rsidRPr="005047FD">
        <w:rPr>
          <w:rFonts w:ascii="Times New Roman" w:hAnsi="Times New Roman" w:cs="Times New Roman"/>
          <w:sz w:val="24"/>
          <w:szCs w:val="24"/>
        </w:rPr>
        <w:t>Національного університету «Львівська політехніка»</w:t>
      </w:r>
      <w:r w:rsidRPr="005047FD">
        <w:rPr>
          <w:rFonts w:ascii="Times New Roman" w:hAnsi="Times New Roman" w:cs="Times New Roman"/>
          <w:sz w:val="24"/>
          <w:szCs w:val="24"/>
          <w:lang w:eastAsia="uk-UA"/>
        </w:rPr>
        <w:t xml:space="preserve">. Назва дисертації: </w:t>
      </w:r>
      <w:r w:rsidRPr="005047FD">
        <w:rPr>
          <w:rFonts w:ascii="Times New Roman" w:hAnsi="Times New Roman" w:cs="Times New Roman"/>
          <w:sz w:val="24"/>
          <w:szCs w:val="24"/>
        </w:rPr>
        <w:t>«Розвиток теоретичних засад оцінювання показників функціональної безпечності  радіоелектронних систем відповідального призначення»</w:t>
      </w:r>
      <w:r w:rsidRPr="005047FD">
        <w:rPr>
          <w:rFonts w:ascii="Times New Roman" w:hAnsi="Times New Roman" w:cs="Times New Roman"/>
          <w:sz w:val="24"/>
          <w:szCs w:val="24"/>
          <w:lang w:eastAsia="uk-UA"/>
        </w:rPr>
        <w:t xml:space="preserve">. Шифр та назва спеціальності – </w:t>
      </w:r>
      <w:r w:rsidRPr="005047FD">
        <w:rPr>
          <w:rFonts w:ascii="Times New Roman" w:hAnsi="Times New Roman" w:cs="Times New Roman"/>
          <w:sz w:val="24"/>
          <w:szCs w:val="24"/>
        </w:rPr>
        <w:t>05.12.17 – радіотехнічні та телевізійні системи</w:t>
      </w:r>
      <w:r w:rsidRPr="005047FD">
        <w:rPr>
          <w:rFonts w:ascii="Times New Roman" w:hAnsi="Times New Roman" w:cs="Times New Roman"/>
          <w:sz w:val="24"/>
          <w:szCs w:val="24"/>
          <w:lang w:eastAsia="uk-UA"/>
        </w:rPr>
        <w:t>. Спецрада Д 35.052.10 Національного університету «Львівська політехніка»</w:t>
      </w:r>
    </w:p>
    <w:sectPr w:rsidR="008166D5" w:rsidRPr="00AD036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AD0366" w:rsidRPr="00AD036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1B68C-7D6A-4E7B-B5B6-A9CECFC2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2020-12-02T22:11:00Z</dcterms:created>
  <dcterms:modified xsi:type="dcterms:W3CDTF">2020-12-03T08:16:00Z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