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1B1130D1" w:rsidR="000440E7" w:rsidRPr="004671A1" w:rsidRDefault="004671A1" w:rsidP="004671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Бузинний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шляхів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14.02.01 - 2010.</w:t>
      </w:r>
    </w:p>
    <w:sectPr w:rsidR="000440E7" w:rsidRPr="004671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6695" w14:textId="77777777" w:rsidR="00E4478C" w:rsidRDefault="00E4478C">
      <w:pPr>
        <w:spacing w:after="0" w:line="240" w:lineRule="auto"/>
      </w:pPr>
      <w:r>
        <w:separator/>
      </w:r>
    </w:p>
  </w:endnote>
  <w:endnote w:type="continuationSeparator" w:id="0">
    <w:p w14:paraId="6007033F" w14:textId="77777777" w:rsidR="00E4478C" w:rsidRDefault="00E4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FA6B" w14:textId="77777777" w:rsidR="00E4478C" w:rsidRDefault="00E4478C">
      <w:pPr>
        <w:spacing w:after="0" w:line="240" w:lineRule="auto"/>
      </w:pPr>
      <w:r>
        <w:separator/>
      </w:r>
    </w:p>
  </w:footnote>
  <w:footnote w:type="continuationSeparator" w:id="0">
    <w:p w14:paraId="08EDFD8D" w14:textId="77777777" w:rsidR="00E4478C" w:rsidRDefault="00E44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47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78C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118292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3665</cp:revision>
  <dcterms:created xsi:type="dcterms:W3CDTF">2024-06-20T08:51:00Z</dcterms:created>
  <dcterms:modified xsi:type="dcterms:W3CDTF">2025-01-14T17:32:00Z</dcterms:modified>
  <cp:category/>
</cp:coreProperties>
</file>