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8154" w14:textId="19FE34FD" w:rsidR="00331D4F" w:rsidRDefault="00185071" w:rsidP="00185071">
      <w:pPr>
        <w:rPr>
          <w:rFonts w:ascii="Times New Roman" w:eastAsia="Arial Unicode MS" w:hAnsi="Times New Roman" w:cs="Times New Roman"/>
          <w:b/>
          <w:bCs/>
          <w:color w:val="000000"/>
          <w:kern w:val="0"/>
          <w:sz w:val="28"/>
          <w:szCs w:val="28"/>
          <w:lang w:eastAsia="ru-RU" w:bidi="uk-UA"/>
        </w:rPr>
      </w:pPr>
      <w:r w:rsidRPr="00185071">
        <w:rPr>
          <w:rFonts w:ascii="Times New Roman" w:eastAsia="Arial Unicode MS" w:hAnsi="Times New Roman" w:cs="Times New Roman" w:hint="eastAsia"/>
          <w:b/>
          <w:bCs/>
          <w:color w:val="000000"/>
          <w:kern w:val="0"/>
          <w:sz w:val="28"/>
          <w:szCs w:val="28"/>
          <w:lang w:eastAsia="ru-RU" w:bidi="uk-UA"/>
        </w:rPr>
        <w:t>Тамьярова</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Майя</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Владиславовна</w:t>
      </w:r>
      <w:r>
        <w:rPr>
          <w:rFonts w:ascii="Times New Roman" w:eastAsia="Arial Unicode MS" w:hAnsi="Times New Roman" w:cs="Times New Roman" w:hint="eastAsia"/>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Повышение</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эффективности</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автоматизированного</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проектирования</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коллекторных</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электромашин</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на</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основе</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параметрически</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генерируемых</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моделей</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магнитного</w:t>
      </w:r>
      <w:r w:rsidRPr="00185071">
        <w:rPr>
          <w:rFonts w:ascii="Times New Roman" w:eastAsia="Arial Unicode MS" w:hAnsi="Times New Roman" w:cs="Times New Roman"/>
          <w:b/>
          <w:bCs/>
          <w:color w:val="000000"/>
          <w:kern w:val="0"/>
          <w:sz w:val="28"/>
          <w:szCs w:val="28"/>
          <w:lang w:eastAsia="ru-RU" w:bidi="uk-UA"/>
        </w:rPr>
        <w:t xml:space="preserve"> </w:t>
      </w:r>
      <w:r w:rsidRPr="00185071">
        <w:rPr>
          <w:rFonts w:ascii="Times New Roman" w:eastAsia="Arial Unicode MS" w:hAnsi="Times New Roman" w:cs="Times New Roman" w:hint="eastAsia"/>
          <w:b/>
          <w:bCs/>
          <w:color w:val="000000"/>
          <w:kern w:val="0"/>
          <w:sz w:val="28"/>
          <w:szCs w:val="28"/>
          <w:lang w:eastAsia="ru-RU" w:bidi="uk-UA"/>
        </w:rPr>
        <w:t>поля</w:t>
      </w:r>
    </w:p>
    <w:p w14:paraId="3D74733B" w14:textId="77777777" w:rsidR="00185071" w:rsidRDefault="00185071" w:rsidP="00185071">
      <w:r>
        <w:rPr>
          <w:rFonts w:hint="eastAsia"/>
        </w:rPr>
        <w:t>ОГЛАВЛЕНИЕ</w:t>
      </w:r>
      <w:r>
        <w:t xml:space="preserve"> </w:t>
      </w:r>
      <w:r>
        <w:rPr>
          <w:rFonts w:hint="eastAsia"/>
        </w:rPr>
        <w:t>ДИССЕРТАЦИИ</w:t>
      </w:r>
    </w:p>
    <w:p w14:paraId="37757042" w14:textId="77777777" w:rsidR="00185071" w:rsidRDefault="00185071" w:rsidP="00185071">
      <w:r>
        <w:rPr>
          <w:rFonts w:hint="eastAsia"/>
        </w:rPr>
        <w:t>кандидат</w:t>
      </w:r>
      <w:r>
        <w:t xml:space="preserve"> </w:t>
      </w:r>
      <w:r>
        <w:rPr>
          <w:rFonts w:hint="eastAsia"/>
        </w:rPr>
        <w:t>наук</w:t>
      </w:r>
      <w:r>
        <w:t xml:space="preserve"> </w:t>
      </w:r>
      <w:r>
        <w:rPr>
          <w:rFonts w:hint="eastAsia"/>
        </w:rPr>
        <w:t>Тамьярова</w:t>
      </w:r>
      <w:r>
        <w:t xml:space="preserve"> </w:t>
      </w:r>
      <w:r>
        <w:rPr>
          <w:rFonts w:hint="eastAsia"/>
        </w:rPr>
        <w:t>Майя</w:t>
      </w:r>
      <w:r>
        <w:t xml:space="preserve"> </w:t>
      </w:r>
      <w:r>
        <w:rPr>
          <w:rFonts w:hint="eastAsia"/>
        </w:rPr>
        <w:t>Владиславовна</w:t>
      </w:r>
    </w:p>
    <w:p w14:paraId="2F6054F1" w14:textId="77777777" w:rsidR="00185071" w:rsidRDefault="00185071" w:rsidP="00185071">
      <w:r>
        <w:rPr>
          <w:rFonts w:hint="eastAsia"/>
        </w:rPr>
        <w:t>Содержание</w:t>
      </w:r>
    </w:p>
    <w:p w14:paraId="1DA76789" w14:textId="77777777" w:rsidR="00185071" w:rsidRDefault="00185071" w:rsidP="00185071"/>
    <w:p w14:paraId="3A3BBF46" w14:textId="77777777" w:rsidR="00185071" w:rsidRDefault="00185071" w:rsidP="00185071">
      <w:r>
        <w:rPr>
          <w:rFonts w:hint="eastAsia"/>
        </w:rPr>
        <w:t>Введение</w:t>
      </w:r>
    </w:p>
    <w:p w14:paraId="2125A55E" w14:textId="77777777" w:rsidR="00185071" w:rsidRDefault="00185071" w:rsidP="00185071"/>
    <w:p w14:paraId="3C45BED2" w14:textId="77777777" w:rsidR="00185071" w:rsidRDefault="00185071" w:rsidP="00185071">
      <w:r>
        <w:t xml:space="preserve">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анализа</w:t>
      </w:r>
      <w:r>
        <w:t xml:space="preserve"> </w:t>
      </w:r>
      <w:r>
        <w:rPr>
          <w:rFonts w:hint="eastAsia"/>
        </w:rPr>
        <w:t>и</w:t>
      </w:r>
      <w:r>
        <w:t xml:space="preserve"> </w:t>
      </w:r>
      <w:r>
        <w:rPr>
          <w:rFonts w:hint="eastAsia"/>
        </w:rPr>
        <w:t>синтеза</w:t>
      </w:r>
      <w:r>
        <w:t xml:space="preserve"> 11 </w:t>
      </w:r>
      <w:r>
        <w:rPr>
          <w:rFonts w:hint="eastAsia"/>
        </w:rPr>
        <w:t>коллекторных</w:t>
      </w:r>
      <w:r>
        <w:t xml:space="preserve"> </w:t>
      </w:r>
      <w:r>
        <w:rPr>
          <w:rFonts w:hint="eastAsia"/>
        </w:rPr>
        <w:t>электрических</w:t>
      </w:r>
      <w:r>
        <w:t xml:space="preserve"> </w:t>
      </w:r>
      <w:r>
        <w:rPr>
          <w:rFonts w:hint="eastAsia"/>
        </w:rPr>
        <w:t>машин</w:t>
      </w:r>
      <w:r>
        <w:t xml:space="preserve"> </w:t>
      </w:r>
      <w:r>
        <w:rPr>
          <w:rFonts w:hint="eastAsia"/>
        </w:rPr>
        <w:t>в</w:t>
      </w:r>
      <w:r>
        <w:t xml:space="preserve"> </w:t>
      </w:r>
      <w:r>
        <w:rPr>
          <w:rFonts w:hint="eastAsia"/>
        </w:rPr>
        <w:t>теории</w:t>
      </w:r>
      <w:r>
        <w:t xml:space="preserve"> </w:t>
      </w:r>
      <w:r>
        <w:rPr>
          <w:rFonts w:hint="eastAsia"/>
        </w:rPr>
        <w:t>САПР</w:t>
      </w:r>
    </w:p>
    <w:p w14:paraId="5AB6568E" w14:textId="77777777" w:rsidR="00185071" w:rsidRDefault="00185071" w:rsidP="00185071"/>
    <w:p w14:paraId="20235E61" w14:textId="77777777" w:rsidR="00185071" w:rsidRDefault="00185071" w:rsidP="00185071">
      <w:r>
        <w:t xml:space="preserve">1.1. </w:t>
      </w:r>
      <w:r>
        <w:rPr>
          <w:rFonts w:hint="eastAsia"/>
        </w:rPr>
        <w:t>Особенности</w:t>
      </w:r>
      <w:r>
        <w:t xml:space="preserve"> </w:t>
      </w:r>
      <w:r>
        <w:rPr>
          <w:rFonts w:hint="eastAsia"/>
        </w:rPr>
        <w:t>конструкции</w:t>
      </w:r>
      <w:r>
        <w:t xml:space="preserve"> </w:t>
      </w:r>
      <w:r>
        <w:rPr>
          <w:rFonts w:hint="eastAsia"/>
        </w:rPr>
        <w:t>коллекторных</w:t>
      </w:r>
      <w:r>
        <w:t xml:space="preserve"> </w:t>
      </w:r>
      <w:r>
        <w:rPr>
          <w:rFonts w:hint="eastAsia"/>
        </w:rPr>
        <w:t>электрических</w:t>
      </w:r>
      <w:r>
        <w:t xml:space="preserve"> </w:t>
      </w:r>
      <w:r>
        <w:rPr>
          <w:rFonts w:hint="eastAsia"/>
        </w:rPr>
        <w:t>машин</w:t>
      </w:r>
    </w:p>
    <w:p w14:paraId="07E86C15" w14:textId="77777777" w:rsidR="00185071" w:rsidRDefault="00185071" w:rsidP="00185071"/>
    <w:p w14:paraId="7A8727FC" w14:textId="77777777" w:rsidR="00185071" w:rsidRDefault="00185071" w:rsidP="00185071">
      <w:r>
        <w:t xml:space="preserve">1.2. </w:t>
      </w:r>
      <w:r>
        <w:rPr>
          <w:rFonts w:hint="eastAsia"/>
        </w:rPr>
        <w:t>Средства</w:t>
      </w:r>
      <w:r>
        <w:t xml:space="preserve"> </w:t>
      </w:r>
      <w:r>
        <w:rPr>
          <w:rFonts w:hint="eastAsia"/>
        </w:rPr>
        <w:t>автоматизации</w:t>
      </w:r>
      <w:r>
        <w:t xml:space="preserve"> </w:t>
      </w:r>
      <w:r>
        <w:rPr>
          <w:rFonts w:hint="eastAsia"/>
        </w:rPr>
        <w:t>проектирования</w:t>
      </w:r>
      <w:r>
        <w:t xml:space="preserve"> </w:t>
      </w:r>
      <w:r>
        <w:rPr>
          <w:rFonts w:hint="eastAsia"/>
        </w:rPr>
        <w:t>коллекторных</w:t>
      </w:r>
      <w:r>
        <w:t xml:space="preserve"> </w:t>
      </w:r>
      <w:r>
        <w:rPr>
          <w:rFonts w:hint="eastAsia"/>
        </w:rPr>
        <w:t>машин</w:t>
      </w:r>
    </w:p>
    <w:p w14:paraId="2E15DDE4" w14:textId="77777777" w:rsidR="00185071" w:rsidRDefault="00185071" w:rsidP="00185071"/>
    <w:p w14:paraId="17EE4AAC" w14:textId="77777777" w:rsidR="00185071" w:rsidRDefault="00185071" w:rsidP="00185071">
      <w:r>
        <w:t xml:space="preserve">1.3 </w:t>
      </w:r>
      <w:r>
        <w:rPr>
          <w:rFonts w:hint="eastAsia"/>
        </w:rPr>
        <w:t>Численные</w:t>
      </w:r>
      <w:r>
        <w:t xml:space="preserve"> </w:t>
      </w:r>
      <w:r>
        <w:rPr>
          <w:rFonts w:hint="eastAsia"/>
        </w:rPr>
        <w:t>модели</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анализа</w:t>
      </w:r>
      <w:r>
        <w:t xml:space="preserve"> </w:t>
      </w:r>
      <w:r>
        <w:rPr>
          <w:rFonts w:hint="eastAsia"/>
        </w:rPr>
        <w:t>и</w:t>
      </w:r>
      <w:r>
        <w:t xml:space="preserve"> </w:t>
      </w:r>
      <w:r>
        <w:rPr>
          <w:rFonts w:hint="eastAsia"/>
        </w:rPr>
        <w:t>синтеза</w:t>
      </w:r>
    </w:p>
    <w:p w14:paraId="2BB36FF8" w14:textId="77777777" w:rsidR="00185071" w:rsidRDefault="00185071" w:rsidP="00185071"/>
    <w:p w14:paraId="1DDB3B83" w14:textId="77777777" w:rsidR="00185071" w:rsidRDefault="00185071" w:rsidP="00185071">
      <w:r>
        <w:rPr>
          <w:rFonts w:hint="eastAsia"/>
        </w:rPr>
        <w:t>электрических</w:t>
      </w:r>
      <w:r>
        <w:t xml:space="preserve"> </w:t>
      </w:r>
      <w:r>
        <w:rPr>
          <w:rFonts w:hint="eastAsia"/>
        </w:rPr>
        <w:t>машин</w:t>
      </w:r>
    </w:p>
    <w:p w14:paraId="7E86CFD3" w14:textId="77777777" w:rsidR="00185071" w:rsidRDefault="00185071" w:rsidP="00185071"/>
    <w:p w14:paraId="14DFDD8C" w14:textId="77777777" w:rsidR="00185071" w:rsidRDefault="00185071" w:rsidP="00185071">
      <w:r>
        <w:t xml:space="preserve">1.3.1. </w:t>
      </w:r>
      <w:r>
        <w:rPr>
          <w:rFonts w:hint="eastAsia"/>
        </w:rPr>
        <w:t>Моделирование</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электрических</w:t>
      </w:r>
      <w:r>
        <w:t xml:space="preserve"> </w:t>
      </w:r>
      <w:r>
        <w:rPr>
          <w:rFonts w:hint="eastAsia"/>
        </w:rPr>
        <w:t>машинах</w:t>
      </w:r>
    </w:p>
    <w:p w14:paraId="6B42FC21" w14:textId="77777777" w:rsidR="00185071" w:rsidRDefault="00185071" w:rsidP="00185071"/>
    <w:p w14:paraId="03CF67A4" w14:textId="77777777" w:rsidR="00185071" w:rsidRDefault="00185071" w:rsidP="00185071">
      <w:r>
        <w:t xml:space="preserve">1.3.2.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поиска</w:t>
      </w:r>
      <w:r>
        <w:t xml:space="preserve"> </w:t>
      </w:r>
      <w:r>
        <w:rPr>
          <w:rFonts w:hint="eastAsia"/>
        </w:rPr>
        <w:t>оптимального</w:t>
      </w:r>
      <w:r>
        <w:t xml:space="preserve"> 24 </w:t>
      </w:r>
      <w:r>
        <w:rPr>
          <w:rFonts w:hint="eastAsia"/>
        </w:rPr>
        <w:t>решения</w:t>
      </w:r>
      <w:r>
        <w:t xml:space="preserve"> </w:t>
      </w:r>
      <w:r>
        <w:rPr>
          <w:rFonts w:hint="eastAsia"/>
        </w:rPr>
        <w:t>при</w:t>
      </w:r>
      <w:r>
        <w:t xml:space="preserve"> </w:t>
      </w:r>
      <w:r>
        <w:rPr>
          <w:rFonts w:hint="eastAsia"/>
        </w:rPr>
        <w:t>проектировании</w:t>
      </w:r>
      <w:r>
        <w:t xml:space="preserve"> </w:t>
      </w:r>
      <w:r>
        <w:rPr>
          <w:rFonts w:hint="eastAsia"/>
        </w:rPr>
        <w:t>электрических</w:t>
      </w:r>
      <w:r>
        <w:t xml:space="preserve"> </w:t>
      </w:r>
      <w:r>
        <w:rPr>
          <w:rFonts w:hint="eastAsia"/>
        </w:rPr>
        <w:t>машин</w:t>
      </w:r>
    </w:p>
    <w:p w14:paraId="46C7B68D" w14:textId="77777777" w:rsidR="00185071" w:rsidRDefault="00185071" w:rsidP="00185071"/>
    <w:p w14:paraId="76B30CFF" w14:textId="77777777" w:rsidR="00185071" w:rsidRDefault="00185071" w:rsidP="00185071">
      <w:r>
        <w:t xml:space="preserve">1.3.3. </w:t>
      </w:r>
      <w:r>
        <w:rPr>
          <w:rFonts w:hint="eastAsia"/>
        </w:rPr>
        <w:t>Моделирование</w:t>
      </w:r>
      <w:r>
        <w:t xml:space="preserve"> </w:t>
      </w:r>
      <w:r>
        <w:rPr>
          <w:rFonts w:hint="eastAsia"/>
        </w:rPr>
        <w:t>режимов</w:t>
      </w:r>
      <w:r>
        <w:t xml:space="preserve"> </w:t>
      </w:r>
      <w:r>
        <w:rPr>
          <w:rFonts w:hint="eastAsia"/>
        </w:rPr>
        <w:t>работы</w:t>
      </w:r>
      <w:r>
        <w:t xml:space="preserve"> </w:t>
      </w:r>
      <w:r>
        <w:rPr>
          <w:rFonts w:hint="eastAsia"/>
        </w:rPr>
        <w:t>КМ</w:t>
      </w:r>
      <w:r>
        <w:t xml:space="preserve"> 26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задачи</w:t>
      </w:r>
    </w:p>
    <w:p w14:paraId="4E06814E" w14:textId="77777777" w:rsidR="00185071" w:rsidRDefault="00185071" w:rsidP="00185071"/>
    <w:p w14:paraId="6A9B721D" w14:textId="77777777" w:rsidR="00185071" w:rsidRDefault="00185071" w:rsidP="00185071">
      <w:r>
        <w:lastRenderedPageBreak/>
        <w:t xml:space="preserve">2. </w:t>
      </w:r>
      <w:r>
        <w:rPr>
          <w:rFonts w:hint="eastAsia"/>
        </w:rPr>
        <w:t>Разработка</w:t>
      </w:r>
      <w:r>
        <w:t xml:space="preserve"> </w:t>
      </w:r>
      <w:r>
        <w:rPr>
          <w:rFonts w:hint="eastAsia"/>
        </w:rPr>
        <w:t>оптимизационной</w:t>
      </w:r>
      <w:r>
        <w:t xml:space="preserve"> </w:t>
      </w:r>
      <w:r>
        <w:rPr>
          <w:rFonts w:hint="eastAsia"/>
        </w:rPr>
        <w:t>модели</w:t>
      </w:r>
      <w:r>
        <w:t xml:space="preserve"> </w:t>
      </w:r>
      <w:r>
        <w:rPr>
          <w:rFonts w:hint="eastAsia"/>
        </w:rPr>
        <w:t>для</w:t>
      </w:r>
      <w:r>
        <w:t xml:space="preserve"> </w:t>
      </w:r>
      <w:r>
        <w:rPr>
          <w:rFonts w:hint="eastAsia"/>
        </w:rPr>
        <w:t>решения</w:t>
      </w:r>
      <w:r>
        <w:t xml:space="preserve"> </w:t>
      </w:r>
      <w:r>
        <w:rPr>
          <w:rFonts w:hint="eastAsia"/>
        </w:rPr>
        <w:t>задачи</w:t>
      </w:r>
      <w:r>
        <w:t xml:space="preserve"> 37 </w:t>
      </w:r>
      <w:r>
        <w:rPr>
          <w:rFonts w:hint="eastAsia"/>
        </w:rPr>
        <w:t>синтеза</w:t>
      </w:r>
      <w:r>
        <w:t xml:space="preserve"> </w:t>
      </w:r>
      <w:r>
        <w:rPr>
          <w:rFonts w:hint="eastAsia"/>
        </w:rPr>
        <w:t>коллекторной</w:t>
      </w:r>
      <w:r>
        <w:t xml:space="preserve"> </w:t>
      </w:r>
      <w:r>
        <w:rPr>
          <w:rFonts w:hint="eastAsia"/>
        </w:rPr>
        <w:t>машины</w:t>
      </w:r>
    </w:p>
    <w:p w14:paraId="6875A823" w14:textId="77777777" w:rsidR="00185071" w:rsidRDefault="00185071" w:rsidP="00185071"/>
    <w:p w14:paraId="04C02C3F" w14:textId="77777777" w:rsidR="00185071" w:rsidRDefault="00185071" w:rsidP="00185071">
      <w:r>
        <w:t xml:space="preserve">2.1. </w:t>
      </w:r>
      <w:r>
        <w:rPr>
          <w:rFonts w:hint="eastAsia"/>
        </w:rPr>
        <w:t>Теоретическое</w:t>
      </w:r>
      <w:r>
        <w:t xml:space="preserve"> </w:t>
      </w:r>
      <w:r>
        <w:rPr>
          <w:rFonts w:hint="eastAsia"/>
        </w:rPr>
        <w:t>обоснование</w:t>
      </w:r>
      <w:r>
        <w:t xml:space="preserve"> </w:t>
      </w:r>
      <w:r>
        <w:rPr>
          <w:rFonts w:hint="eastAsia"/>
        </w:rPr>
        <w:t>структуры</w:t>
      </w:r>
      <w:r>
        <w:t xml:space="preserve"> </w:t>
      </w:r>
      <w:r>
        <w:rPr>
          <w:rFonts w:hint="eastAsia"/>
        </w:rPr>
        <w:t>оптимизационной</w:t>
      </w:r>
      <w:r>
        <w:t xml:space="preserve"> 37 </w:t>
      </w:r>
      <w:r>
        <w:rPr>
          <w:rFonts w:hint="eastAsia"/>
        </w:rPr>
        <w:t>модели</w:t>
      </w:r>
      <w:r>
        <w:t xml:space="preserve"> </w:t>
      </w:r>
      <w:r>
        <w:rPr>
          <w:rFonts w:hint="eastAsia"/>
        </w:rPr>
        <w:t>коллекторной</w:t>
      </w:r>
      <w:r>
        <w:t xml:space="preserve"> </w:t>
      </w:r>
      <w:r>
        <w:rPr>
          <w:rFonts w:hint="eastAsia"/>
        </w:rPr>
        <w:t>машины</w:t>
      </w:r>
    </w:p>
    <w:p w14:paraId="5B6E2515" w14:textId="77777777" w:rsidR="00185071" w:rsidRDefault="00185071" w:rsidP="00185071"/>
    <w:p w14:paraId="2B917950" w14:textId="77777777" w:rsidR="00185071" w:rsidRDefault="00185071" w:rsidP="00185071">
      <w:r>
        <w:t xml:space="preserve">2.2. </w:t>
      </w:r>
      <w:r>
        <w:rPr>
          <w:rFonts w:hint="eastAsia"/>
        </w:rPr>
        <w:t>Разработка</w:t>
      </w:r>
      <w:r>
        <w:t xml:space="preserve"> </w:t>
      </w:r>
      <w:r>
        <w:rPr>
          <w:rFonts w:hint="eastAsia"/>
        </w:rPr>
        <w:t>генератора</w:t>
      </w:r>
      <w:r>
        <w:t xml:space="preserve"> </w:t>
      </w:r>
      <w:r>
        <w:rPr>
          <w:rFonts w:hint="eastAsia"/>
        </w:rPr>
        <w:t>полевых</w:t>
      </w:r>
      <w:r>
        <w:t xml:space="preserve"> </w:t>
      </w:r>
      <w:r>
        <w:rPr>
          <w:rFonts w:hint="eastAsia"/>
        </w:rPr>
        <w:t>моделей</w:t>
      </w:r>
      <w:r>
        <w:t xml:space="preserve"> </w:t>
      </w:r>
      <w:r>
        <w:rPr>
          <w:rFonts w:hint="eastAsia"/>
        </w:rPr>
        <w:t>коллекторных</w:t>
      </w:r>
      <w:r>
        <w:t xml:space="preserve"> 41 </w:t>
      </w:r>
      <w:r>
        <w:rPr>
          <w:rFonts w:hint="eastAsia"/>
        </w:rPr>
        <w:t>электрических</w:t>
      </w:r>
      <w:r>
        <w:t xml:space="preserve"> </w:t>
      </w:r>
      <w:r>
        <w:rPr>
          <w:rFonts w:hint="eastAsia"/>
        </w:rPr>
        <w:t>машин</w:t>
      </w:r>
    </w:p>
    <w:p w14:paraId="06E7AE02" w14:textId="77777777" w:rsidR="00185071" w:rsidRDefault="00185071" w:rsidP="00185071"/>
    <w:p w14:paraId="010B4232" w14:textId="77777777" w:rsidR="00185071" w:rsidRDefault="00185071" w:rsidP="00185071">
      <w:r>
        <w:t xml:space="preserve">2.2.1. </w:t>
      </w:r>
      <w:r>
        <w:rPr>
          <w:rFonts w:hint="eastAsia"/>
        </w:rPr>
        <w:t>Декомпозиция</w:t>
      </w:r>
      <w:r>
        <w:t xml:space="preserve"> </w:t>
      </w:r>
      <w:r>
        <w:rPr>
          <w:rFonts w:hint="eastAsia"/>
        </w:rPr>
        <w:t>и</w:t>
      </w:r>
      <w:r>
        <w:t xml:space="preserve"> </w:t>
      </w:r>
      <w:r>
        <w:rPr>
          <w:rFonts w:hint="eastAsia"/>
        </w:rPr>
        <w:t>алгоритм</w:t>
      </w:r>
      <w:r>
        <w:t xml:space="preserve"> </w:t>
      </w:r>
      <w:r>
        <w:rPr>
          <w:rFonts w:hint="eastAsia"/>
        </w:rPr>
        <w:t>построения</w:t>
      </w:r>
      <w:r>
        <w:t xml:space="preserve"> </w:t>
      </w:r>
      <w:r>
        <w:rPr>
          <w:rFonts w:hint="eastAsia"/>
        </w:rPr>
        <w:t>расчетной</w:t>
      </w:r>
      <w:r>
        <w:t xml:space="preserve"> </w:t>
      </w:r>
      <w:r>
        <w:rPr>
          <w:rFonts w:hint="eastAsia"/>
        </w:rPr>
        <w:t>области</w:t>
      </w:r>
      <w:r>
        <w:t xml:space="preserve"> </w:t>
      </w:r>
      <w:r>
        <w:rPr>
          <w:rFonts w:hint="eastAsia"/>
        </w:rPr>
        <w:t>КМ</w:t>
      </w:r>
    </w:p>
    <w:p w14:paraId="27F725DF" w14:textId="77777777" w:rsidR="00185071" w:rsidRDefault="00185071" w:rsidP="00185071"/>
    <w:p w14:paraId="4F74AE35" w14:textId="77777777" w:rsidR="00185071" w:rsidRDefault="00185071" w:rsidP="00185071">
      <w:r>
        <w:t xml:space="preserve">2.2.2.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подсистемы</w:t>
      </w:r>
      <w:r>
        <w:t xml:space="preserve"> </w:t>
      </w:r>
      <w:r>
        <w:rPr>
          <w:rFonts w:hint="eastAsia"/>
        </w:rPr>
        <w:t>параметрической</w:t>
      </w:r>
      <w:r>
        <w:t xml:space="preserve"> 48 </w:t>
      </w:r>
      <w:r>
        <w:rPr>
          <w:rFonts w:hint="eastAsia"/>
        </w:rPr>
        <w:t>генерации</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КМ</w:t>
      </w:r>
    </w:p>
    <w:p w14:paraId="4A4C168F" w14:textId="77777777" w:rsidR="00185071" w:rsidRDefault="00185071" w:rsidP="00185071"/>
    <w:p w14:paraId="640A524D" w14:textId="77777777" w:rsidR="00185071" w:rsidRDefault="00185071" w:rsidP="00185071">
      <w:r>
        <w:t xml:space="preserve">2.3. </w:t>
      </w:r>
      <w:r>
        <w:rPr>
          <w:rFonts w:hint="eastAsia"/>
        </w:rPr>
        <w:t>Программная</w:t>
      </w:r>
      <w:r>
        <w:t xml:space="preserve"> </w:t>
      </w:r>
      <w:r>
        <w:rPr>
          <w:rFonts w:hint="eastAsia"/>
        </w:rPr>
        <w:t>реализация</w:t>
      </w:r>
      <w:r>
        <w:t xml:space="preserve"> </w:t>
      </w:r>
      <w:r>
        <w:rPr>
          <w:rFonts w:hint="eastAsia"/>
        </w:rPr>
        <w:t>и</w:t>
      </w:r>
      <w:r>
        <w:t xml:space="preserve"> </w:t>
      </w:r>
      <w:r>
        <w:rPr>
          <w:rFonts w:hint="eastAsia"/>
        </w:rPr>
        <w:t>апробация</w:t>
      </w:r>
      <w:r>
        <w:t xml:space="preserve"> </w:t>
      </w:r>
      <w:r>
        <w:rPr>
          <w:rFonts w:hint="eastAsia"/>
        </w:rPr>
        <w:t>оптимизационной</w:t>
      </w:r>
      <w:r>
        <w:t xml:space="preserve"> 55 </w:t>
      </w:r>
      <w:r>
        <w:rPr>
          <w:rFonts w:hint="eastAsia"/>
        </w:rPr>
        <w:t>модели</w:t>
      </w:r>
      <w:r>
        <w:t xml:space="preserve"> </w:t>
      </w:r>
      <w:r>
        <w:rPr>
          <w:rFonts w:hint="eastAsia"/>
        </w:rPr>
        <w:t>коллекторной</w:t>
      </w:r>
      <w:r>
        <w:t xml:space="preserve"> </w:t>
      </w:r>
      <w:r>
        <w:rPr>
          <w:rFonts w:hint="eastAsia"/>
        </w:rPr>
        <w:t>машины</w:t>
      </w:r>
    </w:p>
    <w:p w14:paraId="7B043274" w14:textId="77777777" w:rsidR="00185071" w:rsidRDefault="00185071" w:rsidP="00185071"/>
    <w:p w14:paraId="6B108E37" w14:textId="77777777" w:rsidR="00185071" w:rsidRDefault="00185071" w:rsidP="0018507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52CBA68" w14:textId="77777777" w:rsidR="00185071" w:rsidRDefault="00185071" w:rsidP="00185071"/>
    <w:p w14:paraId="4FF80D4F" w14:textId="77777777" w:rsidR="00185071" w:rsidRDefault="00185071" w:rsidP="00185071">
      <w:r>
        <w:t xml:space="preserve">3. </w:t>
      </w:r>
      <w:r>
        <w:rPr>
          <w:rFonts w:hint="eastAsia"/>
        </w:rPr>
        <w:t>Разработка</w:t>
      </w:r>
      <w:r>
        <w:t xml:space="preserve"> </w:t>
      </w:r>
      <w:r>
        <w:rPr>
          <w:rFonts w:hint="eastAsia"/>
        </w:rPr>
        <w:t>методики</w:t>
      </w:r>
      <w:r>
        <w:t xml:space="preserve"> </w:t>
      </w:r>
      <w:r>
        <w:rPr>
          <w:rFonts w:hint="eastAsia"/>
        </w:rPr>
        <w:t>построения</w:t>
      </w:r>
      <w:r>
        <w:t xml:space="preserve"> </w:t>
      </w:r>
      <w:r>
        <w:rPr>
          <w:rFonts w:hint="eastAsia"/>
        </w:rPr>
        <w:t>и</w:t>
      </w:r>
      <w:r>
        <w:t xml:space="preserve"> </w:t>
      </w:r>
      <w:r>
        <w:rPr>
          <w:rFonts w:hint="eastAsia"/>
        </w:rPr>
        <w:t>исследования</w:t>
      </w:r>
      <w:r>
        <w:t xml:space="preserve"> </w:t>
      </w:r>
      <w:r>
        <w:rPr>
          <w:rFonts w:hint="eastAsia"/>
        </w:rPr>
        <w:t>полевых</w:t>
      </w:r>
    </w:p>
    <w:p w14:paraId="7A236E55" w14:textId="77777777" w:rsidR="00185071" w:rsidRDefault="00185071" w:rsidP="00185071"/>
    <w:p w14:paraId="3C4C9C87" w14:textId="77777777" w:rsidR="00185071" w:rsidRDefault="00185071" w:rsidP="00185071">
      <w:r>
        <w:rPr>
          <w:rFonts w:hint="eastAsia"/>
        </w:rPr>
        <w:t>динамических</w:t>
      </w:r>
      <w:r>
        <w:t xml:space="preserve"> </w:t>
      </w:r>
      <w:r>
        <w:rPr>
          <w:rFonts w:hint="eastAsia"/>
        </w:rPr>
        <w:t>моделей</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анализа</w:t>
      </w:r>
      <w:r>
        <w:t xml:space="preserve"> </w:t>
      </w:r>
      <w:r>
        <w:rPr>
          <w:rFonts w:hint="eastAsia"/>
        </w:rPr>
        <w:t>коллекторных</w:t>
      </w:r>
      <w:r>
        <w:t xml:space="preserve"> </w:t>
      </w:r>
      <w:r>
        <w:rPr>
          <w:rFonts w:hint="eastAsia"/>
        </w:rPr>
        <w:t>машин</w:t>
      </w:r>
    </w:p>
    <w:p w14:paraId="621DC560" w14:textId="77777777" w:rsidR="00185071" w:rsidRDefault="00185071" w:rsidP="00185071"/>
    <w:p w14:paraId="2B29E804" w14:textId="77777777" w:rsidR="00185071" w:rsidRDefault="00185071" w:rsidP="00185071">
      <w:r>
        <w:t xml:space="preserve">3.1. </w:t>
      </w:r>
      <w:r>
        <w:rPr>
          <w:rFonts w:hint="eastAsia"/>
        </w:rPr>
        <w:t>Адаптация</w:t>
      </w:r>
      <w:r>
        <w:t xml:space="preserve"> </w:t>
      </w:r>
      <w:r>
        <w:rPr>
          <w:rFonts w:hint="eastAsia"/>
        </w:rPr>
        <w:t>полевой</w:t>
      </w:r>
      <w:r>
        <w:t xml:space="preserve"> </w:t>
      </w:r>
      <w:r>
        <w:rPr>
          <w:rFonts w:hint="eastAsia"/>
        </w:rPr>
        <w:t>динамической</w:t>
      </w:r>
      <w:r>
        <w:t xml:space="preserve"> </w:t>
      </w:r>
      <w:r>
        <w:rPr>
          <w:rFonts w:hint="eastAsia"/>
        </w:rPr>
        <w:t>модели</w:t>
      </w:r>
      <w:r>
        <w:t xml:space="preserve"> </w:t>
      </w:r>
      <w:r>
        <w:rPr>
          <w:rFonts w:hint="eastAsia"/>
        </w:rPr>
        <w:t>коллекторной</w:t>
      </w:r>
      <w:r>
        <w:t xml:space="preserve"> 63 </w:t>
      </w:r>
      <w:r>
        <w:rPr>
          <w:rFonts w:hint="eastAsia"/>
        </w:rPr>
        <w:t>машины</w:t>
      </w:r>
      <w:r>
        <w:t xml:space="preserve"> </w:t>
      </w:r>
      <w:r>
        <w:rPr>
          <w:rFonts w:hint="eastAsia"/>
        </w:rPr>
        <w:t>к</w:t>
      </w:r>
      <w:r>
        <w:t xml:space="preserve"> </w:t>
      </w:r>
      <w:r>
        <w:rPr>
          <w:rFonts w:hint="eastAsia"/>
        </w:rPr>
        <w:t>имитационным</w:t>
      </w:r>
      <w:r>
        <w:t xml:space="preserve"> </w:t>
      </w:r>
      <w:r>
        <w:rPr>
          <w:rFonts w:hint="eastAsia"/>
        </w:rPr>
        <w:t>пакетам</w:t>
      </w:r>
    </w:p>
    <w:p w14:paraId="01B6A9C3" w14:textId="77777777" w:rsidR="00185071" w:rsidRDefault="00185071" w:rsidP="00185071"/>
    <w:p w14:paraId="579B5C2E" w14:textId="77777777" w:rsidR="00185071" w:rsidRDefault="00185071" w:rsidP="00185071">
      <w:r>
        <w:t xml:space="preserve">3.2. </w:t>
      </w:r>
      <w:r>
        <w:rPr>
          <w:rFonts w:hint="eastAsia"/>
        </w:rPr>
        <w:t>Методика</w:t>
      </w:r>
      <w:r>
        <w:t xml:space="preserve"> </w:t>
      </w:r>
      <w:r>
        <w:rPr>
          <w:rFonts w:hint="eastAsia"/>
        </w:rPr>
        <w:t>обучения</w:t>
      </w:r>
      <w:r>
        <w:t xml:space="preserve"> </w:t>
      </w:r>
      <w:r>
        <w:rPr>
          <w:rFonts w:hint="eastAsia"/>
        </w:rPr>
        <w:t>полевой</w:t>
      </w:r>
      <w:r>
        <w:t xml:space="preserve"> </w:t>
      </w:r>
      <w:r>
        <w:rPr>
          <w:rFonts w:hint="eastAsia"/>
        </w:rPr>
        <w:t>динамической</w:t>
      </w:r>
      <w:r>
        <w:t xml:space="preserve"> </w:t>
      </w:r>
      <w:r>
        <w:rPr>
          <w:rFonts w:hint="eastAsia"/>
        </w:rPr>
        <w:t>модели</w:t>
      </w:r>
      <w:r>
        <w:t xml:space="preserve"> 70 </w:t>
      </w:r>
      <w:r>
        <w:rPr>
          <w:rFonts w:hint="eastAsia"/>
        </w:rPr>
        <w:t>коллекторной</w:t>
      </w:r>
      <w:r>
        <w:t xml:space="preserve"> </w:t>
      </w:r>
      <w:r>
        <w:rPr>
          <w:rFonts w:hint="eastAsia"/>
        </w:rPr>
        <w:t>машины</w:t>
      </w:r>
    </w:p>
    <w:p w14:paraId="7E2C2F58" w14:textId="77777777" w:rsidR="00185071" w:rsidRDefault="00185071" w:rsidP="00185071"/>
    <w:p w14:paraId="002143A0" w14:textId="77777777" w:rsidR="00185071" w:rsidRDefault="00185071" w:rsidP="00185071">
      <w:r>
        <w:t xml:space="preserve">3.3. </w:t>
      </w:r>
      <w:r>
        <w:rPr>
          <w:rFonts w:hint="eastAsia"/>
        </w:rPr>
        <w:t>Методика</w:t>
      </w:r>
      <w:r>
        <w:t xml:space="preserve"> </w:t>
      </w:r>
      <w:r>
        <w:rPr>
          <w:rFonts w:hint="eastAsia"/>
        </w:rPr>
        <w:t>расчета</w:t>
      </w:r>
      <w:r>
        <w:t xml:space="preserve"> </w:t>
      </w:r>
      <w:r>
        <w:rPr>
          <w:rFonts w:hint="eastAsia"/>
        </w:rPr>
        <w:t>параметров</w:t>
      </w:r>
      <w:r>
        <w:t xml:space="preserve"> </w:t>
      </w:r>
      <w:r>
        <w:rPr>
          <w:rFonts w:hint="eastAsia"/>
        </w:rPr>
        <w:t>динамических</w:t>
      </w:r>
      <w:r>
        <w:t xml:space="preserve"> </w:t>
      </w:r>
      <w:r>
        <w:rPr>
          <w:rFonts w:hint="eastAsia"/>
        </w:rPr>
        <w:t>моделей</w:t>
      </w:r>
      <w:r>
        <w:t xml:space="preserve"> 75 </w:t>
      </w:r>
      <w:r>
        <w:rPr>
          <w:rFonts w:hint="eastAsia"/>
        </w:rPr>
        <w:t>коллекторных</w:t>
      </w:r>
      <w:r>
        <w:t xml:space="preserve"> </w:t>
      </w:r>
      <w:r>
        <w:rPr>
          <w:rFonts w:hint="eastAsia"/>
        </w:rPr>
        <w:t>машин</w:t>
      </w:r>
      <w:r>
        <w:t xml:space="preserve"> </w:t>
      </w:r>
      <w:r>
        <w:rPr>
          <w:rFonts w:hint="eastAsia"/>
        </w:rPr>
        <w:t>по</w:t>
      </w:r>
      <w:r>
        <w:t xml:space="preserve"> </w:t>
      </w:r>
      <w:r>
        <w:rPr>
          <w:rFonts w:hint="eastAsia"/>
        </w:rPr>
        <w:t>паспортным</w:t>
      </w:r>
      <w:r>
        <w:t xml:space="preserve"> </w:t>
      </w:r>
      <w:r>
        <w:rPr>
          <w:rFonts w:hint="eastAsia"/>
        </w:rPr>
        <w:t>данным</w:t>
      </w:r>
    </w:p>
    <w:p w14:paraId="172BFFF5" w14:textId="77777777" w:rsidR="00185071" w:rsidRDefault="00185071" w:rsidP="00185071"/>
    <w:p w14:paraId="0E0721A4" w14:textId="77777777" w:rsidR="00185071" w:rsidRDefault="00185071" w:rsidP="00185071">
      <w:r>
        <w:lastRenderedPageBreak/>
        <w:t xml:space="preserve">3.4. </w:t>
      </w:r>
      <w:r>
        <w:rPr>
          <w:rFonts w:hint="eastAsia"/>
        </w:rPr>
        <w:t>Апробация</w:t>
      </w:r>
      <w:r>
        <w:t xml:space="preserve"> </w:t>
      </w:r>
      <w:r>
        <w:rPr>
          <w:rFonts w:hint="eastAsia"/>
        </w:rPr>
        <w:t>полевой</w:t>
      </w:r>
      <w:r>
        <w:t xml:space="preserve"> </w:t>
      </w:r>
      <w:r>
        <w:rPr>
          <w:rFonts w:hint="eastAsia"/>
        </w:rPr>
        <w:t>динамической</w:t>
      </w:r>
      <w:r>
        <w:t xml:space="preserve"> </w:t>
      </w:r>
      <w:r>
        <w:rPr>
          <w:rFonts w:hint="eastAsia"/>
        </w:rPr>
        <w:t>модели</w:t>
      </w:r>
      <w:r>
        <w:t xml:space="preserve"> </w:t>
      </w:r>
      <w:r>
        <w:rPr>
          <w:rFonts w:hint="eastAsia"/>
        </w:rPr>
        <w:t>коллекторной</w:t>
      </w:r>
      <w:r>
        <w:t xml:space="preserve"> 80 </w:t>
      </w:r>
      <w:r>
        <w:rPr>
          <w:rFonts w:hint="eastAsia"/>
        </w:rPr>
        <w:t>машины</w:t>
      </w:r>
    </w:p>
    <w:p w14:paraId="42A244EF" w14:textId="77777777" w:rsidR="00185071" w:rsidRDefault="00185071" w:rsidP="00185071"/>
    <w:p w14:paraId="663B653C" w14:textId="77777777" w:rsidR="00185071" w:rsidRDefault="00185071" w:rsidP="00185071">
      <w:r>
        <w:t xml:space="preserve">3.4.1. </w:t>
      </w:r>
      <w:r>
        <w:rPr>
          <w:rFonts w:hint="eastAsia"/>
        </w:rPr>
        <w:t>Полевая</w:t>
      </w:r>
      <w:r>
        <w:t xml:space="preserve"> </w:t>
      </w:r>
      <w:r>
        <w:rPr>
          <w:rFonts w:hint="eastAsia"/>
        </w:rPr>
        <w:t>динамическая</w:t>
      </w:r>
      <w:r>
        <w:t xml:space="preserve"> </w:t>
      </w:r>
      <w:r>
        <w:rPr>
          <w:rFonts w:hint="eastAsia"/>
        </w:rPr>
        <w:t>модель</w:t>
      </w:r>
      <w:r>
        <w:t xml:space="preserve"> </w:t>
      </w:r>
      <w:r>
        <w:rPr>
          <w:rFonts w:hint="eastAsia"/>
        </w:rPr>
        <w:t>УКД</w:t>
      </w:r>
    </w:p>
    <w:p w14:paraId="0FA7AE1A" w14:textId="77777777" w:rsidR="00185071" w:rsidRDefault="00185071" w:rsidP="00185071"/>
    <w:p w14:paraId="2ECEE63A" w14:textId="77777777" w:rsidR="00185071" w:rsidRDefault="00185071" w:rsidP="00185071">
      <w:r>
        <w:t xml:space="preserve">3.4.2. </w:t>
      </w:r>
      <w:r>
        <w:rPr>
          <w:rFonts w:hint="eastAsia"/>
        </w:rPr>
        <w:t>Полевая</w:t>
      </w:r>
      <w:r>
        <w:t xml:space="preserve"> </w:t>
      </w:r>
      <w:r>
        <w:rPr>
          <w:rFonts w:hint="eastAsia"/>
        </w:rPr>
        <w:t>динамическая</w:t>
      </w:r>
      <w:r>
        <w:t xml:space="preserve"> </w:t>
      </w:r>
      <w:r>
        <w:rPr>
          <w:rFonts w:hint="eastAsia"/>
        </w:rPr>
        <w:t>модель</w:t>
      </w:r>
      <w:r>
        <w:t xml:space="preserve"> </w:t>
      </w:r>
      <w:r>
        <w:rPr>
          <w:rFonts w:hint="eastAsia"/>
        </w:rPr>
        <w:t>неявнополюсного</w:t>
      </w:r>
      <w:r>
        <w:t xml:space="preserve"> </w:t>
      </w:r>
      <w:r>
        <w:rPr>
          <w:rFonts w:hint="eastAsia"/>
        </w:rPr>
        <w:t>ДПТ</w:t>
      </w:r>
    </w:p>
    <w:p w14:paraId="5262FD2F" w14:textId="77777777" w:rsidR="00185071" w:rsidRDefault="00185071" w:rsidP="00185071"/>
    <w:p w14:paraId="3A97E42B" w14:textId="77777777" w:rsidR="00185071" w:rsidRDefault="00185071" w:rsidP="00185071">
      <w:r>
        <w:t xml:space="preserve">3.4.3. </w:t>
      </w:r>
      <w:r>
        <w:rPr>
          <w:rFonts w:hint="eastAsia"/>
        </w:rPr>
        <w:t>Полевая</w:t>
      </w:r>
      <w:r>
        <w:t xml:space="preserve"> </w:t>
      </w:r>
      <w:r>
        <w:rPr>
          <w:rFonts w:hint="eastAsia"/>
        </w:rPr>
        <w:t>динамическая</w:t>
      </w:r>
      <w:r>
        <w:t xml:space="preserve"> </w:t>
      </w:r>
      <w:r>
        <w:rPr>
          <w:rFonts w:hint="eastAsia"/>
        </w:rPr>
        <w:t>модель</w:t>
      </w:r>
      <w:r>
        <w:t xml:space="preserve"> </w:t>
      </w:r>
      <w:r>
        <w:rPr>
          <w:rFonts w:hint="eastAsia"/>
        </w:rPr>
        <w:t>ДПТ</w:t>
      </w:r>
      <w:r>
        <w:t xml:space="preserve"> </w:t>
      </w:r>
      <w:r>
        <w:rPr>
          <w:rFonts w:hint="eastAsia"/>
        </w:rPr>
        <w:t>нетиповой</w:t>
      </w:r>
      <w:r>
        <w:t xml:space="preserve"> </w:t>
      </w:r>
      <w:r>
        <w:rPr>
          <w:rFonts w:hint="eastAsia"/>
        </w:rPr>
        <w:t>конструкции</w:t>
      </w:r>
    </w:p>
    <w:p w14:paraId="70191544" w14:textId="77777777" w:rsidR="00185071" w:rsidRDefault="00185071" w:rsidP="00185071"/>
    <w:p w14:paraId="0D51D521" w14:textId="77777777" w:rsidR="00185071" w:rsidRDefault="00185071" w:rsidP="0018507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76A1D8B" w14:textId="77777777" w:rsidR="00185071" w:rsidRDefault="00185071" w:rsidP="00185071"/>
    <w:p w14:paraId="5CFC2D12" w14:textId="77777777" w:rsidR="00185071" w:rsidRDefault="00185071" w:rsidP="00185071">
      <w:r>
        <w:t xml:space="preserve">4. </w:t>
      </w:r>
      <w:r>
        <w:rPr>
          <w:rFonts w:hint="eastAsia"/>
        </w:rPr>
        <w:t>Разработка</w:t>
      </w:r>
      <w:r>
        <w:t xml:space="preserve"> </w:t>
      </w:r>
      <w:r>
        <w:rPr>
          <w:rFonts w:hint="eastAsia"/>
        </w:rPr>
        <w:t>методики</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проектных</w:t>
      </w:r>
      <w:r>
        <w:t xml:space="preserve"> </w:t>
      </w:r>
      <w:r>
        <w:rPr>
          <w:rFonts w:hint="eastAsia"/>
        </w:rPr>
        <w:t>решений</w:t>
      </w:r>
      <w:r>
        <w:t xml:space="preserve"> </w:t>
      </w:r>
      <w:r>
        <w:rPr>
          <w:rFonts w:hint="eastAsia"/>
        </w:rPr>
        <w:t>в</w:t>
      </w:r>
      <w:r>
        <w:t xml:space="preserve"> 91 </w:t>
      </w:r>
      <w:r>
        <w:rPr>
          <w:rFonts w:hint="eastAsia"/>
        </w:rPr>
        <w:t>САПР</w:t>
      </w:r>
      <w:r>
        <w:t xml:space="preserve"> </w:t>
      </w:r>
      <w:r>
        <w:rPr>
          <w:rFonts w:hint="eastAsia"/>
        </w:rPr>
        <w:t>коллекторных</w:t>
      </w:r>
      <w:r>
        <w:t xml:space="preserve"> </w:t>
      </w:r>
      <w:r>
        <w:rPr>
          <w:rFonts w:hint="eastAsia"/>
        </w:rPr>
        <w:t>машин</w:t>
      </w:r>
    </w:p>
    <w:p w14:paraId="5159E1A2" w14:textId="77777777" w:rsidR="00185071" w:rsidRDefault="00185071" w:rsidP="00185071"/>
    <w:p w14:paraId="0031D261" w14:textId="77777777" w:rsidR="00185071" w:rsidRDefault="00185071" w:rsidP="00185071">
      <w:r>
        <w:t xml:space="preserve">4.1.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проектных</w:t>
      </w:r>
      <w:r>
        <w:t xml:space="preserve"> 91 </w:t>
      </w:r>
      <w:r>
        <w:rPr>
          <w:rFonts w:hint="eastAsia"/>
        </w:rPr>
        <w:t>решений</w:t>
      </w:r>
      <w:r>
        <w:t xml:space="preserve"> </w:t>
      </w:r>
      <w:r>
        <w:rPr>
          <w:rFonts w:hint="eastAsia"/>
        </w:rPr>
        <w:t>в</w:t>
      </w:r>
      <w:r>
        <w:t xml:space="preserve"> </w:t>
      </w:r>
      <w:r>
        <w:rPr>
          <w:rFonts w:hint="eastAsia"/>
        </w:rPr>
        <w:t>САПР</w:t>
      </w:r>
      <w:r>
        <w:t xml:space="preserve"> </w:t>
      </w:r>
      <w:r>
        <w:rPr>
          <w:rFonts w:hint="eastAsia"/>
        </w:rPr>
        <w:t>КМ</w:t>
      </w:r>
      <w:r>
        <w:t xml:space="preserve"> </w:t>
      </w:r>
      <w:r>
        <w:rPr>
          <w:rFonts w:hint="eastAsia"/>
        </w:rPr>
        <w:t>и</w:t>
      </w:r>
      <w:r>
        <w:t xml:space="preserve"> </w:t>
      </w:r>
      <w:r>
        <w:rPr>
          <w:rFonts w:hint="eastAsia"/>
        </w:rPr>
        <w:t>структура</w:t>
      </w:r>
      <w:r>
        <w:t xml:space="preserve"> </w:t>
      </w:r>
      <w:r>
        <w:rPr>
          <w:rFonts w:hint="eastAsia"/>
        </w:rPr>
        <w:t>проектно</w:t>
      </w:r>
      <w:r>
        <w:t>-</w:t>
      </w:r>
      <w:r>
        <w:rPr>
          <w:rFonts w:hint="eastAsia"/>
        </w:rPr>
        <w:t>исследовательской</w:t>
      </w:r>
      <w:r>
        <w:t xml:space="preserve"> </w:t>
      </w:r>
      <w:r>
        <w:rPr>
          <w:rFonts w:hint="eastAsia"/>
        </w:rPr>
        <w:t>среды</w:t>
      </w:r>
      <w:r>
        <w:t xml:space="preserve"> </w:t>
      </w:r>
      <w:r>
        <w:rPr>
          <w:rFonts w:hint="eastAsia"/>
        </w:rPr>
        <w:t>в</w:t>
      </w:r>
      <w:r>
        <w:t xml:space="preserve"> </w:t>
      </w:r>
      <w:r>
        <w:rPr>
          <w:rFonts w:hint="eastAsia"/>
        </w:rPr>
        <w:t>составе</w:t>
      </w:r>
      <w:r>
        <w:t xml:space="preserve"> </w:t>
      </w:r>
      <w:r>
        <w:rPr>
          <w:rFonts w:hint="eastAsia"/>
        </w:rPr>
        <w:t>САПР</w:t>
      </w:r>
      <w:r>
        <w:t xml:space="preserve"> </w:t>
      </w:r>
      <w:r>
        <w:rPr>
          <w:rFonts w:hint="eastAsia"/>
        </w:rPr>
        <w:t>КМ</w:t>
      </w:r>
    </w:p>
    <w:p w14:paraId="12609481" w14:textId="77777777" w:rsidR="00185071" w:rsidRDefault="00185071" w:rsidP="00185071"/>
    <w:p w14:paraId="1E2DD45C" w14:textId="77777777" w:rsidR="00185071" w:rsidRDefault="00185071" w:rsidP="00185071">
      <w:r>
        <w:t xml:space="preserve">4.2. </w:t>
      </w:r>
      <w:r>
        <w:rPr>
          <w:rFonts w:hint="eastAsia"/>
        </w:rPr>
        <w:t>Апробация</w:t>
      </w:r>
      <w:r>
        <w:t xml:space="preserve"> </w:t>
      </w:r>
      <w:r>
        <w:rPr>
          <w:rFonts w:hint="eastAsia"/>
        </w:rPr>
        <w:t>методики</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проектных</w:t>
      </w:r>
      <w:r>
        <w:t xml:space="preserve"> </w:t>
      </w:r>
      <w:r>
        <w:rPr>
          <w:rFonts w:hint="eastAsia"/>
        </w:rPr>
        <w:t>решений</w:t>
      </w:r>
      <w:r>
        <w:t xml:space="preserve"> </w:t>
      </w:r>
      <w:r>
        <w:rPr>
          <w:rFonts w:hint="eastAsia"/>
        </w:rPr>
        <w:t>в</w:t>
      </w:r>
      <w:r>
        <w:t xml:space="preserve"> 100 </w:t>
      </w:r>
      <w:r>
        <w:rPr>
          <w:rFonts w:hint="eastAsia"/>
        </w:rPr>
        <w:t>САПР</w:t>
      </w:r>
      <w:r>
        <w:t xml:space="preserve"> </w:t>
      </w:r>
      <w:r>
        <w:rPr>
          <w:rFonts w:hint="eastAsia"/>
        </w:rPr>
        <w:t>коллекторных</w:t>
      </w:r>
      <w:r>
        <w:t xml:space="preserve"> </w:t>
      </w:r>
      <w:r>
        <w:rPr>
          <w:rFonts w:hint="eastAsia"/>
        </w:rPr>
        <w:t>машин</w:t>
      </w:r>
    </w:p>
    <w:p w14:paraId="5F3897CE" w14:textId="77777777" w:rsidR="00185071" w:rsidRDefault="00185071" w:rsidP="00185071"/>
    <w:p w14:paraId="1924A9B5" w14:textId="77777777" w:rsidR="00185071" w:rsidRDefault="00185071" w:rsidP="00185071">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E8F3F80" w14:textId="77777777" w:rsidR="00185071" w:rsidRDefault="00185071" w:rsidP="00185071"/>
    <w:p w14:paraId="4883D490" w14:textId="77777777" w:rsidR="00185071" w:rsidRDefault="00185071" w:rsidP="00185071">
      <w:r>
        <w:rPr>
          <w:rFonts w:hint="eastAsia"/>
        </w:rPr>
        <w:t>Заключение</w:t>
      </w:r>
    </w:p>
    <w:p w14:paraId="047E6199" w14:textId="77777777" w:rsidR="00185071" w:rsidRDefault="00185071" w:rsidP="00185071"/>
    <w:p w14:paraId="608287BD" w14:textId="7F72D06B" w:rsidR="00185071" w:rsidRPr="00185071" w:rsidRDefault="00185071" w:rsidP="00185071">
      <w:r>
        <w:rPr>
          <w:rFonts w:hint="eastAsia"/>
        </w:rPr>
        <w:t>Библиография</w:t>
      </w:r>
    </w:p>
    <w:sectPr w:rsidR="00185071" w:rsidRPr="00185071" w:rsidSect="003A54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12C2" w14:textId="77777777" w:rsidR="003A5428" w:rsidRDefault="003A5428">
      <w:pPr>
        <w:spacing w:after="0" w:line="240" w:lineRule="auto"/>
      </w:pPr>
      <w:r>
        <w:separator/>
      </w:r>
    </w:p>
  </w:endnote>
  <w:endnote w:type="continuationSeparator" w:id="0">
    <w:p w14:paraId="7E7239F4" w14:textId="77777777" w:rsidR="003A5428" w:rsidRDefault="003A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1449" w14:textId="77777777" w:rsidR="003A5428" w:rsidRDefault="003A5428"/>
    <w:p w14:paraId="3DB403B8" w14:textId="77777777" w:rsidR="003A5428" w:rsidRDefault="003A5428"/>
    <w:p w14:paraId="3DFF8375" w14:textId="77777777" w:rsidR="003A5428" w:rsidRDefault="003A5428"/>
    <w:p w14:paraId="0E6302A3" w14:textId="77777777" w:rsidR="003A5428" w:rsidRDefault="003A5428"/>
    <w:p w14:paraId="0768E69C" w14:textId="77777777" w:rsidR="003A5428" w:rsidRDefault="003A5428"/>
    <w:p w14:paraId="5E639569" w14:textId="77777777" w:rsidR="003A5428" w:rsidRDefault="003A5428"/>
    <w:p w14:paraId="2D67B377" w14:textId="77777777" w:rsidR="003A5428" w:rsidRDefault="003A54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03CE39" wp14:editId="050B43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320D5" w14:textId="77777777" w:rsidR="003A5428" w:rsidRDefault="003A5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3CE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7320D5" w14:textId="77777777" w:rsidR="003A5428" w:rsidRDefault="003A5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C994B" w14:textId="77777777" w:rsidR="003A5428" w:rsidRDefault="003A5428"/>
    <w:p w14:paraId="4171D3DF" w14:textId="77777777" w:rsidR="003A5428" w:rsidRDefault="003A5428"/>
    <w:p w14:paraId="46D9F524" w14:textId="77777777" w:rsidR="003A5428" w:rsidRDefault="003A54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08EC2" wp14:editId="0DE157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1BA79" w14:textId="77777777" w:rsidR="003A5428" w:rsidRDefault="003A5428"/>
                          <w:p w14:paraId="754B7D3C" w14:textId="77777777" w:rsidR="003A5428" w:rsidRDefault="003A54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08E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B1BA79" w14:textId="77777777" w:rsidR="003A5428" w:rsidRDefault="003A5428"/>
                    <w:p w14:paraId="754B7D3C" w14:textId="77777777" w:rsidR="003A5428" w:rsidRDefault="003A54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E4BD5" w14:textId="77777777" w:rsidR="003A5428" w:rsidRDefault="003A5428"/>
    <w:p w14:paraId="7DCFF77A" w14:textId="77777777" w:rsidR="003A5428" w:rsidRDefault="003A5428">
      <w:pPr>
        <w:rPr>
          <w:sz w:val="2"/>
          <w:szCs w:val="2"/>
        </w:rPr>
      </w:pPr>
    </w:p>
    <w:p w14:paraId="2E560001" w14:textId="77777777" w:rsidR="003A5428" w:rsidRDefault="003A5428"/>
    <w:p w14:paraId="344AE36E" w14:textId="77777777" w:rsidR="003A5428" w:rsidRDefault="003A5428">
      <w:pPr>
        <w:spacing w:after="0" w:line="240" w:lineRule="auto"/>
      </w:pPr>
    </w:p>
  </w:footnote>
  <w:footnote w:type="continuationSeparator" w:id="0">
    <w:p w14:paraId="23341204" w14:textId="77777777" w:rsidR="003A5428" w:rsidRDefault="003A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28"/>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16721</TotalTime>
  <Pages>3</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1954</cp:revision>
  <cp:lastPrinted>2009-02-06T05:36:00Z</cp:lastPrinted>
  <dcterms:created xsi:type="dcterms:W3CDTF">2024-01-07T13:43:00Z</dcterms:created>
  <dcterms:modified xsi:type="dcterms:W3CDTF">2024-02-05T14:23:00Z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