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71B4"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Коноваленко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Ольга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Владимировна</w:t>
      </w:r>
      <w:r w:rsidRPr="00C83CAD">
        <w:rPr>
          <w:rFonts w:ascii="Helvetica" w:hAnsi="Helvetica" w:cs="Helvetica"/>
          <w:b/>
          <w:bCs/>
          <w:color w:val="222222"/>
          <w:sz w:val="21"/>
          <w:szCs w:val="21"/>
        </w:rPr>
        <w:t>.</w:t>
      </w:r>
    </w:p>
    <w:p w14:paraId="6D57BF7C"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Пируваткиназа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роль</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регуляции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гликолиза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у</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витамин</w:t>
      </w:r>
      <w:r w:rsidRPr="00C83CAD">
        <w:rPr>
          <w:rFonts w:ascii="Helvetica" w:hAnsi="Helvetica" w:cs="Helvetica"/>
          <w:b/>
          <w:bCs/>
          <w:color w:val="222222"/>
          <w:sz w:val="21"/>
          <w:szCs w:val="21"/>
        </w:rPr>
        <w:t xml:space="preserve"> B1-</w:t>
      </w:r>
      <w:r w:rsidRPr="00C83CAD">
        <w:rPr>
          <w:rFonts w:ascii="Helvetica" w:hAnsi="Helvetica" w:cs="Helvetica" w:hint="eastAsia"/>
          <w:b/>
          <w:bCs/>
          <w:color w:val="222222"/>
          <w:sz w:val="21"/>
          <w:szCs w:val="21"/>
        </w:rPr>
        <w:t>недостаточности</w:t>
      </w:r>
      <w:r w:rsidRPr="00C83CAD">
        <w:rPr>
          <w:rFonts w:ascii="Helvetica" w:hAnsi="Helvetica" w:cs="Helvetica"/>
          <w:b/>
          <w:bCs/>
          <w:color w:val="222222"/>
          <w:sz w:val="21"/>
          <w:szCs w:val="21"/>
        </w:rPr>
        <w:t xml:space="preserve"> : </w:t>
      </w:r>
      <w:r w:rsidRPr="00C83CAD">
        <w:rPr>
          <w:rFonts w:ascii="Helvetica" w:hAnsi="Helvetica" w:cs="Helvetica" w:hint="eastAsia"/>
          <w:b/>
          <w:bCs/>
          <w:color w:val="222222"/>
          <w:sz w:val="21"/>
          <w:szCs w:val="21"/>
        </w:rPr>
        <w:t>диссертация</w:t>
      </w:r>
      <w:r w:rsidRPr="00C83CAD">
        <w:rPr>
          <w:rFonts w:ascii="Helvetica" w:hAnsi="Helvetica" w:cs="Helvetica"/>
          <w:b/>
          <w:bCs/>
          <w:color w:val="222222"/>
          <w:sz w:val="21"/>
          <w:szCs w:val="21"/>
        </w:rPr>
        <w:t xml:space="preserve"> ... </w:t>
      </w:r>
      <w:r w:rsidRPr="00C83CAD">
        <w:rPr>
          <w:rFonts w:ascii="Helvetica" w:hAnsi="Helvetica" w:cs="Helvetica" w:hint="eastAsia"/>
          <w:b/>
          <w:bCs/>
          <w:color w:val="222222"/>
          <w:sz w:val="21"/>
          <w:szCs w:val="21"/>
        </w:rPr>
        <w:t>кандидата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биологических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наук</w:t>
      </w:r>
      <w:r w:rsidRPr="00C83CAD">
        <w:rPr>
          <w:rFonts w:ascii="Helvetica" w:hAnsi="Helvetica" w:cs="Helvetica"/>
          <w:b/>
          <w:bCs/>
          <w:color w:val="222222"/>
          <w:sz w:val="21"/>
          <w:szCs w:val="21"/>
        </w:rPr>
        <w:t xml:space="preserve"> : 03.00.04. - </w:t>
      </w:r>
      <w:r w:rsidRPr="00C83CAD">
        <w:rPr>
          <w:rFonts w:ascii="Helvetica" w:hAnsi="Helvetica" w:cs="Helvetica" w:hint="eastAsia"/>
          <w:b/>
          <w:bCs/>
          <w:color w:val="222222"/>
          <w:sz w:val="21"/>
          <w:szCs w:val="21"/>
        </w:rPr>
        <w:t>Гродно</w:t>
      </w:r>
      <w:r w:rsidRPr="00C83CAD">
        <w:rPr>
          <w:rFonts w:ascii="Helvetica" w:hAnsi="Helvetica" w:cs="Helvetica"/>
          <w:b/>
          <w:bCs/>
          <w:color w:val="222222"/>
          <w:sz w:val="21"/>
          <w:szCs w:val="21"/>
        </w:rPr>
        <w:t xml:space="preserve">, 1992. - 118 </w:t>
      </w:r>
      <w:r w:rsidRPr="00C83CAD">
        <w:rPr>
          <w:rFonts w:ascii="Helvetica" w:hAnsi="Helvetica" w:cs="Helvetica" w:hint="eastAsia"/>
          <w:b/>
          <w:bCs/>
          <w:color w:val="222222"/>
          <w:sz w:val="21"/>
          <w:szCs w:val="21"/>
        </w:rPr>
        <w:t>с</w:t>
      </w:r>
      <w:r w:rsidRPr="00C83CAD">
        <w:rPr>
          <w:rFonts w:ascii="Helvetica" w:hAnsi="Helvetica" w:cs="Helvetica"/>
          <w:b/>
          <w:bCs/>
          <w:color w:val="222222"/>
          <w:sz w:val="21"/>
          <w:szCs w:val="21"/>
        </w:rPr>
        <w:t xml:space="preserve">. : </w:t>
      </w:r>
      <w:r w:rsidRPr="00C83CAD">
        <w:rPr>
          <w:rFonts w:ascii="Helvetica" w:hAnsi="Helvetica" w:cs="Helvetica" w:hint="eastAsia"/>
          <w:b/>
          <w:bCs/>
          <w:color w:val="222222"/>
          <w:sz w:val="21"/>
          <w:szCs w:val="21"/>
        </w:rPr>
        <w:t>ил</w:t>
      </w:r>
      <w:r w:rsidRPr="00C83CAD">
        <w:rPr>
          <w:rFonts w:ascii="Helvetica" w:hAnsi="Helvetica" w:cs="Helvetica"/>
          <w:b/>
          <w:bCs/>
          <w:color w:val="222222"/>
          <w:sz w:val="21"/>
          <w:szCs w:val="21"/>
        </w:rPr>
        <w:t>.</w:t>
      </w:r>
    </w:p>
    <w:p w14:paraId="5A59E19F"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больше</w:t>
      </w:r>
    </w:p>
    <w:p w14:paraId="4531680E"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Цитаты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текста</w:t>
      </w:r>
      <w:r w:rsidRPr="00C83CAD">
        <w:rPr>
          <w:rFonts w:ascii="Helvetica" w:hAnsi="Helvetica" w:cs="Helvetica"/>
          <w:b/>
          <w:bCs/>
          <w:color w:val="222222"/>
          <w:sz w:val="21"/>
          <w:szCs w:val="21"/>
        </w:rPr>
        <w:t>:</w:t>
      </w:r>
    </w:p>
    <w:p w14:paraId="1371AC04"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стр</w:t>
      </w:r>
      <w:r w:rsidRPr="00C83CAD">
        <w:rPr>
          <w:rFonts w:ascii="Helvetica" w:hAnsi="Helvetica" w:cs="Helvetica"/>
          <w:b/>
          <w:bCs/>
          <w:color w:val="222222"/>
          <w:sz w:val="21"/>
          <w:szCs w:val="21"/>
        </w:rPr>
        <w:t>. 2</w:t>
      </w:r>
    </w:p>
    <w:p w14:paraId="0AE0E182"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 xml:space="preserve">,,,..,,,.,,,,,,,, 54 </w:t>
      </w:r>
      <w:r w:rsidRPr="00C83CAD">
        <w:rPr>
          <w:rFonts w:ascii="Helvetica" w:hAnsi="Helvetica" w:cs="Helvetica" w:hint="eastAsia"/>
          <w:b/>
          <w:bCs/>
          <w:color w:val="222222"/>
          <w:sz w:val="21"/>
          <w:szCs w:val="21"/>
        </w:rPr>
        <w:t>РЕГУЛЯЦИЯ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АКТИВНОШ</w:t>
      </w:r>
      <w:r w:rsidRPr="00C83CAD">
        <w:rPr>
          <w:rFonts w:ascii="Helvetica" w:hAnsi="Helvetica" w:cs="Helvetica"/>
          <w:b/>
          <w:bCs/>
          <w:color w:val="222222"/>
          <w:sz w:val="21"/>
          <w:szCs w:val="21"/>
        </w:rPr>
        <w:t xml:space="preserve"> 1-</w:t>
      </w:r>
      <w:r w:rsidRPr="00C83CAD">
        <w:rPr>
          <w:rFonts w:ascii="Helvetica" w:hAnsi="Helvetica" w:cs="Helvetica" w:hint="eastAsia"/>
          <w:b/>
          <w:bCs/>
          <w:color w:val="222222"/>
          <w:sz w:val="21"/>
          <w:szCs w:val="21"/>
        </w:rPr>
        <w:t>ПИРУВАТКйНАЗЫ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ВИТАШН</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НВДОСТАТОЧНОСТИ</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 xml:space="preserve">,., 59 </w:t>
      </w: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5. .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30#</w:t>
      </w:r>
      <w:r w:rsidRPr="00C83CAD">
        <w:rPr>
          <w:rFonts w:ascii="Helvetica" w:hAnsi="Helvetica" w:cs="Helvetica" w:hint="eastAsia"/>
          <w:b/>
          <w:bCs/>
          <w:color w:val="222222"/>
          <w:sz w:val="21"/>
          <w:szCs w:val="21"/>
        </w:rPr>
        <w:t>ЕРМЕНТНЫЙ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СПЕКТР</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ТИАМИЦЦЕШЩТНЫХ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КИНЕТйЧЕШЕ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СВОЙСТВА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ЬЙЗОФОРШ</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§ЕРМЕНТА</w:t>
      </w:r>
      <w:r w:rsidRPr="00C83CAD">
        <w:rPr>
          <w:rFonts w:ascii="Helvetica" w:hAnsi="Helvetica" w:cs="Helvetica"/>
          <w:b/>
          <w:bCs/>
          <w:color w:val="222222"/>
          <w:sz w:val="21"/>
          <w:szCs w:val="21"/>
        </w:rPr>
        <w:t xml:space="preserve">.,,,,,,.,,,, 65 - 3 </w:t>
      </w: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6. </w:t>
      </w:r>
      <w:r w:rsidRPr="00C83CAD">
        <w:rPr>
          <w:rFonts w:ascii="Helvetica" w:hAnsi="Helvetica" w:cs="Helvetica" w:hint="eastAsia"/>
          <w:b/>
          <w:bCs/>
          <w:color w:val="222222"/>
          <w:sz w:val="21"/>
          <w:szCs w:val="21"/>
        </w:rPr>
        <w:t>Ш</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Ш</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ГОЛОДАНИЯ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ШУШСЩОНАЛЬНУЮ</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АЕТИБНОСТЬ</w:t>
      </w:r>
    </w:p>
    <w:p w14:paraId="7037F9B6"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стр</w:t>
      </w:r>
      <w:r w:rsidRPr="00C83CAD">
        <w:rPr>
          <w:rFonts w:ascii="Helvetica" w:hAnsi="Helvetica" w:cs="Helvetica"/>
          <w:b/>
          <w:bCs/>
          <w:color w:val="222222"/>
          <w:sz w:val="21"/>
          <w:szCs w:val="21"/>
        </w:rPr>
        <w:t>. 6</w:t>
      </w:r>
    </w:p>
    <w:p w14:paraId="2E73B1E1"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свойствах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функционировании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фермента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вместе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тем</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значение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регуляции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скорости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гликолиза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витамин</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недоетаточнеети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мало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изучена</w:t>
      </w:r>
      <w:r w:rsidRPr="00C83CAD">
        <w:rPr>
          <w:rFonts w:ascii="Helvetica" w:hAnsi="Helvetica" w:cs="Helvetica"/>
          <w:b/>
          <w:bCs/>
          <w:color w:val="222222"/>
          <w:sz w:val="21"/>
          <w:szCs w:val="21"/>
        </w:rPr>
        <w:t xml:space="preserve"> (19), </w:t>
      </w:r>
      <w:r w:rsidRPr="00C83CAD">
        <w:rPr>
          <w:rFonts w:ascii="Helvetica" w:hAnsi="Helvetica" w:cs="Helvetica" w:hint="eastAsia"/>
          <w:b/>
          <w:bCs/>
          <w:color w:val="222222"/>
          <w:sz w:val="21"/>
          <w:szCs w:val="21"/>
        </w:rPr>
        <w:t>Отсутствуют</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биохимические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данные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характеризующие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особенности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регуляции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фермента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его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изоферментном</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спектре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кинетических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физико</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химических</w:t>
      </w:r>
    </w:p>
    <w:p w14:paraId="277BDAD5"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стр</w:t>
      </w:r>
      <w:r w:rsidRPr="00C83CAD">
        <w:rPr>
          <w:rFonts w:ascii="Helvetica" w:hAnsi="Helvetica" w:cs="Helvetica"/>
          <w:b/>
          <w:bCs/>
          <w:color w:val="222222"/>
          <w:sz w:val="21"/>
          <w:szCs w:val="21"/>
        </w:rPr>
        <w:t>. 118</w:t>
      </w:r>
    </w:p>
    <w:p w14:paraId="5586EBE7"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использовании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внедрении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результатов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ЫМР</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учебном</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процессе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Диссертационная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работа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Коноваяенко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В</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роль</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регуляции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гликолиза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у</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витамин</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недостаточности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посвящена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изучению</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активности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изоферментного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состава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свойств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лируваткиназы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дефиците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голодании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Полученные</w:t>
      </w:r>
    </w:p>
    <w:p w14:paraId="3414E48B" w14:textId="77777777" w:rsidR="00C83CAD" w:rsidRPr="00C83CAD" w:rsidRDefault="00C83CAD" w:rsidP="00C83CAD">
      <w:pPr>
        <w:rPr>
          <w:rFonts w:ascii="Helvetica" w:hAnsi="Helvetica" w:cs="Helvetica"/>
          <w:b/>
          <w:bCs/>
          <w:color w:val="222222"/>
          <w:sz w:val="21"/>
          <w:szCs w:val="21"/>
        </w:rPr>
      </w:pPr>
    </w:p>
    <w:p w14:paraId="20908A5B"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Оглавление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диссертации</w:t>
      </w:r>
    </w:p>
    <w:p w14:paraId="64188113"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кандидат</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биологических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наук</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Коноваленко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Ольга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Владимировна</w:t>
      </w:r>
    </w:p>
    <w:p w14:paraId="1B1CA2B3"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lastRenderedPageBreak/>
        <w:t>ВВЕДЕНИЕ</w:t>
      </w:r>
      <w:r w:rsidRPr="00C83CAD">
        <w:rPr>
          <w:rFonts w:ascii="Helvetica" w:hAnsi="Helvetica" w:cs="Helvetica"/>
          <w:b/>
          <w:bCs/>
          <w:color w:val="222222"/>
          <w:sz w:val="21"/>
          <w:szCs w:val="21"/>
        </w:rPr>
        <w:t>*.,</w:t>
      </w:r>
    </w:p>
    <w:p w14:paraId="349A7CFA" w14:textId="77777777" w:rsidR="00C83CAD" w:rsidRPr="00C83CAD" w:rsidRDefault="00C83CAD" w:rsidP="00C83CAD">
      <w:pPr>
        <w:rPr>
          <w:rFonts w:ascii="Helvetica" w:hAnsi="Helvetica" w:cs="Helvetica"/>
          <w:b/>
          <w:bCs/>
          <w:color w:val="222222"/>
          <w:sz w:val="21"/>
          <w:szCs w:val="21"/>
        </w:rPr>
      </w:pPr>
    </w:p>
    <w:p w14:paraId="25B95565"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I. </w:t>
      </w:r>
      <w:r w:rsidRPr="00C83CAD">
        <w:rPr>
          <w:rFonts w:ascii="Helvetica" w:hAnsi="Helvetica" w:cs="Helvetica" w:hint="eastAsia"/>
          <w:b/>
          <w:bCs/>
          <w:color w:val="222222"/>
          <w:sz w:val="21"/>
          <w:szCs w:val="21"/>
        </w:rPr>
        <w:t>ОБЗОР</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ЛИТЕРАТУРЫ</w:t>
      </w:r>
    </w:p>
    <w:p w14:paraId="520DBD9C" w14:textId="77777777" w:rsidR="00C83CAD" w:rsidRPr="00C83CAD" w:rsidRDefault="00C83CAD" w:rsidP="00C83CAD">
      <w:pPr>
        <w:rPr>
          <w:rFonts w:ascii="Helvetica" w:hAnsi="Helvetica" w:cs="Helvetica"/>
          <w:b/>
          <w:bCs/>
          <w:color w:val="222222"/>
          <w:sz w:val="21"/>
          <w:szCs w:val="21"/>
        </w:rPr>
      </w:pPr>
    </w:p>
    <w:p w14:paraId="742FF32B"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1.1. </w:t>
      </w:r>
      <w:r w:rsidRPr="00C83CAD">
        <w:rPr>
          <w:rFonts w:ascii="Helvetica" w:hAnsi="Helvetica" w:cs="Helvetica" w:hint="eastAsia"/>
          <w:b/>
          <w:bCs/>
          <w:color w:val="222222"/>
          <w:sz w:val="21"/>
          <w:szCs w:val="21"/>
        </w:rPr>
        <w:t>Характеристика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физико</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химических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термодинамических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свойств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w:t>
      </w:r>
    </w:p>
    <w:p w14:paraId="6E90AF3B" w14:textId="77777777" w:rsidR="00C83CAD" w:rsidRPr="00C83CAD" w:rsidRDefault="00C83CAD" w:rsidP="00C83CAD">
      <w:pPr>
        <w:rPr>
          <w:rFonts w:ascii="Helvetica" w:hAnsi="Helvetica" w:cs="Helvetica"/>
          <w:b/>
          <w:bCs/>
          <w:color w:val="222222"/>
          <w:sz w:val="21"/>
          <w:szCs w:val="21"/>
        </w:rPr>
      </w:pPr>
    </w:p>
    <w:p w14:paraId="3F9F58F4"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1.2. </w:t>
      </w:r>
      <w:r w:rsidRPr="00C83CAD">
        <w:rPr>
          <w:rFonts w:ascii="Helvetica" w:hAnsi="Helvetica" w:cs="Helvetica" w:hint="eastAsia"/>
          <w:b/>
          <w:bCs/>
          <w:color w:val="222222"/>
          <w:sz w:val="21"/>
          <w:szCs w:val="21"/>
        </w:rPr>
        <w:t>Выделение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очистка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характеристика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свойств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молекулярных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форм</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p>
    <w:p w14:paraId="5F245F7B" w14:textId="77777777" w:rsidR="00C83CAD" w:rsidRPr="00C83CAD" w:rsidRDefault="00C83CAD" w:rsidP="00C83CAD">
      <w:pPr>
        <w:rPr>
          <w:rFonts w:ascii="Helvetica" w:hAnsi="Helvetica" w:cs="Helvetica"/>
          <w:b/>
          <w:bCs/>
          <w:color w:val="222222"/>
          <w:sz w:val="21"/>
          <w:szCs w:val="21"/>
        </w:rPr>
      </w:pPr>
    </w:p>
    <w:p w14:paraId="116FDF88"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1.3. </w:t>
      </w:r>
      <w:r w:rsidRPr="00C83CAD">
        <w:rPr>
          <w:rFonts w:ascii="Helvetica" w:hAnsi="Helvetica" w:cs="Helvetica" w:hint="eastAsia"/>
          <w:b/>
          <w:bCs/>
          <w:color w:val="222222"/>
          <w:sz w:val="21"/>
          <w:szCs w:val="21"/>
        </w:rPr>
        <w:t>Регуляция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L-</w:t>
      </w:r>
      <w:r w:rsidRPr="00C83CAD">
        <w:rPr>
          <w:rFonts w:ascii="Helvetica" w:hAnsi="Helvetica" w:cs="Helvetica" w:hint="eastAsia"/>
          <w:b/>
          <w:bCs/>
          <w:color w:val="222222"/>
          <w:sz w:val="21"/>
          <w:szCs w:val="21"/>
        </w:rPr>
        <w:t>типа</w:t>
      </w:r>
      <w:r w:rsidRPr="00C83CAD">
        <w:rPr>
          <w:rFonts w:ascii="Helvetica" w:hAnsi="Helvetica" w:cs="Helvetica"/>
          <w:b/>
          <w:bCs/>
          <w:color w:val="222222"/>
          <w:sz w:val="21"/>
          <w:szCs w:val="21"/>
        </w:rPr>
        <w:t>.,.,.,,</w:t>
      </w:r>
    </w:p>
    <w:p w14:paraId="0BDF22D3" w14:textId="77777777" w:rsidR="00C83CAD" w:rsidRPr="00C83CAD" w:rsidRDefault="00C83CAD" w:rsidP="00C83CAD">
      <w:pPr>
        <w:rPr>
          <w:rFonts w:ascii="Helvetica" w:hAnsi="Helvetica" w:cs="Helvetica"/>
          <w:b/>
          <w:bCs/>
          <w:color w:val="222222"/>
          <w:sz w:val="21"/>
          <w:szCs w:val="21"/>
        </w:rPr>
      </w:pPr>
    </w:p>
    <w:p w14:paraId="0A47B7E5"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2, </w:t>
      </w:r>
      <w:r w:rsidRPr="00C83CAD">
        <w:rPr>
          <w:rFonts w:ascii="Helvetica" w:hAnsi="Helvetica" w:cs="Helvetica" w:hint="eastAsia"/>
          <w:b/>
          <w:bCs/>
          <w:color w:val="222222"/>
          <w:sz w:val="21"/>
          <w:szCs w:val="21"/>
        </w:rPr>
        <w:t>УСЛОВИЯ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ОПЫТОВ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МЕТОДЫ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ИССЛЕДОВАНИЯ</w:t>
      </w:r>
    </w:p>
    <w:p w14:paraId="7C668B5A" w14:textId="77777777" w:rsidR="00C83CAD" w:rsidRPr="00C83CAD" w:rsidRDefault="00C83CAD" w:rsidP="00C83CAD">
      <w:pPr>
        <w:rPr>
          <w:rFonts w:ascii="Helvetica" w:hAnsi="Helvetica" w:cs="Helvetica"/>
          <w:b/>
          <w:bCs/>
          <w:color w:val="222222"/>
          <w:sz w:val="21"/>
          <w:szCs w:val="21"/>
        </w:rPr>
      </w:pPr>
    </w:p>
    <w:p w14:paraId="04FD009F"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2.1. </w:t>
      </w:r>
      <w:r w:rsidRPr="00C83CAD">
        <w:rPr>
          <w:rFonts w:ascii="Helvetica" w:hAnsi="Helvetica" w:cs="Helvetica" w:hint="eastAsia"/>
          <w:b/>
          <w:bCs/>
          <w:color w:val="222222"/>
          <w:sz w:val="21"/>
          <w:szCs w:val="21"/>
        </w:rPr>
        <w:t>Условия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опытов</w:t>
      </w:r>
      <w:r w:rsidRPr="00C83CAD">
        <w:rPr>
          <w:rFonts w:ascii="Helvetica" w:hAnsi="Helvetica" w:cs="Helvetica"/>
          <w:b/>
          <w:bCs/>
          <w:color w:val="222222"/>
          <w:sz w:val="21"/>
          <w:szCs w:val="21"/>
        </w:rPr>
        <w:t>.</w:t>
      </w:r>
    </w:p>
    <w:p w14:paraId="790D903A" w14:textId="77777777" w:rsidR="00C83CAD" w:rsidRPr="00C83CAD" w:rsidRDefault="00C83CAD" w:rsidP="00C83CAD">
      <w:pPr>
        <w:rPr>
          <w:rFonts w:ascii="Helvetica" w:hAnsi="Helvetica" w:cs="Helvetica"/>
          <w:b/>
          <w:bCs/>
          <w:color w:val="222222"/>
          <w:sz w:val="21"/>
          <w:szCs w:val="21"/>
        </w:rPr>
      </w:pPr>
    </w:p>
    <w:p w14:paraId="1862F151"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2.2. </w:t>
      </w:r>
      <w:r w:rsidRPr="00C83CAD">
        <w:rPr>
          <w:rFonts w:ascii="Helvetica" w:hAnsi="Helvetica" w:cs="Helvetica" w:hint="eastAsia"/>
          <w:b/>
          <w:bCs/>
          <w:color w:val="222222"/>
          <w:sz w:val="21"/>
          <w:szCs w:val="21"/>
        </w:rPr>
        <w:t>Методы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исследования</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p>
    <w:p w14:paraId="26D067CD" w14:textId="77777777" w:rsidR="00C83CAD" w:rsidRPr="00C83CAD" w:rsidRDefault="00C83CAD" w:rsidP="00C83CAD">
      <w:pPr>
        <w:rPr>
          <w:rFonts w:ascii="Helvetica" w:hAnsi="Helvetica" w:cs="Helvetica"/>
          <w:b/>
          <w:bCs/>
          <w:color w:val="222222"/>
          <w:sz w:val="21"/>
          <w:szCs w:val="21"/>
        </w:rPr>
      </w:pPr>
    </w:p>
    <w:p w14:paraId="242ADFDE"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3. </w:t>
      </w:r>
      <w:r w:rsidRPr="00C83CAD">
        <w:rPr>
          <w:rFonts w:ascii="Helvetica" w:hAnsi="Helvetica" w:cs="Helvetica" w:hint="eastAsia"/>
          <w:b/>
          <w:bCs/>
          <w:color w:val="222222"/>
          <w:sz w:val="21"/>
          <w:szCs w:val="21"/>
        </w:rPr>
        <w:t>ОЧИСТКА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НЕКОТОРЫЕ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ФИЗИКО</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ХИМИЧЕСКИЕ</w:t>
      </w:r>
    </w:p>
    <w:p w14:paraId="1BDB0A90" w14:textId="77777777" w:rsidR="00C83CAD" w:rsidRPr="00C83CAD" w:rsidRDefault="00C83CAD" w:rsidP="00C83CAD">
      <w:pPr>
        <w:rPr>
          <w:rFonts w:ascii="Helvetica" w:hAnsi="Helvetica" w:cs="Helvetica"/>
          <w:b/>
          <w:bCs/>
          <w:color w:val="222222"/>
          <w:sz w:val="21"/>
          <w:szCs w:val="21"/>
        </w:rPr>
      </w:pPr>
    </w:p>
    <w:p w14:paraId="3D30F1A8"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СВОЙСТВА</w:t>
      </w:r>
      <w:r w:rsidRPr="00C83CAD">
        <w:rPr>
          <w:rFonts w:ascii="Helvetica" w:hAnsi="Helvetica" w:cs="Helvetica"/>
          <w:b/>
          <w:bCs/>
          <w:color w:val="222222"/>
          <w:sz w:val="21"/>
          <w:szCs w:val="21"/>
        </w:rPr>
        <w:t xml:space="preserve"> L-</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КРЫСЫ</w:t>
      </w:r>
    </w:p>
    <w:p w14:paraId="19B38E7A" w14:textId="77777777" w:rsidR="00C83CAD" w:rsidRPr="00C83CAD" w:rsidRDefault="00C83CAD" w:rsidP="00C83CAD">
      <w:pPr>
        <w:rPr>
          <w:rFonts w:ascii="Helvetica" w:hAnsi="Helvetica" w:cs="Helvetica"/>
          <w:b/>
          <w:bCs/>
          <w:color w:val="222222"/>
          <w:sz w:val="21"/>
          <w:szCs w:val="21"/>
        </w:rPr>
      </w:pPr>
    </w:p>
    <w:p w14:paraId="186DACFF"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3.1. </w:t>
      </w:r>
      <w:r w:rsidRPr="00C83CAD">
        <w:rPr>
          <w:rFonts w:ascii="Helvetica" w:hAnsi="Helvetica" w:cs="Helvetica" w:hint="eastAsia"/>
          <w:b/>
          <w:bCs/>
          <w:color w:val="222222"/>
          <w:sz w:val="21"/>
          <w:szCs w:val="21"/>
        </w:rPr>
        <w:t>Выделение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очистка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фермента</w:t>
      </w:r>
      <w:r w:rsidRPr="00C83CAD">
        <w:rPr>
          <w:rFonts w:ascii="Helvetica" w:hAnsi="Helvetica" w:cs="Helvetica"/>
          <w:b/>
          <w:bCs/>
          <w:color w:val="222222"/>
          <w:sz w:val="21"/>
          <w:szCs w:val="21"/>
        </w:rPr>
        <w:t>,,,.,,.,.,.</w:t>
      </w:r>
    </w:p>
    <w:p w14:paraId="429281D6" w14:textId="77777777" w:rsidR="00C83CAD" w:rsidRPr="00C83CAD" w:rsidRDefault="00C83CAD" w:rsidP="00C83CAD">
      <w:pPr>
        <w:rPr>
          <w:rFonts w:ascii="Helvetica" w:hAnsi="Helvetica" w:cs="Helvetica"/>
          <w:b/>
          <w:bCs/>
          <w:color w:val="222222"/>
          <w:sz w:val="21"/>
          <w:szCs w:val="21"/>
        </w:rPr>
      </w:pPr>
    </w:p>
    <w:p w14:paraId="098BC85C"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3.2. </w:t>
      </w:r>
      <w:r w:rsidRPr="00C83CAD">
        <w:rPr>
          <w:rFonts w:ascii="Helvetica" w:hAnsi="Helvetica" w:cs="Helvetica" w:hint="eastAsia"/>
          <w:b/>
          <w:bCs/>
          <w:color w:val="222222"/>
          <w:sz w:val="21"/>
          <w:szCs w:val="21"/>
        </w:rPr>
        <w:t>Фракционирование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изоформ</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крысы</w:t>
      </w:r>
      <w:r w:rsidRPr="00C83CAD">
        <w:rPr>
          <w:rFonts w:ascii="Helvetica" w:hAnsi="Helvetica" w:cs="Helvetica"/>
          <w:b/>
          <w:bCs/>
          <w:color w:val="222222"/>
          <w:sz w:val="21"/>
          <w:szCs w:val="21"/>
        </w:rPr>
        <w:t>,.,.,,.</w:t>
      </w:r>
    </w:p>
    <w:p w14:paraId="52922E30" w14:textId="77777777" w:rsidR="00C83CAD" w:rsidRPr="00C83CAD" w:rsidRDefault="00C83CAD" w:rsidP="00C83CAD">
      <w:pPr>
        <w:rPr>
          <w:rFonts w:ascii="Helvetica" w:hAnsi="Helvetica" w:cs="Helvetica"/>
          <w:b/>
          <w:bCs/>
          <w:color w:val="222222"/>
          <w:sz w:val="21"/>
          <w:szCs w:val="21"/>
        </w:rPr>
      </w:pPr>
    </w:p>
    <w:p w14:paraId="4D02CD31"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xml:space="preserve">3.3. </w:t>
      </w:r>
      <w:r w:rsidRPr="00C83CAD">
        <w:rPr>
          <w:rFonts w:ascii="Helvetica" w:hAnsi="Helvetica" w:cs="Helvetica" w:hint="eastAsia"/>
          <w:b/>
          <w:bCs/>
          <w:color w:val="222222"/>
          <w:sz w:val="21"/>
          <w:szCs w:val="21"/>
        </w:rPr>
        <w:t>Гомогенность</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фермента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его</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субъединичный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состав</w:t>
      </w:r>
      <w:r w:rsidRPr="00C83CAD">
        <w:rPr>
          <w:rFonts w:ascii="Helvetica" w:hAnsi="Helvetica" w:cs="Helvetica"/>
          <w:b/>
          <w:bCs/>
          <w:color w:val="222222"/>
          <w:sz w:val="21"/>
          <w:szCs w:val="21"/>
        </w:rPr>
        <w:t>.</w:t>
      </w:r>
    </w:p>
    <w:p w14:paraId="7F869DE6" w14:textId="77777777" w:rsidR="00C83CAD" w:rsidRPr="00C83CAD" w:rsidRDefault="00C83CAD" w:rsidP="00C83CAD">
      <w:pPr>
        <w:rPr>
          <w:rFonts w:ascii="Helvetica" w:hAnsi="Helvetica" w:cs="Helvetica"/>
          <w:b/>
          <w:bCs/>
          <w:color w:val="222222"/>
          <w:sz w:val="21"/>
          <w:szCs w:val="21"/>
        </w:rPr>
      </w:pPr>
    </w:p>
    <w:p w14:paraId="6A647D3C"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lastRenderedPageBreak/>
        <w:t xml:space="preserve">3.4. </w:t>
      </w:r>
      <w:r w:rsidRPr="00C83CAD">
        <w:rPr>
          <w:rFonts w:ascii="Helvetica" w:hAnsi="Helvetica" w:cs="Helvetica" w:hint="eastAsia"/>
          <w:b/>
          <w:bCs/>
          <w:color w:val="222222"/>
          <w:sz w:val="21"/>
          <w:szCs w:val="21"/>
        </w:rPr>
        <w:t>Влияние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ионной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силы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раствора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ионов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рН</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среды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нуклеозиддифосфатов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активность</w:t>
      </w:r>
      <w:r w:rsidRPr="00C83CAD">
        <w:rPr>
          <w:rFonts w:ascii="Helvetica" w:hAnsi="Helvetica" w:cs="Helvetica"/>
          <w:b/>
          <w:bCs/>
          <w:color w:val="222222"/>
          <w:sz w:val="21"/>
          <w:szCs w:val="21"/>
        </w:rPr>
        <w:t xml:space="preserve"> L-</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тиаминдефицитных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животных</w:t>
      </w:r>
      <w:r w:rsidRPr="00C83CAD">
        <w:rPr>
          <w:rFonts w:ascii="Helvetica" w:hAnsi="Helvetica" w:cs="Helvetica"/>
          <w:b/>
          <w:bCs/>
          <w:color w:val="222222"/>
          <w:sz w:val="21"/>
          <w:szCs w:val="21"/>
        </w:rPr>
        <w:t>.</w:t>
      </w:r>
    </w:p>
    <w:p w14:paraId="2C254A3A" w14:textId="77777777" w:rsidR="00C83CAD" w:rsidRPr="00C83CAD" w:rsidRDefault="00C83CAD" w:rsidP="00C83CAD">
      <w:pPr>
        <w:rPr>
          <w:rFonts w:ascii="Helvetica" w:hAnsi="Helvetica" w:cs="Helvetica"/>
          <w:b/>
          <w:bCs/>
          <w:color w:val="222222"/>
          <w:sz w:val="21"/>
          <w:szCs w:val="21"/>
        </w:rPr>
      </w:pPr>
    </w:p>
    <w:p w14:paraId="2D9D6E56"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4. </w:t>
      </w:r>
      <w:r w:rsidRPr="00C83CAD">
        <w:rPr>
          <w:rFonts w:ascii="Helvetica" w:hAnsi="Helvetica" w:cs="Helvetica" w:hint="eastAsia"/>
          <w:b/>
          <w:bCs/>
          <w:color w:val="222222"/>
          <w:sz w:val="21"/>
          <w:szCs w:val="21"/>
        </w:rPr>
        <w:t>РЕГУЛЯЦИЯ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АКТИВНОСТИ</w:t>
      </w:r>
      <w:r w:rsidRPr="00C83CAD">
        <w:rPr>
          <w:rFonts w:ascii="Helvetica" w:hAnsi="Helvetica" w:cs="Helvetica"/>
          <w:b/>
          <w:bCs/>
          <w:color w:val="222222"/>
          <w:sz w:val="21"/>
          <w:szCs w:val="21"/>
        </w:rPr>
        <w:t xml:space="preserve"> L-</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ПРИ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ВИТАШЙН</w:t>
      </w:r>
      <w:r w:rsidRPr="00C83CAD">
        <w:rPr>
          <w:rFonts w:ascii="Helvetica" w:hAnsi="Helvetica" w:cs="Helvetica"/>
          <w:b/>
          <w:bCs/>
          <w:color w:val="222222"/>
          <w:sz w:val="21"/>
          <w:szCs w:val="21"/>
        </w:rPr>
        <w:t xml:space="preserve"> </w:t>
      </w:r>
      <w:proofErr w:type="spellStart"/>
      <w:r w:rsidRPr="00C83CAD">
        <w:rPr>
          <w:rFonts w:ascii="Helvetica" w:hAnsi="Helvetica" w:cs="Helvetica"/>
          <w:b/>
          <w:bCs/>
          <w:color w:val="222222"/>
          <w:sz w:val="21"/>
          <w:szCs w:val="21"/>
        </w:rPr>
        <w:t>Bj</w:t>
      </w:r>
      <w:proofErr w:type="spellEnd"/>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НЕДОСТАТОЧНОСТИ</w:t>
      </w:r>
      <w:r w:rsidRPr="00C83CAD">
        <w:rPr>
          <w:rFonts w:ascii="Helvetica" w:hAnsi="Helvetica" w:cs="Helvetica"/>
          <w:b/>
          <w:bCs/>
          <w:color w:val="222222"/>
          <w:sz w:val="21"/>
          <w:szCs w:val="21"/>
        </w:rPr>
        <w:t>.,,.,.</w:t>
      </w:r>
    </w:p>
    <w:p w14:paraId="0B9E95DD" w14:textId="77777777" w:rsidR="00C83CAD" w:rsidRPr="00C83CAD" w:rsidRDefault="00C83CAD" w:rsidP="00C83CAD">
      <w:pPr>
        <w:rPr>
          <w:rFonts w:ascii="Helvetica" w:hAnsi="Helvetica" w:cs="Helvetica"/>
          <w:b/>
          <w:bCs/>
          <w:color w:val="222222"/>
          <w:sz w:val="21"/>
          <w:szCs w:val="21"/>
        </w:rPr>
      </w:pPr>
    </w:p>
    <w:p w14:paraId="5DE7F0BD"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- 5. .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30#</w:t>
      </w:r>
      <w:r w:rsidRPr="00C83CAD">
        <w:rPr>
          <w:rFonts w:ascii="Helvetica" w:hAnsi="Helvetica" w:cs="Helvetica" w:hint="eastAsia"/>
          <w:b/>
          <w:bCs/>
          <w:color w:val="222222"/>
          <w:sz w:val="21"/>
          <w:szCs w:val="21"/>
        </w:rPr>
        <w:t>ЕРМЕНТНЫЙ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СПЕКТР</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ТИАМИЦЦЕШЩТНЫХ</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КИНЕТИЧЕШЕ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СВОЙСТВА</w:t>
      </w:r>
      <w:r w:rsidRPr="00C83CAD">
        <w:rPr>
          <w:rFonts w:ascii="Helvetica" w:hAnsi="Helvetica" w:cs="Helvetica"/>
          <w:b/>
          <w:bCs/>
          <w:color w:val="222222"/>
          <w:sz w:val="21"/>
          <w:szCs w:val="21"/>
        </w:rPr>
        <w:t xml:space="preserve"> L-</w:t>
      </w:r>
      <w:r w:rsidRPr="00C83CAD">
        <w:rPr>
          <w:rFonts w:ascii="Helvetica" w:hAnsi="Helvetica" w:cs="Helvetica" w:hint="eastAsia"/>
          <w:b/>
          <w:bCs/>
          <w:color w:val="222222"/>
          <w:sz w:val="21"/>
          <w:szCs w:val="21"/>
        </w:rPr>
        <w:t>ИЗОФОРШ</w:t>
      </w:r>
      <w:r w:rsidRPr="00C83CAD">
        <w:rPr>
          <w:rFonts w:ascii="Helvetica" w:hAnsi="Helvetica" w:cs="Helvetica"/>
          <w:b/>
          <w:bCs/>
          <w:color w:val="222222"/>
          <w:sz w:val="21"/>
          <w:szCs w:val="21"/>
        </w:rPr>
        <w:t xml:space="preserve"> </w:t>
      </w:r>
      <w:proofErr w:type="spellStart"/>
      <w:r w:rsidRPr="00C83CAD">
        <w:rPr>
          <w:rFonts w:ascii="Helvetica" w:hAnsi="Helvetica" w:cs="Helvetica"/>
          <w:b/>
          <w:bCs/>
          <w:color w:val="222222"/>
          <w:sz w:val="21"/>
          <w:szCs w:val="21"/>
        </w:rPr>
        <w:t>iEPMEHTA</w:t>
      </w:r>
      <w:proofErr w:type="spellEnd"/>
      <w:r w:rsidRPr="00C83CAD">
        <w:rPr>
          <w:rFonts w:ascii="Helvetica" w:hAnsi="Helvetica" w:cs="Helvetica"/>
          <w:b/>
          <w:bCs/>
          <w:color w:val="222222"/>
          <w:sz w:val="21"/>
          <w:szCs w:val="21"/>
        </w:rPr>
        <w:t>.</w:t>
      </w:r>
    </w:p>
    <w:p w14:paraId="260B5801" w14:textId="77777777" w:rsidR="00C83CAD" w:rsidRPr="00C83CAD" w:rsidRDefault="00C83CAD" w:rsidP="00C83CAD">
      <w:pPr>
        <w:rPr>
          <w:rFonts w:ascii="Helvetica" w:hAnsi="Helvetica" w:cs="Helvetica"/>
          <w:b/>
          <w:bCs/>
          <w:color w:val="222222"/>
          <w:sz w:val="21"/>
          <w:szCs w:val="21"/>
        </w:rPr>
      </w:pPr>
    </w:p>
    <w:p w14:paraId="1C3BF3EF"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b/>
          <w:bCs/>
          <w:color w:val="222222"/>
          <w:sz w:val="21"/>
          <w:szCs w:val="21"/>
        </w:rPr>
        <w:t>- 3</w:t>
      </w:r>
    </w:p>
    <w:p w14:paraId="4309DBEF" w14:textId="77777777" w:rsidR="00C83CAD" w:rsidRPr="00C83CAD" w:rsidRDefault="00C83CAD" w:rsidP="00C83CAD">
      <w:pPr>
        <w:rPr>
          <w:rFonts w:ascii="Helvetica" w:hAnsi="Helvetica" w:cs="Helvetica"/>
          <w:b/>
          <w:bCs/>
          <w:color w:val="222222"/>
          <w:sz w:val="21"/>
          <w:szCs w:val="21"/>
        </w:rPr>
      </w:pPr>
    </w:p>
    <w:p w14:paraId="6C473DEF" w14:textId="77777777" w:rsidR="00C83CAD" w:rsidRPr="00C83CAD" w:rsidRDefault="00C83CAD" w:rsidP="00C83CAD">
      <w:pPr>
        <w:rPr>
          <w:rFonts w:ascii="Helvetica" w:hAnsi="Helvetica" w:cs="Helvetica"/>
          <w:b/>
          <w:bCs/>
          <w:color w:val="222222"/>
          <w:sz w:val="21"/>
          <w:szCs w:val="21"/>
        </w:rPr>
      </w:pPr>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6. </w:t>
      </w:r>
      <w:r w:rsidRPr="00C83CAD">
        <w:rPr>
          <w:rFonts w:ascii="Helvetica" w:hAnsi="Helvetica" w:cs="Helvetica" w:hint="eastAsia"/>
          <w:b/>
          <w:bCs/>
          <w:color w:val="222222"/>
          <w:sz w:val="21"/>
          <w:szCs w:val="21"/>
        </w:rPr>
        <w:t>ВЛИЯНИЕ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ГОЛОДАНИЯ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ФУНКЦИОНАЛЬНУЮ</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АКТИВНОСТЬ</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ИЗОФЕРМЕНТНЫЙ</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СОСТАВ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hint="eastAsia"/>
          <w:b/>
          <w:bCs/>
          <w:color w:val="222222"/>
          <w:sz w:val="21"/>
          <w:szCs w:val="21"/>
        </w:rPr>
        <w:t>•</w:t>
      </w:r>
      <w:r w:rsidRPr="00C83CAD">
        <w:rPr>
          <w:rFonts w:ascii="Helvetica" w:hAnsi="Helvetica" w:cs="Helvetica"/>
          <w:b/>
          <w:bCs/>
          <w:color w:val="222222"/>
          <w:sz w:val="21"/>
          <w:szCs w:val="21"/>
        </w:rPr>
        <w:t>.</w:t>
      </w:r>
    </w:p>
    <w:p w14:paraId="041FD910" w14:textId="77777777" w:rsidR="00C83CAD" w:rsidRPr="00C83CAD" w:rsidRDefault="00C83CAD" w:rsidP="00C83CAD">
      <w:pPr>
        <w:rPr>
          <w:rFonts w:ascii="Helvetica" w:hAnsi="Helvetica" w:cs="Helvetica"/>
          <w:b/>
          <w:bCs/>
          <w:color w:val="222222"/>
          <w:sz w:val="21"/>
          <w:szCs w:val="21"/>
        </w:rPr>
      </w:pPr>
    </w:p>
    <w:p w14:paraId="109CC004" w14:textId="54D6E931" w:rsidR="00484EB4" w:rsidRPr="00C83CAD" w:rsidRDefault="00C83CAD" w:rsidP="00C83CAD">
      <w:r w:rsidRPr="00C83CAD">
        <w:rPr>
          <w:rFonts w:ascii="Helvetica" w:hAnsi="Helvetica" w:cs="Helvetica" w:hint="eastAsia"/>
          <w:b/>
          <w:bCs/>
          <w:color w:val="222222"/>
          <w:sz w:val="21"/>
          <w:szCs w:val="21"/>
        </w:rPr>
        <w:t>Глава</w:t>
      </w:r>
      <w:r w:rsidRPr="00C83CAD">
        <w:rPr>
          <w:rFonts w:ascii="Helvetica" w:hAnsi="Helvetica" w:cs="Helvetica"/>
          <w:b/>
          <w:bCs/>
          <w:color w:val="222222"/>
          <w:sz w:val="21"/>
          <w:szCs w:val="21"/>
        </w:rPr>
        <w:t xml:space="preserve"> 7. </w:t>
      </w:r>
      <w:r w:rsidRPr="00C83CAD">
        <w:rPr>
          <w:rFonts w:ascii="Helvetica" w:hAnsi="Helvetica" w:cs="Helvetica" w:hint="eastAsia"/>
          <w:b/>
          <w:bCs/>
          <w:color w:val="222222"/>
          <w:sz w:val="21"/>
          <w:szCs w:val="21"/>
        </w:rPr>
        <w:t>РЕГУЛЯЦИЯ</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ГЛИКОЛИЗА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НА</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УРОВНЕ</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ПИРУВАТКИНАЗЫ</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ТКАНИ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ПЕЧЕНИ</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КРЫС</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Ш</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ВИТАМИН</w:t>
      </w:r>
      <w:r w:rsidRPr="00C83CAD">
        <w:rPr>
          <w:rFonts w:ascii="Helvetica" w:hAnsi="Helvetica" w:cs="Helvetica"/>
          <w:b/>
          <w:bCs/>
          <w:color w:val="222222"/>
          <w:sz w:val="21"/>
          <w:szCs w:val="21"/>
        </w:rPr>
        <w:t xml:space="preserve"> </w:t>
      </w:r>
      <w:r w:rsidRPr="00C83CAD">
        <w:rPr>
          <w:rFonts w:ascii="Helvetica" w:hAnsi="Helvetica" w:cs="Helvetica" w:hint="eastAsia"/>
          <w:b/>
          <w:bCs/>
          <w:color w:val="222222"/>
          <w:sz w:val="21"/>
          <w:szCs w:val="21"/>
        </w:rPr>
        <w:t>В</w:t>
      </w:r>
      <w:r w:rsidRPr="00C83CAD">
        <w:rPr>
          <w:rFonts w:ascii="Helvetica" w:hAnsi="Helvetica" w:cs="Helvetica"/>
          <w:b/>
          <w:bCs/>
          <w:color w:val="222222"/>
          <w:sz w:val="21"/>
          <w:szCs w:val="21"/>
        </w:rPr>
        <w:t>^-</w:t>
      </w:r>
      <w:r w:rsidRPr="00C83CAD">
        <w:rPr>
          <w:rFonts w:ascii="Helvetica" w:hAnsi="Helvetica" w:cs="Helvetica" w:hint="eastAsia"/>
          <w:b/>
          <w:bCs/>
          <w:color w:val="222222"/>
          <w:sz w:val="21"/>
          <w:szCs w:val="21"/>
        </w:rPr>
        <w:t>НЕДОСТАТОЧНОСТИ</w:t>
      </w:r>
      <w:r w:rsidRPr="00C83CAD">
        <w:rPr>
          <w:rFonts w:ascii="Helvetica" w:hAnsi="Helvetica" w:cs="Helvetica"/>
          <w:b/>
          <w:bCs/>
          <w:color w:val="222222"/>
          <w:sz w:val="21"/>
          <w:szCs w:val="21"/>
        </w:rPr>
        <w:t>. . 80</w:t>
      </w:r>
    </w:p>
    <w:sectPr w:rsidR="00484EB4" w:rsidRPr="00C83C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40A5" w14:textId="77777777" w:rsidR="00CD07D4" w:rsidRDefault="00CD07D4">
      <w:pPr>
        <w:spacing w:after="0" w:line="240" w:lineRule="auto"/>
      </w:pPr>
      <w:r>
        <w:separator/>
      </w:r>
    </w:p>
  </w:endnote>
  <w:endnote w:type="continuationSeparator" w:id="0">
    <w:p w14:paraId="3168B39A" w14:textId="77777777" w:rsidR="00CD07D4" w:rsidRDefault="00CD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A66E" w14:textId="77777777" w:rsidR="00CD07D4" w:rsidRDefault="00CD07D4"/>
    <w:p w14:paraId="7DFF71F8" w14:textId="77777777" w:rsidR="00CD07D4" w:rsidRDefault="00CD07D4"/>
    <w:p w14:paraId="4BC43725" w14:textId="77777777" w:rsidR="00CD07D4" w:rsidRDefault="00CD07D4"/>
    <w:p w14:paraId="4184709D" w14:textId="77777777" w:rsidR="00CD07D4" w:rsidRDefault="00CD07D4"/>
    <w:p w14:paraId="10E11FA3" w14:textId="77777777" w:rsidR="00CD07D4" w:rsidRDefault="00CD07D4"/>
    <w:p w14:paraId="27877992" w14:textId="77777777" w:rsidR="00CD07D4" w:rsidRDefault="00CD07D4"/>
    <w:p w14:paraId="134FA936" w14:textId="77777777" w:rsidR="00CD07D4" w:rsidRDefault="00CD07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B54EC" wp14:editId="0575B7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0B93" w14:textId="77777777" w:rsidR="00CD07D4" w:rsidRDefault="00CD07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B54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CE0B93" w14:textId="77777777" w:rsidR="00CD07D4" w:rsidRDefault="00CD07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1B47EB" w14:textId="77777777" w:rsidR="00CD07D4" w:rsidRDefault="00CD07D4"/>
    <w:p w14:paraId="1BA2F144" w14:textId="77777777" w:rsidR="00CD07D4" w:rsidRDefault="00CD07D4"/>
    <w:p w14:paraId="550E90F3" w14:textId="77777777" w:rsidR="00CD07D4" w:rsidRDefault="00CD07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30F94" wp14:editId="60795C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7AFF" w14:textId="77777777" w:rsidR="00CD07D4" w:rsidRDefault="00CD07D4"/>
                          <w:p w14:paraId="7FC548B2" w14:textId="77777777" w:rsidR="00CD07D4" w:rsidRDefault="00CD07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30F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D27AFF" w14:textId="77777777" w:rsidR="00CD07D4" w:rsidRDefault="00CD07D4"/>
                    <w:p w14:paraId="7FC548B2" w14:textId="77777777" w:rsidR="00CD07D4" w:rsidRDefault="00CD07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DB8C8D" w14:textId="77777777" w:rsidR="00CD07D4" w:rsidRDefault="00CD07D4"/>
    <w:p w14:paraId="43ABC1A2" w14:textId="77777777" w:rsidR="00CD07D4" w:rsidRDefault="00CD07D4">
      <w:pPr>
        <w:rPr>
          <w:sz w:val="2"/>
          <w:szCs w:val="2"/>
        </w:rPr>
      </w:pPr>
    </w:p>
    <w:p w14:paraId="2F303779" w14:textId="77777777" w:rsidR="00CD07D4" w:rsidRDefault="00CD07D4"/>
    <w:p w14:paraId="67CCEBB4" w14:textId="77777777" w:rsidR="00CD07D4" w:rsidRDefault="00CD07D4">
      <w:pPr>
        <w:spacing w:after="0" w:line="240" w:lineRule="auto"/>
      </w:pPr>
    </w:p>
  </w:footnote>
  <w:footnote w:type="continuationSeparator" w:id="0">
    <w:p w14:paraId="7759CB4E" w14:textId="77777777" w:rsidR="00CD07D4" w:rsidRDefault="00CD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7D4"/>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199245</TotalTime>
  <Pages>3</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1249</cp:revision>
  <cp:lastPrinted>2009-02-06T05:36:00Z</cp:lastPrinted>
  <dcterms:created xsi:type="dcterms:W3CDTF">2024-01-07T13:43:00Z</dcterms:created>
  <dcterms:modified xsi:type="dcterms:W3CDTF">2025-11-05T20:18:00Z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