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D2D9F" w14:textId="1DFF7115" w:rsidR="00070ACE" w:rsidRDefault="007F5A62" w:rsidP="007F5A62">
      <w:pPr>
        <w:rPr>
          <w:lang w:val="en-US"/>
        </w:rPr>
      </w:pPr>
      <w:r w:rsidRPr="007F5A62">
        <w:rPr>
          <w:rFonts w:hint="eastAsia"/>
        </w:rPr>
        <w:t>Фармакологическая</w:t>
      </w:r>
      <w:r w:rsidRPr="007F5A62">
        <w:t xml:space="preserve"> </w:t>
      </w:r>
      <w:r w:rsidRPr="007F5A62">
        <w:rPr>
          <w:rFonts w:hint="eastAsia"/>
        </w:rPr>
        <w:t>характеристика</w:t>
      </w:r>
      <w:r w:rsidRPr="007F5A62">
        <w:t xml:space="preserve"> </w:t>
      </w:r>
      <w:r w:rsidRPr="007F5A62">
        <w:rPr>
          <w:rFonts w:hint="eastAsia"/>
        </w:rPr>
        <w:t>пробиотиков</w:t>
      </w:r>
      <w:r w:rsidRPr="007F5A62">
        <w:t xml:space="preserve"> </w:t>
      </w:r>
      <w:r w:rsidRPr="007F5A62">
        <w:rPr>
          <w:rFonts w:hint="eastAsia"/>
        </w:rPr>
        <w:t>на</w:t>
      </w:r>
      <w:r w:rsidRPr="007F5A62">
        <w:t xml:space="preserve"> </w:t>
      </w:r>
      <w:r w:rsidRPr="007F5A62">
        <w:rPr>
          <w:rFonts w:hint="eastAsia"/>
        </w:rPr>
        <w:t>основе</w:t>
      </w:r>
      <w:r w:rsidRPr="007F5A62">
        <w:t xml:space="preserve"> Bacillus Subtilis </w:t>
      </w:r>
      <w:r w:rsidRPr="007F5A62">
        <w:rPr>
          <w:rFonts w:hint="eastAsia"/>
        </w:rPr>
        <w:t>и</w:t>
      </w:r>
      <w:r w:rsidRPr="007F5A62">
        <w:t xml:space="preserve"> </w:t>
      </w:r>
      <w:r w:rsidRPr="007F5A62">
        <w:rPr>
          <w:rFonts w:hint="eastAsia"/>
        </w:rPr>
        <w:t>эффективность</w:t>
      </w:r>
      <w:r w:rsidRPr="007F5A62">
        <w:t xml:space="preserve"> </w:t>
      </w:r>
      <w:r w:rsidRPr="007F5A62">
        <w:rPr>
          <w:rFonts w:hint="eastAsia"/>
        </w:rPr>
        <w:t>их</w:t>
      </w:r>
      <w:r w:rsidRPr="007F5A62">
        <w:t xml:space="preserve"> </w:t>
      </w:r>
      <w:r w:rsidRPr="007F5A62">
        <w:rPr>
          <w:rFonts w:hint="eastAsia"/>
        </w:rPr>
        <w:t>применения</w:t>
      </w:r>
      <w:r w:rsidRPr="007F5A62">
        <w:t xml:space="preserve"> </w:t>
      </w:r>
      <w:r w:rsidRPr="007F5A62">
        <w:rPr>
          <w:rFonts w:hint="eastAsia"/>
        </w:rPr>
        <w:t>в</w:t>
      </w:r>
      <w:r w:rsidRPr="007F5A62">
        <w:t xml:space="preserve"> </w:t>
      </w:r>
      <w:r w:rsidRPr="007F5A62">
        <w:rPr>
          <w:rFonts w:hint="eastAsia"/>
        </w:rPr>
        <w:t>птицеводстве</w:t>
      </w:r>
      <w:r>
        <w:rPr>
          <w:lang w:val="en-US"/>
        </w:rPr>
        <w:t xml:space="preserve"> </w:t>
      </w:r>
      <w:r w:rsidRPr="007F5A62">
        <w:rPr>
          <w:rFonts w:hint="eastAsia"/>
          <w:lang w:val="en-US"/>
        </w:rPr>
        <w:t>Иванова</w:t>
      </w:r>
      <w:r w:rsidRPr="007F5A62">
        <w:rPr>
          <w:lang w:val="en-US"/>
        </w:rPr>
        <w:t xml:space="preserve">, </w:t>
      </w:r>
      <w:r w:rsidRPr="007F5A62">
        <w:rPr>
          <w:rFonts w:hint="eastAsia"/>
          <w:lang w:val="en-US"/>
        </w:rPr>
        <w:t>Анжела</w:t>
      </w:r>
      <w:r w:rsidRPr="007F5A62">
        <w:rPr>
          <w:lang w:val="en-US"/>
        </w:rPr>
        <w:t xml:space="preserve"> </w:t>
      </w:r>
      <w:r w:rsidRPr="007F5A62">
        <w:rPr>
          <w:rFonts w:hint="eastAsia"/>
          <w:lang w:val="en-US"/>
        </w:rPr>
        <w:t>Борисовна</w:t>
      </w:r>
    </w:p>
    <w:p w14:paraId="6B651EF3" w14:textId="77777777" w:rsidR="007F5A62" w:rsidRPr="007F5A62" w:rsidRDefault="007F5A62" w:rsidP="007F5A62">
      <w:pPr>
        <w:rPr>
          <w:lang w:val="en-US"/>
        </w:rPr>
      </w:pPr>
      <w:r w:rsidRPr="007F5A62">
        <w:rPr>
          <w:rFonts w:hint="eastAsia"/>
          <w:lang w:val="en-US"/>
        </w:rPr>
        <w:t>ОГЛАВЛЕНИЕ</w:t>
      </w:r>
      <w:r w:rsidRPr="007F5A62">
        <w:rPr>
          <w:lang w:val="en-US"/>
        </w:rPr>
        <w:t xml:space="preserve"> </w:t>
      </w:r>
      <w:r w:rsidRPr="007F5A62">
        <w:rPr>
          <w:rFonts w:hint="eastAsia"/>
          <w:lang w:val="en-US"/>
        </w:rPr>
        <w:t>ДИССЕРТАЦИИ</w:t>
      </w:r>
    </w:p>
    <w:p w14:paraId="21615221" w14:textId="77777777" w:rsidR="007F5A62" w:rsidRPr="007F5A62" w:rsidRDefault="007F5A62" w:rsidP="007F5A62">
      <w:pPr>
        <w:rPr>
          <w:lang w:val="en-US"/>
        </w:rPr>
      </w:pPr>
      <w:r w:rsidRPr="007F5A62">
        <w:rPr>
          <w:rFonts w:hint="eastAsia"/>
          <w:lang w:val="en-US"/>
        </w:rPr>
        <w:t>доктор</w:t>
      </w:r>
      <w:r w:rsidRPr="007F5A62">
        <w:rPr>
          <w:lang w:val="en-US"/>
        </w:rPr>
        <w:t xml:space="preserve"> </w:t>
      </w:r>
      <w:r w:rsidRPr="007F5A62">
        <w:rPr>
          <w:rFonts w:hint="eastAsia"/>
          <w:lang w:val="en-US"/>
        </w:rPr>
        <w:t>ветеринарных</w:t>
      </w:r>
      <w:r w:rsidRPr="007F5A62">
        <w:rPr>
          <w:lang w:val="en-US"/>
        </w:rPr>
        <w:t xml:space="preserve"> </w:t>
      </w:r>
      <w:r w:rsidRPr="007F5A62">
        <w:rPr>
          <w:rFonts w:hint="eastAsia"/>
          <w:lang w:val="en-US"/>
        </w:rPr>
        <w:t>наук</w:t>
      </w:r>
      <w:r w:rsidRPr="007F5A62">
        <w:rPr>
          <w:lang w:val="en-US"/>
        </w:rPr>
        <w:t xml:space="preserve"> </w:t>
      </w:r>
      <w:r w:rsidRPr="007F5A62">
        <w:rPr>
          <w:rFonts w:hint="eastAsia"/>
          <w:lang w:val="en-US"/>
        </w:rPr>
        <w:t>Иванова</w:t>
      </w:r>
      <w:r w:rsidRPr="007F5A62">
        <w:rPr>
          <w:lang w:val="en-US"/>
        </w:rPr>
        <w:t xml:space="preserve">, </w:t>
      </w:r>
      <w:r w:rsidRPr="007F5A62">
        <w:rPr>
          <w:rFonts w:hint="eastAsia"/>
          <w:lang w:val="en-US"/>
        </w:rPr>
        <w:t>Анжела</w:t>
      </w:r>
      <w:r w:rsidRPr="007F5A62">
        <w:rPr>
          <w:lang w:val="en-US"/>
        </w:rPr>
        <w:t xml:space="preserve"> </w:t>
      </w:r>
      <w:r w:rsidRPr="007F5A62">
        <w:rPr>
          <w:rFonts w:hint="eastAsia"/>
          <w:lang w:val="en-US"/>
        </w:rPr>
        <w:t>Борисовна</w:t>
      </w:r>
    </w:p>
    <w:p w14:paraId="2D988D96" w14:textId="77777777" w:rsidR="007F5A62" w:rsidRPr="007F5A62" w:rsidRDefault="007F5A62" w:rsidP="007F5A62">
      <w:pPr>
        <w:rPr>
          <w:lang w:val="en-US"/>
        </w:rPr>
      </w:pPr>
      <w:r w:rsidRPr="007F5A62">
        <w:rPr>
          <w:rFonts w:hint="eastAsia"/>
          <w:lang w:val="en-US"/>
        </w:rPr>
        <w:t>Введение</w:t>
      </w:r>
    </w:p>
    <w:p w14:paraId="507C85EA" w14:textId="77777777" w:rsidR="007F5A62" w:rsidRPr="007F5A62" w:rsidRDefault="007F5A62" w:rsidP="007F5A62">
      <w:pPr>
        <w:rPr>
          <w:lang w:val="en-US"/>
        </w:rPr>
      </w:pPr>
    </w:p>
    <w:p w14:paraId="542A345A" w14:textId="77777777" w:rsidR="007F5A62" w:rsidRPr="007F5A62" w:rsidRDefault="007F5A62" w:rsidP="007F5A62">
      <w:pPr>
        <w:rPr>
          <w:lang w:val="en-US"/>
        </w:rPr>
      </w:pPr>
      <w:r w:rsidRPr="007F5A62">
        <w:rPr>
          <w:lang w:val="en-US"/>
        </w:rPr>
        <w:t xml:space="preserve">1. </w:t>
      </w:r>
      <w:r w:rsidRPr="007F5A62">
        <w:rPr>
          <w:rFonts w:hint="eastAsia"/>
          <w:lang w:val="en-US"/>
        </w:rPr>
        <w:t>Обзор</w:t>
      </w:r>
      <w:r w:rsidRPr="007F5A62">
        <w:rPr>
          <w:lang w:val="en-US"/>
        </w:rPr>
        <w:t xml:space="preserve"> </w:t>
      </w:r>
      <w:r w:rsidRPr="007F5A62">
        <w:rPr>
          <w:rFonts w:hint="eastAsia"/>
          <w:lang w:val="en-US"/>
        </w:rPr>
        <w:t>литературы</w:t>
      </w:r>
    </w:p>
    <w:p w14:paraId="7227526F" w14:textId="77777777" w:rsidR="007F5A62" w:rsidRPr="007F5A62" w:rsidRDefault="007F5A62" w:rsidP="007F5A62">
      <w:pPr>
        <w:rPr>
          <w:lang w:val="en-US"/>
        </w:rPr>
      </w:pPr>
    </w:p>
    <w:p w14:paraId="6992622F" w14:textId="77777777" w:rsidR="007F5A62" w:rsidRPr="007F5A62" w:rsidRDefault="007F5A62" w:rsidP="007F5A62">
      <w:pPr>
        <w:rPr>
          <w:lang w:val="en-US"/>
        </w:rPr>
      </w:pPr>
      <w:r w:rsidRPr="007F5A62">
        <w:rPr>
          <w:lang w:val="en-US"/>
        </w:rPr>
        <w:t xml:space="preserve">1.1. </w:t>
      </w:r>
      <w:r w:rsidRPr="007F5A62">
        <w:rPr>
          <w:rFonts w:hint="eastAsia"/>
          <w:lang w:val="en-US"/>
        </w:rPr>
        <w:t>Пробиотические</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пребиотические</w:t>
      </w:r>
      <w:r w:rsidRPr="007F5A62">
        <w:rPr>
          <w:lang w:val="en-US"/>
        </w:rPr>
        <w:t xml:space="preserve"> </w:t>
      </w:r>
      <w:r w:rsidRPr="007F5A62">
        <w:rPr>
          <w:rFonts w:hint="eastAsia"/>
          <w:lang w:val="en-US"/>
        </w:rPr>
        <w:t>препараты</w:t>
      </w:r>
      <w:r w:rsidRPr="007F5A62">
        <w:rPr>
          <w:lang w:val="en-US"/>
        </w:rPr>
        <w:t xml:space="preserve">, </w:t>
      </w:r>
      <w:r w:rsidRPr="007F5A62">
        <w:rPr>
          <w:rFonts w:hint="eastAsia"/>
          <w:lang w:val="en-US"/>
        </w:rPr>
        <w:t>их</w:t>
      </w:r>
      <w:r w:rsidRPr="007F5A62">
        <w:rPr>
          <w:lang w:val="en-US"/>
        </w:rPr>
        <w:t xml:space="preserve"> </w:t>
      </w:r>
      <w:r w:rsidRPr="007F5A62">
        <w:rPr>
          <w:rFonts w:hint="eastAsia"/>
          <w:lang w:val="en-US"/>
        </w:rPr>
        <w:t>класси</w:t>
      </w:r>
      <w:r w:rsidRPr="007F5A62">
        <w:rPr>
          <w:lang w:val="en-US"/>
        </w:rPr>
        <w:t xml:space="preserve">- 14 </w:t>
      </w:r>
      <w:r w:rsidRPr="007F5A62">
        <w:rPr>
          <w:rFonts w:hint="eastAsia"/>
          <w:lang w:val="en-US"/>
        </w:rPr>
        <w:t>фикация</w:t>
      </w:r>
      <w:r w:rsidRPr="007F5A62">
        <w:rPr>
          <w:lang w:val="en-US"/>
        </w:rPr>
        <w:t xml:space="preserve">, </w:t>
      </w:r>
      <w:r w:rsidRPr="007F5A62">
        <w:rPr>
          <w:rFonts w:hint="eastAsia"/>
          <w:lang w:val="en-US"/>
        </w:rPr>
        <w:t>характеристика</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история</w:t>
      </w:r>
      <w:r w:rsidRPr="007F5A62">
        <w:rPr>
          <w:lang w:val="en-US"/>
        </w:rPr>
        <w:t xml:space="preserve"> </w:t>
      </w:r>
      <w:r w:rsidRPr="007F5A62">
        <w:rPr>
          <w:rFonts w:hint="eastAsia"/>
          <w:lang w:val="en-US"/>
        </w:rPr>
        <w:t>развития</w:t>
      </w:r>
    </w:p>
    <w:p w14:paraId="2FCD9AA3" w14:textId="77777777" w:rsidR="007F5A62" w:rsidRPr="007F5A62" w:rsidRDefault="007F5A62" w:rsidP="007F5A62">
      <w:pPr>
        <w:rPr>
          <w:lang w:val="en-US"/>
        </w:rPr>
      </w:pPr>
    </w:p>
    <w:p w14:paraId="7DB238D3" w14:textId="77777777" w:rsidR="007F5A62" w:rsidRPr="007F5A62" w:rsidRDefault="007F5A62" w:rsidP="007F5A62">
      <w:pPr>
        <w:rPr>
          <w:lang w:val="en-US"/>
        </w:rPr>
      </w:pPr>
      <w:r w:rsidRPr="007F5A62">
        <w:rPr>
          <w:lang w:val="en-US"/>
        </w:rPr>
        <w:t xml:space="preserve">1.2. </w:t>
      </w:r>
      <w:r w:rsidRPr="007F5A62">
        <w:rPr>
          <w:rFonts w:hint="eastAsia"/>
          <w:lang w:val="en-US"/>
        </w:rPr>
        <w:t>Продуценты</w:t>
      </w:r>
      <w:r w:rsidRPr="007F5A62">
        <w:rPr>
          <w:lang w:val="en-US"/>
        </w:rPr>
        <w:t xml:space="preserve"> </w:t>
      </w:r>
      <w:r w:rsidRPr="007F5A62">
        <w:rPr>
          <w:rFonts w:hint="eastAsia"/>
          <w:lang w:val="en-US"/>
        </w:rPr>
        <w:t>пробиотиков</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фармакодинамика</w:t>
      </w:r>
      <w:r w:rsidRPr="007F5A62">
        <w:rPr>
          <w:lang w:val="en-US"/>
        </w:rPr>
        <w:t xml:space="preserve"> </w:t>
      </w:r>
      <w:r w:rsidRPr="007F5A62">
        <w:rPr>
          <w:rFonts w:hint="eastAsia"/>
          <w:lang w:val="en-US"/>
        </w:rPr>
        <w:t>препаратов</w:t>
      </w:r>
      <w:r w:rsidRPr="007F5A62">
        <w:rPr>
          <w:lang w:val="en-US"/>
        </w:rPr>
        <w:t xml:space="preserve"> 24 </w:t>
      </w:r>
      <w:r w:rsidRPr="007F5A62">
        <w:rPr>
          <w:rFonts w:hint="eastAsia"/>
          <w:lang w:val="en-US"/>
        </w:rPr>
        <w:t>этого</w:t>
      </w:r>
      <w:r w:rsidRPr="007F5A62">
        <w:rPr>
          <w:lang w:val="en-US"/>
        </w:rPr>
        <w:t xml:space="preserve"> </w:t>
      </w:r>
      <w:r w:rsidRPr="007F5A62">
        <w:rPr>
          <w:rFonts w:hint="eastAsia"/>
          <w:lang w:val="en-US"/>
        </w:rPr>
        <w:t>класса</w:t>
      </w:r>
    </w:p>
    <w:p w14:paraId="393B0026" w14:textId="77777777" w:rsidR="007F5A62" w:rsidRPr="007F5A62" w:rsidRDefault="007F5A62" w:rsidP="007F5A62">
      <w:pPr>
        <w:rPr>
          <w:lang w:val="en-US"/>
        </w:rPr>
      </w:pPr>
    </w:p>
    <w:p w14:paraId="27817145" w14:textId="77777777" w:rsidR="007F5A62" w:rsidRPr="007F5A62" w:rsidRDefault="007F5A62" w:rsidP="007F5A62">
      <w:pPr>
        <w:rPr>
          <w:lang w:val="en-US"/>
        </w:rPr>
      </w:pPr>
      <w:r w:rsidRPr="007F5A62">
        <w:rPr>
          <w:lang w:val="en-US"/>
        </w:rPr>
        <w:t xml:space="preserve">1.2.1. </w:t>
      </w:r>
      <w:r w:rsidRPr="007F5A62">
        <w:rPr>
          <w:rFonts w:hint="eastAsia"/>
          <w:lang w:val="en-US"/>
        </w:rPr>
        <w:t>Оценка</w:t>
      </w:r>
      <w:r w:rsidRPr="007F5A62">
        <w:rPr>
          <w:lang w:val="en-US"/>
        </w:rPr>
        <w:t xml:space="preserve"> </w:t>
      </w:r>
      <w:r w:rsidRPr="007F5A62">
        <w:rPr>
          <w:rFonts w:hint="eastAsia"/>
          <w:lang w:val="en-US"/>
        </w:rPr>
        <w:t>возможности</w:t>
      </w:r>
      <w:r w:rsidRPr="007F5A62">
        <w:rPr>
          <w:lang w:val="en-US"/>
        </w:rPr>
        <w:t xml:space="preserve"> </w:t>
      </w:r>
      <w:r w:rsidRPr="007F5A62">
        <w:rPr>
          <w:rFonts w:hint="eastAsia"/>
          <w:lang w:val="en-US"/>
        </w:rPr>
        <w:t>использования</w:t>
      </w:r>
      <w:r w:rsidRPr="007F5A62">
        <w:rPr>
          <w:lang w:val="en-US"/>
        </w:rPr>
        <w:t xml:space="preserve"> </w:t>
      </w:r>
      <w:r w:rsidRPr="007F5A62">
        <w:rPr>
          <w:rFonts w:hint="eastAsia"/>
          <w:lang w:val="en-US"/>
        </w:rPr>
        <w:t>живых</w:t>
      </w:r>
      <w:r w:rsidRPr="007F5A62">
        <w:rPr>
          <w:lang w:val="en-US"/>
        </w:rPr>
        <w:t xml:space="preserve"> </w:t>
      </w:r>
      <w:r w:rsidRPr="007F5A62">
        <w:rPr>
          <w:rFonts w:hint="eastAsia"/>
          <w:lang w:val="en-US"/>
        </w:rPr>
        <w:t>микроорга</w:t>
      </w:r>
      <w:r w:rsidRPr="007F5A62">
        <w:rPr>
          <w:lang w:val="en-US"/>
        </w:rPr>
        <w:t xml:space="preserve">- 24 </w:t>
      </w:r>
      <w:r w:rsidRPr="007F5A62">
        <w:rPr>
          <w:rFonts w:hint="eastAsia"/>
          <w:lang w:val="en-US"/>
        </w:rPr>
        <w:t>низмов</w:t>
      </w:r>
      <w:r w:rsidRPr="007F5A62">
        <w:rPr>
          <w:lang w:val="en-US"/>
        </w:rPr>
        <w:t xml:space="preserve"> </w:t>
      </w:r>
      <w:r w:rsidRPr="007F5A62">
        <w:rPr>
          <w:rFonts w:hint="eastAsia"/>
          <w:lang w:val="en-US"/>
        </w:rPr>
        <w:t>для</w:t>
      </w:r>
      <w:r w:rsidRPr="007F5A62">
        <w:rPr>
          <w:lang w:val="en-US"/>
        </w:rPr>
        <w:t xml:space="preserve"> </w:t>
      </w:r>
      <w:r w:rsidRPr="007F5A62">
        <w:rPr>
          <w:rFonts w:hint="eastAsia"/>
          <w:lang w:val="en-US"/>
        </w:rPr>
        <w:t>создания</w:t>
      </w:r>
      <w:r w:rsidRPr="007F5A62">
        <w:rPr>
          <w:lang w:val="en-US"/>
        </w:rPr>
        <w:t xml:space="preserve"> </w:t>
      </w:r>
      <w:r w:rsidRPr="007F5A62">
        <w:rPr>
          <w:rFonts w:hint="eastAsia"/>
          <w:lang w:val="en-US"/>
        </w:rPr>
        <w:t>лечебно</w:t>
      </w:r>
      <w:r w:rsidRPr="007F5A62">
        <w:rPr>
          <w:lang w:val="en-US"/>
        </w:rPr>
        <w:t>-</w:t>
      </w:r>
      <w:r w:rsidRPr="007F5A62">
        <w:rPr>
          <w:rFonts w:hint="eastAsia"/>
          <w:lang w:val="en-US"/>
        </w:rPr>
        <w:t>профилактических</w:t>
      </w:r>
      <w:r w:rsidRPr="007F5A62">
        <w:rPr>
          <w:lang w:val="en-US"/>
        </w:rPr>
        <w:t xml:space="preserve"> </w:t>
      </w:r>
      <w:r w:rsidRPr="007F5A62">
        <w:rPr>
          <w:rFonts w:hint="eastAsia"/>
          <w:lang w:val="en-US"/>
        </w:rPr>
        <w:t>препаратов</w:t>
      </w:r>
    </w:p>
    <w:p w14:paraId="2BE33823" w14:textId="77777777" w:rsidR="007F5A62" w:rsidRPr="007F5A62" w:rsidRDefault="007F5A62" w:rsidP="007F5A62">
      <w:pPr>
        <w:rPr>
          <w:lang w:val="en-US"/>
        </w:rPr>
      </w:pPr>
    </w:p>
    <w:p w14:paraId="46ED68E9" w14:textId="77777777" w:rsidR="007F5A62" w:rsidRPr="007F5A62" w:rsidRDefault="007F5A62" w:rsidP="007F5A62">
      <w:pPr>
        <w:rPr>
          <w:lang w:val="en-US"/>
        </w:rPr>
      </w:pPr>
      <w:r w:rsidRPr="007F5A62">
        <w:rPr>
          <w:lang w:val="en-US"/>
        </w:rPr>
        <w:t xml:space="preserve">1.3. </w:t>
      </w:r>
      <w:r w:rsidRPr="007F5A62">
        <w:rPr>
          <w:rFonts w:hint="eastAsia"/>
          <w:lang w:val="en-US"/>
        </w:rPr>
        <w:t>Особенности</w:t>
      </w:r>
      <w:r w:rsidRPr="007F5A62">
        <w:rPr>
          <w:lang w:val="en-US"/>
        </w:rPr>
        <w:t xml:space="preserve"> </w:t>
      </w:r>
      <w:r w:rsidRPr="007F5A62">
        <w:rPr>
          <w:rFonts w:hint="eastAsia"/>
          <w:lang w:val="en-US"/>
        </w:rPr>
        <w:t>функционирования</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развития</w:t>
      </w:r>
      <w:r w:rsidRPr="007F5A62">
        <w:rPr>
          <w:lang w:val="en-US"/>
        </w:rPr>
        <w:t xml:space="preserve"> </w:t>
      </w:r>
      <w:r w:rsidRPr="007F5A62">
        <w:rPr>
          <w:rFonts w:hint="eastAsia"/>
          <w:lang w:val="en-US"/>
        </w:rPr>
        <w:t>пищевари</w:t>
      </w:r>
      <w:r w:rsidRPr="007F5A62">
        <w:rPr>
          <w:lang w:val="en-US"/>
        </w:rPr>
        <w:t xml:space="preserve">- 33 </w:t>
      </w:r>
      <w:r w:rsidRPr="007F5A62">
        <w:rPr>
          <w:rFonts w:hint="eastAsia"/>
          <w:lang w:val="en-US"/>
        </w:rPr>
        <w:t>тельной</w:t>
      </w:r>
      <w:r w:rsidRPr="007F5A62">
        <w:rPr>
          <w:lang w:val="en-US"/>
        </w:rPr>
        <w:t xml:space="preserve"> </w:t>
      </w:r>
      <w:r w:rsidRPr="007F5A62">
        <w:rPr>
          <w:rFonts w:hint="eastAsia"/>
          <w:lang w:val="en-US"/>
        </w:rPr>
        <w:t>системы</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иммунной</w:t>
      </w:r>
      <w:r w:rsidRPr="007F5A62">
        <w:rPr>
          <w:lang w:val="en-US"/>
        </w:rPr>
        <w:t xml:space="preserve"> </w:t>
      </w:r>
      <w:r w:rsidRPr="007F5A62">
        <w:rPr>
          <w:rFonts w:hint="eastAsia"/>
          <w:lang w:val="en-US"/>
        </w:rPr>
        <w:t>защиты</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сельскохозяйственной</w:t>
      </w:r>
      <w:r w:rsidRPr="007F5A62">
        <w:rPr>
          <w:lang w:val="en-US"/>
        </w:rPr>
        <w:t xml:space="preserve"> </w:t>
      </w:r>
      <w:r w:rsidRPr="007F5A62">
        <w:rPr>
          <w:rFonts w:hint="eastAsia"/>
          <w:lang w:val="en-US"/>
        </w:rPr>
        <w:t>птицы</w:t>
      </w:r>
    </w:p>
    <w:p w14:paraId="1CDE9674" w14:textId="77777777" w:rsidR="007F5A62" w:rsidRPr="007F5A62" w:rsidRDefault="007F5A62" w:rsidP="007F5A62">
      <w:pPr>
        <w:rPr>
          <w:lang w:val="en-US"/>
        </w:rPr>
      </w:pPr>
    </w:p>
    <w:p w14:paraId="223E9185" w14:textId="77777777" w:rsidR="007F5A62" w:rsidRPr="007F5A62" w:rsidRDefault="007F5A62" w:rsidP="007F5A62">
      <w:pPr>
        <w:rPr>
          <w:lang w:val="en-US"/>
        </w:rPr>
      </w:pPr>
      <w:r w:rsidRPr="007F5A62">
        <w:rPr>
          <w:lang w:val="en-US"/>
        </w:rPr>
        <w:t xml:space="preserve">1.3.1. </w:t>
      </w:r>
      <w:r w:rsidRPr="007F5A62">
        <w:rPr>
          <w:rFonts w:hint="eastAsia"/>
          <w:lang w:val="en-US"/>
        </w:rPr>
        <w:t>Особенности</w:t>
      </w:r>
      <w:r w:rsidRPr="007F5A62">
        <w:rPr>
          <w:lang w:val="en-US"/>
        </w:rPr>
        <w:t xml:space="preserve"> </w:t>
      </w:r>
      <w:r w:rsidRPr="007F5A62">
        <w:rPr>
          <w:rFonts w:hint="eastAsia"/>
          <w:lang w:val="en-US"/>
        </w:rPr>
        <w:t>пищеварения</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птицы</w:t>
      </w:r>
    </w:p>
    <w:p w14:paraId="556169B1" w14:textId="77777777" w:rsidR="007F5A62" w:rsidRPr="007F5A62" w:rsidRDefault="007F5A62" w:rsidP="007F5A62">
      <w:pPr>
        <w:rPr>
          <w:lang w:val="en-US"/>
        </w:rPr>
      </w:pPr>
    </w:p>
    <w:p w14:paraId="152084FE" w14:textId="77777777" w:rsidR="007F5A62" w:rsidRPr="007F5A62" w:rsidRDefault="007F5A62" w:rsidP="007F5A62">
      <w:pPr>
        <w:rPr>
          <w:lang w:val="en-US"/>
        </w:rPr>
      </w:pPr>
      <w:r w:rsidRPr="007F5A62">
        <w:rPr>
          <w:lang w:val="en-US"/>
        </w:rPr>
        <w:t xml:space="preserve">1.3.2. </w:t>
      </w:r>
      <w:r w:rsidRPr="007F5A62">
        <w:rPr>
          <w:rFonts w:hint="eastAsia"/>
          <w:lang w:val="en-US"/>
        </w:rPr>
        <w:t>Особенности</w:t>
      </w:r>
      <w:r w:rsidRPr="007F5A62">
        <w:rPr>
          <w:lang w:val="en-US"/>
        </w:rPr>
        <w:t xml:space="preserve"> </w:t>
      </w:r>
      <w:r w:rsidRPr="007F5A62">
        <w:rPr>
          <w:rFonts w:hint="eastAsia"/>
          <w:lang w:val="en-US"/>
        </w:rPr>
        <w:t>функционирования</w:t>
      </w:r>
      <w:r w:rsidRPr="007F5A62">
        <w:rPr>
          <w:lang w:val="en-US"/>
        </w:rPr>
        <w:t xml:space="preserve"> </w:t>
      </w:r>
      <w:r w:rsidRPr="007F5A62">
        <w:rPr>
          <w:rFonts w:hint="eastAsia"/>
          <w:lang w:val="en-US"/>
        </w:rPr>
        <w:t>иммунной</w:t>
      </w:r>
      <w:r w:rsidRPr="007F5A62">
        <w:rPr>
          <w:lang w:val="en-US"/>
        </w:rPr>
        <w:t xml:space="preserve"> </w:t>
      </w:r>
      <w:r w:rsidRPr="007F5A62">
        <w:rPr>
          <w:rFonts w:hint="eastAsia"/>
          <w:lang w:val="en-US"/>
        </w:rPr>
        <w:t>системы</w:t>
      </w:r>
      <w:r w:rsidRPr="007F5A62">
        <w:rPr>
          <w:lang w:val="en-US"/>
        </w:rPr>
        <w:t xml:space="preserve"> 45 </w:t>
      </w:r>
      <w:r w:rsidRPr="007F5A62">
        <w:rPr>
          <w:rFonts w:hint="eastAsia"/>
          <w:lang w:val="en-US"/>
        </w:rPr>
        <w:t>у</w:t>
      </w:r>
      <w:r w:rsidRPr="007F5A62">
        <w:rPr>
          <w:lang w:val="en-US"/>
        </w:rPr>
        <w:t xml:space="preserve"> </w:t>
      </w:r>
      <w:r w:rsidRPr="007F5A62">
        <w:rPr>
          <w:rFonts w:hint="eastAsia"/>
          <w:lang w:val="en-US"/>
        </w:rPr>
        <w:t>птицы</w:t>
      </w:r>
    </w:p>
    <w:p w14:paraId="1B9AC803" w14:textId="77777777" w:rsidR="007F5A62" w:rsidRPr="007F5A62" w:rsidRDefault="007F5A62" w:rsidP="007F5A62">
      <w:pPr>
        <w:rPr>
          <w:lang w:val="en-US"/>
        </w:rPr>
      </w:pPr>
    </w:p>
    <w:p w14:paraId="1BF7D65C" w14:textId="77777777" w:rsidR="007F5A62" w:rsidRPr="007F5A62" w:rsidRDefault="007F5A62" w:rsidP="007F5A62">
      <w:pPr>
        <w:rPr>
          <w:lang w:val="en-US"/>
        </w:rPr>
      </w:pPr>
      <w:r w:rsidRPr="007F5A62">
        <w:rPr>
          <w:lang w:val="en-US"/>
        </w:rPr>
        <w:t xml:space="preserve">1.4. </w:t>
      </w:r>
      <w:r w:rsidRPr="007F5A62">
        <w:rPr>
          <w:rFonts w:hint="eastAsia"/>
          <w:lang w:val="en-US"/>
        </w:rPr>
        <w:t>Нормальная</w:t>
      </w:r>
      <w:r w:rsidRPr="007F5A62">
        <w:rPr>
          <w:lang w:val="en-US"/>
        </w:rPr>
        <w:t xml:space="preserve"> </w:t>
      </w:r>
      <w:r w:rsidRPr="007F5A62">
        <w:rPr>
          <w:rFonts w:hint="eastAsia"/>
          <w:lang w:val="en-US"/>
        </w:rPr>
        <w:t>микрофлора</w:t>
      </w:r>
      <w:r w:rsidRPr="007F5A62">
        <w:rPr>
          <w:lang w:val="en-US"/>
        </w:rPr>
        <w:t xml:space="preserve"> </w:t>
      </w:r>
      <w:r w:rsidRPr="007F5A62">
        <w:rPr>
          <w:rFonts w:hint="eastAsia"/>
          <w:lang w:val="en-US"/>
        </w:rPr>
        <w:t>желудочно</w:t>
      </w:r>
      <w:r w:rsidRPr="007F5A62">
        <w:rPr>
          <w:lang w:val="en-US"/>
        </w:rPr>
        <w:t>-</w:t>
      </w:r>
      <w:r w:rsidRPr="007F5A62">
        <w:rPr>
          <w:rFonts w:hint="eastAsia"/>
          <w:lang w:val="en-US"/>
        </w:rPr>
        <w:t>кишечного</w:t>
      </w:r>
      <w:r w:rsidRPr="007F5A62">
        <w:rPr>
          <w:lang w:val="en-US"/>
        </w:rPr>
        <w:t xml:space="preserve"> </w:t>
      </w:r>
      <w:r w:rsidRPr="007F5A62">
        <w:rPr>
          <w:rFonts w:hint="eastAsia"/>
          <w:lang w:val="en-US"/>
        </w:rPr>
        <w:t>тракта</w:t>
      </w:r>
      <w:r w:rsidRPr="007F5A62">
        <w:rPr>
          <w:lang w:val="en-US"/>
        </w:rPr>
        <w:t xml:space="preserve"> 57 </w:t>
      </w:r>
      <w:r w:rsidRPr="007F5A62">
        <w:rPr>
          <w:rFonts w:hint="eastAsia"/>
          <w:lang w:val="en-US"/>
        </w:rPr>
        <w:t>у</w:t>
      </w:r>
      <w:r w:rsidRPr="007F5A62">
        <w:rPr>
          <w:lang w:val="en-US"/>
        </w:rPr>
        <w:t xml:space="preserve"> </w:t>
      </w:r>
      <w:r w:rsidRPr="007F5A62">
        <w:rPr>
          <w:rFonts w:hint="eastAsia"/>
          <w:lang w:val="en-US"/>
        </w:rPr>
        <w:t>цыплят</w:t>
      </w:r>
    </w:p>
    <w:p w14:paraId="0DE754E7" w14:textId="77777777" w:rsidR="007F5A62" w:rsidRPr="007F5A62" w:rsidRDefault="007F5A62" w:rsidP="007F5A62">
      <w:pPr>
        <w:rPr>
          <w:lang w:val="en-US"/>
        </w:rPr>
      </w:pPr>
    </w:p>
    <w:p w14:paraId="7EB0CE59" w14:textId="77777777" w:rsidR="007F5A62" w:rsidRPr="007F5A62" w:rsidRDefault="007F5A62" w:rsidP="007F5A62">
      <w:pPr>
        <w:rPr>
          <w:lang w:val="en-US"/>
        </w:rPr>
      </w:pPr>
      <w:r w:rsidRPr="007F5A62">
        <w:rPr>
          <w:lang w:val="en-US"/>
        </w:rPr>
        <w:t xml:space="preserve">1.4.1. </w:t>
      </w:r>
      <w:r w:rsidRPr="007F5A62">
        <w:rPr>
          <w:rFonts w:hint="eastAsia"/>
          <w:lang w:val="en-US"/>
        </w:rPr>
        <w:t>Характеристика</w:t>
      </w:r>
      <w:r w:rsidRPr="007F5A62">
        <w:rPr>
          <w:lang w:val="en-US"/>
        </w:rPr>
        <w:t xml:space="preserve"> </w:t>
      </w:r>
      <w:r w:rsidRPr="007F5A62">
        <w:rPr>
          <w:rFonts w:hint="eastAsia"/>
          <w:lang w:val="en-US"/>
        </w:rPr>
        <w:t>различных</w:t>
      </w:r>
      <w:r w:rsidRPr="007F5A62">
        <w:rPr>
          <w:lang w:val="en-US"/>
        </w:rPr>
        <w:t xml:space="preserve"> </w:t>
      </w:r>
      <w:r w:rsidRPr="007F5A62">
        <w:rPr>
          <w:rFonts w:hint="eastAsia"/>
          <w:lang w:val="en-US"/>
        </w:rPr>
        <w:t>бактерий</w:t>
      </w:r>
      <w:r w:rsidRPr="007F5A62">
        <w:rPr>
          <w:lang w:val="en-US"/>
        </w:rPr>
        <w:t xml:space="preserve"> </w:t>
      </w:r>
      <w:r w:rsidRPr="007F5A62">
        <w:rPr>
          <w:rFonts w:hint="eastAsia"/>
          <w:lang w:val="en-US"/>
        </w:rPr>
        <w:t>микрофлоры</w:t>
      </w:r>
      <w:r w:rsidRPr="007F5A62">
        <w:rPr>
          <w:lang w:val="en-US"/>
        </w:rPr>
        <w:t xml:space="preserve"> 65 </w:t>
      </w:r>
      <w:r w:rsidRPr="007F5A62">
        <w:rPr>
          <w:rFonts w:hint="eastAsia"/>
          <w:lang w:val="en-US"/>
        </w:rPr>
        <w:t>желудочно</w:t>
      </w:r>
      <w:r w:rsidRPr="007F5A62">
        <w:rPr>
          <w:lang w:val="en-US"/>
        </w:rPr>
        <w:t>-</w:t>
      </w:r>
      <w:r w:rsidRPr="007F5A62">
        <w:rPr>
          <w:rFonts w:hint="eastAsia"/>
          <w:lang w:val="en-US"/>
        </w:rPr>
        <w:t>кишечного</w:t>
      </w:r>
      <w:r w:rsidRPr="007F5A62">
        <w:rPr>
          <w:lang w:val="en-US"/>
        </w:rPr>
        <w:t xml:space="preserve"> </w:t>
      </w:r>
      <w:r w:rsidRPr="007F5A62">
        <w:rPr>
          <w:rFonts w:hint="eastAsia"/>
          <w:lang w:val="en-US"/>
        </w:rPr>
        <w:t>тракта</w:t>
      </w:r>
    </w:p>
    <w:p w14:paraId="5FE92185" w14:textId="77777777" w:rsidR="007F5A62" w:rsidRPr="007F5A62" w:rsidRDefault="007F5A62" w:rsidP="007F5A62">
      <w:pPr>
        <w:rPr>
          <w:lang w:val="en-US"/>
        </w:rPr>
      </w:pPr>
    </w:p>
    <w:p w14:paraId="0DB7C875" w14:textId="77777777" w:rsidR="007F5A62" w:rsidRPr="007F5A62" w:rsidRDefault="007F5A62" w:rsidP="007F5A62">
      <w:pPr>
        <w:rPr>
          <w:lang w:val="en-US"/>
        </w:rPr>
      </w:pPr>
      <w:r w:rsidRPr="007F5A62">
        <w:rPr>
          <w:lang w:val="en-US"/>
        </w:rPr>
        <w:t xml:space="preserve">1.4.2. </w:t>
      </w:r>
      <w:r w:rsidRPr="007F5A62">
        <w:rPr>
          <w:rFonts w:hint="eastAsia"/>
          <w:lang w:val="en-US"/>
        </w:rPr>
        <w:t>Физиологические</w:t>
      </w:r>
      <w:r w:rsidRPr="007F5A62">
        <w:rPr>
          <w:lang w:val="en-US"/>
        </w:rPr>
        <w:t xml:space="preserve"> </w:t>
      </w:r>
      <w:r w:rsidRPr="007F5A62">
        <w:rPr>
          <w:rFonts w:hint="eastAsia"/>
          <w:lang w:val="en-US"/>
        </w:rPr>
        <w:t>функции</w:t>
      </w:r>
      <w:r w:rsidRPr="007F5A62">
        <w:rPr>
          <w:lang w:val="en-US"/>
        </w:rPr>
        <w:t xml:space="preserve"> </w:t>
      </w:r>
      <w:r w:rsidRPr="007F5A62">
        <w:rPr>
          <w:rFonts w:hint="eastAsia"/>
          <w:lang w:val="en-US"/>
        </w:rPr>
        <w:t>нормальной</w:t>
      </w:r>
      <w:r w:rsidRPr="007F5A62">
        <w:rPr>
          <w:lang w:val="en-US"/>
        </w:rPr>
        <w:t xml:space="preserve"> </w:t>
      </w:r>
      <w:r w:rsidRPr="007F5A62">
        <w:rPr>
          <w:rFonts w:hint="eastAsia"/>
          <w:lang w:val="en-US"/>
        </w:rPr>
        <w:t>микрофлоры</w:t>
      </w:r>
      <w:r w:rsidRPr="007F5A62">
        <w:rPr>
          <w:lang w:val="en-US"/>
        </w:rPr>
        <w:t xml:space="preserve"> 74 </w:t>
      </w:r>
      <w:r w:rsidRPr="007F5A62">
        <w:rPr>
          <w:rFonts w:hint="eastAsia"/>
          <w:lang w:val="en-US"/>
        </w:rPr>
        <w:t>кишечника</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птиц</w:t>
      </w:r>
    </w:p>
    <w:p w14:paraId="5E91DB83" w14:textId="77777777" w:rsidR="007F5A62" w:rsidRPr="007F5A62" w:rsidRDefault="007F5A62" w:rsidP="007F5A62">
      <w:pPr>
        <w:rPr>
          <w:lang w:val="en-US"/>
        </w:rPr>
      </w:pPr>
    </w:p>
    <w:p w14:paraId="1C9F1479" w14:textId="77777777" w:rsidR="007F5A62" w:rsidRPr="007F5A62" w:rsidRDefault="007F5A62" w:rsidP="007F5A62">
      <w:pPr>
        <w:rPr>
          <w:lang w:val="en-US"/>
        </w:rPr>
      </w:pPr>
      <w:r w:rsidRPr="007F5A62">
        <w:rPr>
          <w:lang w:val="en-US"/>
        </w:rPr>
        <w:t xml:space="preserve">1.5. </w:t>
      </w:r>
      <w:r w:rsidRPr="007F5A62">
        <w:rPr>
          <w:rFonts w:hint="eastAsia"/>
          <w:lang w:val="en-US"/>
        </w:rPr>
        <w:t>Пробиотические</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пребиотические</w:t>
      </w:r>
      <w:r w:rsidRPr="007F5A62">
        <w:rPr>
          <w:lang w:val="en-US"/>
        </w:rPr>
        <w:t xml:space="preserve"> </w:t>
      </w:r>
      <w:r w:rsidRPr="007F5A62">
        <w:rPr>
          <w:rFonts w:hint="eastAsia"/>
          <w:lang w:val="en-US"/>
        </w:rPr>
        <w:t>препараты</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их</w:t>
      </w:r>
      <w:r w:rsidRPr="007F5A62">
        <w:rPr>
          <w:lang w:val="en-US"/>
        </w:rPr>
        <w:t xml:space="preserve"> </w:t>
      </w:r>
      <w:r w:rsidRPr="007F5A62">
        <w:rPr>
          <w:rFonts w:hint="eastAsia"/>
          <w:lang w:val="en-US"/>
        </w:rPr>
        <w:t>роль</w:t>
      </w:r>
      <w:r w:rsidRPr="007F5A62">
        <w:rPr>
          <w:lang w:val="en-US"/>
        </w:rPr>
        <w:t xml:space="preserve"> </w:t>
      </w:r>
      <w:r w:rsidRPr="007F5A62">
        <w:rPr>
          <w:rFonts w:hint="eastAsia"/>
          <w:lang w:val="en-US"/>
        </w:rPr>
        <w:t>в</w:t>
      </w:r>
      <w:r w:rsidRPr="007F5A62">
        <w:rPr>
          <w:lang w:val="en-US"/>
        </w:rPr>
        <w:t xml:space="preserve"> 77 </w:t>
      </w:r>
      <w:r w:rsidRPr="007F5A62">
        <w:rPr>
          <w:rFonts w:hint="eastAsia"/>
          <w:lang w:val="en-US"/>
        </w:rPr>
        <w:t>поддержании</w:t>
      </w:r>
      <w:r w:rsidRPr="007F5A62">
        <w:rPr>
          <w:lang w:val="en-US"/>
        </w:rPr>
        <w:t xml:space="preserve"> </w:t>
      </w:r>
      <w:r w:rsidRPr="007F5A62">
        <w:rPr>
          <w:rFonts w:hint="eastAsia"/>
          <w:lang w:val="en-US"/>
        </w:rPr>
        <w:t>здоровья</w:t>
      </w:r>
      <w:r w:rsidRPr="007F5A62">
        <w:rPr>
          <w:lang w:val="en-US"/>
        </w:rPr>
        <w:t xml:space="preserve"> </w:t>
      </w:r>
      <w:r w:rsidRPr="007F5A62">
        <w:rPr>
          <w:rFonts w:hint="eastAsia"/>
          <w:lang w:val="en-US"/>
        </w:rPr>
        <w:t>животных</w:t>
      </w:r>
    </w:p>
    <w:p w14:paraId="1DE11E4E" w14:textId="77777777" w:rsidR="007F5A62" w:rsidRPr="007F5A62" w:rsidRDefault="007F5A62" w:rsidP="007F5A62">
      <w:pPr>
        <w:rPr>
          <w:lang w:val="en-US"/>
        </w:rPr>
      </w:pPr>
    </w:p>
    <w:p w14:paraId="60546097" w14:textId="77777777" w:rsidR="007F5A62" w:rsidRPr="007F5A62" w:rsidRDefault="007F5A62" w:rsidP="007F5A62">
      <w:pPr>
        <w:rPr>
          <w:lang w:val="en-US"/>
        </w:rPr>
      </w:pPr>
      <w:r w:rsidRPr="007F5A62">
        <w:rPr>
          <w:lang w:val="en-US"/>
        </w:rPr>
        <w:t xml:space="preserve">1.5.1. </w:t>
      </w:r>
      <w:r w:rsidRPr="007F5A62">
        <w:rPr>
          <w:rFonts w:hint="eastAsia"/>
          <w:lang w:val="en-US"/>
        </w:rPr>
        <w:t>Применение</w:t>
      </w:r>
      <w:r w:rsidRPr="007F5A62">
        <w:rPr>
          <w:lang w:val="en-US"/>
        </w:rPr>
        <w:t xml:space="preserve"> </w:t>
      </w:r>
      <w:r w:rsidRPr="007F5A62">
        <w:rPr>
          <w:rFonts w:hint="eastAsia"/>
          <w:lang w:val="en-US"/>
        </w:rPr>
        <w:t>пробиотических</w:t>
      </w:r>
      <w:r w:rsidRPr="007F5A62">
        <w:rPr>
          <w:lang w:val="en-US"/>
        </w:rPr>
        <w:t xml:space="preserve"> </w:t>
      </w:r>
      <w:r w:rsidRPr="007F5A62">
        <w:rPr>
          <w:rFonts w:hint="eastAsia"/>
          <w:lang w:val="en-US"/>
        </w:rPr>
        <w:t>препаратов</w:t>
      </w:r>
      <w:r w:rsidRPr="007F5A62">
        <w:rPr>
          <w:lang w:val="en-US"/>
        </w:rPr>
        <w:t xml:space="preserve"> </w:t>
      </w:r>
      <w:r w:rsidRPr="007F5A62">
        <w:rPr>
          <w:rFonts w:hint="eastAsia"/>
          <w:lang w:val="en-US"/>
        </w:rPr>
        <w:t>с</w:t>
      </w:r>
      <w:r w:rsidRPr="007F5A62">
        <w:rPr>
          <w:lang w:val="en-US"/>
        </w:rPr>
        <w:t xml:space="preserve"> </w:t>
      </w:r>
      <w:r w:rsidRPr="007F5A62">
        <w:rPr>
          <w:rFonts w:hint="eastAsia"/>
          <w:lang w:val="en-US"/>
        </w:rPr>
        <w:t>терапевтиче</w:t>
      </w:r>
      <w:r w:rsidRPr="007F5A62">
        <w:rPr>
          <w:lang w:val="en-US"/>
        </w:rPr>
        <w:t xml:space="preserve">- 77 </w:t>
      </w:r>
      <w:r w:rsidRPr="007F5A62">
        <w:rPr>
          <w:rFonts w:hint="eastAsia"/>
          <w:lang w:val="en-US"/>
        </w:rPr>
        <w:t>ской</w:t>
      </w:r>
      <w:r w:rsidRPr="007F5A62">
        <w:rPr>
          <w:lang w:val="en-US"/>
        </w:rPr>
        <w:t xml:space="preserve">, </w:t>
      </w:r>
      <w:r w:rsidRPr="007F5A62">
        <w:rPr>
          <w:rFonts w:hint="eastAsia"/>
          <w:lang w:val="en-US"/>
        </w:rPr>
        <w:t>профилактической</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ростостимулирующей</w:t>
      </w:r>
      <w:r w:rsidRPr="007F5A62">
        <w:rPr>
          <w:lang w:val="en-US"/>
        </w:rPr>
        <w:t xml:space="preserve"> </w:t>
      </w:r>
      <w:r w:rsidRPr="007F5A62">
        <w:rPr>
          <w:rFonts w:hint="eastAsia"/>
          <w:lang w:val="en-US"/>
        </w:rPr>
        <w:t>целью</w:t>
      </w:r>
    </w:p>
    <w:p w14:paraId="200A5AEC" w14:textId="77777777" w:rsidR="007F5A62" w:rsidRPr="007F5A62" w:rsidRDefault="007F5A62" w:rsidP="007F5A62">
      <w:pPr>
        <w:rPr>
          <w:lang w:val="en-US"/>
        </w:rPr>
      </w:pPr>
    </w:p>
    <w:p w14:paraId="484ECFF3" w14:textId="77777777" w:rsidR="007F5A62" w:rsidRPr="007F5A62" w:rsidRDefault="007F5A62" w:rsidP="007F5A62">
      <w:pPr>
        <w:rPr>
          <w:lang w:val="en-US"/>
        </w:rPr>
      </w:pPr>
      <w:r w:rsidRPr="007F5A62">
        <w:rPr>
          <w:lang w:val="en-US"/>
        </w:rPr>
        <w:t xml:space="preserve">2. </w:t>
      </w:r>
      <w:r w:rsidRPr="007F5A62">
        <w:rPr>
          <w:rFonts w:hint="eastAsia"/>
          <w:lang w:val="en-US"/>
        </w:rPr>
        <w:t>Собственные</w:t>
      </w:r>
      <w:r w:rsidRPr="007F5A62">
        <w:rPr>
          <w:lang w:val="en-US"/>
        </w:rPr>
        <w:t xml:space="preserve"> </w:t>
      </w:r>
      <w:r w:rsidRPr="007F5A62">
        <w:rPr>
          <w:rFonts w:hint="eastAsia"/>
          <w:lang w:val="en-US"/>
        </w:rPr>
        <w:t>исследования</w:t>
      </w:r>
    </w:p>
    <w:p w14:paraId="128C6A4F" w14:textId="77777777" w:rsidR="007F5A62" w:rsidRPr="007F5A62" w:rsidRDefault="007F5A62" w:rsidP="007F5A62">
      <w:pPr>
        <w:rPr>
          <w:lang w:val="en-US"/>
        </w:rPr>
      </w:pPr>
    </w:p>
    <w:p w14:paraId="2FD701B0" w14:textId="77777777" w:rsidR="007F5A62" w:rsidRPr="007F5A62" w:rsidRDefault="007F5A62" w:rsidP="007F5A62">
      <w:pPr>
        <w:rPr>
          <w:lang w:val="en-US"/>
        </w:rPr>
      </w:pPr>
      <w:r w:rsidRPr="007F5A62">
        <w:rPr>
          <w:lang w:val="en-US"/>
        </w:rPr>
        <w:t xml:space="preserve">2.1. </w:t>
      </w:r>
      <w:r w:rsidRPr="007F5A62">
        <w:rPr>
          <w:rFonts w:hint="eastAsia"/>
          <w:lang w:val="en-US"/>
        </w:rPr>
        <w:t>Материал</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методы</w:t>
      </w:r>
      <w:r w:rsidRPr="007F5A62">
        <w:rPr>
          <w:lang w:val="en-US"/>
        </w:rPr>
        <w:t xml:space="preserve"> </w:t>
      </w:r>
      <w:r w:rsidRPr="007F5A62">
        <w:rPr>
          <w:rFonts w:hint="eastAsia"/>
          <w:lang w:val="en-US"/>
        </w:rPr>
        <w:t>исследований</w:t>
      </w:r>
    </w:p>
    <w:p w14:paraId="66687E20" w14:textId="77777777" w:rsidR="007F5A62" w:rsidRPr="007F5A62" w:rsidRDefault="007F5A62" w:rsidP="007F5A62">
      <w:pPr>
        <w:rPr>
          <w:lang w:val="en-US"/>
        </w:rPr>
      </w:pPr>
    </w:p>
    <w:p w14:paraId="51BB6C83" w14:textId="77777777" w:rsidR="007F5A62" w:rsidRPr="007F5A62" w:rsidRDefault="007F5A62" w:rsidP="007F5A62">
      <w:pPr>
        <w:rPr>
          <w:lang w:val="en-US"/>
        </w:rPr>
      </w:pPr>
      <w:r w:rsidRPr="007F5A62">
        <w:rPr>
          <w:lang w:val="en-US"/>
        </w:rPr>
        <w:t xml:space="preserve">2.2. </w:t>
      </w:r>
      <w:r w:rsidRPr="007F5A62">
        <w:rPr>
          <w:rFonts w:hint="eastAsia"/>
          <w:lang w:val="en-US"/>
        </w:rPr>
        <w:t>Результаты</w:t>
      </w:r>
      <w:r w:rsidRPr="007F5A62">
        <w:rPr>
          <w:lang w:val="en-US"/>
        </w:rPr>
        <w:t xml:space="preserve"> </w:t>
      </w:r>
      <w:r w:rsidRPr="007F5A62">
        <w:rPr>
          <w:rFonts w:hint="eastAsia"/>
          <w:lang w:val="en-US"/>
        </w:rPr>
        <w:t>собственных</w:t>
      </w:r>
      <w:r w:rsidRPr="007F5A62">
        <w:rPr>
          <w:lang w:val="en-US"/>
        </w:rPr>
        <w:t xml:space="preserve"> </w:t>
      </w:r>
      <w:r w:rsidRPr="007F5A62">
        <w:rPr>
          <w:rFonts w:hint="eastAsia"/>
          <w:lang w:val="en-US"/>
        </w:rPr>
        <w:t>исследований</w:t>
      </w:r>
    </w:p>
    <w:p w14:paraId="1E3EC418" w14:textId="77777777" w:rsidR="007F5A62" w:rsidRPr="007F5A62" w:rsidRDefault="007F5A62" w:rsidP="007F5A62">
      <w:pPr>
        <w:rPr>
          <w:lang w:val="en-US"/>
        </w:rPr>
      </w:pPr>
    </w:p>
    <w:p w14:paraId="68F592C6" w14:textId="77777777" w:rsidR="007F5A62" w:rsidRPr="007F5A62" w:rsidRDefault="007F5A62" w:rsidP="007F5A62">
      <w:pPr>
        <w:rPr>
          <w:lang w:val="en-US"/>
        </w:rPr>
      </w:pPr>
      <w:r w:rsidRPr="007F5A62">
        <w:rPr>
          <w:lang w:val="en-US"/>
        </w:rPr>
        <w:t xml:space="preserve">2.2.1. </w:t>
      </w:r>
      <w:r w:rsidRPr="007F5A62">
        <w:rPr>
          <w:rFonts w:hint="eastAsia"/>
          <w:lang w:val="en-US"/>
        </w:rPr>
        <w:t>Фармакологическая</w:t>
      </w:r>
      <w:r w:rsidRPr="007F5A62">
        <w:rPr>
          <w:lang w:val="en-US"/>
        </w:rPr>
        <w:t xml:space="preserve"> </w:t>
      </w:r>
      <w:r w:rsidRPr="007F5A62">
        <w:rPr>
          <w:rFonts w:hint="eastAsia"/>
          <w:lang w:val="en-US"/>
        </w:rPr>
        <w:t>характеристика</w:t>
      </w:r>
      <w:r w:rsidRPr="007F5A62">
        <w:rPr>
          <w:lang w:val="en-US"/>
        </w:rPr>
        <w:t xml:space="preserve"> </w:t>
      </w:r>
      <w:r w:rsidRPr="007F5A62">
        <w:rPr>
          <w:rFonts w:hint="eastAsia"/>
          <w:lang w:val="en-US"/>
        </w:rPr>
        <w:t>изучаемых</w:t>
      </w:r>
      <w:r w:rsidRPr="007F5A62">
        <w:rPr>
          <w:lang w:val="en-US"/>
        </w:rPr>
        <w:t xml:space="preserve"> </w:t>
      </w:r>
      <w:r w:rsidRPr="007F5A62">
        <w:rPr>
          <w:rFonts w:hint="eastAsia"/>
          <w:lang w:val="en-US"/>
        </w:rPr>
        <w:t>пробиоти</w:t>
      </w:r>
      <w:r w:rsidRPr="007F5A62">
        <w:rPr>
          <w:lang w:val="en-US"/>
        </w:rPr>
        <w:t xml:space="preserve">- 99 </w:t>
      </w:r>
      <w:r w:rsidRPr="007F5A62">
        <w:rPr>
          <w:rFonts w:hint="eastAsia"/>
          <w:lang w:val="en-US"/>
        </w:rPr>
        <w:t>ческих</w:t>
      </w:r>
      <w:r w:rsidRPr="007F5A62">
        <w:rPr>
          <w:lang w:val="en-US"/>
        </w:rPr>
        <w:t xml:space="preserve"> </w:t>
      </w:r>
      <w:r w:rsidRPr="007F5A62">
        <w:rPr>
          <w:rFonts w:hint="eastAsia"/>
          <w:lang w:val="en-US"/>
        </w:rPr>
        <w:t>препаратов</w:t>
      </w:r>
    </w:p>
    <w:p w14:paraId="300CAFC4" w14:textId="77777777" w:rsidR="007F5A62" w:rsidRPr="007F5A62" w:rsidRDefault="007F5A62" w:rsidP="007F5A62">
      <w:pPr>
        <w:rPr>
          <w:lang w:val="en-US"/>
        </w:rPr>
      </w:pPr>
    </w:p>
    <w:p w14:paraId="71BFB303" w14:textId="77777777" w:rsidR="007F5A62" w:rsidRPr="007F5A62" w:rsidRDefault="007F5A62" w:rsidP="007F5A62">
      <w:pPr>
        <w:rPr>
          <w:lang w:val="en-US"/>
        </w:rPr>
      </w:pPr>
      <w:r w:rsidRPr="007F5A62">
        <w:rPr>
          <w:lang w:val="en-US"/>
        </w:rPr>
        <w:t xml:space="preserve">2.2.2 </w:t>
      </w:r>
      <w:r w:rsidRPr="007F5A62">
        <w:rPr>
          <w:rFonts w:hint="eastAsia"/>
          <w:lang w:val="en-US"/>
        </w:rPr>
        <w:t>Определение</w:t>
      </w:r>
      <w:r w:rsidRPr="007F5A62">
        <w:rPr>
          <w:lang w:val="en-US"/>
        </w:rPr>
        <w:t xml:space="preserve"> </w:t>
      </w:r>
      <w:r w:rsidRPr="007F5A62">
        <w:rPr>
          <w:rFonts w:hint="eastAsia"/>
          <w:lang w:val="en-US"/>
        </w:rPr>
        <w:t>острой</w:t>
      </w:r>
      <w:r w:rsidRPr="007F5A62">
        <w:rPr>
          <w:lang w:val="en-US"/>
        </w:rPr>
        <w:t xml:space="preserve">, </w:t>
      </w:r>
      <w:r w:rsidRPr="007F5A62">
        <w:rPr>
          <w:rFonts w:hint="eastAsia"/>
          <w:lang w:val="en-US"/>
        </w:rPr>
        <w:t>хронической</w:t>
      </w:r>
      <w:r w:rsidRPr="007F5A62">
        <w:rPr>
          <w:lang w:val="en-US"/>
        </w:rPr>
        <w:t xml:space="preserve"> </w:t>
      </w:r>
      <w:r w:rsidRPr="007F5A62">
        <w:rPr>
          <w:rFonts w:hint="eastAsia"/>
          <w:lang w:val="en-US"/>
        </w:rPr>
        <w:t>токсичности</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эмбрио</w:t>
      </w:r>
      <w:r w:rsidRPr="007F5A62">
        <w:rPr>
          <w:lang w:val="en-US"/>
        </w:rPr>
        <w:t xml:space="preserve">- 100 </w:t>
      </w:r>
      <w:r w:rsidRPr="007F5A62">
        <w:rPr>
          <w:rFonts w:hint="eastAsia"/>
          <w:lang w:val="en-US"/>
        </w:rPr>
        <w:t>токсического</w:t>
      </w:r>
      <w:r w:rsidRPr="007F5A62">
        <w:rPr>
          <w:lang w:val="en-US"/>
        </w:rPr>
        <w:t xml:space="preserve"> </w:t>
      </w:r>
      <w:r w:rsidRPr="007F5A62">
        <w:rPr>
          <w:rFonts w:hint="eastAsia"/>
          <w:lang w:val="en-US"/>
        </w:rPr>
        <w:t>действия</w:t>
      </w:r>
      <w:r w:rsidRPr="007F5A62">
        <w:rPr>
          <w:lang w:val="en-US"/>
        </w:rPr>
        <w:t xml:space="preserve"> </w:t>
      </w:r>
      <w:r w:rsidRPr="007F5A62">
        <w:rPr>
          <w:rFonts w:hint="eastAsia"/>
          <w:lang w:val="en-US"/>
        </w:rPr>
        <w:t>ветома</w:t>
      </w:r>
      <w:r w:rsidRPr="007F5A62">
        <w:rPr>
          <w:lang w:val="en-US"/>
        </w:rPr>
        <w:t xml:space="preserve"> 3 </w:t>
      </w:r>
      <w:r w:rsidRPr="007F5A62">
        <w:rPr>
          <w:rFonts w:hint="eastAsia"/>
          <w:lang w:val="en-US"/>
        </w:rPr>
        <w:t>на</w:t>
      </w:r>
      <w:r w:rsidRPr="007F5A62">
        <w:rPr>
          <w:lang w:val="en-US"/>
        </w:rPr>
        <w:t xml:space="preserve"> </w:t>
      </w:r>
      <w:r w:rsidRPr="007F5A62">
        <w:rPr>
          <w:rFonts w:hint="eastAsia"/>
          <w:lang w:val="en-US"/>
        </w:rPr>
        <w:t>лабораторных</w:t>
      </w:r>
      <w:r w:rsidRPr="007F5A62">
        <w:rPr>
          <w:lang w:val="en-US"/>
        </w:rPr>
        <w:t xml:space="preserve"> </w:t>
      </w:r>
      <w:r w:rsidRPr="007F5A62">
        <w:rPr>
          <w:rFonts w:hint="eastAsia"/>
          <w:lang w:val="en-US"/>
        </w:rPr>
        <w:t>животных</w:t>
      </w:r>
    </w:p>
    <w:p w14:paraId="62437EDC" w14:textId="77777777" w:rsidR="007F5A62" w:rsidRPr="007F5A62" w:rsidRDefault="007F5A62" w:rsidP="007F5A62">
      <w:pPr>
        <w:rPr>
          <w:lang w:val="en-US"/>
        </w:rPr>
      </w:pPr>
    </w:p>
    <w:p w14:paraId="5266B907" w14:textId="77777777" w:rsidR="007F5A62" w:rsidRPr="007F5A62" w:rsidRDefault="007F5A62" w:rsidP="007F5A62">
      <w:pPr>
        <w:rPr>
          <w:lang w:val="en-US"/>
        </w:rPr>
      </w:pPr>
      <w:r w:rsidRPr="007F5A62">
        <w:rPr>
          <w:lang w:val="en-US"/>
        </w:rPr>
        <w:t xml:space="preserve">2.2.3. </w:t>
      </w:r>
      <w:r w:rsidRPr="007F5A62">
        <w:rPr>
          <w:rFonts w:hint="eastAsia"/>
          <w:lang w:val="en-US"/>
        </w:rPr>
        <w:t>Физиологические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роста</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развития</w:t>
      </w:r>
      <w:r w:rsidRPr="007F5A62">
        <w:rPr>
          <w:lang w:val="en-US"/>
        </w:rPr>
        <w:t xml:space="preserve"> </w:t>
      </w:r>
      <w:r w:rsidRPr="007F5A62">
        <w:rPr>
          <w:rFonts w:hint="eastAsia"/>
          <w:lang w:val="en-US"/>
        </w:rPr>
        <w:t>лаборатор</w:t>
      </w:r>
      <w:r w:rsidRPr="007F5A62">
        <w:rPr>
          <w:lang w:val="en-US"/>
        </w:rPr>
        <w:t xml:space="preserve">- 106 </w:t>
      </w:r>
      <w:r w:rsidRPr="007F5A62">
        <w:rPr>
          <w:rFonts w:hint="eastAsia"/>
          <w:lang w:val="en-US"/>
        </w:rPr>
        <w:t>ных</w:t>
      </w:r>
      <w:r w:rsidRPr="007F5A62">
        <w:rPr>
          <w:lang w:val="en-US"/>
        </w:rPr>
        <w:t xml:space="preserve"> </w:t>
      </w:r>
      <w:r w:rsidRPr="007F5A62">
        <w:rPr>
          <w:rFonts w:hint="eastAsia"/>
          <w:lang w:val="en-US"/>
        </w:rPr>
        <w:t>животных</w:t>
      </w:r>
      <w:r w:rsidRPr="007F5A62">
        <w:rPr>
          <w:lang w:val="en-US"/>
        </w:rPr>
        <w:t xml:space="preserve"> </w:t>
      </w:r>
      <w:r w:rsidRPr="007F5A62">
        <w:rPr>
          <w:rFonts w:hint="eastAsia"/>
          <w:lang w:val="en-US"/>
        </w:rPr>
        <w:t>в</w:t>
      </w:r>
      <w:r w:rsidRPr="007F5A62">
        <w:rPr>
          <w:lang w:val="en-US"/>
        </w:rPr>
        <w:t xml:space="preserve"> </w:t>
      </w:r>
      <w:r w:rsidRPr="007F5A62">
        <w:rPr>
          <w:rFonts w:hint="eastAsia"/>
          <w:lang w:val="en-US"/>
        </w:rPr>
        <w:t>возрастном</w:t>
      </w:r>
      <w:r w:rsidRPr="007F5A62">
        <w:rPr>
          <w:lang w:val="en-US"/>
        </w:rPr>
        <w:t xml:space="preserve"> </w:t>
      </w:r>
      <w:r w:rsidRPr="007F5A62">
        <w:rPr>
          <w:rFonts w:hint="eastAsia"/>
          <w:lang w:val="en-US"/>
        </w:rPr>
        <w:t>аспекте</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под</w:t>
      </w:r>
      <w:r w:rsidRPr="007F5A62">
        <w:rPr>
          <w:lang w:val="en-US"/>
        </w:rPr>
        <w:t xml:space="preserve"> </w:t>
      </w:r>
      <w:r w:rsidRPr="007F5A62">
        <w:rPr>
          <w:rFonts w:hint="eastAsia"/>
          <w:lang w:val="en-US"/>
        </w:rPr>
        <w:t>влиянием</w:t>
      </w:r>
      <w:r w:rsidRPr="007F5A62">
        <w:rPr>
          <w:lang w:val="en-US"/>
        </w:rPr>
        <w:t xml:space="preserve"> </w:t>
      </w:r>
      <w:r w:rsidRPr="007F5A62">
        <w:rPr>
          <w:rFonts w:hint="eastAsia"/>
          <w:lang w:val="en-US"/>
        </w:rPr>
        <w:t>различных</w:t>
      </w:r>
      <w:r w:rsidRPr="007F5A62">
        <w:rPr>
          <w:lang w:val="en-US"/>
        </w:rPr>
        <w:t xml:space="preserve"> </w:t>
      </w:r>
      <w:r w:rsidRPr="007F5A62">
        <w:rPr>
          <w:rFonts w:hint="eastAsia"/>
          <w:lang w:val="en-US"/>
        </w:rPr>
        <w:t>пробиотиков</w:t>
      </w:r>
      <w:r w:rsidRPr="007F5A62">
        <w:rPr>
          <w:lang w:val="en-US"/>
        </w:rPr>
        <w:t xml:space="preserve">, </w:t>
      </w:r>
      <w:r w:rsidRPr="007F5A62">
        <w:rPr>
          <w:rFonts w:hint="eastAsia"/>
          <w:lang w:val="en-US"/>
        </w:rPr>
        <w:t>доз</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схем</w:t>
      </w:r>
      <w:r w:rsidRPr="007F5A62">
        <w:rPr>
          <w:lang w:val="en-US"/>
        </w:rPr>
        <w:t xml:space="preserve"> </w:t>
      </w:r>
      <w:r w:rsidRPr="007F5A62">
        <w:rPr>
          <w:rFonts w:hint="eastAsia"/>
          <w:lang w:val="en-US"/>
        </w:rPr>
        <w:t>их</w:t>
      </w:r>
      <w:r w:rsidRPr="007F5A62">
        <w:rPr>
          <w:lang w:val="en-US"/>
        </w:rPr>
        <w:t xml:space="preserve"> </w:t>
      </w:r>
      <w:r w:rsidRPr="007F5A62">
        <w:rPr>
          <w:rFonts w:hint="eastAsia"/>
          <w:lang w:val="en-US"/>
        </w:rPr>
        <w:t>применения</w:t>
      </w:r>
    </w:p>
    <w:p w14:paraId="49D52C17" w14:textId="77777777" w:rsidR="007F5A62" w:rsidRPr="007F5A62" w:rsidRDefault="007F5A62" w:rsidP="007F5A62">
      <w:pPr>
        <w:rPr>
          <w:lang w:val="en-US"/>
        </w:rPr>
      </w:pPr>
    </w:p>
    <w:p w14:paraId="12095370" w14:textId="77777777" w:rsidR="007F5A62" w:rsidRPr="007F5A62" w:rsidRDefault="007F5A62" w:rsidP="007F5A62">
      <w:pPr>
        <w:rPr>
          <w:lang w:val="en-US"/>
        </w:rPr>
      </w:pPr>
      <w:r w:rsidRPr="007F5A62">
        <w:rPr>
          <w:lang w:val="en-US"/>
        </w:rPr>
        <w:t xml:space="preserve">2.2.3.1. </w:t>
      </w:r>
      <w:r w:rsidRPr="007F5A62">
        <w:rPr>
          <w:rFonts w:hint="eastAsia"/>
          <w:lang w:val="en-US"/>
        </w:rPr>
        <w:t>Морфометрические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развития</w:t>
      </w:r>
      <w:r w:rsidRPr="007F5A62">
        <w:rPr>
          <w:lang w:val="en-US"/>
        </w:rPr>
        <w:t xml:space="preserve"> </w:t>
      </w:r>
      <w:r w:rsidRPr="007F5A62">
        <w:rPr>
          <w:rFonts w:hint="eastAsia"/>
          <w:lang w:val="en-US"/>
        </w:rPr>
        <w:t>органов</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мышей</w:t>
      </w:r>
    </w:p>
    <w:p w14:paraId="0AD2A471" w14:textId="77777777" w:rsidR="007F5A62" w:rsidRPr="007F5A62" w:rsidRDefault="007F5A62" w:rsidP="007F5A62">
      <w:pPr>
        <w:rPr>
          <w:lang w:val="en-US"/>
        </w:rPr>
      </w:pPr>
    </w:p>
    <w:p w14:paraId="4DFB31BB" w14:textId="77777777" w:rsidR="007F5A62" w:rsidRPr="007F5A62" w:rsidRDefault="007F5A62" w:rsidP="007F5A62">
      <w:pPr>
        <w:rPr>
          <w:lang w:val="en-US"/>
        </w:rPr>
      </w:pPr>
      <w:r w:rsidRPr="007F5A62">
        <w:rPr>
          <w:lang w:val="en-US"/>
        </w:rPr>
        <w:t xml:space="preserve">2.2.3.2. </w:t>
      </w:r>
      <w:r w:rsidRPr="007F5A62">
        <w:rPr>
          <w:rFonts w:hint="eastAsia"/>
          <w:lang w:val="en-US"/>
        </w:rPr>
        <w:t>Морфометрические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роста</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развития</w:t>
      </w:r>
      <w:r w:rsidRPr="007F5A62">
        <w:rPr>
          <w:lang w:val="en-US"/>
        </w:rPr>
        <w:t xml:space="preserve"> </w:t>
      </w:r>
      <w:r w:rsidRPr="007F5A62">
        <w:rPr>
          <w:rFonts w:hint="eastAsia"/>
          <w:lang w:val="en-US"/>
        </w:rPr>
        <w:t>цыплят</w:t>
      </w:r>
      <w:r w:rsidRPr="007F5A62">
        <w:rPr>
          <w:lang w:val="en-US"/>
        </w:rPr>
        <w:t xml:space="preserve"> 114 </w:t>
      </w:r>
      <w:r w:rsidRPr="007F5A62">
        <w:rPr>
          <w:rFonts w:hint="eastAsia"/>
          <w:lang w:val="en-US"/>
        </w:rPr>
        <w:t>кросса</w:t>
      </w:r>
      <w:r w:rsidRPr="007F5A62">
        <w:rPr>
          <w:lang w:val="en-US"/>
        </w:rPr>
        <w:t xml:space="preserve"> </w:t>
      </w:r>
      <w:r w:rsidRPr="007F5A62">
        <w:rPr>
          <w:rFonts w:hint="eastAsia"/>
          <w:lang w:val="en-US"/>
        </w:rPr>
        <w:t>Родонит</w:t>
      </w:r>
    </w:p>
    <w:p w14:paraId="38AFB2FE" w14:textId="77777777" w:rsidR="007F5A62" w:rsidRPr="007F5A62" w:rsidRDefault="007F5A62" w:rsidP="007F5A62">
      <w:pPr>
        <w:rPr>
          <w:lang w:val="en-US"/>
        </w:rPr>
      </w:pPr>
    </w:p>
    <w:p w14:paraId="47728EDE" w14:textId="77777777" w:rsidR="007F5A62" w:rsidRPr="007F5A62" w:rsidRDefault="007F5A62" w:rsidP="007F5A62">
      <w:pPr>
        <w:rPr>
          <w:lang w:val="en-US"/>
        </w:rPr>
      </w:pPr>
      <w:r w:rsidRPr="007F5A62">
        <w:rPr>
          <w:lang w:val="en-US"/>
        </w:rPr>
        <w:t xml:space="preserve">2.2.3.3 </w:t>
      </w:r>
      <w:r w:rsidRPr="007F5A62">
        <w:rPr>
          <w:rFonts w:hint="eastAsia"/>
          <w:lang w:val="en-US"/>
        </w:rPr>
        <w:t>Гематологические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мышей</w:t>
      </w:r>
    </w:p>
    <w:p w14:paraId="10DFB743" w14:textId="77777777" w:rsidR="007F5A62" w:rsidRPr="007F5A62" w:rsidRDefault="007F5A62" w:rsidP="007F5A62">
      <w:pPr>
        <w:rPr>
          <w:lang w:val="en-US"/>
        </w:rPr>
      </w:pPr>
    </w:p>
    <w:p w14:paraId="71864C4B" w14:textId="77777777" w:rsidR="007F5A62" w:rsidRPr="007F5A62" w:rsidRDefault="007F5A62" w:rsidP="007F5A62">
      <w:pPr>
        <w:rPr>
          <w:lang w:val="en-US"/>
        </w:rPr>
      </w:pPr>
      <w:r w:rsidRPr="007F5A62">
        <w:rPr>
          <w:lang w:val="en-US"/>
        </w:rPr>
        <w:t xml:space="preserve">2.2.3.4. </w:t>
      </w:r>
      <w:r w:rsidRPr="007F5A62">
        <w:rPr>
          <w:rFonts w:hint="eastAsia"/>
          <w:lang w:val="en-US"/>
        </w:rPr>
        <w:t>Гематологические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 xml:space="preserve"> </w:t>
      </w:r>
      <w:r w:rsidRPr="007F5A62">
        <w:rPr>
          <w:rFonts w:hint="eastAsia"/>
          <w:lang w:val="en-US"/>
        </w:rPr>
        <w:t>кросса</w:t>
      </w:r>
      <w:r w:rsidRPr="007F5A62">
        <w:rPr>
          <w:lang w:val="en-US"/>
        </w:rPr>
        <w:t xml:space="preserve"> </w:t>
      </w:r>
      <w:r w:rsidRPr="007F5A62">
        <w:rPr>
          <w:rFonts w:hint="eastAsia"/>
          <w:lang w:val="en-US"/>
        </w:rPr>
        <w:t>Ро</w:t>
      </w:r>
      <w:r w:rsidRPr="007F5A62">
        <w:rPr>
          <w:lang w:val="en-US"/>
        </w:rPr>
        <w:t xml:space="preserve">- 136 </w:t>
      </w:r>
      <w:r w:rsidRPr="007F5A62">
        <w:rPr>
          <w:rFonts w:hint="eastAsia"/>
          <w:lang w:val="en-US"/>
        </w:rPr>
        <w:t>донит</w:t>
      </w:r>
    </w:p>
    <w:p w14:paraId="4829D9F9" w14:textId="77777777" w:rsidR="007F5A62" w:rsidRPr="007F5A62" w:rsidRDefault="007F5A62" w:rsidP="007F5A62">
      <w:pPr>
        <w:rPr>
          <w:lang w:val="en-US"/>
        </w:rPr>
      </w:pPr>
    </w:p>
    <w:p w14:paraId="089C01B3" w14:textId="77777777" w:rsidR="007F5A62" w:rsidRPr="007F5A62" w:rsidRDefault="007F5A62" w:rsidP="007F5A62">
      <w:pPr>
        <w:rPr>
          <w:lang w:val="en-US"/>
        </w:rPr>
      </w:pPr>
      <w:r w:rsidRPr="007F5A62">
        <w:rPr>
          <w:lang w:val="en-US"/>
        </w:rPr>
        <w:lastRenderedPageBreak/>
        <w:t xml:space="preserve">2.2.4. </w:t>
      </w:r>
      <w:r w:rsidRPr="007F5A62">
        <w:rPr>
          <w:rFonts w:hint="eastAsia"/>
          <w:lang w:val="en-US"/>
        </w:rPr>
        <w:t>Оценка</w:t>
      </w:r>
      <w:r w:rsidRPr="007F5A62">
        <w:rPr>
          <w:lang w:val="en-US"/>
        </w:rPr>
        <w:t xml:space="preserve"> </w:t>
      </w:r>
      <w:r w:rsidRPr="007F5A62">
        <w:rPr>
          <w:rFonts w:hint="eastAsia"/>
          <w:lang w:val="en-US"/>
        </w:rPr>
        <w:t>влияния</w:t>
      </w:r>
      <w:r w:rsidRPr="007F5A62">
        <w:rPr>
          <w:lang w:val="en-US"/>
        </w:rPr>
        <w:t xml:space="preserve"> </w:t>
      </w:r>
      <w:r w:rsidRPr="007F5A62">
        <w:rPr>
          <w:rFonts w:hint="eastAsia"/>
          <w:lang w:val="en-US"/>
        </w:rPr>
        <w:t>ветома</w:t>
      </w:r>
      <w:r w:rsidRPr="007F5A62">
        <w:rPr>
          <w:lang w:val="en-US"/>
        </w:rPr>
        <w:t xml:space="preserve"> 3; 3.1 </w:t>
      </w:r>
      <w:r w:rsidRPr="007F5A62">
        <w:rPr>
          <w:rFonts w:hint="eastAsia"/>
          <w:lang w:val="en-US"/>
        </w:rPr>
        <w:t>и</w:t>
      </w:r>
      <w:r w:rsidRPr="007F5A62">
        <w:rPr>
          <w:lang w:val="en-US"/>
        </w:rPr>
        <w:t xml:space="preserve"> </w:t>
      </w:r>
      <w:r w:rsidRPr="007F5A62">
        <w:rPr>
          <w:rFonts w:hint="eastAsia"/>
          <w:lang w:val="en-US"/>
        </w:rPr>
        <w:t>ветоцила</w:t>
      </w:r>
      <w:r w:rsidRPr="007F5A62">
        <w:rPr>
          <w:lang w:val="en-US"/>
        </w:rPr>
        <w:t xml:space="preserve"> </w:t>
      </w:r>
      <w:r w:rsidRPr="007F5A62">
        <w:rPr>
          <w:rFonts w:hint="eastAsia"/>
          <w:lang w:val="en-US"/>
        </w:rPr>
        <w:t>на</w:t>
      </w:r>
      <w:r w:rsidRPr="007F5A62">
        <w:rPr>
          <w:lang w:val="en-US"/>
        </w:rPr>
        <w:t xml:space="preserve"> </w:t>
      </w:r>
      <w:r w:rsidRPr="007F5A62">
        <w:rPr>
          <w:rFonts w:hint="eastAsia"/>
          <w:lang w:val="en-US"/>
        </w:rPr>
        <w:t>морфологиче</w:t>
      </w:r>
      <w:r w:rsidRPr="007F5A62">
        <w:rPr>
          <w:lang w:val="en-US"/>
        </w:rPr>
        <w:t xml:space="preserve">- 142 </w:t>
      </w:r>
      <w:r w:rsidRPr="007F5A62">
        <w:rPr>
          <w:rFonts w:hint="eastAsia"/>
          <w:lang w:val="en-US"/>
        </w:rPr>
        <w:t>ские</w:t>
      </w:r>
      <w:r w:rsidRPr="007F5A62">
        <w:rPr>
          <w:lang w:val="en-US"/>
        </w:rPr>
        <w:t xml:space="preserve">, </w:t>
      </w:r>
      <w:r w:rsidRPr="007F5A62">
        <w:rPr>
          <w:rFonts w:hint="eastAsia"/>
          <w:lang w:val="en-US"/>
        </w:rPr>
        <w:t>гематологические</w:t>
      </w:r>
      <w:r w:rsidRPr="007F5A62">
        <w:rPr>
          <w:lang w:val="en-US"/>
        </w:rPr>
        <w:t xml:space="preserve">, </w:t>
      </w:r>
      <w:r w:rsidRPr="007F5A62">
        <w:rPr>
          <w:rFonts w:hint="eastAsia"/>
          <w:lang w:val="en-US"/>
        </w:rPr>
        <w:t>биохимические</w:t>
      </w:r>
      <w:r w:rsidRPr="007F5A62">
        <w:rPr>
          <w:lang w:val="en-US"/>
        </w:rPr>
        <w:t xml:space="preserve">, </w:t>
      </w:r>
      <w:r w:rsidRPr="007F5A62">
        <w:rPr>
          <w:rFonts w:hint="eastAsia"/>
          <w:lang w:val="en-US"/>
        </w:rPr>
        <w:t>иммунологические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интенсивность</w:t>
      </w:r>
      <w:r w:rsidRPr="007F5A62">
        <w:rPr>
          <w:lang w:val="en-US"/>
        </w:rPr>
        <w:t xml:space="preserve"> </w:t>
      </w:r>
      <w:r w:rsidRPr="007F5A62">
        <w:rPr>
          <w:rFonts w:hint="eastAsia"/>
          <w:lang w:val="en-US"/>
        </w:rPr>
        <w:t>роста</w:t>
      </w:r>
      <w:r w:rsidRPr="007F5A62">
        <w:rPr>
          <w:lang w:val="en-US"/>
        </w:rPr>
        <w:t xml:space="preserve"> </w:t>
      </w:r>
      <w:r w:rsidRPr="007F5A62">
        <w:rPr>
          <w:rFonts w:hint="eastAsia"/>
          <w:lang w:val="en-US"/>
        </w:rPr>
        <w:t>цыплят</w:t>
      </w:r>
      <w:r w:rsidRPr="007F5A62">
        <w:rPr>
          <w:lang w:val="en-US"/>
        </w:rPr>
        <w:t>-</w:t>
      </w:r>
      <w:r w:rsidRPr="007F5A62">
        <w:rPr>
          <w:rFonts w:hint="eastAsia"/>
          <w:lang w:val="en-US"/>
        </w:rPr>
        <w:t>бройлеров</w:t>
      </w:r>
      <w:r w:rsidRPr="007F5A62">
        <w:rPr>
          <w:lang w:val="en-US"/>
        </w:rPr>
        <w:t xml:space="preserve"> </w:t>
      </w:r>
      <w:r w:rsidRPr="007F5A62">
        <w:rPr>
          <w:rFonts w:hint="eastAsia"/>
          <w:lang w:val="en-US"/>
        </w:rPr>
        <w:t>кроссов</w:t>
      </w:r>
      <w:r w:rsidRPr="007F5A62">
        <w:rPr>
          <w:lang w:val="en-US"/>
        </w:rPr>
        <w:t xml:space="preserve"> </w:t>
      </w:r>
      <w:r w:rsidRPr="007F5A62">
        <w:rPr>
          <w:rFonts w:hint="eastAsia"/>
          <w:lang w:val="en-US"/>
        </w:rPr>
        <w:t>ИСА</w:t>
      </w:r>
      <w:r w:rsidRPr="007F5A62">
        <w:rPr>
          <w:lang w:val="en-US"/>
        </w:rPr>
        <w:t xml:space="preserve">, </w:t>
      </w:r>
      <w:r w:rsidRPr="007F5A62">
        <w:rPr>
          <w:rFonts w:hint="eastAsia"/>
          <w:lang w:val="en-US"/>
        </w:rPr>
        <w:t>Бройлер</w:t>
      </w:r>
      <w:r w:rsidRPr="007F5A62">
        <w:rPr>
          <w:lang w:val="en-US"/>
        </w:rPr>
        <w:t xml:space="preserve">, CV, </w:t>
      </w:r>
      <w:r w:rsidRPr="007F5A62">
        <w:rPr>
          <w:rFonts w:hint="eastAsia"/>
          <w:lang w:val="en-US"/>
        </w:rPr>
        <w:t>Смена</w:t>
      </w:r>
    </w:p>
    <w:p w14:paraId="63F9D424" w14:textId="77777777" w:rsidR="007F5A62" w:rsidRPr="007F5A62" w:rsidRDefault="007F5A62" w:rsidP="007F5A62">
      <w:pPr>
        <w:rPr>
          <w:lang w:val="en-US"/>
        </w:rPr>
      </w:pPr>
    </w:p>
    <w:p w14:paraId="024C580D" w14:textId="77777777" w:rsidR="007F5A62" w:rsidRPr="007F5A62" w:rsidRDefault="007F5A62" w:rsidP="007F5A62">
      <w:pPr>
        <w:rPr>
          <w:lang w:val="en-US"/>
        </w:rPr>
      </w:pPr>
      <w:r w:rsidRPr="007F5A62">
        <w:rPr>
          <w:lang w:val="en-US"/>
        </w:rPr>
        <w:t xml:space="preserve">2.2.4.1. </w:t>
      </w:r>
      <w:r w:rsidRPr="007F5A62">
        <w:rPr>
          <w:rFonts w:hint="eastAsia"/>
          <w:lang w:val="en-US"/>
        </w:rPr>
        <w:t>Морфобиохимические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цыплятбройлеров</w:t>
      </w:r>
      <w:r w:rsidRPr="007F5A62">
        <w:rPr>
          <w:lang w:val="en-US"/>
        </w:rPr>
        <w:t xml:space="preserve"> </w:t>
      </w:r>
      <w:r w:rsidRPr="007F5A62">
        <w:rPr>
          <w:rFonts w:hint="eastAsia"/>
          <w:lang w:val="en-US"/>
        </w:rPr>
        <w:t>разных</w:t>
      </w:r>
      <w:r w:rsidRPr="007F5A62">
        <w:rPr>
          <w:lang w:val="en-US"/>
        </w:rPr>
        <w:t xml:space="preserve"> </w:t>
      </w:r>
      <w:r w:rsidRPr="007F5A62">
        <w:rPr>
          <w:rFonts w:hint="eastAsia"/>
          <w:lang w:val="en-US"/>
        </w:rPr>
        <w:t>кроссов</w:t>
      </w:r>
    </w:p>
    <w:p w14:paraId="45DA9E93" w14:textId="77777777" w:rsidR="007F5A62" w:rsidRPr="007F5A62" w:rsidRDefault="007F5A62" w:rsidP="007F5A62">
      <w:pPr>
        <w:rPr>
          <w:lang w:val="en-US"/>
        </w:rPr>
      </w:pPr>
    </w:p>
    <w:p w14:paraId="6F023B8D" w14:textId="77777777" w:rsidR="007F5A62" w:rsidRPr="007F5A62" w:rsidRDefault="007F5A62" w:rsidP="007F5A62">
      <w:pPr>
        <w:rPr>
          <w:lang w:val="en-US"/>
        </w:rPr>
      </w:pPr>
      <w:r w:rsidRPr="007F5A62">
        <w:rPr>
          <w:lang w:val="en-US"/>
        </w:rPr>
        <w:t xml:space="preserve">2.2.4.1.1. </w:t>
      </w:r>
      <w:r w:rsidRPr="007F5A62">
        <w:rPr>
          <w:rFonts w:hint="eastAsia"/>
          <w:lang w:val="en-US"/>
        </w:rPr>
        <w:t>Морфогематологические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 xml:space="preserve"> </w:t>
      </w:r>
      <w:r w:rsidRPr="007F5A62">
        <w:rPr>
          <w:rFonts w:hint="eastAsia"/>
          <w:lang w:val="en-US"/>
        </w:rPr>
        <w:t>брой</w:t>
      </w:r>
      <w:r w:rsidRPr="007F5A62">
        <w:rPr>
          <w:lang w:val="en-US"/>
        </w:rPr>
        <w:t xml:space="preserve">- 142 </w:t>
      </w:r>
      <w:r w:rsidRPr="007F5A62">
        <w:rPr>
          <w:rFonts w:hint="eastAsia"/>
          <w:lang w:val="en-US"/>
        </w:rPr>
        <w:t>леров</w:t>
      </w:r>
      <w:r w:rsidRPr="007F5A62">
        <w:rPr>
          <w:lang w:val="en-US"/>
        </w:rPr>
        <w:t xml:space="preserve"> </w:t>
      </w:r>
      <w:r w:rsidRPr="007F5A62">
        <w:rPr>
          <w:rFonts w:hint="eastAsia"/>
          <w:lang w:val="en-US"/>
        </w:rPr>
        <w:t>кросс</w:t>
      </w:r>
      <w:r w:rsidRPr="007F5A62">
        <w:rPr>
          <w:lang w:val="en-US"/>
        </w:rPr>
        <w:t xml:space="preserve"> </w:t>
      </w:r>
      <w:r w:rsidRPr="007F5A62">
        <w:rPr>
          <w:rFonts w:hint="eastAsia"/>
          <w:lang w:val="en-US"/>
        </w:rPr>
        <w:t>ИСА</w:t>
      </w:r>
    </w:p>
    <w:p w14:paraId="43B39260" w14:textId="77777777" w:rsidR="007F5A62" w:rsidRPr="007F5A62" w:rsidRDefault="007F5A62" w:rsidP="007F5A62">
      <w:pPr>
        <w:rPr>
          <w:lang w:val="en-US"/>
        </w:rPr>
      </w:pPr>
    </w:p>
    <w:p w14:paraId="5B0333FB" w14:textId="77777777" w:rsidR="007F5A62" w:rsidRPr="007F5A62" w:rsidRDefault="007F5A62" w:rsidP="007F5A62">
      <w:pPr>
        <w:rPr>
          <w:lang w:val="en-US"/>
        </w:rPr>
      </w:pPr>
      <w:r w:rsidRPr="007F5A62">
        <w:rPr>
          <w:lang w:val="en-US"/>
        </w:rPr>
        <w:t xml:space="preserve">2.2.4.1.2. </w:t>
      </w:r>
      <w:r w:rsidRPr="007F5A62">
        <w:rPr>
          <w:rFonts w:hint="eastAsia"/>
          <w:lang w:val="en-US"/>
        </w:rPr>
        <w:t>Морфологические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w:t>
      </w:r>
      <w:r w:rsidRPr="007F5A62">
        <w:rPr>
          <w:rFonts w:hint="eastAsia"/>
          <w:lang w:val="en-US"/>
        </w:rPr>
        <w:t>бройлеров</w:t>
      </w:r>
      <w:r w:rsidRPr="007F5A62">
        <w:rPr>
          <w:lang w:val="en-US"/>
        </w:rPr>
        <w:t xml:space="preserve"> 145 </w:t>
      </w:r>
      <w:r w:rsidRPr="007F5A62">
        <w:rPr>
          <w:rFonts w:hint="eastAsia"/>
          <w:lang w:val="en-US"/>
        </w:rPr>
        <w:t>кросс</w:t>
      </w:r>
      <w:r w:rsidRPr="007F5A62">
        <w:rPr>
          <w:lang w:val="en-US"/>
        </w:rPr>
        <w:t xml:space="preserve"> </w:t>
      </w:r>
      <w:r w:rsidRPr="007F5A62">
        <w:rPr>
          <w:rFonts w:hint="eastAsia"/>
          <w:lang w:val="en-US"/>
        </w:rPr>
        <w:t>Бройлер</w:t>
      </w:r>
    </w:p>
    <w:p w14:paraId="24EE0C7C" w14:textId="77777777" w:rsidR="007F5A62" w:rsidRPr="007F5A62" w:rsidRDefault="007F5A62" w:rsidP="007F5A62">
      <w:pPr>
        <w:rPr>
          <w:lang w:val="en-US"/>
        </w:rPr>
      </w:pPr>
    </w:p>
    <w:p w14:paraId="5B61C4E4" w14:textId="77777777" w:rsidR="007F5A62" w:rsidRPr="007F5A62" w:rsidRDefault="007F5A62" w:rsidP="007F5A62">
      <w:pPr>
        <w:rPr>
          <w:lang w:val="en-US"/>
        </w:rPr>
      </w:pPr>
      <w:r w:rsidRPr="007F5A62">
        <w:rPr>
          <w:lang w:val="en-US"/>
        </w:rPr>
        <w:t xml:space="preserve">2.2.4.1.3. </w:t>
      </w:r>
      <w:r w:rsidRPr="007F5A62">
        <w:rPr>
          <w:rFonts w:hint="eastAsia"/>
          <w:lang w:val="en-US"/>
        </w:rPr>
        <w:t>Морфогематологические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 xml:space="preserve"> </w:t>
      </w:r>
      <w:r w:rsidRPr="007F5A62">
        <w:rPr>
          <w:rFonts w:hint="eastAsia"/>
          <w:lang w:val="en-US"/>
        </w:rPr>
        <w:t>брой</w:t>
      </w:r>
      <w:r w:rsidRPr="007F5A62">
        <w:rPr>
          <w:lang w:val="en-US"/>
        </w:rPr>
        <w:t xml:space="preserve">- 148 </w:t>
      </w:r>
      <w:r w:rsidRPr="007F5A62">
        <w:rPr>
          <w:rFonts w:hint="eastAsia"/>
          <w:lang w:val="en-US"/>
        </w:rPr>
        <w:t>леров</w:t>
      </w:r>
      <w:r w:rsidRPr="007F5A62">
        <w:rPr>
          <w:lang w:val="en-US"/>
        </w:rPr>
        <w:t xml:space="preserve"> </w:t>
      </w:r>
      <w:r w:rsidRPr="007F5A62">
        <w:rPr>
          <w:rFonts w:hint="eastAsia"/>
          <w:lang w:val="en-US"/>
        </w:rPr>
        <w:t>кросс</w:t>
      </w:r>
      <w:r w:rsidRPr="007F5A62">
        <w:rPr>
          <w:lang w:val="en-US"/>
        </w:rPr>
        <w:t xml:space="preserve"> GV</w:t>
      </w:r>
    </w:p>
    <w:p w14:paraId="50CB427B" w14:textId="77777777" w:rsidR="007F5A62" w:rsidRPr="007F5A62" w:rsidRDefault="007F5A62" w:rsidP="007F5A62">
      <w:pPr>
        <w:rPr>
          <w:lang w:val="en-US"/>
        </w:rPr>
      </w:pPr>
    </w:p>
    <w:p w14:paraId="20C258DA" w14:textId="77777777" w:rsidR="007F5A62" w:rsidRPr="007F5A62" w:rsidRDefault="007F5A62" w:rsidP="007F5A62">
      <w:pPr>
        <w:rPr>
          <w:lang w:val="en-US"/>
        </w:rPr>
      </w:pPr>
      <w:r w:rsidRPr="007F5A62">
        <w:rPr>
          <w:lang w:val="en-US"/>
        </w:rPr>
        <w:t xml:space="preserve">2.2.4.1.4. </w:t>
      </w:r>
      <w:r w:rsidRPr="007F5A62">
        <w:rPr>
          <w:rFonts w:hint="eastAsia"/>
          <w:lang w:val="en-US"/>
        </w:rPr>
        <w:t>Морфогематологические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 xml:space="preserve">- 149 </w:t>
      </w:r>
      <w:r w:rsidRPr="007F5A62">
        <w:rPr>
          <w:rFonts w:hint="eastAsia"/>
          <w:lang w:val="en-US"/>
        </w:rPr>
        <w:t>бройлеров</w:t>
      </w:r>
      <w:r w:rsidRPr="007F5A62">
        <w:rPr>
          <w:lang w:val="en-US"/>
        </w:rPr>
        <w:t xml:space="preserve"> </w:t>
      </w:r>
      <w:r w:rsidRPr="007F5A62">
        <w:rPr>
          <w:rFonts w:hint="eastAsia"/>
          <w:lang w:val="en-US"/>
        </w:rPr>
        <w:t>кросса</w:t>
      </w:r>
      <w:r w:rsidRPr="007F5A62">
        <w:rPr>
          <w:lang w:val="en-US"/>
        </w:rPr>
        <w:t xml:space="preserve"> </w:t>
      </w:r>
      <w:r w:rsidRPr="007F5A62">
        <w:rPr>
          <w:rFonts w:hint="eastAsia"/>
          <w:lang w:val="en-US"/>
        </w:rPr>
        <w:t>Смена</w:t>
      </w:r>
    </w:p>
    <w:p w14:paraId="5AD779D0" w14:textId="77777777" w:rsidR="007F5A62" w:rsidRPr="007F5A62" w:rsidRDefault="007F5A62" w:rsidP="007F5A62">
      <w:pPr>
        <w:rPr>
          <w:lang w:val="en-US"/>
        </w:rPr>
      </w:pPr>
    </w:p>
    <w:p w14:paraId="1768F981" w14:textId="77777777" w:rsidR="007F5A62" w:rsidRPr="007F5A62" w:rsidRDefault="007F5A62" w:rsidP="007F5A62">
      <w:pPr>
        <w:rPr>
          <w:lang w:val="en-US"/>
        </w:rPr>
      </w:pPr>
      <w:r w:rsidRPr="007F5A62">
        <w:rPr>
          <w:lang w:val="en-US"/>
        </w:rPr>
        <w:t xml:space="preserve">2.2.4.2. </w:t>
      </w:r>
      <w:r w:rsidRPr="007F5A62">
        <w:rPr>
          <w:rFonts w:hint="eastAsia"/>
          <w:lang w:val="en-US"/>
        </w:rPr>
        <w:t>Иммунологические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w:t>
      </w:r>
      <w:r w:rsidRPr="007F5A62">
        <w:rPr>
          <w:rFonts w:hint="eastAsia"/>
          <w:lang w:val="en-US"/>
        </w:rPr>
        <w:t>бройлеров</w:t>
      </w:r>
      <w:r w:rsidRPr="007F5A62">
        <w:rPr>
          <w:lang w:val="en-US"/>
        </w:rPr>
        <w:t xml:space="preserve"> 153 </w:t>
      </w:r>
      <w:r w:rsidRPr="007F5A62">
        <w:rPr>
          <w:rFonts w:hint="eastAsia"/>
          <w:lang w:val="en-US"/>
        </w:rPr>
        <w:t>кроссов</w:t>
      </w:r>
      <w:r w:rsidRPr="007F5A62">
        <w:rPr>
          <w:lang w:val="en-US"/>
        </w:rPr>
        <w:t xml:space="preserve"> </w:t>
      </w:r>
      <w:r w:rsidRPr="007F5A62">
        <w:rPr>
          <w:rFonts w:hint="eastAsia"/>
          <w:lang w:val="en-US"/>
        </w:rPr>
        <w:t>ИСА</w:t>
      </w:r>
      <w:r w:rsidRPr="007F5A62">
        <w:rPr>
          <w:lang w:val="en-US"/>
        </w:rPr>
        <w:t xml:space="preserve">, </w:t>
      </w:r>
      <w:r w:rsidRPr="007F5A62">
        <w:rPr>
          <w:rFonts w:hint="eastAsia"/>
          <w:lang w:val="en-US"/>
        </w:rPr>
        <w:t>Смена</w:t>
      </w:r>
    </w:p>
    <w:p w14:paraId="313894A5" w14:textId="77777777" w:rsidR="007F5A62" w:rsidRPr="007F5A62" w:rsidRDefault="007F5A62" w:rsidP="007F5A62">
      <w:pPr>
        <w:rPr>
          <w:lang w:val="en-US"/>
        </w:rPr>
      </w:pPr>
    </w:p>
    <w:p w14:paraId="62AB3C0E" w14:textId="77777777" w:rsidR="007F5A62" w:rsidRPr="007F5A62" w:rsidRDefault="007F5A62" w:rsidP="007F5A62">
      <w:pPr>
        <w:rPr>
          <w:lang w:val="en-US"/>
        </w:rPr>
      </w:pPr>
      <w:r w:rsidRPr="007F5A62">
        <w:rPr>
          <w:lang w:val="en-US"/>
        </w:rPr>
        <w:t xml:space="preserve">2.2.4.2.1. </w:t>
      </w:r>
      <w:r w:rsidRPr="007F5A62">
        <w:rPr>
          <w:rFonts w:hint="eastAsia"/>
          <w:lang w:val="en-US"/>
        </w:rPr>
        <w:t>Кросс</w:t>
      </w:r>
      <w:r w:rsidRPr="007F5A62">
        <w:rPr>
          <w:lang w:val="en-US"/>
        </w:rPr>
        <w:t xml:space="preserve"> </w:t>
      </w:r>
      <w:r w:rsidRPr="007F5A62">
        <w:rPr>
          <w:rFonts w:hint="eastAsia"/>
          <w:lang w:val="en-US"/>
        </w:rPr>
        <w:t>ИСА</w:t>
      </w:r>
    </w:p>
    <w:p w14:paraId="5E2BD52D" w14:textId="77777777" w:rsidR="007F5A62" w:rsidRPr="007F5A62" w:rsidRDefault="007F5A62" w:rsidP="007F5A62">
      <w:pPr>
        <w:rPr>
          <w:lang w:val="en-US"/>
        </w:rPr>
      </w:pPr>
    </w:p>
    <w:p w14:paraId="529E155C" w14:textId="77777777" w:rsidR="007F5A62" w:rsidRPr="007F5A62" w:rsidRDefault="007F5A62" w:rsidP="007F5A62">
      <w:pPr>
        <w:rPr>
          <w:lang w:val="en-US"/>
        </w:rPr>
      </w:pPr>
      <w:r w:rsidRPr="007F5A62">
        <w:rPr>
          <w:lang w:val="en-US"/>
        </w:rPr>
        <w:t xml:space="preserve">2.2.4.2.2. </w:t>
      </w:r>
      <w:r w:rsidRPr="007F5A62">
        <w:rPr>
          <w:rFonts w:hint="eastAsia"/>
          <w:lang w:val="en-US"/>
        </w:rPr>
        <w:t>Кросс</w:t>
      </w:r>
      <w:r w:rsidRPr="007F5A62">
        <w:rPr>
          <w:lang w:val="en-US"/>
        </w:rPr>
        <w:t xml:space="preserve"> </w:t>
      </w:r>
      <w:r w:rsidRPr="007F5A62">
        <w:rPr>
          <w:rFonts w:hint="eastAsia"/>
          <w:lang w:val="en-US"/>
        </w:rPr>
        <w:t>Смена</w:t>
      </w:r>
    </w:p>
    <w:p w14:paraId="15A6477C" w14:textId="77777777" w:rsidR="007F5A62" w:rsidRPr="007F5A62" w:rsidRDefault="007F5A62" w:rsidP="007F5A62">
      <w:pPr>
        <w:rPr>
          <w:lang w:val="en-US"/>
        </w:rPr>
      </w:pPr>
    </w:p>
    <w:p w14:paraId="27112A74" w14:textId="77777777" w:rsidR="007F5A62" w:rsidRPr="007F5A62" w:rsidRDefault="007F5A62" w:rsidP="007F5A62">
      <w:pPr>
        <w:rPr>
          <w:lang w:val="en-US"/>
        </w:rPr>
      </w:pPr>
      <w:r w:rsidRPr="007F5A62">
        <w:rPr>
          <w:lang w:val="en-US"/>
        </w:rPr>
        <w:t xml:space="preserve">2.2.4.3. </w:t>
      </w:r>
      <w:r w:rsidRPr="007F5A62">
        <w:rPr>
          <w:rFonts w:hint="eastAsia"/>
          <w:lang w:val="en-US"/>
        </w:rPr>
        <w:t>Аминокислотный</w:t>
      </w:r>
      <w:r w:rsidRPr="007F5A62">
        <w:rPr>
          <w:lang w:val="en-US"/>
        </w:rPr>
        <w:t xml:space="preserve"> </w:t>
      </w:r>
      <w:r w:rsidRPr="007F5A62">
        <w:rPr>
          <w:rFonts w:hint="eastAsia"/>
          <w:lang w:val="en-US"/>
        </w:rPr>
        <w:t>состав</w:t>
      </w:r>
      <w:r w:rsidRPr="007F5A62">
        <w:rPr>
          <w:lang w:val="en-US"/>
        </w:rPr>
        <w:t xml:space="preserve"> </w:t>
      </w:r>
      <w:r w:rsidRPr="007F5A62">
        <w:rPr>
          <w:rFonts w:hint="eastAsia"/>
          <w:lang w:val="en-US"/>
        </w:rPr>
        <w:t>сыворотки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 xml:space="preserve"> </w:t>
      </w:r>
      <w:r w:rsidRPr="007F5A62">
        <w:rPr>
          <w:rFonts w:hint="eastAsia"/>
          <w:lang w:val="en-US"/>
        </w:rPr>
        <w:t>кросса</w:t>
      </w:r>
      <w:r w:rsidRPr="007F5A62">
        <w:rPr>
          <w:lang w:val="en-US"/>
        </w:rPr>
        <w:t xml:space="preserve"> 161 </w:t>
      </w:r>
      <w:r w:rsidRPr="007F5A62">
        <w:rPr>
          <w:rFonts w:hint="eastAsia"/>
          <w:lang w:val="en-US"/>
        </w:rPr>
        <w:t>Смена</w:t>
      </w:r>
    </w:p>
    <w:p w14:paraId="589665C7" w14:textId="77777777" w:rsidR="007F5A62" w:rsidRPr="007F5A62" w:rsidRDefault="007F5A62" w:rsidP="007F5A62">
      <w:pPr>
        <w:rPr>
          <w:lang w:val="en-US"/>
        </w:rPr>
      </w:pPr>
    </w:p>
    <w:p w14:paraId="1CCB61A1" w14:textId="77777777" w:rsidR="007F5A62" w:rsidRPr="007F5A62" w:rsidRDefault="007F5A62" w:rsidP="007F5A62">
      <w:pPr>
        <w:rPr>
          <w:lang w:val="en-US"/>
        </w:rPr>
      </w:pPr>
      <w:r w:rsidRPr="007F5A62">
        <w:rPr>
          <w:lang w:val="en-US"/>
        </w:rPr>
        <w:t xml:space="preserve">2.2.4.4. </w:t>
      </w:r>
      <w:r w:rsidRPr="007F5A62">
        <w:rPr>
          <w:rFonts w:hint="eastAsia"/>
          <w:lang w:val="en-US"/>
        </w:rPr>
        <w:t>Интенсивность</w:t>
      </w:r>
      <w:r w:rsidRPr="007F5A62">
        <w:rPr>
          <w:lang w:val="en-US"/>
        </w:rPr>
        <w:t xml:space="preserve"> </w:t>
      </w:r>
      <w:r w:rsidRPr="007F5A62">
        <w:rPr>
          <w:rFonts w:hint="eastAsia"/>
          <w:lang w:val="en-US"/>
        </w:rPr>
        <w:t>роста</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сохранность</w:t>
      </w:r>
      <w:r w:rsidRPr="007F5A62">
        <w:rPr>
          <w:lang w:val="en-US"/>
        </w:rPr>
        <w:t xml:space="preserve"> </w:t>
      </w:r>
      <w:r w:rsidRPr="007F5A62">
        <w:rPr>
          <w:rFonts w:hint="eastAsia"/>
          <w:lang w:val="en-US"/>
        </w:rPr>
        <w:t>цыплят</w:t>
      </w:r>
      <w:r w:rsidRPr="007F5A62">
        <w:rPr>
          <w:lang w:val="en-US"/>
        </w:rPr>
        <w:t>-</w:t>
      </w:r>
      <w:r w:rsidRPr="007F5A62">
        <w:rPr>
          <w:rFonts w:hint="eastAsia"/>
          <w:lang w:val="en-US"/>
        </w:rPr>
        <w:t>бройлеров</w:t>
      </w:r>
      <w:r w:rsidRPr="007F5A62">
        <w:rPr>
          <w:lang w:val="en-US"/>
        </w:rPr>
        <w:t xml:space="preserve"> 164 </w:t>
      </w:r>
      <w:r w:rsidRPr="007F5A62">
        <w:rPr>
          <w:rFonts w:hint="eastAsia"/>
          <w:lang w:val="en-US"/>
        </w:rPr>
        <w:t>кросса</w:t>
      </w:r>
      <w:r w:rsidRPr="007F5A62">
        <w:rPr>
          <w:lang w:val="en-US"/>
        </w:rPr>
        <w:t xml:space="preserve"> </w:t>
      </w:r>
      <w:r w:rsidRPr="007F5A62">
        <w:rPr>
          <w:rFonts w:hint="eastAsia"/>
          <w:lang w:val="en-US"/>
        </w:rPr>
        <w:t>ИСА</w:t>
      </w:r>
      <w:r w:rsidRPr="007F5A62">
        <w:rPr>
          <w:lang w:val="en-US"/>
        </w:rPr>
        <w:t xml:space="preserve">, </w:t>
      </w:r>
      <w:r w:rsidRPr="007F5A62">
        <w:rPr>
          <w:rFonts w:hint="eastAsia"/>
          <w:lang w:val="en-US"/>
        </w:rPr>
        <w:t>Бройлер</w:t>
      </w:r>
      <w:r w:rsidRPr="007F5A62">
        <w:rPr>
          <w:lang w:val="en-US"/>
        </w:rPr>
        <w:t xml:space="preserve">, GV </w:t>
      </w:r>
      <w:r w:rsidRPr="007F5A62">
        <w:rPr>
          <w:rFonts w:hint="eastAsia"/>
          <w:lang w:val="en-US"/>
        </w:rPr>
        <w:t>и</w:t>
      </w:r>
      <w:r w:rsidRPr="007F5A62">
        <w:rPr>
          <w:lang w:val="en-US"/>
        </w:rPr>
        <w:t xml:space="preserve"> </w:t>
      </w:r>
      <w:r w:rsidRPr="007F5A62">
        <w:rPr>
          <w:rFonts w:hint="eastAsia"/>
          <w:lang w:val="en-US"/>
        </w:rPr>
        <w:t>Смена</w:t>
      </w:r>
    </w:p>
    <w:p w14:paraId="416D2B44" w14:textId="77777777" w:rsidR="007F5A62" w:rsidRPr="007F5A62" w:rsidRDefault="007F5A62" w:rsidP="007F5A62">
      <w:pPr>
        <w:rPr>
          <w:lang w:val="en-US"/>
        </w:rPr>
      </w:pPr>
    </w:p>
    <w:p w14:paraId="14219803" w14:textId="77777777" w:rsidR="007F5A62" w:rsidRPr="007F5A62" w:rsidRDefault="007F5A62" w:rsidP="007F5A62">
      <w:pPr>
        <w:rPr>
          <w:lang w:val="en-US"/>
        </w:rPr>
      </w:pPr>
      <w:r w:rsidRPr="007F5A62">
        <w:rPr>
          <w:lang w:val="en-US"/>
        </w:rPr>
        <w:t xml:space="preserve">2.2.4.4.1. </w:t>
      </w:r>
      <w:r w:rsidRPr="007F5A62">
        <w:rPr>
          <w:rFonts w:hint="eastAsia"/>
          <w:lang w:val="en-US"/>
        </w:rPr>
        <w:t>Кросс</w:t>
      </w:r>
      <w:r w:rsidRPr="007F5A62">
        <w:rPr>
          <w:lang w:val="en-US"/>
        </w:rPr>
        <w:t xml:space="preserve"> </w:t>
      </w:r>
      <w:r w:rsidRPr="007F5A62">
        <w:rPr>
          <w:rFonts w:hint="eastAsia"/>
          <w:lang w:val="en-US"/>
        </w:rPr>
        <w:t>ИСА</w:t>
      </w:r>
    </w:p>
    <w:p w14:paraId="67D1696E" w14:textId="77777777" w:rsidR="007F5A62" w:rsidRPr="007F5A62" w:rsidRDefault="007F5A62" w:rsidP="007F5A62">
      <w:pPr>
        <w:rPr>
          <w:lang w:val="en-US"/>
        </w:rPr>
      </w:pPr>
    </w:p>
    <w:p w14:paraId="67C67F98" w14:textId="77777777" w:rsidR="007F5A62" w:rsidRPr="007F5A62" w:rsidRDefault="007F5A62" w:rsidP="007F5A62">
      <w:pPr>
        <w:rPr>
          <w:lang w:val="en-US"/>
        </w:rPr>
      </w:pPr>
      <w:r w:rsidRPr="007F5A62">
        <w:rPr>
          <w:lang w:val="en-US"/>
        </w:rPr>
        <w:t xml:space="preserve">2.2.4.4.2. </w:t>
      </w:r>
      <w:r w:rsidRPr="007F5A62">
        <w:rPr>
          <w:rFonts w:hint="eastAsia"/>
          <w:lang w:val="en-US"/>
        </w:rPr>
        <w:t>Кросс</w:t>
      </w:r>
      <w:r w:rsidRPr="007F5A62">
        <w:rPr>
          <w:lang w:val="en-US"/>
        </w:rPr>
        <w:t xml:space="preserve"> </w:t>
      </w:r>
      <w:r w:rsidRPr="007F5A62">
        <w:rPr>
          <w:rFonts w:hint="eastAsia"/>
          <w:lang w:val="en-US"/>
        </w:rPr>
        <w:t>Бройлер</w:t>
      </w:r>
    </w:p>
    <w:p w14:paraId="4519D3DE" w14:textId="77777777" w:rsidR="007F5A62" w:rsidRPr="007F5A62" w:rsidRDefault="007F5A62" w:rsidP="007F5A62">
      <w:pPr>
        <w:rPr>
          <w:lang w:val="en-US"/>
        </w:rPr>
      </w:pPr>
    </w:p>
    <w:p w14:paraId="0AE1C9D6" w14:textId="77777777" w:rsidR="007F5A62" w:rsidRPr="007F5A62" w:rsidRDefault="007F5A62" w:rsidP="007F5A62">
      <w:pPr>
        <w:rPr>
          <w:lang w:val="en-US"/>
        </w:rPr>
      </w:pPr>
      <w:r w:rsidRPr="007F5A62">
        <w:rPr>
          <w:lang w:val="en-US"/>
        </w:rPr>
        <w:t xml:space="preserve">2.2.4.4.3. </w:t>
      </w:r>
      <w:r w:rsidRPr="007F5A62">
        <w:rPr>
          <w:rFonts w:hint="eastAsia"/>
          <w:lang w:val="en-US"/>
        </w:rPr>
        <w:t>Кросс</w:t>
      </w:r>
      <w:r w:rsidRPr="007F5A62">
        <w:rPr>
          <w:lang w:val="en-US"/>
        </w:rPr>
        <w:t xml:space="preserve"> GV</w:t>
      </w:r>
    </w:p>
    <w:p w14:paraId="1308D696" w14:textId="77777777" w:rsidR="007F5A62" w:rsidRPr="007F5A62" w:rsidRDefault="007F5A62" w:rsidP="007F5A62">
      <w:pPr>
        <w:rPr>
          <w:lang w:val="en-US"/>
        </w:rPr>
      </w:pPr>
    </w:p>
    <w:p w14:paraId="551CE2AD" w14:textId="77777777" w:rsidR="007F5A62" w:rsidRPr="007F5A62" w:rsidRDefault="007F5A62" w:rsidP="007F5A62">
      <w:pPr>
        <w:rPr>
          <w:lang w:val="en-US"/>
        </w:rPr>
      </w:pPr>
      <w:r w:rsidRPr="007F5A62">
        <w:rPr>
          <w:lang w:val="en-US"/>
        </w:rPr>
        <w:t xml:space="preserve">2.2.4.4.4. </w:t>
      </w:r>
      <w:r w:rsidRPr="007F5A62">
        <w:rPr>
          <w:rFonts w:hint="eastAsia"/>
          <w:lang w:val="en-US"/>
        </w:rPr>
        <w:t>Кросс</w:t>
      </w:r>
      <w:r w:rsidRPr="007F5A62">
        <w:rPr>
          <w:lang w:val="en-US"/>
        </w:rPr>
        <w:t xml:space="preserve"> </w:t>
      </w:r>
      <w:r w:rsidRPr="007F5A62">
        <w:rPr>
          <w:rFonts w:hint="eastAsia"/>
          <w:lang w:val="en-US"/>
        </w:rPr>
        <w:t>Смена</w:t>
      </w:r>
      <w:r w:rsidRPr="007F5A62">
        <w:rPr>
          <w:lang w:val="en-US"/>
        </w:rPr>
        <w:t xml:space="preserve"> 178 2.2.5. </w:t>
      </w:r>
      <w:r w:rsidRPr="007F5A62">
        <w:rPr>
          <w:rFonts w:hint="eastAsia"/>
          <w:lang w:val="en-US"/>
        </w:rPr>
        <w:t>Оценка</w:t>
      </w:r>
      <w:r w:rsidRPr="007F5A62">
        <w:rPr>
          <w:lang w:val="en-US"/>
        </w:rPr>
        <w:t xml:space="preserve"> </w:t>
      </w:r>
      <w:r w:rsidRPr="007F5A62">
        <w:rPr>
          <w:rFonts w:hint="eastAsia"/>
          <w:lang w:val="en-US"/>
        </w:rPr>
        <w:t>влияния</w:t>
      </w:r>
      <w:r w:rsidRPr="007F5A62">
        <w:rPr>
          <w:lang w:val="en-US"/>
        </w:rPr>
        <w:t xml:space="preserve"> </w:t>
      </w:r>
      <w:r w:rsidRPr="007F5A62">
        <w:rPr>
          <w:rFonts w:hint="eastAsia"/>
          <w:lang w:val="en-US"/>
        </w:rPr>
        <w:t>ветома</w:t>
      </w:r>
      <w:r w:rsidRPr="007F5A62">
        <w:rPr>
          <w:lang w:val="en-US"/>
        </w:rPr>
        <w:t xml:space="preserve"> 3, </w:t>
      </w:r>
      <w:r w:rsidRPr="007F5A62">
        <w:rPr>
          <w:rFonts w:hint="eastAsia"/>
          <w:lang w:val="en-US"/>
        </w:rPr>
        <w:t>ветоцила</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бифитрилака</w:t>
      </w:r>
      <w:r w:rsidRPr="007F5A62">
        <w:rPr>
          <w:lang w:val="en-US"/>
        </w:rPr>
        <w:t xml:space="preserve"> </w:t>
      </w:r>
      <w:r w:rsidRPr="007F5A62">
        <w:rPr>
          <w:rFonts w:hint="eastAsia"/>
          <w:lang w:val="en-US"/>
        </w:rPr>
        <w:t>на</w:t>
      </w:r>
      <w:r w:rsidRPr="007F5A62">
        <w:rPr>
          <w:lang w:val="en-US"/>
        </w:rPr>
        <w:t xml:space="preserve"> </w:t>
      </w:r>
      <w:r w:rsidRPr="007F5A62">
        <w:rPr>
          <w:rFonts w:hint="eastAsia"/>
          <w:lang w:val="en-US"/>
        </w:rPr>
        <w:t>морфобиохимические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продуктивность</w:t>
      </w:r>
      <w:r w:rsidRPr="007F5A62">
        <w:rPr>
          <w:lang w:val="en-US"/>
        </w:rPr>
        <w:t xml:space="preserve"> </w:t>
      </w:r>
      <w:r w:rsidRPr="007F5A62">
        <w:rPr>
          <w:rFonts w:hint="eastAsia"/>
          <w:lang w:val="en-US"/>
        </w:rPr>
        <w:t>птицы</w:t>
      </w:r>
      <w:r w:rsidRPr="007F5A62">
        <w:rPr>
          <w:lang w:val="en-US"/>
        </w:rPr>
        <w:t xml:space="preserve"> </w:t>
      </w:r>
      <w:r w:rsidRPr="007F5A62">
        <w:rPr>
          <w:rFonts w:hint="eastAsia"/>
          <w:lang w:val="en-US"/>
        </w:rPr>
        <w:t>яичного</w:t>
      </w:r>
      <w:r w:rsidRPr="007F5A62">
        <w:rPr>
          <w:lang w:val="en-US"/>
        </w:rPr>
        <w:t xml:space="preserve"> </w:t>
      </w:r>
      <w:r w:rsidRPr="007F5A62">
        <w:rPr>
          <w:rFonts w:hint="eastAsia"/>
          <w:lang w:val="en-US"/>
        </w:rPr>
        <w:t>направления</w:t>
      </w:r>
      <w:r w:rsidRPr="007F5A62">
        <w:rPr>
          <w:lang w:val="en-US"/>
        </w:rPr>
        <w:t xml:space="preserve"> </w:t>
      </w:r>
      <w:r w:rsidRPr="007F5A62">
        <w:rPr>
          <w:rFonts w:hint="eastAsia"/>
          <w:lang w:val="en-US"/>
        </w:rPr>
        <w:t>кросса</w:t>
      </w:r>
      <w:r w:rsidRPr="007F5A62">
        <w:rPr>
          <w:lang w:val="en-US"/>
        </w:rPr>
        <w:t xml:space="preserve"> </w:t>
      </w:r>
      <w:r w:rsidRPr="007F5A62">
        <w:rPr>
          <w:rFonts w:hint="eastAsia"/>
          <w:lang w:val="en-US"/>
        </w:rPr>
        <w:t>Родонит</w:t>
      </w:r>
      <w:r w:rsidRPr="007F5A62">
        <w:rPr>
          <w:lang w:val="en-US"/>
        </w:rPr>
        <w:t xml:space="preserve">, </w:t>
      </w:r>
      <w:r w:rsidRPr="007F5A62">
        <w:rPr>
          <w:rFonts w:hint="eastAsia"/>
          <w:lang w:val="en-US"/>
        </w:rPr>
        <w:t>Шавер</w:t>
      </w:r>
      <w:r w:rsidRPr="007F5A62">
        <w:rPr>
          <w:lang w:val="en-US"/>
        </w:rPr>
        <w:t xml:space="preserve">, </w:t>
      </w:r>
      <w:r w:rsidRPr="007F5A62">
        <w:rPr>
          <w:rFonts w:hint="eastAsia"/>
          <w:lang w:val="en-US"/>
        </w:rPr>
        <w:t>Ломанн</w:t>
      </w:r>
    </w:p>
    <w:p w14:paraId="5030EACD" w14:textId="77777777" w:rsidR="007F5A62" w:rsidRPr="007F5A62" w:rsidRDefault="007F5A62" w:rsidP="007F5A62">
      <w:pPr>
        <w:rPr>
          <w:lang w:val="en-US"/>
        </w:rPr>
      </w:pPr>
    </w:p>
    <w:p w14:paraId="7FACA026" w14:textId="77777777" w:rsidR="007F5A62" w:rsidRPr="007F5A62" w:rsidRDefault="007F5A62" w:rsidP="007F5A62">
      <w:pPr>
        <w:rPr>
          <w:lang w:val="en-US"/>
        </w:rPr>
      </w:pPr>
      <w:r w:rsidRPr="007F5A62">
        <w:rPr>
          <w:lang w:val="en-US"/>
        </w:rPr>
        <w:t xml:space="preserve">2.2.5.1. </w:t>
      </w:r>
      <w:r w:rsidRPr="007F5A62">
        <w:rPr>
          <w:rFonts w:hint="eastAsia"/>
          <w:lang w:val="en-US"/>
        </w:rPr>
        <w:t>Морфогематологические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 xml:space="preserve"> 183 </w:t>
      </w:r>
      <w:r w:rsidRPr="007F5A62">
        <w:rPr>
          <w:rFonts w:hint="eastAsia"/>
          <w:lang w:val="en-US"/>
        </w:rPr>
        <w:t>кросса</w:t>
      </w:r>
      <w:r w:rsidRPr="007F5A62">
        <w:rPr>
          <w:lang w:val="en-US"/>
        </w:rPr>
        <w:t xml:space="preserve"> </w:t>
      </w:r>
      <w:r w:rsidRPr="007F5A62">
        <w:rPr>
          <w:rFonts w:hint="eastAsia"/>
          <w:lang w:val="en-US"/>
        </w:rPr>
        <w:t>Родонит</w:t>
      </w:r>
    </w:p>
    <w:p w14:paraId="1C88BE4E" w14:textId="77777777" w:rsidR="007F5A62" w:rsidRPr="007F5A62" w:rsidRDefault="007F5A62" w:rsidP="007F5A62">
      <w:pPr>
        <w:rPr>
          <w:lang w:val="en-US"/>
        </w:rPr>
      </w:pPr>
    </w:p>
    <w:p w14:paraId="44F96A69" w14:textId="77777777" w:rsidR="007F5A62" w:rsidRPr="007F5A62" w:rsidRDefault="007F5A62" w:rsidP="007F5A62">
      <w:pPr>
        <w:rPr>
          <w:lang w:val="en-US"/>
        </w:rPr>
      </w:pPr>
      <w:r w:rsidRPr="007F5A62">
        <w:rPr>
          <w:lang w:val="en-US"/>
        </w:rPr>
        <w:t xml:space="preserve">2.2.5.2. </w:t>
      </w:r>
      <w:r w:rsidRPr="007F5A62">
        <w:rPr>
          <w:rFonts w:hint="eastAsia"/>
          <w:lang w:val="en-US"/>
        </w:rPr>
        <w:t>Морфогематологические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r w:rsidRPr="007F5A62">
        <w:rPr>
          <w:lang w:val="en-US"/>
        </w:rPr>
        <w:t xml:space="preserve"> 185 </w:t>
      </w:r>
      <w:r w:rsidRPr="007F5A62">
        <w:rPr>
          <w:rFonts w:hint="eastAsia"/>
          <w:lang w:val="en-US"/>
        </w:rPr>
        <w:t>кросса</w:t>
      </w:r>
      <w:r w:rsidRPr="007F5A62">
        <w:rPr>
          <w:lang w:val="en-US"/>
        </w:rPr>
        <w:t xml:space="preserve"> </w:t>
      </w:r>
      <w:r w:rsidRPr="007F5A62">
        <w:rPr>
          <w:rFonts w:hint="eastAsia"/>
          <w:lang w:val="en-US"/>
        </w:rPr>
        <w:t>Шавер</w:t>
      </w:r>
    </w:p>
    <w:p w14:paraId="2F742133" w14:textId="77777777" w:rsidR="007F5A62" w:rsidRPr="007F5A62" w:rsidRDefault="007F5A62" w:rsidP="007F5A62">
      <w:pPr>
        <w:rPr>
          <w:lang w:val="en-US"/>
        </w:rPr>
      </w:pPr>
    </w:p>
    <w:p w14:paraId="152A8051" w14:textId="77777777" w:rsidR="007F5A62" w:rsidRPr="007F5A62" w:rsidRDefault="007F5A62" w:rsidP="007F5A62">
      <w:pPr>
        <w:rPr>
          <w:lang w:val="en-US"/>
        </w:rPr>
      </w:pPr>
      <w:r w:rsidRPr="007F5A62">
        <w:rPr>
          <w:lang w:val="en-US"/>
        </w:rPr>
        <w:t xml:space="preserve">2.2.5.3 </w:t>
      </w:r>
      <w:r w:rsidRPr="007F5A62">
        <w:rPr>
          <w:rFonts w:hint="eastAsia"/>
          <w:lang w:val="en-US"/>
        </w:rPr>
        <w:t>Биохимические</w:t>
      </w:r>
      <w:r w:rsidRPr="007F5A62">
        <w:rPr>
          <w:lang w:val="en-US"/>
        </w:rPr>
        <w:t xml:space="preserve"> </w:t>
      </w:r>
      <w:r w:rsidRPr="007F5A62">
        <w:rPr>
          <w:rFonts w:hint="eastAsia"/>
          <w:lang w:val="en-US"/>
        </w:rPr>
        <w:t>показатели</w:t>
      </w:r>
      <w:r w:rsidRPr="007F5A62">
        <w:rPr>
          <w:lang w:val="en-US"/>
        </w:rPr>
        <w:t xml:space="preserve"> </w:t>
      </w:r>
      <w:r w:rsidRPr="007F5A62">
        <w:rPr>
          <w:rFonts w:hint="eastAsia"/>
          <w:lang w:val="en-US"/>
        </w:rPr>
        <w:t>крови</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птицы</w:t>
      </w:r>
      <w:r w:rsidRPr="007F5A62">
        <w:rPr>
          <w:lang w:val="en-US"/>
        </w:rPr>
        <w:t xml:space="preserve"> </w:t>
      </w:r>
      <w:r w:rsidRPr="007F5A62">
        <w:rPr>
          <w:rFonts w:hint="eastAsia"/>
          <w:lang w:val="en-US"/>
        </w:rPr>
        <w:t>кроссов</w:t>
      </w:r>
      <w:r w:rsidRPr="007F5A62">
        <w:rPr>
          <w:lang w:val="en-US"/>
        </w:rPr>
        <w:t xml:space="preserve"> </w:t>
      </w:r>
      <w:r w:rsidRPr="007F5A62">
        <w:rPr>
          <w:rFonts w:hint="eastAsia"/>
          <w:lang w:val="en-US"/>
        </w:rPr>
        <w:t>Родо</w:t>
      </w:r>
      <w:r w:rsidRPr="007F5A62">
        <w:rPr>
          <w:lang w:val="en-US"/>
        </w:rPr>
        <w:t xml:space="preserve">- 187 </w:t>
      </w:r>
      <w:r w:rsidRPr="007F5A62">
        <w:rPr>
          <w:rFonts w:hint="eastAsia"/>
          <w:lang w:val="en-US"/>
        </w:rPr>
        <w:t>нит</w:t>
      </w:r>
      <w:r w:rsidRPr="007F5A62">
        <w:rPr>
          <w:lang w:val="en-US"/>
        </w:rPr>
        <w:t xml:space="preserve">, </w:t>
      </w:r>
      <w:r w:rsidRPr="007F5A62">
        <w:rPr>
          <w:rFonts w:hint="eastAsia"/>
          <w:lang w:val="en-US"/>
        </w:rPr>
        <w:t>Шавер</w:t>
      </w:r>
      <w:r w:rsidRPr="007F5A62">
        <w:rPr>
          <w:lang w:val="en-US"/>
        </w:rPr>
        <w:t xml:space="preserve">, </w:t>
      </w:r>
      <w:r w:rsidRPr="007F5A62">
        <w:rPr>
          <w:rFonts w:hint="eastAsia"/>
          <w:lang w:val="en-US"/>
        </w:rPr>
        <w:t>Ломанн</w:t>
      </w:r>
    </w:p>
    <w:p w14:paraId="1A894E4A" w14:textId="77777777" w:rsidR="007F5A62" w:rsidRPr="007F5A62" w:rsidRDefault="007F5A62" w:rsidP="007F5A62">
      <w:pPr>
        <w:rPr>
          <w:lang w:val="en-US"/>
        </w:rPr>
      </w:pPr>
    </w:p>
    <w:p w14:paraId="208D1C77" w14:textId="77777777" w:rsidR="007F5A62" w:rsidRPr="007F5A62" w:rsidRDefault="007F5A62" w:rsidP="007F5A62">
      <w:pPr>
        <w:rPr>
          <w:lang w:val="en-US"/>
        </w:rPr>
      </w:pPr>
      <w:r w:rsidRPr="007F5A62">
        <w:rPr>
          <w:lang w:val="en-US"/>
        </w:rPr>
        <w:t xml:space="preserve">2.2.5.3.1. </w:t>
      </w:r>
      <w:r w:rsidRPr="007F5A62">
        <w:rPr>
          <w:rFonts w:hint="eastAsia"/>
          <w:lang w:val="en-US"/>
        </w:rPr>
        <w:t>Кросс</w:t>
      </w:r>
      <w:r w:rsidRPr="007F5A62">
        <w:rPr>
          <w:lang w:val="en-US"/>
        </w:rPr>
        <w:t xml:space="preserve"> </w:t>
      </w:r>
      <w:r w:rsidRPr="007F5A62">
        <w:rPr>
          <w:rFonts w:hint="eastAsia"/>
          <w:lang w:val="en-US"/>
        </w:rPr>
        <w:t>Родонит</w:t>
      </w:r>
    </w:p>
    <w:p w14:paraId="6089C1D1" w14:textId="77777777" w:rsidR="007F5A62" w:rsidRPr="007F5A62" w:rsidRDefault="007F5A62" w:rsidP="007F5A62">
      <w:pPr>
        <w:rPr>
          <w:lang w:val="en-US"/>
        </w:rPr>
      </w:pPr>
    </w:p>
    <w:p w14:paraId="1FDD5ECC" w14:textId="77777777" w:rsidR="007F5A62" w:rsidRPr="007F5A62" w:rsidRDefault="007F5A62" w:rsidP="007F5A62">
      <w:pPr>
        <w:rPr>
          <w:lang w:val="en-US"/>
        </w:rPr>
      </w:pPr>
      <w:r w:rsidRPr="007F5A62">
        <w:rPr>
          <w:lang w:val="en-US"/>
        </w:rPr>
        <w:t xml:space="preserve">2.2.5.3.2. </w:t>
      </w:r>
      <w:r w:rsidRPr="007F5A62">
        <w:rPr>
          <w:rFonts w:hint="eastAsia"/>
          <w:lang w:val="en-US"/>
        </w:rPr>
        <w:t>Кросс</w:t>
      </w:r>
      <w:r w:rsidRPr="007F5A62">
        <w:rPr>
          <w:lang w:val="en-US"/>
        </w:rPr>
        <w:t xml:space="preserve"> </w:t>
      </w:r>
      <w:r w:rsidRPr="007F5A62">
        <w:rPr>
          <w:rFonts w:hint="eastAsia"/>
          <w:lang w:val="en-US"/>
        </w:rPr>
        <w:t>Шавер</w:t>
      </w:r>
    </w:p>
    <w:p w14:paraId="0A8A72DB" w14:textId="77777777" w:rsidR="007F5A62" w:rsidRPr="007F5A62" w:rsidRDefault="007F5A62" w:rsidP="007F5A62">
      <w:pPr>
        <w:rPr>
          <w:lang w:val="en-US"/>
        </w:rPr>
      </w:pPr>
    </w:p>
    <w:p w14:paraId="7C64FE9E" w14:textId="77777777" w:rsidR="007F5A62" w:rsidRPr="007F5A62" w:rsidRDefault="007F5A62" w:rsidP="007F5A62">
      <w:pPr>
        <w:rPr>
          <w:lang w:val="en-US"/>
        </w:rPr>
      </w:pPr>
      <w:r w:rsidRPr="007F5A62">
        <w:rPr>
          <w:lang w:val="en-US"/>
        </w:rPr>
        <w:t xml:space="preserve">2.2.5.3.3. </w:t>
      </w:r>
      <w:r w:rsidRPr="007F5A62">
        <w:rPr>
          <w:rFonts w:hint="eastAsia"/>
          <w:lang w:val="en-US"/>
        </w:rPr>
        <w:t>Кросс</w:t>
      </w:r>
      <w:r w:rsidRPr="007F5A62">
        <w:rPr>
          <w:lang w:val="en-US"/>
        </w:rPr>
        <w:t xml:space="preserve"> </w:t>
      </w:r>
      <w:r w:rsidRPr="007F5A62">
        <w:rPr>
          <w:rFonts w:hint="eastAsia"/>
          <w:lang w:val="en-US"/>
        </w:rPr>
        <w:t>Ломанн</w:t>
      </w:r>
      <w:r w:rsidRPr="007F5A62">
        <w:rPr>
          <w:lang w:val="en-US"/>
        </w:rPr>
        <w:t xml:space="preserve"> 190 2.2.5.4. </w:t>
      </w:r>
      <w:r w:rsidRPr="007F5A62">
        <w:rPr>
          <w:rFonts w:hint="eastAsia"/>
          <w:lang w:val="en-US"/>
        </w:rPr>
        <w:t>Интенсивность</w:t>
      </w:r>
      <w:r w:rsidRPr="007F5A62">
        <w:rPr>
          <w:lang w:val="en-US"/>
        </w:rPr>
        <w:t xml:space="preserve"> </w:t>
      </w:r>
      <w:r w:rsidRPr="007F5A62">
        <w:rPr>
          <w:rFonts w:hint="eastAsia"/>
          <w:lang w:val="en-US"/>
        </w:rPr>
        <w:t>роста</w:t>
      </w:r>
      <w:r w:rsidRPr="007F5A62">
        <w:rPr>
          <w:lang w:val="en-US"/>
        </w:rPr>
        <w:t xml:space="preserve"> </w:t>
      </w:r>
      <w:r w:rsidRPr="007F5A62">
        <w:rPr>
          <w:rFonts w:hint="eastAsia"/>
          <w:lang w:val="en-US"/>
        </w:rPr>
        <w:t>цыплят</w:t>
      </w:r>
      <w:r w:rsidRPr="007F5A62">
        <w:rPr>
          <w:lang w:val="en-US"/>
        </w:rPr>
        <w:t xml:space="preserve"> </w:t>
      </w:r>
      <w:r w:rsidRPr="007F5A62">
        <w:rPr>
          <w:rFonts w:hint="eastAsia"/>
          <w:lang w:val="en-US"/>
        </w:rPr>
        <w:t>кроссов</w:t>
      </w:r>
      <w:r w:rsidRPr="007F5A62">
        <w:rPr>
          <w:lang w:val="en-US"/>
        </w:rPr>
        <w:t xml:space="preserve"> </w:t>
      </w:r>
      <w:r w:rsidRPr="007F5A62">
        <w:rPr>
          <w:rFonts w:hint="eastAsia"/>
          <w:lang w:val="en-US"/>
        </w:rPr>
        <w:t>Родонит</w:t>
      </w:r>
      <w:r w:rsidRPr="007F5A62">
        <w:rPr>
          <w:lang w:val="en-US"/>
        </w:rPr>
        <w:t xml:space="preserve">, </w:t>
      </w:r>
      <w:r w:rsidRPr="007F5A62">
        <w:rPr>
          <w:rFonts w:hint="eastAsia"/>
          <w:lang w:val="en-US"/>
        </w:rPr>
        <w:t>Шавер</w:t>
      </w:r>
      <w:r w:rsidRPr="007F5A62">
        <w:rPr>
          <w:lang w:val="en-US"/>
        </w:rPr>
        <w:t>,</w:t>
      </w:r>
    </w:p>
    <w:p w14:paraId="4988E30B" w14:textId="77777777" w:rsidR="007F5A62" w:rsidRPr="007F5A62" w:rsidRDefault="007F5A62" w:rsidP="007F5A62">
      <w:pPr>
        <w:rPr>
          <w:lang w:val="en-US"/>
        </w:rPr>
      </w:pPr>
    </w:p>
    <w:p w14:paraId="237AE95A" w14:textId="77777777" w:rsidR="007F5A62" w:rsidRPr="007F5A62" w:rsidRDefault="007F5A62" w:rsidP="007F5A62">
      <w:pPr>
        <w:rPr>
          <w:lang w:val="en-US"/>
        </w:rPr>
      </w:pPr>
      <w:r w:rsidRPr="007F5A62">
        <w:rPr>
          <w:rFonts w:hint="eastAsia"/>
          <w:lang w:val="en-US"/>
        </w:rPr>
        <w:t>Ломанн</w:t>
      </w:r>
    </w:p>
    <w:p w14:paraId="3D56D8B1" w14:textId="77777777" w:rsidR="007F5A62" w:rsidRPr="007F5A62" w:rsidRDefault="007F5A62" w:rsidP="007F5A62">
      <w:pPr>
        <w:rPr>
          <w:lang w:val="en-US"/>
        </w:rPr>
      </w:pPr>
    </w:p>
    <w:p w14:paraId="47C3E494" w14:textId="77777777" w:rsidR="007F5A62" w:rsidRPr="007F5A62" w:rsidRDefault="007F5A62" w:rsidP="007F5A62">
      <w:pPr>
        <w:rPr>
          <w:lang w:val="en-US"/>
        </w:rPr>
      </w:pPr>
      <w:r w:rsidRPr="007F5A62">
        <w:rPr>
          <w:lang w:val="en-US"/>
        </w:rPr>
        <w:t xml:space="preserve">2.2.5.4.1. </w:t>
      </w:r>
      <w:r w:rsidRPr="007F5A62">
        <w:rPr>
          <w:rFonts w:hint="eastAsia"/>
          <w:lang w:val="en-US"/>
        </w:rPr>
        <w:t>Кросс</w:t>
      </w:r>
      <w:r w:rsidRPr="007F5A62">
        <w:rPr>
          <w:lang w:val="en-US"/>
        </w:rPr>
        <w:t xml:space="preserve"> </w:t>
      </w:r>
      <w:r w:rsidRPr="007F5A62">
        <w:rPr>
          <w:rFonts w:hint="eastAsia"/>
          <w:lang w:val="en-US"/>
        </w:rPr>
        <w:t>Родонит</w:t>
      </w:r>
    </w:p>
    <w:p w14:paraId="4124D948" w14:textId="77777777" w:rsidR="007F5A62" w:rsidRPr="007F5A62" w:rsidRDefault="007F5A62" w:rsidP="007F5A62">
      <w:pPr>
        <w:rPr>
          <w:lang w:val="en-US"/>
        </w:rPr>
      </w:pPr>
    </w:p>
    <w:p w14:paraId="3DB07EFD" w14:textId="77777777" w:rsidR="007F5A62" w:rsidRPr="007F5A62" w:rsidRDefault="007F5A62" w:rsidP="007F5A62">
      <w:pPr>
        <w:rPr>
          <w:lang w:val="en-US"/>
        </w:rPr>
      </w:pPr>
      <w:r w:rsidRPr="007F5A62">
        <w:rPr>
          <w:lang w:val="en-US"/>
        </w:rPr>
        <w:t xml:space="preserve">2.2.5.4.2 </w:t>
      </w:r>
      <w:r w:rsidRPr="007F5A62">
        <w:rPr>
          <w:rFonts w:hint="eastAsia"/>
          <w:lang w:val="en-US"/>
        </w:rPr>
        <w:t>Кросс</w:t>
      </w:r>
      <w:r w:rsidRPr="007F5A62">
        <w:rPr>
          <w:lang w:val="en-US"/>
        </w:rPr>
        <w:t xml:space="preserve"> </w:t>
      </w:r>
      <w:r w:rsidRPr="007F5A62">
        <w:rPr>
          <w:rFonts w:hint="eastAsia"/>
          <w:lang w:val="en-US"/>
        </w:rPr>
        <w:t>Шавер</w:t>
      </w:r>
    </w:p>
    <w:p w14:paraId="370495F7" w14:textId="77777777" w:rsidR="007F5A62" w:rsidRPr="007F5A62" w:rsidRDefault="007F5A62" w:rsidP="007F5A62">
      <w:pPr>
        <w:rPr>
          <w:lang w:val="en-US"/>
        </w:rPr>
      </w:pPr>
    </w:p>
    <w:p w14:paraId="45F9E757" w14:textId="77777777" w:rsidR="007F5A62" w:rsidRPr="007F5A62" w:rsidRDefault="007F5A62" w:rsidP="007F5A62">
      <w:pPr>
        <w:rPr>
          <w:lang w:val="en-US"/>
        </w:rPr>
      </w:pPr>
      <w:r w:rsidRPr="007F5A62">
        <w:rPr>
          <w:lang w:val="en-US"/>
        </w:rPr>
        <w:t xml:space="preserve">2.2.5.4.3. </w:t>
      </w:r>
      <w:r w:rsidRPr="007F5A62">
        <w:rPr>
          <w:rFonts w:hint="eastAsia"/>
          <w:lang w:val="en-US"/>
        </w:rPr>
        <w:t>Кросс</w:t>
      </w:r>
      <w:r w:rsidRPr="007F5A62">
        <w:rPr>
          <w:lang w:val="en-US"/>
        </w:rPr>
        <w:t xml:space="preserve"> </w:t>
      </w:r>
      <w:r w:rsidRPr="007F5A62">
        <w:rPr>
          <w:rFonts w:hint="eastAsia"/>
          <w:lang w:val="en-US"/>
        </w:rPr>
        <w:t>Ломанн</w:t>
      </w:r>
    </w:p>
    <w:p w14:paraId="1F2CE0CE" w14:textId="77777777" w:rsidR="007F5A62" w:rsidRPr="007F5A62" w:rsidRDefault="007F5A62" w:rsidP="007F5A62">
      <w:pPr>
        <w:rPr>
          <w:lang w:val="en-US"/>
        </w:rPr>
      </w:pPr>
    </w:p>
    <w:p w14:paraId="17B8FD67" w14:textId="77777777" w:rsidR="007F5A62" w:rsidRPr="007F5A62" w:rsidRDefault="007F5A62" w:rsidP="007F5A62">
      <w:pPr>
        <w:rPr>
          <w:lang w:val="en-US"/>
        </w:rPr>
      </w:pPr>
      <w:r w:rsidRPr="007F5A62">
        <w:rPr>
          <w:lang w:val="en-US"/>
        </w:rPr>
        <w:t xml:space="preserve">2.2.6. </w:t>
      </w:r>
      <w:r w:rsidRPr="007F5A62">
        <w:rPr>
          <w:rFonts w:hint="eastAsia"/>
          <w:lang w:val="en-US"/>
        </w:rPr>
        <w:t>Оценка</w:t>
      </w:r>
      <w:r w:rsidRPr="007F5A62">
        <w:rPr>
          <w:lang w:val="en-US"/>
        </w:rPr>
        <w:t xml:space="preserve"> </w:t>
      </w:r>
      <w:r w:rsidRPr="007F5A62">
        <w:rPr>
          <w:rFonts w:hint="eastAsia"/>
          <w:lang w:val="en-US"/>
        </w:rPr>
        <w:t>влияния</w:t>
      </w:r>
      <w:r w:rsidRPr="007F5A62">
        <w:rPr>
          <w:lang w:val="en-US"/>
        </w:rPr>
        <w:t xml:space="preserve"> </w:t>
      </w:r>
      <w:r w:rsidRPr="007F5A62">
        <w:rPr>
          <w:rFonts w:hint="eastAsia"/>
          <w:lang w:val="en-US"/>
        </w:rPr>
        <w:t>ветома</w:t>
      </w:r>
      <w:r w:rsidRPr="007F5A62">
        <w:rPr>
          <w:lang w:val="en-US"/>
        </w:rPr>
        <w:t xml:space="preserve"> 3 </w:t>
      </w:r>
      <w:r w:rsidRPr="007F5A62">
        <w:rPr>
          <w:rFonts w:hint="eastAsia"/>
          <w:lang w:val="en-US"/>
        </w:rPr>
        <w:t>на</w:t>
      </w:r>
      <w:r w:rsidRPr="007F5A62">
        <w:rPr>
          <w:lang w:val="en-US"/>
        </w:rPr>
        <w:t xml:space="preserve"> </w:t>
      </w:r>
      <w:r w:rsidRPr="007F5A62">
        <w:rPr>
          <w:rFonts w:hint="eastAsia"/>
          <w:lang w:val="en-US"/>
        </w:rPr>
        <w:t>качество</w:t>
      </w:r>
      <w:r w:rsidRPr="007F5A62">
        <w:rPr>
          <w:lang w:val="en-US"/>
        </w:rPr>
        <w:t xml:space="preserve"> </w:t>
      </w:r>
      <w:r w:rsidRPr="007F5A62">
        <w:rPr>
          <w:rFonts w:hint="eastAsia"/>
          <w:lang w:val="en-US"/>
        </w:rPr>
        <w:t>получаемой</w:t>
      </w:r>
      <w:r w:rsidRPr="007F5A62">
        <w:rPr>
          <w:lang w:val="en-US"/>
        </w:rPr>
        <w:t xml:space="preserve"> </w:t>
      </w:r>
      <w:r w:rsidRPr="007F5A62">
        <w:rPr>
          <w:rFonts w:hint="eastAsia"/>
          <w:lang w:val="en-US"/>
        </w:rPr>
        <w:t>продук</w:t>
      </w:r>
      <w:r w:rsidRPr="007F5A62">
        <w:rPr>
          <w:lang w:val="en-US"/>
        </w:rPr>
        <w:t xml:space="preserve">- 201 </w:t>
      </w:r>
      <w:r w:rsidRPr="007F5A62">
        <w:rPr>
          <w:rFonts w:hint="eastAsia"/>
          <w:lang w:val="en-US"/>
        </w:rPr>
        <w:t>ции</w:t>
      </w:r>
    </w:p>
    <w:p w14:paraId="2EDE2598" w14:textId="77777777" w:rsidR="007F5A62" w:rsidRPr="007F5A62" w:rsidRDefault="007F5A62" w:rsidP="007F5A62">
      <w:pPr>
        <w:rPr>
          <w:lang w:val="en-US"/>
        </w:rPr>
      </w:pPr>
    </w:p>
    <w:p w14:paraId="1B551582" w14:textId="77777777" w:rsidR="007F5A62" w:rsidRPr="007F5A62" w:rsidRDefault="007F5A62" w:rsidP="007F5A62">
      <w:pPr>
        <w:rPr>
          <w:lang w:val="en-US"/>
        </w:rPr>
      </w:pPr>
      <w:r w:rsidRPr="007F5A62">
        <w:rPr>
          <w:lang w:val="en-US"/>
        </w:rPr>
        <w:lastRenderedPageBreak/>
        <w:t xml:space="preserve">2.2.6.1. </w:t>
      </w:r>
      <w:r w:rsidRPr="007F5A62">
        <w:rPr>
          <w:rFonts w:hint="eastAsia"/>
          <w:lang w:val="en-US"/>
        </w:rPr>
        <w:t>Показатели</w:t>
      </w:r>
      <w:r w:rsidRPr="007F5A62">
        <w:rPr>
          <w:lang w:val="en-US"/>
        </w:rPr>
        <w:t xml:space="preserve"> </w:t>
      </w:r>
      <w:r w:rsidRPr="007F5A62">
        <w:rPr>
          <w:rFonts w:hint="eastAsia"/>
          <w:lang w:val="en-US"/>
        </w:rPr>
        <w:t>продуктивности</w:t>
      </w:r>
      <w:r w:rsidRPr="007F5A62">
        <w:rPr>
          <w:lang w:val="en-US"/>
        </w:rPr>
        <w:t xml:space="preserve"> </w:t>
      </w:r>
      <w:r w:rsidRPr="007F5A62">
        <w:rPr>
          <w:rFonts w:hint="eastAsia"/>
          <w:lang w:val="en-US"/>
        </w:rPr>
        <w:t>птицы</w:t>
      </w:r>
      <w:r w:rsidRPr="007F5A62">
        <w:rPr>
          <w:lang w:val="en-US"/>
        </w:rPr>
        <w:t xml:space="preserve"> </w:t>
      </w:r>
      <w:r w:rsidRPr="007F5A62">
        <w:rPr>
          <w:rFonts w:hint="eastAsia"/>
          <w:lang w:val="en-US"/>
        </w:rPr>
        <w:t>кросса</w:t>
      </w:r>
      <w:r w:rsidRPr="007F5A62">
        <w:rPr>
          <w:lang w:val="en-US"/>
        </w:rPr>
        <w:t xml:space="preserve"> </w:t>
      </w:r>
      <w:r w:rsidRPr="007F5A62">
        <w:rPr>
          <w:rFonts w:hint="eastAsia"/>
          <w:lang w:val="en-US"/>
        </w:rPr>
        <w:t>Смена</w:t>
      </w:r>
    </w:p>
    <w:p w14:paraId="2A26D52C" w14:textId="77777777" w:rsidR="007F5A62" w:rsidRPr="007F5A62" w:rsidRDefault="007F5A62" w:rsidP="007F5A62">
      <w:pPr>
        <w:rPr>
          <w:lang w:val="en-US"/>
        </w:rPr>
      </w:pPr>
    </w:p>
    <w:p w14:paraId="2ECCD4A0" w14:textId="77777777" w:rsidR="007F5A62" w:rsidRPr="007F5A62" w:rsidRDefault="007F5A62" w:rsidP="007F5A62">
      <w:pPr>
        <w:rPr>
          <w:lang w:val="en-US"/>
        </w:rPr>
      </w:pPr>
      <w:r w:rsidRPr="007F5A62">
        <w:rPr>
          <w:lang w:val="en-US"/>
        </w:rPr>
        <w:t xml:space="preserve">2.2.6.2. </w:t>
      </w:r>
      <w:r w:rsidRPr="007F5A62">
        <w:rPr>
          <w:rFonts w:hint="eastAsia"/>
          <w:lang w:val="en-US"/>
        </w:rPr>
        <w:t>Химический</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аминокислотный</w:t>
      </w:r>
      <w:r w:rsidRPr="007F5A62">
        <w:rPr>
          <w:lang w:val="en-US"/>
        </w:rPr>
        <w:t xml:space="preserve"> </w:t>
      </w:r>
      <w:r w:rsidRPr="007F5A62">
        <w:rPr>
          <w:rFonts w:hint="eastAsia"/>
          <w:lang w:val="en-US"/>
        </w:rPr>
        <w:t>состав</w:t>
      </w:r>
      <w:r w:rsidRPr="007F5A62">
        <w:rPr>
          <w:lang w:val="en-US"/>
        </w:rPr>
        <w:t xml:space="preserve"> </w:t>
      </w:r>
      <w:r w:rsidRPr="007F5A62">
        <w:rPr>
          <w:rFonts w:hint="eastAsia"/>
          <w:lang w:val="en-US"/>
        </w:rPr>
        <w:t>мяса</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цыплят</w:t>
      </w:r>
    </w:p>
    <w:p w14:paraId="0305B739" w14:textId="77777777" w:rsidR="007F5A62" w:rsidRPr="007F5A62" w:rsidRDefault="007F5A62" w:rsidP="007F5A62">
      <w:pPr>
        <w:rPr>
          <w:lang w:val="en-US"/>
        </w:rPr>
      </w:pPr>
    </w:p>
    <w:p w14:paraId="0D52C8EC" w14:textId="77777777" w:rsidR="007F5A62" w:rsidRPr="007F5A62" w:rsidRDefault="007F5A62" w:rsidP="007F5A62">
      <w:pPr>
        <w:rPr>
          <w:lang w:val="en-US"/>
        </w:rPr>
      </w:pPr>
      <w:r w:rsidRPr="007F5A62">
        <w:rPr>
          <w:lang w:val="en-US"/>
        </w:rPr>
        <w:t xml:space="preserve">2.2.7. </w:t>
      </w:r>
      <w:r w:rsidRPr="007F5A62">
        <w:rPr>
          <w:rFonts w:hint="eastAsia"/>
          <w:lang w:val="en-US"/>
        </w:rPr>
        <w:t>Оценка</w:t>
      </w:r>
      <w:r w:rsidRPr="007F5A62">
        <w:rPr>
          <w:lang w:val="en-US"/>
        </w:rPr>
        <w:t xml:space="preserve"> </w:t>
      </w:r>
      <w:r w:rsidRPr="007F5A62">
        <w:rPr>
          <w:rFonts w:hint="eastAsia"/>
          <w:lang w:val="en-US"/>
        </w:rPr>
        <w:t>влияния</w:t>
      </w:r>
      <w:r w:rsidRPr="007F5A62">
        <w:rPr>
          <w:lang w:val="en-US"/>
        </w:rPr>
        <w:t xml:space="preserve"> </w:t>
      </w:r>
      <w:r w:rsidRPr="007F5A62">
        <w:rPr>
          <w:rFonts w:hint="eastAsia"/>
          <w:lang w:val="en-US"/>
        </w:rPr>
        <w:t>ветома</w:t>
      </w:r>
      <w:r w:rsidRPr="007F5A62">
        <w:rPr>
          <w:lang w:val="en-US"/>
        </w:rPr>
        <w:t xml:space="preserve"> 3, </w:t>
      </w:r>
      <w:r w:rsidRPr="007F5A62">
        <w:rPr>
          <w:rFonts w:hint="eastAsia"/>
          <w:lang w:val="en-US"/>
        </w:rPr>
        <w:t>ветоцила</w:t>
      </w:r>
      <w:r w:rsidRPr="007F5A62">
        <w:rPr>
          <w:lang w:val="en-US"/>
        </w:rPr>
        <w:t xml:space="preserve">, </w:t>
      </w:r>
      <w:r w:rsidRPr="007F5A62">
        <w:rPr>
          <w:rFonts w:hint="eastAsia"/>
          <w:lang w:val="en-US"/>
        </w:rPr>
        <w:t>бифитрилака</w:t>
      </w:r>
      <w:r w:rsidRPr="007F5A62">
        <w:rPr>
          <w:lang w:val="en-US"/>
        </w:rPr>
        <w:t xml:space="preserve"> </w:t>
      </w:r>
      <w:r w:rsidRPr="007F5A62">
        <w:rPr>
          <w:rFonts w:hint="eastAsia"/>
          <w:lang w:val="en-US"/>
        </w:rPr>
        <w:t>на</w:t>
      </w:r>
      <w:r w:rsidRPr="007F5A62">
        <w:rPr>
          <w:lang w:val="en-US"/>
        </w:rPr>
        <w:t xml:space="preserve"> </w:t>
      </w:r>
      <w:r w:rsidRPr="007F5A62">
        <w:rPr>
          <w:rFonts w:hint="eastAsia"/>
          <w:lang w:val="en-US"/>
        </w:rPr>
        <w:t>мик</w:t>
      </w:r>
      <w:r w:rsidRPr="007F5A62">
        <w:rPr>
          <w:lang w:val="en-US"/>
        </w:rPr>
        <w:t xml:space="preserve">- 210 </w:t>
      </w:r>
      <w:r w:rsidRPr="007F5A62">
        <w:rPr>
          <w:rFonts w:hint="eastAsia"/>
          <w:lang w:val="en-US"/>
        </w:rPr>
        <w:t>робиоценоз</w:t>
      </w:r>
      <w:r w:rsidRPr="007F5A62">
        <w:rPr>
          <w:lang w:val="en-US"/>
        </w:rPr>
        <w:t xml:space="preserve"> </w:t>
      </w:r>
      <w:r w:rsidRPr="007F5A62">
        <w:rPr>
          <w:rFonts w:hint="eastAsia"/>
          <w:lang w:val="en-US"/>
        </w:rPr>
        <w:t>кишечника</w:t>
      </w:r>
      <w:r w:rsidRPr="007F5A62">
        <w:rPr>
          <w:lang w:val="en-US"/>
        </w:rPr>
        <w:t xml:space="preserve"> </w:t>
      </w:r>
      <w:r w:rsidRPr="007F5A62">
        <w:rPr>
          <w:rFonts w:hint="eastAsia"/>
          <w:lang w:val="en-US"/>
        </w:rPr>
        <w:t>у</w:t>
      </w:r>
      <w:r w:rsidRPr="007F5A62">
        <w:rPr>
          <w:lang w:val="en-US"/>
        </w:rPr>
        <w:t xml:space="preserve"> </w:t>
      </w:r>
      <w:r w:rsidRPr="007F5A62">
        <w:rPr>
          <w:rFonts w:hint="eastAsia"/>
          <w:lang w:val="en-US"/>
        </w:rPr>
        <w:t>птицы</w:t>
      </w:r>
    </w:p>
    <w:p w14:paraId="3BF2B697" w14:textId="77777777" w:rsidR="007F5A62" w:rsidRPr="007F5A62" w:rsidRDefault="007F5A62" w:rsidP="007F5A62">
      <w:pPr>
        <w:rPr>
          <w:lang w:val="en-US"/>
        </w:rPr>
      </w:pPr>
    </w:p>
    <w:p w14:paraId="695399CF" w14:textId="77777777" w:rsidR="007F5A62" w:rsidRPr="007F5A62" w:rsidRDefault="007F5A62" w:rsidP="007F5A62">
      <w:pPr>
        <w:rPr>
          <w:lang w:val="en-US"/>
        </w:rPr>
      </w:pPr>
      <w:r w:rsidRPr="007F5A62">
        <w:rPr>
          <w:lang w:val="en-US"/>
        </w:rPr>
        <w:t xml:space="preserve">2.2.7.1. </w:t>
      </w:r>
      <w:r w:rsidRPr="007F5A62">
        <w:rPr>
          <w:rFonts w:hint="eastAsia"/>
          <w:lang w:val="en-US"/>
        </w:rPr>
        <w:t>Кросс</w:t>
      </w:r>
      <w:r w:rsidRPr="007F5A62">
        <w:rPr>
          <w:lang w:val="en-US"/>
        </w:rPr>
        <w:t xml:space="preserve"> </w:t>
      </w:r>
      <w:r w:rsidRPr="007F5A62">
        <w:rPr>
          <w:rFonts w:hint="eastAsia"/>
          <w:lang w:val="en-US"/>
        </w:rPr>
        <w:t>Ломанн</w:t>
      </w:r>
    </w:p>
    <w:p w14:paraId="47407862" w14:textId="77777777" w:rsidR="007F5A62" w:rsidRPr="007F5A62" w:rsidRDefault="007F5A62" w:rsidP="007F5A62">
      <w:pPr>
        <w:rPr>
          <w:lang w:val="en-US"/>
        </w:rPr>
      </w:pPr>
    </w:p>
    <w:p w14:paraId="0F572DCF" w14:textId="77777777" w:rsidR="007F5A62" w:rsidRPr="007F5A62" w:rsidRDefault="007F5A62" w:rsidP="007F5A62">
      <w:pPr>
        <w:rPr>
          <w:lang w:val="en-US"/>
        </w:rPr>
      </w:pPr>
      <w:r w:rsidRPr="007F5A62">
        <w:rPr>
          <w:lang w:val="en-US"/>
        </w:rPr>
        <w:t xml:space="preserve">2.2.7.2. </w:t>
      </w:r>
      <w:r w:rsidRPr="007F5A62">
        <w:rPr>
          <w:rFonts w:hint="eastAsia"/>
          <w:lang w:val="en-US"/>
        </w:rPr>
        <w:t>Кросс</w:t>
      </w:r>
      <w:r w:rsidRPr="007F5A62">
        <w:rPr>
          <w:lang w:val="en-US"/>
        </w:rPr>
        <w:t xml:space="preserve"> </w:t>
      </w:r>
      <w:r w:rsidRPr="007F5A62">
        <w:rPr>
          <w:rFonts w:hint="eastAsia"/>
          <w:lang w:val="en-US"/>
        </w:rPr>
        <w:t>ИСА</w:t>
      </w:r>
    </w:p>
    <w:p w14:paraId="1E850863" w14:textId="77777777" w:rsidR="007F5A62" w:rsidRPr="007F5A62" w:rsidRDefault="007F5A62" w:rsidP="007F5A62">
      <w:pPr>
        <w:rPr>
          <w:lang w:val="en-US"/>
        </w:rPr>
      </w:pPr>
    </w:p>
    <w:p w14:paraId="709F7B8E" w14:textId="77777777" w:rsidR="007F5A62" w:rsidRPr="007F5A62" w:rsidRDefault="007F5A62" w:rsidP="007F5A62">
      <w:pPr>
        <w:rPr>
          <w:lang w:val="en-US"/>
        </w:rPr>
      </w:pPr>
      <w:r w:rsidRPr="007F5A62">
        <w:rPr>
          <w:lang w:val="en-US"/>
        </w:rPr>
        <w:t xml:space="preserve">2.2.7.3. </w:t>
      </w:r>
      <w:r w:rsidRPr="007F5A62">
        <w:rPr>
          <w:rFonts w:hint="eastAsia"/>
          <w:lang w:val="en-US"/>
        </w:rPr>
        <w:t>Кросс</w:t>
      </w:r>
      <w:r w:rsidRPr="007F5A62">
        <w:rPr>
          <w:lang w:val="en-US"/>
        </w:rPr>
        <w:t xml:space="preserve"> </w:t>
      </w:r>
      <w:r w:rsidRPr="007F5A62">
        <w:rPr>
          <w:rFonts w:hint="eastAsia"/>
          <w:lang w:val="en-US"/>
        </w:rPr>
        <w:t>Смена</w:t>
      </w:r>
    </w:p>
    <w:p w14:paraId="3153DC44" w14:textId="77777777" w:rsidR="007F5A62" w:rsidRPr="007F5A62" w:rsidRDefault="007F5A62" w:rsidP="007F5A62">
      <w:pPr>
        <w:rPr>
          <w:lang w:val="en-US"/>
        </w:rPr>
      </w:pPr>
    </w:p>
    <w:p w14:paraId="7935E2E8" w14:textId="77777777" w:rsidR="007F5A62" w:rsidRPr="007F5A62" w:rsidRDefault="007F5A62" w:rsidP="007F5A62">
      <w:pPr>
        <w:rPr>
          <w:lang w:val="en-US"/>
        </w:rPr>
      </w:pPr>
      <w:r w:rsidRPr="007F5A62">
        <w:rPr>
          <w:lang w:val="en-US"/>
        </w:rPr>
        <w:t xml:space="preserve">2.2.7.4. </w:t>
      </w:r>
      <w:r w:rsidRPr="007F5A62">
        <w:rPr>
          <w:rFonts w:hint="eastAsia"/>
          <w:lang w:val="en-US"/>
        </w:rPr>
        <w:t>Кросс</w:t>
      </w:r>
      <w:r w:rsidRPr="007F5A62">
        <w:rPr>
          <w:lang w:val="en-US"/>
        </w:rPr>
        <w:t xml:space="preserve"> </w:t>
      </w:r>
      <w:r w:rsidRPr="007F5A62">
        <w:rPr>
          <w:rFonts w:hint="eastAsia"/>
          <w:lang w:val="en-US"/>
        </w:rPr>
        <w:t>Родонит</w:t>
      </w:r>
    </w:p>
    <w:p w14:paraId="234EE60E" w14:textId="77777777" w:rsidR="007F5A62" w:rsidRPr="007F5A62" w:rsidRDefault="007F5A62" w:rsidP="007F5A62">
      <w:pPr>
        <w:rPr>
          <w:lang w:val="en-US"/>
        </w:rPr>
      </w:pPr>
    </w:p>
    <w:p w14:paraId="24DC5FA9" w14:textId="77777777" w:rsidR="007F5A62" w:rsidRPr="007F5A62" w:rsidRDefault="007F5A62" w:rsidP="007F5A62">
      <w:pPr>
        <w:rPr>
          <w:lang w:val="en-US"/>
        </w:rPr>
      </w:pPr>
      <w:r w:rsidRPr="007F5A62">
        <w:rPr>
          <w:lang w:val="en-US"/>
        </w:rPr>
        <w:t xml:space="preserve">2.2.8. </w:t>
      </w:r>
      <w:r w:rsidRPr="007F5A62">
        <w:rPr>
          <w:rFonts w:hint="eastAsia"/>
          <w:lang w:val="en-US"/>
        </w:rPr>
        <w:t>Оценка</w:t>
      </w:r>
      <w:r w:rsidRPr="007F5A62">
        <w:rPr>
          <w:lang w:val="en-US"/>
        </w:rPr>
        <w:t xml:space="preserve"> </w:t>
      </w:r>
      <w:r w:rsidRPr="007F5A62">
        <w:rPr>
          <w:rFonts w:hint="eastAsia"/>
          <w:lang w:val="en-US"/>
        </w:rPr>
        <w:t>влияния</w:t>
      </w:r>
      <w:r w:rsidRPr="007F5A62">
        <w:rPr>
          <w:lang w:val="en-US"/>
        </w:rPr>
        <w:t xml:space="preserve"> </w:t>
      </w:r>
      <w:r w:rsidRPr="007F5A62">
        <w:rPr>
          <w:rFonts w:hint="eastAsia"/>
          <w:lang w:val="en-US"/>
        </w:rPr>
        <w:t>пробиотиков</w:t>
      </w:r>
      <w:r w:rsidRPr="007F5A62">
        <w:rPr>
          <w:lang w:val="en-US"/>
        </w:rPr>
        <w:t xml:space="preserve"> </w:t>
      </w:r>
      <w:r w:rsidRPr="007F5A62">
        <w:rPr>
          <w:rFonts w:hint="eastAsia"/>
          <w:lang w:val="en-US"/>
        </w:rPr>
        <w:t>на</w:t>
      </w:r>
      <w:r w:rsidRPr="007F5A62">
        <w:rPr>
          <w:lang w:val="en-US"/>
        </w:rPr>
        <w:t xml:space="preserve"> </w:t>
      </w:r>
      <w:r w:rsidRPr="007F5A62">
        <w:rPr>
          <w:rFonts w:hint="eastAsia"/>
          <w:lang w:val="en-US"/>
        </w:rPr>
        <w:t>яйценоскость</w:t>
      </w:r>
      <w:r w:rsidRPr="007F5A62">
        <w:rPr>
          <w:lang w:val="en-US"/>
        </w:rPr>
        <w:t xml:space="preserve">, </w:t>
      </w:r>
      <w:r w:rsidRPr="007F5A62">
        <w:rPr>
          <w:rFonts w:hint="eastAsia"/>
          <w:lang w:val="en-US"/>
        </w:rPr>
        <w:t>качество</w:t>
      </w:r>
      <w:r w:rsidRPr="007F5A62">
        <w:rPr>
          <w:lang w:val="en-US"/>
        </w:rPr>
        <w:t xml:space="preserve"> 226 </w:t>
      </w:r>
      <w:r w:rsidRPr="007F5A62">
        <w:rPr>
          <w:rFonts w:hint="eastAsia"/>
          <w:lang w:val="en-US"/>
        </w:rPr>
        <w:t>яиц</w:t>
      </w:r>
      <w:r w:rsidRPr="007F5A62">
        <w:rPr>
          <w:lang w:val="en-US"/>
        </w:rPr>
        <w:t xml:space="preserve"> </w:t>
      </w:r>
      <w:r w:rsidRPr="007F5A62">
        <w:rPr>
          <w:rFonts w:hint="eastAsia"/>
          <w:lang w:val="en-US"/>
        </w:rPr>
        <w:t>и</w:t>
      </w:r>
      <w:r w:rsidRPr="007F5A62">
        <w:rPr>
          <w:lang w:val="en-US"/>
        </w:rPr>
        <w:t xml:space="preserve"> </w:t>
      </w:r>
      <w:r w:rsidRPr="007F5A62">
        <w:rPr>
          <w:rFonts w:hint="eastAsia"/>
          <w:lang w:val="en-US"/>
        </w:rPr>
        <w:t>выводимость</w:t>
      </w:r>
    </w:p>
    <w:p w14:paraId="354E8F31" w14:textId="77777777" w:rsidR="007F5A62" w:rsidRPr="007F5A62" w:rsidRDefault="007F5A62" w:rsidP="007F5A62">
      <w:pPr>
        <w:rPr>
          <w:lang w:val="en-US"/>
        </w:rPr>
      </w:pPr>
    </w:p>
    <w:p w14:paraId="21D81881" w14:textId="77777777" w:rsidR="007F5A62" w:rsidRPr="007F5A62" w:rsidRDefault="007F5A62" w:rsidP="007F5A62">
      <w:pPr>
        <w:rPr>
          <w:lang w:val="en-US"/>
        </w:rPr>
      </w:pPr>
      <w:r w:rsidRPr="007F5A62">
        <w:rPr>
          <w:lang w:val="en-US"/>
        </w:rPr>
        <w:t xml:space="preserve">2.2.8.1. </w:t>
      </w:r>
      <w:r w:rsidRPr="007F5A62">
        <w:rPr>
          <w:rFonts w:hint="eastAsia"/>
          <w:lang w:val="en-US"/>
        </w:rPr>
        <w:t>Яйценоскость</w:t>
      </w:r>
      <w:r w:rsidRPr="007F5A62">
        <w:rPr>
          <w:lang w:val="en-US"/>
        </w:rPr>
        <w:t xml:space="preserve"> </w:t>
      </w:r>
      <w:r w:rsidRPr="007F5A62">
        <w:rPr>
          <w:rFonts w:hint="eastAsia"/>
          <w:lang w:val="en-US"/>
        </w:rPr>
        <w:t>кур</w:t>
      </w:r>
      <w:r w:rsidRPr="007F5A62">
        <w:rPr>
          <w:lang w:val="en-US"/>
        </w:rPr>
        <w:t>-</w:t>
      </w:r>
      <w:r w:rsidRPr="007F5A62">
        <w:rPr>
          <w:rFonts w:hint="eastAsia"/>
          <w:lang w:val="en-US"/>
        </w:rPr>
        <w:t>молодок</w:t>
      </w:r>
      <w:r w:rsidRPr="007F5A62">
        <w:rPr>
          <w:lang w:val="en-US"/>
        </w:rPr>
        <w:t xml:space="preserve"> </w:t>
      </w:r>
      <w:r w:rsidRPr="007F5A62">
        <w:rPr>
          <w:rFonts w:hint="eastAsia"/>
          <w:lang w:val="en-US"/>
        </w:rPr>
        <w:t>кросса</w:t>
      </w:r>
      <w:r w:rsidRPr="007F5A62">
        <w:rPr>
          <w:lang w:val="en-US"/>
        </w:rPr>
        <w:t xml:space="preserve"> </w:t>
      </w:r>
      <w:r w:rsidRPr="007F5A62">
        <w:rPr>
          <w:rFonts w:hint="eastAsia"/>
          <w:lang w:val="en-US"/>
        </w:rPr>
        <w:t>Родонит</w:t>
      </w:r>
    </w:p>
    <w:p w14:paraId="7A30CE33" w14:textId="77777777" w:rsidR="007F5A62" w:rsidRPr="007F5A62" w:rsidRDefault="007F5A62" w:rsidP="007F5A62">
      <w:pPr>
        <w:rPr>
          <w:lang w:val="en-US"/>
        </w:rPr>
      </w:pPr>
    </w:p>
    <w:p w14:paraId="3D63635A" w14:textId="77777777" w:rsidR="007F5A62" w:rsidRPr="007F5A62" w:rsidRDefault="007F5A62" w:rsidP="007F5A62">
      <w:pPr>
        <w:rPr>
          <w:lang w:val="en-US"/>
        </w:rPr>
      </w:pPr>
      <w:r w:rsidRPr="007F5A62">
        <w:rPr>
          <w:lang w:val="en-US"/>
        </w:rPr>
        <w:t xml:space="preserve">2.2.8.2. </w:t>
      </w:r>
      <w:r w:rsidRPr="007F5A62">
        <w:rPr>
          <w:rFonts w:hint="eastAsia"/>
          <w:lang w:val="en-US"/>
        </w:rPr>
        <w:t>Яйценоскость</w:t>
      </w:r>
      <w:r w:rsidRPr="007F5A62">
        <w:rPr>
          <w:lang w:val="en-US"/>
        </w:rPr>
        <w:t xml:space="preserve"> </w:t>
      </w:r>
      <w:r w:rsidRPr="007F5A62">
        <w:rPr>
          <w:rFonts w:hint="eastAsia"/>
          <w:lang w:val="en-US"/>
        </w:rPr>
        <w:t>племенной</w:t>
      </w:r>
      <w:r w:rsidRPr="007F5A62">
        <w:rPr>
          <w:lang w:val="en-US"/>
        </w:rPr>
        <w:t xml:space="preserve"> </w:t>
      </w:r>
      <w:r w:rsidRPr="007F5A62">
        <w:rPr>
          <w:rFonts w:hint="eastAsia"/>
          <w:lang w:val="en-US"/>
        </w:rPr>
        <w:t>птицы</w:t>
      </w:r>
      <w:r w:rsidRPr="007F5A62">
        <w:rPr>
          <w:lang w:val="en-US"/>
        </w:rPr>
        <w:t xml:space="preserve"> </w:t>
      </w:r>
      <w:r w:rsidRPr="007F5A62">
        <w:rPr>
          <w:rFonts w:hint="eastAsia"/>
          <w:lang w:val="en-US"/>
        </w:rPr>
        <w:t>кросса</w:t>
      </w:r>
      <w:r w:rsidRPr="007F5A62">
        <w:rPr>
          <w:lang w:val="en-US"/>
        </w:rPr>
        <w:t xml:space="preserve"> </w:t>
      </w:r>
      <w:r w:rsidRPr="007F5A62">
        <w:rPr>
          <w:rFonts w:hint="eastAsia"/>
          <w:lang w:val="en-US"/>
        </w:rPr>
        <w:t>Родонит</w:t>
      </w:r>
    </w:p>
    <w:p w14:paraId="28E75208" w14:textId="77777777" w:rsidR="007F5A62" w:rsidRPr="007F5A62" w:rsidRDefault="007F5A62" w:rsidP="007F5A62">
      <w:pPr>
        <w:rPr>
          <w:lang w:val="en-US"/>
        </w:rPr>
      </w:pPr>
    </w:p>
    <w:p w14:paraId="4D42CAAE" w14:textId="77777777" w:rsidR="007F5A62" w:rsidRPr="007F5A62" w:rsidRDefault="007F5A62" w:rsidP="007F5A62">
      <w:pPr>
        <w:rPr>
          <w:lang w:val="en-US"/>
        </w:rPr>
      </w:pPr>
      <w:r w:rsidRPr="007F5A62">
        <w:rPr>
          <w:lang w:val="en-US"/>
        </w:rPr>
        <w:t xml:space="preserve">3. </w:t>
      </w:r>
      <w:r w:rsidRPr="007F5A62">
        <w:rPr>
          <w:rFonts w:hint="eastAsia"/>
          <w:lang w:val="en-US"/>
        </w:rPr>
        <w:t>Обсуждение</w:t>
      </w:r>
    </w:p>
    <w:p w14:paraId="166663E2" w14:textId="77777777" w:rsidR="007F5A62" w:rsidRPr="007F5A62" w:rsidRDefault="007F5A62" w:rsidP="007F5A62">
      <w:pPr>
        <w:rPr>
          <w:lang w:val="en-US"/>
        </w:rPr>
      </w:pPr>
    </w:p>
    <w:p w14:paraId="71129370" w14:textId="77777777" w:rsidR="007F5A62" w:rsidRPr="007F5A62" w:rsidRDefault="007F5A62" w:rsidP="007F5A62">
      <w:pPr>
        <w:rPr>
          <w:lang w:val="en-US"/>
        </w:rPr>
      </w:pPr>
      <w:r w:rsidRPr="007F5A62">
        <w:rPr>
          <w:lang w:val="en-US"/>
        </w:rPr>
        <w:t xml:space="preserve">4. </w:t>
      </w:r>
      <w:r w:rsidRPr="007F5A62">
        <w:rPr>
          <w:rFonts w:hint="eastAsia"/>
          <w:lang w:val="en-US"/>
        </w:rPr>
        <w:t>Выводы</w:t>
      </w:r>
    </w:p>
    <w:p w14:paraId="70AF34AF" w14:textId="77777777" w:rsidR="007F5A62" w:rsidRPr="007F5A62" w:rsidRDefault="007F5A62" w:rsidP="007F5A62">
      <w:pPr>
        <w:rPr>
          <w:lang w:val="en-US"/>
        </w:rPr>
      </w:pPr>
    </w:p>
    <w:p w14:paraId="0C85074D" w14:textId="77777777" w:rsidR="007F5A62" w:rsidRPr="007F5A62" w:rsidRDefault="007F5A62" w:rsidP="007F5A62">
      <w:pPr>
        <w:rPr>
          <w:lang w:val="en-US"/>
        </w:rPr>
      </w:pPr>
      <w:r w:rsidRPr="007F5A62">
        <w:rPr>
          <w:lang w:val="en-US"/>
        </w:rPr>
        <w:t xml:space="preserve">5. </w:t>
      </w:r>
      <w:r w:rsidRPr="007F5A62">
        <w:rPr>
          <w:rFonts w:hint="eastAsia"/>
          <w:lang w:val="en-US"/>
        </w:rPr>
        <w:t>Практические</w:t>
      </w:r>
      <w:r w:rsidRPr="007F5A62">
        <w:rPr>
          <w:lang w:val="en-US"/>
        </w:rPr>
        <w:t xml:space="preserve"> </w:t>
      </w:r>
      <w:r w:rsidRPr="007F5A62">
        <w:rPr>
          <w:rFonts w:hint="eastAsia"/>
          <w:lang w:val="en-US"/>
        </w:rPr>
        <w:t>предложения</w:t>
      </w:r>
    </w:p>
    <w:p w14:paraId="6675D3D6" w14:textId="77777777" w:rsidR="007F5A62" w:rsidRPr="007F5A62" w:rsidRDefault="007F5A62" w:rsidP="007F5A62">
      <w:pPr>
        <w:rPr>
          <w:lang w:val="en-US"/>
        </w:rPr>
      </w:pPr>
    </w:p>
    <w:p w14:paraId="40DC7F40" w14:textId="514CA1CA" w:rsidR="007F5A62" w:rsidRPr="007F5A62" w:rsidRDefault="007F5A62" w:rsidP="007F5A62">
      <w:pPr>
        <w:rPr>
          <w:lang w:val="en-US"/>
        </w:rPr>
      </w:pPr>
      <w:r w:rsidRPr="007F5A62">
        <w:rPr>
          <w:lang w:val="en-US"/>
        </w:rPr>
        <w:t xml:space="preserve">6. </w:t>
      </w:r>
      <w:r w:rsidRPr="007F5A62">
        <w:rPr>
          <w:rFonts w:hint="eastAsia"/>
          <w:lang w:val="en-US"/>
        </w:rPr>
        <w:t>Литература</w:t>
      </w:r>
    </w:p>
    <w:sectPr w:rsidR="007F5A62" w:rsidRPr="007F5A6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DE477" w14:textId="77777777" w:rsidR="00BC7CA2" w:rsidRPr="008D1934" w:rsidRDefault="00BC7CA2">
      <w:pPr>
        <w:spacing w:after="0" w:line="240" w:lineRule="auto"/>
      </w:pPr>
      <w:r w:rsidRPr="008D1934">
        <w:separator/>
      </w:r>
    </w:p>
  </w:endnote>
  <w:endnote w:type="continuationSeparator" w:id="0">
    <w:p w14:paraId="2D408A16" w14:textId="77777777" w:rsidR="00BC7CA2" w:rsidRPr="008D1934" w:rsidRDefault="00BC7CA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8EA5" w14:textId="77777777" w:rsidR="00BC7CA2" w:rsidRPr="008D1934" w:rsidRDefault="00BC7CA2"/>
    <w:p w14:paraId="35622909" w14:textId="77777777" w:rsidR="00BC7CA2" w:rsidRPr="008D1934" w:rsidRDefault="00BC7CA2"/>
    <w:p w14:paraId="11CCFF03" w14:textId="77777777" w:rsidR="00BC7CA2" w:rsidRPr="008D1934" w:rsidRDefault="00BC7CA2"/>
    <w:p w14:paraId="005FC72C" w14:textId="77777777" w:rsidR="00BC7CA2" w:rsidRPr="008D1934" w:rsidRDefault="00BC7CA2"/>
    <w:p w14:paraId="7568957C" w14:textId="77777777" w:rsidR="00BC7CA2" w:rsidRPr="008D1934" w:rsidRDefault="00BC7CA2"/>
    <w:p w14:paraId="483BA039" w14:textId="77777777" w:rsidR="00BC7CA2" w:rsidRPr="008D1934" w:rsidRDefault="00BC7CA2"/>
    <w:p w14:paraId="327E7B68" w14:textId="77777777" w:rsidR="00BC7CA2" w:rsidRPr="008D1934" w:rsidRDefault="00BC7CA2">
      <w:pPr>
        <w:rPr>
          <w:sz w:val="2"/>
          <w:szCs w:val="2"/>
        </w:rPr>
      </w:pPr>
      <w:r>
        <w:rPr>
          <w:noProof/>
        </w:rPr>
        <mc:AlternateContent>
          <mc:Choice Requires="wps">
            <w:drawing>
              <wp:anchor distT="0" distB="0" distL="63500" distR="63500" simplePos="0" relativeHeight="251660288" behindDoc="1" locked="0" layoutInCell="1" allowOverlap="1" wp14:anchorId="691A6BDF" wp14:editId="35A940E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D0B7193" w14:textId="77777777" w:rsidR="00BC7CA2" w:rsidRPr="008D1934" w:rsidRDefault="00BC7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A6BD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0B7193" w14:textId="77777777" w:rsidR="00BC7CA2" w:rsidRPr="008D1934" w:rsidRDefault="00BC7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951104F" w14:textId="77777777" w:rsidR="00BC7CA2" w:rsidRPr="008D1934" w:rsidRDefault="00BC7CA2"/>
    <w:p w14:paraId="75EB8422" w14:textId="77777777" w:rsidR="00BC7CA2" w:rsidRPr="008D1934" w:rsidRDefault="00BC7CA2"/>
    <w:p w14:paraId="6738F998" w14:textId="77777777" w:rsidR="00BC7CA2" w:rsidRPr="008D1934" w:rsidRDefault="00BC7CA2">
      <w:pPr>
        <w:rPr>
          <w:sz w:val="2"/>
          <w:szCs w:val="2"/>
        </w:rPr>
      </w:pPr>
      <w:r>
        <w:rPr>
          <w:noProof/>
        </w:rPr>
        <mc:AlternateContent>
          <mc:Choice Requires="wps">
            <w:drawing>
              <wp:anchor distT="0" distB="0" distL="63500" distR="63500" simplePos="0" relativeHeight="251659264" behindDoc="1" locked="0" layoutInCell="1" allowOverlap="1" wp14:anchorId="392C81B1" wp14:editId="7B78229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E049215" w14:textId="77777777" w:rsidR="00BC7CA2" w:rsidRPr="008D1934" w:rsidRDefault="00BC7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2C81B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049215" w14:textId="77777777" w:rsidR="00BC7CA2" w:rsidRPr="008D1934" w:rsidRDefault="00BC7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FCC3621" w14:textId="77777777" w:rsidR="00BC7CA2" w:rsidRPr="008D1934" w:rsidRDefault="00BC7CA2"/>
    <w:p w14:paraId="284557C5" w14:textId="77777777" w:rsidR="00BC7CA2" w:rsidRPr="008D1934" w:rsidRDefault="00BC7CA2">
      <w:pPr>
        <w:rPr>
          <w:sz w:val="2"/>
          <w:szCs w:val="2"/>
        </w:rPr>
      </w:pPr>
    </w:p>
    <w:p w14:paraId="0744FADC" w14:textId="77777777" w:rsidR="00BC7CA2" w:rsidRPr="008D1934" w:rsidRDefault="00BC7CA2"/>
    <w:p w14:paraId="7C5878AC" w14:textId="77777777" w:rsidR="00BC7CA2" w:rsidRPr="008D1934" w:rsidRDefault="00BC7CA2">
      <w:pPr>
        <w:spacing w:after="0" w:line="240" w:lineRule="auto"/>
      </w:pPr>
    </w:p>
  </w:footnote>
  <w:footnote w:type="continuationSeparator" w:id="0">
    <w:p w14:paraId="60DDB4D8" w14:textId="77777777" w:rsidR="00BC7CA2" w:rsidRPr="008D1934" w:rsidRDefault="00BC7CA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A2"/>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5</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240</cp:revision>
  <cp:lastPrinted>2024-05-12T14:21:00Z</cp:lastPrinted>
  <dcterms:created xsi:type="dcterms:W3CDTF">2024-06-09T18:55:00Z</dcterms:created>
  <dcterms:modified xsi:type="dcterms:W3CDTF">2024-06-11T20:58:00Z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