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2EEB" w14:textId="416D2B44" w:rsidR="005E21C4" w:rsidRDefault="006B24AE" w:rsidP="006B24AE">
      <w:pPr>
        <w:rPr>
          <w:rFonts w:ascii="Times New Roman" w:eastAsia="Arial Unicode MS" w:hAnsi="Times New Roman" w:cs="Times New Roman"/>
          <w:b/>
          <w:bCs/>
          <w:color w:val="000000"/>
          <w:kern w:val="0"/>
          <w:sz w:val="28"/>
          <w:szCs w:val="28"/>
          <w:lang w:eastAsia="ru-RU" w:bidi="uk-UA"/>
        </w:rPr>
      </w:pPr>
      <w:r w:rsidRPr="006B24AE">
        <w:rPr>
          <w:rFonts w:ascii="Times New Roman" w:eastAsia="Arial Unicode MS" w:hAnsi="Times New Roman" w:cs="Times New Roman" w:hint="eastAsia"/>
          <w:b/>
          <w:bCs/>
          <w:color w:val="000000"/>
          <w:kern w:val="0"/>
          <w:sz w:val="28"/>
          <w:szCs w:val="28"/>
          <w:lang w:eastAsia="ru-RU" w:bidi="uk-UA"/>
        </w:rPr>
        <w:t>Евсеенков</w:t>
      </w:r>
      <w:r w:rsidRPr="006B24AE">
        <w:rPr>
          <w:rFonts w:ascii="Times New Roman" w:eastAsia="Arial Unicode MS" w:hAnsi="Times New Roman" w:cs="Times New Roman"/>
          <w:b/>
          <w:bCs/>
          <w:color w:val="000000"/>
          <w:kern w:val="0"/>
          <w:sz w:val="28"/>
          <w:szCs w:val="28"/>
          <w:lang w:eastAsia="ru-RU" w:bidi="uk-UA"/>
        </w:rPr>
        <w:t xml:space="preserve"> </w:t>
      </w:r>
      <w:r w:rsidRPr="006B24AE">
        <w:rPr>
          <w:rFonts w:ascii="Times New Roman" w:eastAsia="Arial Unicode MS" w:hAnsi="Times New Roman" w:cs="Times New Roman" w:hint="eastAsia"/>
          <w:b/>
          <w:bCs/>
          <w:color w:val="000000"/>
          <w:kern w:val="0"/>
          <w:sz w:val="28"/>
          <w:szCs w:val="28"/>
          <w:lang w:eastAsia="ru-RU" w:bidi="uk-UA"/>
        </w:rPr>
        <w:t>Антон</w:t>
      </w:r>
      <w:r w:rsidRPr="006B24AE">
        <w:rPr>
          <w:rFonts w:ascii="Times New Roman" w:eastAsia="Arial Unicode MS" w:hAnsi="Times New Roman" w:cs="Times New Roman"/>
          <w:b/>
          <w:bCs/>
          <w:color w:val="000000"/>
          <w:kern w:val="0"/>
          <w:sz w:val="28"/>
          <w:szCs w:val="28"/>
          <w:lang w:eastAsia="ru-RU" w:bidi="uk-UA"/>
        </w:rPr>
        <w:t xml:space="preserve"> </w:t>
      </w:r>
      <w:r w:rsidRPr="006B24AE">
        <w:rPr>
          <w:rFonts w:ascii="Times New Roman" w:eastAsia="Arial Unicode MS" w:hAnsi="Times New Roman" w:cs="Times New Roman" w:hint="eastAsia"/>
          <w:b/>
          <w:bCs/>
          <w:color w:val="000000"/>
          <w:kern w:val="0"/>
          <w:sz w:val="28"/>
          <w:szCs w:val="28"/>
          <w:lang w:eastAsia="ru-RU" w:bidi="uk-UA"/>
        </w:rPr>
        <w:t>Сергеевич</w:t>
      </w:r>
      <w:r>
        <w:rPr>
          <w:rFonts w:ascii="Times New Roman" w:eastAsia="Arial Unicode MS" w:hAnsi="Times New Roman" w:cs="Times New Roman" w:hint="eastAsia"/>
          <w:b/>
          <w:bCs/>
          <w:color w:val="000000"/>
          <w:kern w:val="0"/>
          <w:sz w:val="28"/>
          <w:szCs w:val="28"/>
          <w:lang w:eastAsia="ru-RU" w:bidi="uk-UA"/>
        </w:rPr>
        <w:t xml:space="preserve"> </w:t>
      </w:r>
      <w:r w:rsidRPr="006B24AE">
        <w:rPr>
          <w:rFonts w:ascii="Times New Roman" w:eastAsia="Arial Unicode MS" w:hAnsi="Times New Roman" w:cs="Times New Roman" w:hint="eastAsia"/>
          <w:b/>
          <w:bCs/>
          <w:color w:val="000000"/>
          <w:kern w:val="0"/>
          <w:sz w:val="28"/>
          <w:szCs w:val="28"/>
          <w:lang w:eastAsia="ru-RU" w:bidi="uk-UA"/>
        </w:rPr>
        <w:t>Процессы</w:t>
      </w:r>
      <w:r w:rsidRPr="006B24AE">
        <w:rPr>
          <w:rFonts w:ascii="Times New Roman" w:eastAsia="Arial Unicode MS" w:hAnsi="Times New Roman" w:cs="Times New Roman"/>
          <w:b/>
          <w:bCs/>
          <w:color w:val="000000"/>
          <w:kern w:val="0"/>
          <w:sz w:val="28"/>
          <w:szCs w:val="28"/>
          <w:lang w:eastAsia="ru-RU" w:bidi="uk-UA"/>
        </w:rPr>
        <w:t xml:space="preserve"> </w:t>
      </w:r>
      <w:r w:rsidRPr="006B24AE">
        <w:rPr>
          <w:rFonts w:ascii="Times New Roman" w:eastAsia="Arial Unicode MS" w:hAnsi="Times New Roman" w:cs="Times New Roman" w:hint="eastAsia"/>
          <w:b/>
          <w:bCs/>
          <w:color w:val="000000"/>
          <w:kern w:val="0"/>
          <w:sz w:val="28"/>
          <w:szCs w:val="28"/>
          <w:lang w:eastAsia="ru-RU" w:bidi="uk-UA"/>
        </w:rPr>
        <w:t>фотостимуляции</w:t>
      </w:r>
      <w:r w:rsidRPr="006B24AE">
        <w:rPr>
          <w:rFonts w:ascii="Times New Roman" w:eastAsia="Arial Unicode MS" w:hAnsi="Times New Roman" w:cs="Times New Roman"/>
          <w:b/>
          <w:bCs/>
          <w:color w:val="000000"/>
          <w:kern w:val="0"/>
          <w:sz w:val="28"/>
          <w:szCs w:val="28"/>
          <w:lang w:eastAsia="ru-RU" w:bidi="uk-UA"/>
        </w:rPr>
        <w:t xml:space="preserve"> </w:t>
      </w:r>
      <w:r w:rsidRPr="006B24AE">
        <w:rPr>
          <w:rFonts w:ascii="Times New Roman" w:eastAsia="Arial Unicode MS" w:hAnsi="Times New Roman" w:cs="Times New Roman" w:hint="eastAsia"/>
          <w:b/>
          <w:bCs/>
          <w:color w:val="000000"/>
          <w:kern w:val="0"/>
          <w:sz w:val="28"/>
          <w:szCs w:val="28"/>
          <w:lang w:eastAsia="ru-RU" w:bidi="uk-UA"/>
        </w:rPr>
        <w:t>и</w:t>
      </w:r>
      <w:r w:rsidRPr="006B24AE">
        <w:rPr>
          <w:rFonts w:ascii="Times New Roman" w:eastAsia="Arial Unicode MS" w:hAnsi="Times New Roman" w:cs="Times New Roman"/>
          <w:b/>
          <w:bCs/>
          <w:color w:val="000000"/>
          <w:kern w:val="0"/>
          <w:sz w:val="28"/>
          <w:szCs w:val="28"/>
          <w:lang w:eastAsia="ru-RU" w:bidi="uk-UA"/>
        </w:rPr>
        <w:t xml:space="preserve"> </w:t>
      </w:r>
      <w:r w:rsidRPr="006B24AE">
        <w:rPr>
          <w:rFonts w:ascii="Times New Roman" w:eastAsia="Arial Unicode MS" w:hAnsi="Times New Roman" w:cs="Times New Roman" w:hint="eastAsia"/>
          <w:b/>
          <w:bCs/>
          <w:color w:val="000000"/>
          <w:kern w:val="0"/>
          <w:sz w:val="28"/>
          <w:szCs w:val="28"/>
          <w:lang w:eastAsia="ru-RU" w:bidi="uk-UA"/>
        </w:rPr>
        <w:t>электротермотренировки</w:t>
      </w:r>
      <w:r w:rsidRPr="006B24AE">
        <w:rPr>
          <w:rFonts w:ascii="Times New Roman" w:eastAsia="Arial Unicode MS" w:hAnsi="Times New Roman" w:cs="Times New Roman"/>
          <w:b/>
          <w:bCs/>
          <w:color w:val="000000"/>
          <w:kern w:val="0"/>
          <w:sz w:val="28"/>
          <w:szCs w:val="28"/>
          <w:lang w:eastAsia="ru-RU" w:bidi="uk-UA"/>
        </w:rPr>
        <w:t xml:space="preserve"> </w:t>
      </w:r>
      <w:r w:rsidRPr="006B24AE">
        <w:rPr>
          <w:rFonts w:ascii="Times New Roman" w:eastAsia="Arial Unicode MS" w:hAnsi="Times New Roman" w:cs="Times New Roman" w:hint="eastAsia"/>
          <w:b/>
          <w:bCs/>
          <w:color w:val="000000"/>
          <w:kern w:val="0"/>
          <w:sz w:val="28"/>
          <w:szCs w:val="28"/>
          <w:lang w:eastAsia="ru-RU" w:bidi="uk-UA"/>
        </w:rPr>
        <w:t>при</w:t>
      </w:r>
      <w:r w:rsidRPr="006B24AE">
        <w:rPr>
          <w:rFonts w:ascii="Times New Roman" w:eastAsia="Arial Unicode MS" w:hAnsi="Times New Roman" w:cs="Times New Roman"/>
          <w:b/>
          <w:bCs/>
          <w:color w:val="000000"/>
          <w:kern w:val="0"/>
          <w:sz w:val="28"/>
          <w:szCs w:val="28"/>
          <w:lang w:eastAsia="ru-RU" w:bidi="uk-UA"/>
        </w:rPr>
        <w:t xml:space="preserve"> </w:t>
      </w:r>
      <w:r w:rsidRPr="006B24AE">
        <w:rPr>
          <w:rFonts w:ascii="Times New Roman" w:eastAsia="Arial Unicode MS" w:hAnsi="Times New Roman" w:cs="Times New Roman" w:hint="eastAsia"/>
          <w:b/>
          <w:bCs/>
          <w:color w:val="000000"/>
          <w:kern w:val="0"/>
          <w:sz w:val="28"/>
          <w:szCs w:val="28"/>
          <w:lang w:eastAsia="ru-RU" w:bidi="uk-UA"/>
        </w:rPr>
        <w:t>обеспечении</w:t>
      </w:r>
      <w:r w:rsidRPr="006B24AE">
        <w:rPr>
          <w:rFonts w:ascii="Times New Roman" w:eastAsia="Arial Unicode MS" w:hAnsi="Times New Roman" w:cs="Times New Roman"/>
          <w:b/>
          <w:bCs/>
          <w:color w:val="000000"/>
          <w:kern w:val="0"/>
          <w:sz w:val="28"/>
          <w:szCs w:val="28"/>
          <w:lang w:eastAsia="ru-RU" w:bidi="uk-UA"/>
        </w:rPr>
        <w:t xml:space="preserve"> </w:t>
      </w:r>
      <w:r w:rsidRPr="006B24AE">
        <w:rPr>
          <w:rFonts w:ascii="Times New Roman" w:eastAsia="Arial Unicode MS" w:hAnsi="Times New Roman" w:cs="Times New Roman" w:hint="eastAsia"/>
          <w:b/>
          <w:bCs/>
          <w:color w:val="000000"/>
          <w:kern w:val="0"/>
          <w:sz w:val="28"/>
          <w:szCs w:val="28"/>
          <w:lang w:eastAsia="ru-RU" w:bidi="uk-UA"/>
        </w:rPr>
        <w:t>мощностных</w:t>
      </w:r>
      <w:r w:rsidRPr="006B24AE">
        <w:rPr>
          <w:rFonts w:ascii="Times New Roman" w:eastAsia="Arial Unicode MS" w:hAnsi="Times New Roman" w:cs="Times New Roman"/>
          <w:b/>
          <w:bCs/>
          <w:color w:val="000000"/>
          <w:kern w:val="0"/>
          <w:sz w:val="28"/>
          <w:szCs w:val="28"/>
          <w:lang w:eastAsia="ru-RU" w:bidi="uk-UA"/>
        </w:rPr>
        <w:t xml:space="preserve"> </w:t>
      </w:r>
      <w:r w:rsidRPr="006B24AE">
        <w:rPr>
          <w:rFonts w:ascii="Times New Roman" w:eastAsia="Arial Unicode MS" w:hAnsi="Times New Roman" w:cs="Times New Roman" w:hint="eastAsia"/>
          <w:b/>
          <w:bCs/>
          <w:color w:val="000000"/>
          <w:kern w:val="0"/>
          <w:sz w:val="28"/>
          <w:szCs w:val="28"/>
          <w:lang w:eastAsia="ru-RU" w:bidi="uk-UA"/>
        </w:rPr>
        <w:t>параметров</w:t>
      </w:r>
      <w:r w:rsidRPr="006B24AE">
        <w:rPr>
          <w:rFonts w:ascii="Times New Roman" w:eastAsia="Arial Unicode MS" w:hAnsi="Times New Roman" w:cs="Times New Roman"/>
          <w:b/>
          <w:bCs/>
          <w:color w:val="000000"/>
          <w:kern w:val="0"/>
          <w:sz w:val="28"/>
          <w:szCs w:val="28"/>
          <w:lang w:eastAsia="ru-RU" w:bidi="uk-UA"/>
        </w:rPr>
        <w:t xml:space="preserve"> </w:t>
      </w:r>
      <w:r w:rsidRPr="006B24AE">
        <w:rPr>
          <w:rFonts w:ascii="Times New Roman" w:eastAsia="Arial Unicode MS" w:hAnsi="Times New Roman" w:cs="Times New Roman" w:hint="eastAsia"/>
          <w:b/>
          <w:bCs/>
          <w:color w:val="000000"/>
          <w:kern w:val="0"/>
          <w:sz w:val="28"/>
          <w:szCs w:val="28"/>
          <w:lang w:eastAsia="ru-RU" w:bidi="uk-UA"/>
        </w:rPr>
        <w:t>светоизлучающих</w:t>
      </w:r>
      <w:r w:rsidRPr="006B24AE">
        <w:rPr>
          <w:rFonts w:ascii="Times New Roman" w:eastAsia="Arial Unicode MS" w:hAnsi="Times New Roman" w:cs="Times New Roman"/>
          <w:b/>
          <w:bCs/>
          <w:color w:val="000000"/>
          <w:kern w:val="0"/>
          <w:sz w:val="28"/>
          <w:szCs w:val="28"/>
          <w:lang w:eastAsia="ru-RU" w:bidi="uk-UA"/>
        </w:rPr>
        <w:t xml:space="preserve"> </w:t>
      </w:r>
      <w:r w:rsidRPr="006B24AE">
        <w:rPr>
          <w:rFonts w:ascii="Times New Roman" w:eastAsia="Arial Unicode MS" w:hAnsi="Times New Roman" w:cs="Times New Roman" w:hint="eastAsia"/>
          <w:b/>
          <w:bCs/>
          <w:color w:val="000000"/>
          <w:kern w:val="0"/>
          <w:sz w:val="28"/>
          <w:szCs w:val="28"/>
          <w:lang w:eastAsia="ru-RU" w:bidi="uk-UA"/>
        </w:rPr>
        <w:t>и</w:t>
      </w:r>
      <w:r w:rsidRPr="006B24AE">
        <w:rPr>
          <w:rFonts w:ascii="Times New Roman" w:eastAsia="Arial Unicode MS" w:hAnsi="Times New Roman" w:cs="Times New Roman"/>
          <w:b/>
          <w:bCs/>
          <w:color w:val="000000"/>
          <w:kern w:val="0"/>
          <w:sz w:val="28"/>
          <w:szCs w:val="28"/>
          <w:lang w:eastAsia="ru-RU" w:bidi="uk-UA"/>
        </w:rPr>
        <w:t xml:space="preserve"> </w:t>
      </w:r>
      <w:r w:rsidRPr="006B24AE">
        <w:rPr>
          <w:rFonts w:ascii="Times New Roman" w:eastAsia="Arial Unicode MS" w:hAnsi="Times New Roman" w:cs="Times New Roman" w:hint="eastAsia"/>
          <w:b/>
          <w:bCs/>
          <w:color w:val="000000"/>
          <w:kern w:val="0"/>
          <w:sz w:val="28"/>
          <w:szCs w:val="28"/>
          <w:lang w:eastAsia="ru-RU" w:bidi="uk-UA"/>
        </w:rPr>
        <w:t>транзисторных</w:t>
      </w:r>
      <w:r w:rsidRPr="006B24AE">
        <w:rPr>
          <w:rFonts w:ascii="Times New Roman" w:eastAsia="Arial Unicode MS" w:hAnsi="Times New Roman" w:cs="Times New Roman"/>
          <w:b/>
          <w:bCs/>
          <w:color w:val="000000"/>
          <w:kern w:val="0"/>
          <w:sz w:val="28"/>
          <w:szCs w:val="28"/>
          <w:lang w:eastAsia="ru-RU" w:bidi="uk-UA"/>
        </w:rPr>
        <w:t xml:space="preserve"> </w:t>
      </w:r>
      <w:r w:rsidRPr="006B24AE">
        <w:rPr>
          <w:rFonts w:ascii="Times New Roman" w:eastAsia="Arial Unicode MS" w:hAnsi="Times New Roman" w:cs="Times New Roman" w:hint="eastAsia"/>
          <w:b/>
          <w:bCs/>
          <w:color w:val="000000"/>
          <w:kern w:val="0"/>
          <w:sz w:val="28"/>
          <w:szCs w:val="28"/>
          <w:lang w:eastAsia="ru-RU" w:bidi="uk-UA"/>
        </w:rPr>
        <w:t>гетероструктур</w:t>
      </w:r>
      <w:r w:rsidRPr="006B24AE">
        <w:rPr>
          <w:rFonts w:ascii="Times New Roman" w:eastAsia="Arial Unicode MS" w:hAnsi="Times New Roman" w:cs="Times New Roman"/>
          <w:b/>
          <w:bCs/>
          <w:color w:val="000000"/>
          <w:kern w:val="0"/>
          <w:sz w:val="28"/>
          <w:szCs w:val="28"/>
          <w:lang w:eastAsia="ru-RU" w:bidi="uk-UA"/>
        </w:rPr>
        <w:t xml:space="preserve"> </w:t>
      </w:r>
      <w:r w:rsidRPr="006B24AE">
        <w:rPr>
          <w:rFonts w:ascii="Times New Roman" w:eastAsia="Arial Unicode MS" w:hAnsi="Times New Roman" w:cs="Times New Roman" w:hint="eastAsia"/>
          <w:b/>
          <w:bCs/>
          <w:color w:val="000000"/>
          <w:kern w:val="0"/>
          <w:sz w:val="28"/>
          <w:szCs w:val="28"/>
          <w:lang w:eastAsia="ru-RU" w:bidi="uk-UA"/>
        </w:rPr>
        <w:t>на</w:t>
      </w:r>
      <w:r w:rsidRPr="006B24AE">
        <w:rPr>
          <w:rFonts w:ascii="Times New Roman" w:eastAsia="Arial Unicode MS" w:hAnsi="Times New Roman" w:cs="Times New Roman"/>
          <w:b/>
          <w:bCs/>
          <w:color w:val="000000"/>
          <w:kern w:val="0"/>
          <w:sz w:val="28"/>
          <w:szCs w:val="28"/>
          <w:lang w:eastAsia="ru-RU" w:bidi="uk-UA"/>
        </w:rPr>
        <w:t xml:space="preserve"> </w:t>
      </w:r>
      <w:r w:rsidRPr="006B24AE">
        <w:rPr>
          <w:rFonts w:ascii="Times New Roman" w:eastAsia="Arial Unicode MS" w:hAnsi="Times New Roman" w:cs="Times New Roman" w:hint="eastAsia"/>
          <w:b/>
          <w:bCs/>
          <w:color w:val="000000"/>
          <w:kern w:val="0"/>
          <w:sz w:val="28"/>
          <w:szCs w:val="28"/>
          <w:lang w:eastAsia="ru-RU" w:bidi="uk-UA"/>
        </w:rPr>
        <w:t>основе</w:t>
      </w:r>
      <w:r w:rsidRPr="006B24AE">
        <w:rPr>
          <w:rFonts w:ascii="Times New Roman" w:eastAsia="Arial Unicode MS" w:hAnsi="Times New Roman" w:cs="Times New Roman"/>
          <w:b/>
          <w:bCs/>
          <w:color w:val="000000"/>
          <w:kern w:val="0"/>
          <w:sz w:val="28"/>
          <w:szCs w:val="28"/>
          <w:lang w:eastAsia="ru-RU" w:bidi="uk-UA"/>
        </w:rPr>
        <w:t xml:space="preserve"> </w:t>
      </w:r>
      <w:r w:rsidRPr="006B24AE">
        <w:rPr>
          <w:rFonts w:ascii="Times New Roman" w:eastAsia="Arial Unicode MS" w:hAnsi="Times New Roman" w:cs="Times New Roman" w:hint="eastAsia"/>
          <w:b/>
          <w:bCs/>
          <w:color w:val="000000"/>
          <w:kern w:val="0"/>
          <w:sz w:val="28"/>
          <w:szCs w:val="28"/>
          <w:lang w:eastAsia="ru-RU" w:bidi="uk-UA"/>
        </w:rPr>
        <w:t>твердых</w:t>
      </w:r>
      <w:r w:rsidRPr="006B24AE">
        <w:rPr>
          <w:rFonts w:ascii="Times New Roman" w:eastAsia="Arial Unicode MS" w:hAnsi="Times New Roman" w:cs="Times New Roman"/>
          <w:b/>
          <w:bCs/>
          <w:color w:val="000000"/>
          <w:kern w:val="0"/>
          <w:sz w:val="28"/>
          <w:szCs w:val="28"/>
          <w:lang w:eastAsia="ru-RU" w:bidi="uk-UA"/>
        </w:rPr>
        <w:t xml:space="preserve"> </w:t>
      </w:r>
      <w:r w:rsidRPr="006B24AE">
        <w:rPr>
          <w:rFonts w:ascii="Times New Roman" w:eastAsia="Arial Unicode MS" w:hAnsi="Times New Roman" w:cs="Times New Roman" w:hint="eastAsia"/>
          <w:b/>
          <w:bCs/>
          <w:color w:val="000000"/>
          <w:kern w:val="0"/>
          <w:sz w:val="28"/>
          <w:szCs w:val="28"/>
          <w:lang w:eastAsia="ru-RU" w:bidi="uk-UA"/>
        </w:rPr>
        <w:t>растворов</w:t>
      </w:r>
      <w:r w:rsidRPr="006B24AE">
        <w:rPr>
          <w:rFonts w:ascii="Times New Roman" w:eastAsia="Arial Unicode MS" w:hAnsi="Times New Roman" w:cs="Times New Roman"/>
          <w:b/>
          <w:bCs/>
          <w:color w:val="000000"/>
          <w:kern w:val="0"/>
          <w:sz w:val="28"/>
          <w:szCs w:val="28"/>
          <w:lang w:eastAsia="ru-RU" w:bidi="uk-UA"/>
        </w:rPr>
        <w:t xml:space="preserve"> (Al, Ga, In) N</w:t>
      </w:r>
    </w:p>
    <w:p w14:paraId="1A90AE1C" w14:textId="77777777" w:rsidR="006B24AE" w:rsidRDefault="006B24AE" w:rsidP="006B24AE">
      <w:r>
        <w:rPr>
          <w:rFonts w:hint="eastAsia"/>
        </w:rPr>
        <w:t>ОГЛАВЛЕНИЕ</w:t>
      </w:r>
      <w:r>
        <w:t xml:space="preserve"> </w:t>
      </w:r>
      <w:r>
        <w:rPr>
          <w:rFonts w:hint="eastAsia"/>
        </w:rPr>
        <w:t>ДИССЕРТАЦИИ</w:t>
      </w:r>
    </w:p>
    <w:p w14:paraId="3B74179A" w14:textId="77777777" w:rsidR="006B24AE" w:rsidRDefault="006B24AE" w:rsidP="006B24AE">
      <w:r>
        <w:rPr>
          <w:rFonts w:hint="eastAsia"/>
        </w:rPr>
        <w:t>кандидат</w:t>
      </w:r>
      <w:r>
        <w:t xml:space="preserve"> </w:t>
      </w:r>
      <w:r>
        <w:rPr>
          <w:rFonts w:hint="eastAsia"/>
        </w:rPr>
        <w:t>наук</w:t>
      </w:r>
      <w:r>
        <w:t xml:space="preserve"> </w:t>
      </w:r>
      <w:r>
        <w:rPr>
          <w:rFonts w:hint="eastAsia"/>
        </w:rPr>
        <w:t>Евсеенков</w:t>
      </w:r>
      <w:r>
        <w:t xml:space="preserve"> </w:t>
      </w:r>
      <w:r>
        <w:rPr>
          <w:rFonts w:hint="eastAsia"/>
        </w:rPr>
        <w:t>Антон</w:t>
      </w:r>
      <w:r>
        <w:t xml:space="preserve"> </w:t>
      </w:r>
      <w:r>
        <w:rPr>
          <w:rFonts w:hint="eastAsia"/>
        </w:rPr>
        <w:t>Сергеевич</w:t>
      </w:r>
    </w:p>
    <w:p w14:paraId="6FBA5376" w14:textId="77777777" w:rsidR="006B24AE" w:rsidRDefault="006B24AE" w:rsidP="006B24AE">
      <w:r>
        <w:rPr>
          <w:rFonts w:hint="eastAsia"/>
        </w:rPr>
        <w:t>Оглавление</w:t>
      </w:r>
    </w:p>
    <w:p w14:paraId="5A20B639" w14:textId="77777777" w:rsidR="006B24AE" w:rsidRDefault="006B24AE" w:rsidP="006B24AE"/>
    <w:p w14:paraId="33FB9953" w14:textId="77777777" w:rsidR="006B24AE" w:rsidRDefault="006B24AE" w:rsidP="006B24AE">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635DF37" w14:textId="77777777" w:rsidR="006B24AE" w:rsidRDefault="006B24AE" w:rsidP="006B24AE"/>
    <w:p w14:paraId="6BC1278E" w14:textId="77777777" w:rsidR="006B24AE" w:rsidRDefault="006B24AE" w:rsidP="006B24AE">
      <w:r>
        <w:rPr>
          <w:rFonts w:hint="eastAsia"/>
        </w:rPr>
        <w:t>Введение</w:t>
      </w:r>
    </w:p>
    <w:p w14:paraId="6C1765F9" w14:textId="77777777" w:rsidR="006B24AE" w:rsidRDefault="006B24AE" w:rsidP="006B24AE"/>
    <w:p w14:paraId="58AFF72B" w14:textId="77777777" w:rsidR="006B24AE" w:rsidRDefault="006B24AE" w:rsidP="006B24AE">
      <w:r>
        <w:rPr>
          <w:rFonts w:hint="eastAsia"/>
        </w:rPr>
        <w:t>Глава</w:t>
      </w:r>
      <w:r>
        <w:t xml:space="preserve"> 1. </w:t>
      </w:r>
      <w:r>
        <w:rPr>
          <w:rFonts w:hint="eastAsia"/>
        </w:rPr>
        <w:t>Обзор</w:t>
      </w:r>
      <w:r>
        <w:t xml:space="preserve"> </w:t>
      </w:r>
      <w:r>
        <w:rPr>
          <w:rFonts w:hint="eastAsia"/>
        </w:rPr>
        <w:t>литературы</w:t>
      </w:r>
    </w:p>
    <w:p w14:paraId="71AA143F" w14:textId="77777777" w:rsidR="006B24AE" w:rsidRDefault="006B24AE" w:rsidP="006B24AE"/>
    <w:p w14:paraId="24D796BF" w14:textId="77777777" w:rsidR="006B24AE" w:rsidRDefault="006B24AE" w:rsidP="006B24AE">
      <w:r>
        <w:t xml:space="preserve">1.1 </w:t>
      </w:r>
      <w:r>
        <w:rPr>
          <w:rFonts w:hint="eastAsia"/>
        </w:rPr>
        <w:t>Светоизлучающие</w:t>
      </w:r>
      <w:r>
        <w:t xml:space="preserve"> </w:t>
      </w:r>
      <w:r>
        <w:rPr>
          <w:rFonts w:hint="eastAsia"/>
        </w:rPr>
        <w:t>гетероструктуры</w:t>
      </w:r>
      <w:r>
        <w:t xml:space="preserve"> </w:t>
      </w:r>
      <w:r>
        <w:rPr>
          <w:rFonts w:hint="eastAsia"/>
        </w:rPr>
        <w:t>на</w:t>
      </w:r>
      <w:r>
        <w:t xml:space="preserve"> </w:t>
      </w:r>
      <w:r>
        <w:rPr>
          <w:rFonts w:hint="eastAsia"/>
        </w:rPr>
        <w:t>основе</w:t>
      </w:r>
      <w:r>
        <w:t xml:space="preserve"> </w:t>
      </w:r>
      <w:r>
        <w:rPr>
          <w:rFonts w:hint="eastAsia"/>
        </w:rPr>
        <w:t>твердых</w:t>
      </w:r>
      <w:r>
        <w:t xml:space="preserve"> </w:t>
      </w:r>
      <w:r>
        <w:rPr>
          <w:rFonts w:hint="eastAsia"/>
        </w:rPr>
        <w:t>растворов</w:t>
      </w:r>
      <w:r>
        <w:t xml:space="preserve"> (</w:t>
      </w:r>
      <w:r>
        <w:rPr>
          <w:rFonts w:hint="eastAsia"/>
        </w:rPr>
        <w:t>ЛЮа</w:t>
      </w:r>
      <w:r>
        <w:t>1</w:t>
      </w:r>
      <w:r>
        <w:rPr>
          <w:rFonts w:hint="eastAsia"/>
        </w:rPr>
        <w:t>п№</w:t>
      </w:r>
    </w:p>
    <w:p w14:paraId="7DBED98D" w14:textId="77777777" w:rsidR="006B24AE" w:rsidRDefault="006B24AE" w:rsidP="006B24AE"/>
    <w:p w14:paraId="1DACF0F5" w14:textId="77777777" w:rsidR="006B24AE" w:rsidRDefault="006B24AE" w:rsidP="006B24AE">
      <w:r>
        <w:t xml:space="preserve">1.2 </w:t>
      </w:r>
      <w:r>
        <w:rPr>
          <w:rFonts w:hint="eastAsia"/>
        </w:rPr>
        <w:t>Транзисторные</w:t>
      </w:r>
      <w:r>
        <w:t xml:space="preserve"> </w:t>
      </w:r>
      <w:r>
        <w:rPr>
          <w:rFonts w:hint="eastAsia"/>
        </w:rPr>
        <w:t>гетероструктуры</w:t>
      </w:r>
      <w:r>
        <w:t xml:space="preserve"> </w:t>
      </w:r>
      <w:r>
        <w:rPr>
          <w:rFonts w:hint="eastAsia"/>
        </w:rPr>
        <w:t>на</w:t>
      </w:r>
      <w:r>
        <w:t xml:space="preserve"> </w:t>
      </w:r>
      <w:r>
        <w:rPr>
          <w:rFonts w:hint="eastAsia"/>
        </w:rPr>
        <w:t>основе</w:t>
      </w:r>
      <w:r>
        <w:t xml:space="preserve"> </w:t>
      </w:r>
      <w:r>
        <w:rPr>
          <w:rFonts w:hint="eastAsia"/>
        </w:rPr>
        <w:t>твердых</w:t>
      </w:r>
      <w:r>
        <w:t xml:space="preserve"> </w:t>
      </w:r>
      <w:r>
        <w:rPr>
          <w:rFonts w:hint="eastAsia"/>
        </w:rPr>
        <w:t>растворов</w:t>
      </w:r>
      <w:r>
        <w:t xml:space="preserve"> </w:t>
      </w:r>
      <w:r>
        <w:rPr>
          <w:rFonts w:hint="eastAsia"/>
        </w:rPr>
        <w:t>полупроводниковых</w:t>
      </w:r>
      <w:r>
        <w:t xml:space="preserve"> </w:t>
      </w:r>
      <w:r>
        <w:rPr>
          <w:rFonts w:hint="eastAsia"/>
        </w:rPr>
        <w:t>нитридов</w:t>
      </w:r>
    </w:p>
    <w:p w14:paraId="0EA4AEDD" w14:textId="77777777" w:rsidR="006B24AE" w:rsidRDefault="006B24AE" w:rsidP="006B24AE"/>
    <w:p w14:paraId="5ED50F2D" w14:textId="77777777" w:rsidR="006B24AE" w:rsidRDefault="006B24AE" w:rsidP="006B24AE">
      <w:r>
        <w:t xml:space="preserve">1.3 </w:t>
      </w:r>
      <w:r>
        <w:rPr>
          <w:rFonts w:hint="eastAsia"/>
        </w:rPr>
        <w:t>Деградация</w:t>
      </w:r>
      <w:r>
        <w:t xml:space="preserve"> </w:t>
      </w:r>
      <w:r>
        <w:rPr>
          <w:rFonts w:hint="eastAsia"/>
        </w:rPr>
        <w:t>светоизлучающих</w:t>
      </w:r>
      <w:r>
        <w:t xml:space="preserve"> </w:t>
      </w:r>
      <w:r>
        <w:rPr>
          <w:rFonts w:hint="eastAsia"/>
        </w:rPr>
        <w:t>и</w:t>
      </w:r>
      <w:r>
        <w:t xml:space="preserve"> </w:t>
      </w:r>
      <w:r>
        <w:rPr>
          <w:rFonts w:hint="eastAsia"/>
        </w:rPr>
        <w:t>транзисторных</w:t>
      </w:r>
      <w:r>
        <w:t xml:space="preserve"> </w:t>
      </w:r>
      <w:r>
        <w:rPr>
          <w:rFonts w:hint="eastAsia"/>
        </w:rPr>
        <w:t>гетероструктур</w:t>
      </w:r>
      <w:r>
        <w:t xml:space="preserve"> </w:t>
      </w:r>
      <w:r>
        <w:rPr>
          <w:rFonts w:hint="eastAsia"/>
        </w:rPr>
        <w:t>на</w:t>
      </w:r>
      <w:r>
        <w:t xml:space="preserve"> </w:t>
      </w:r>
      <w:r>
        <w:rPr>
          <w:rFonts w:hint="eastAsia"/>
        </w:rPr>
        <w:t>основе</w:t>
      </w:r>
      <w:r>
        <w:t xml:space="preserve"> </w:t>
      </w:r>
      <w:r>
        <w:rPr>
          <w:rFonts w:hint="eastAsia"/>
        </w:rPr>
        <w:t>твердых</w:t>
      </w:r>
      <w:r>
        <w:t xml:space="preserve"> </w:t>
      </w:r>
      <w:r>
        <w:rPr>
          <w:rFonts w:hint="eastAsia"/>
        </w:rPr>
        <w:t>растворов</w:t>
      </w:r>
      <w:r>
        <w:t xml:space="preserve"> (AlGaIn)N</w:t>
      </w:r>
    </w:p>
    <w:p w14:paraId="2EB428B6" w14:textId="77777777" w:rsidR="006B24AE" w:rsidRDefault="006B24AE" w:rsidP="006B24AE"/>
    <w:p w14:paraId="508A8F27" w14:textId="77777777" w:rsidR="006B24AE" w:rsidRDefault="006B24AE" w:rsidP="006B24AE">
      <w:r>
        <w:t xml:space="preserve">1.4 </w:t>
      </w:r>
      <w:r>
        <w:rPr>
          <w:rFonts w:hint="eastAsia"/>
        </w:rPr>
        <w:t>Выводы</w:t>
      </w:r>
      <w:r>
        <w:t xml:space="preserve"> </w:t>
      </w:r>
      <w:r>
        <w:rPr>
          <w:rFonts w:hint="eastAsia"/>
        </w:rPr>
        <w:t>по</w:t>
      </w:r>
      <w:r>
        <w:t xml:space="preserve"> </w:t>
      </w:r>
      <w:r>
        <w:rPr>
          <w:rFonts w:hint="eastAsia"/>
        </w:rPr>
        <w:t>главе</w:t>
      </w:r>
      <w:r>
        <w:t xml:space="preserve"> 1 30 </w:t>
      </w:r>
      <w:r>
        <w:rPr>
          <w:rFonts w:hint="eastAsia"/>
        </w:rPr>
        <w:t>Глава</w:t>
      </w:r>
      <w:r>
        <w:t xml:space="preserve"> 2. </w:t>
      </w:r>
      <w:r>
        <w:rPr>
          <w:rFonts w:hint="eastAsia"/>
        </w:rPr>
        <w:t>Электротренировка</w:t>
      </w:r>
      <w:r>
        <w:t xml:space="preserve"> </w:t>
      </w:r>
      <w:r>
        <w:rPr>
          <w:rFonts w:hint="eastAsia"/>
        </w:rPr>
        <w:t>светоизлучающих</w:t>
      </w:r>
      <w:r>
        <w:t xml:space="preserve"> </w:t>
      </w:r>
      <w:r>
        <w:rPr>
          <w:rFonts w:hint="eastAsia"/>
        </w:rPr>
        <w:t>и</w:t>
      </w:r>
      <w:r>
        <w:t xml:space="preserve"> </w:t>
      </w:r>
      <w:r>
        <w:rPr>
          <w:rFonts w:hint="eastAsia"/>
        </w:rPr>
        <w:t>транзисторных</w:t>
      </w:r>
      <w:r>
        <w:t xml:space="preserve"> </w:t>
      </w:r>
      <w:r>
        <w:rPr>
          <w:rFonts w:hint="eastAsia"/>
        </w:rPr>
        <w:t>гетероструктур</w:t>
      </w:r>
      <w:r>
        <w:t xml:space="preserve"> </w:t>
      </w:r>
      <w:r>
        <w:rPr>
          <w:rFonts w:hint="eastAsia"/>
        </w:rPr>
        <w:t>на</w:t>
      </w:r>
      <w:r>
        <w:t xml:space="preserve"> </w:t>
      </w:r>
      <w:r>
        <w:rPr>
          <w:rFonts w:hint="eastAsia"/>
        </w:rPr>
        <w:t>основе</w:t>
      </w:r>
      <w:r>
        <w:t xml:space="preserve"> </w:t>
      </w:r>
      <w:r>
        <w:rPr>
          <w:rFonts w:hint="eastAsia"/>
        </w:rPr>
        <w:t>твердых</w:t>
      </w:r>
      <w:r>
        <w:t xml:space="preserve"> </w:t>
      </w:r>
      <w:r>
        <w:rPr>
          <w:rFonts w:hint="eastAsia"/>
        </w:rPr>
        <w:t>растворов</w:t>
      </w:r>
      <w:r>
        <w:t xml:space="preserve"> (AlGaIn)N</w:t>
      </w:r>
    </w:p>
    <w:p w14:paraId="6EA2BE7B" w14:textId="77777777" w:rsidR="006B24AE" w:rsidRDefault="006B24AE" w:rsidP="006B24AE"/>
    <w:p w14:paraId="7472636D" w14:textId="77777777" w:rsidR="006B24AE" w:rsidRDefault="006B24AE" w:rsidP="006B24AE">
      <w:r>
        <w:t xml:space="preserve">2.1 </w:t>
      </w:r>
      <w:r>
        <w:rPr>
          <w:rFonts w:hint="eastAsia"/>
        </w:rPr>
        <w:t>Описание</w:t>
      </w:r>
      <w:r>
        <w:t xml:space="preserve"> </w:t>
      </w:r>
      <w:r>
        <w:rPr>
          <w:rFonts w:hint="eastAsia"/>
        </w:rPr>
        <w:t>измерительных</w:t>
      </w:r>
      <w:r>
        <w:t xml:space="preserve"> </w:t>
      </w:r>
      <w:r>
        <w:rPr>
          <w:rFonts w:hint="eastAsia"/>
        </w:rPr>
        <w:t>стендов</w:t>
      </w:r>
      <w:r>
        <w:t xml:space="preserve"> </w:t>
      </w:r>
      <w:r>
        <w:rPr>
          <w:rFonts w:hint="eastAsia"/>
        </w:rPr>
        <w:t>и</w:t>
      </w:r>
      <w:r>
        <w:t xml:space="preserve"> </w:t>
      </w:r>
      <w:r>
        <w:rPr>
          <w:rFonts w:hint="eastAsia"/>
        </w:rPr>
        <w:t>исследуемых</w:t>
      </w:r>
      <w:r>
        <w:t xml:space="preserve"> </w:t>
      </w:r>
      <w:r>
        <w:rPr>
          <w:rFonts w:hint="eastAsia"/>
        </w:rPr>
        <w:t>образцов</w:t>
      </w:r>
    </w:p>
    <w:p w14:paraId="635D386B" w14:textId="77777777" w:rsidR="006B24AE" w:rsidRDefault="006B24AE" w:rsidP="006B24AE"/>
    <w:p w14:paraId="0A4A4966" w14:textId="77777777" w:rsidR="006B24AE" w:rsidRDefault="006B24AE" w:rsidP="006B24AE">
      <w:r>
        <w:t xml:space="preserve">2.2 </w:t>
      </w:r>
      <w:r>
        <w:rPr>
          <w:rFonts w:hint="eastAsia"/>
        </w:rPr>
        <w:t>Деградация</w:t>
      </w:r>
      <w:r>
        <w:t xml:space="preserve"> </w:t>
      </w:r>
      <w:r>
        <w:rPr>
          <w:rFonts w:hint="eastAsia"/>
        </w:rPr>
        <w:t>светоизлучающих</w:t>
      </w:r>
      <w:r>
        <w:t xml:space="preserve"> </w:t>
      </w:r>
      <w:r>
        <w:rPr>
          <w:rFonts w:hint="eastAsia"/>
        </w:rPr>
        <w:t>и</w:t>
      </w:r>
      <w:r>
        <w:t xml:space="preserve"> </w:t>
      </w:r>
      <w:r>
        <w:rPr>
          <w:rFonts w:hint="eastAsia"/>
        </w:rPr>
        <w:t>транзисторных</w:t>
      </w:r>
      <w:r>
        <w:t xml:space="preserve"> </w:t>
      </w:r>
      <w:r>
        <w:rPr>
          <w:rFonts w:hint="eastAsia"/>
        </w:rPr>
        <w:t>гетероструктур</w:t>
      </w:r>
      <w:r>
        <w:t xml:space="preserve"> </w:t>
      </w:r>
      <w:r>
        <w:rPr>
          <w:rFonts w:hint="eastAsia"/>
        </w:rPr>
        <w:t>под</w:t>
      </w:r>
      <w:r>
        <w:t xml:space="preserve"> </w:t>
      </w:r>
      <w:r>
        <w:rPr>
          <w:rFonts w:hint="eastAsia"/>
        </w:rPr>
        <w:t>действием</w:t>
      </w:r>
      <w:r>
        <w:t xml:space="preserve"> </w:t>
      </w:r>
      <w:r>
        <w:rPr>
          <w:rFonts w:hint="eastAsia"/>
        </w:rPr>
        <w:t>повышенной</w:t>
      </w:r>
      <w:r>
        <w:t xml:space="preserve"> </w:t>
      </w:r>
      <w:r>
        <w:rPr>
          <w:rFonts w:hint="eastAsia"/>
        </w:rPr>
        <w:t>электрической</w:t>
      </w:r>
      <w:r>
        <w:t xml:space="preserve"> </w:t>
      </w:r>
      <w:r>
        <w:rPr>
          <w:rFonts w:hint="eastAsia"/>
        </w:rPr>
        <w:t>нагрузки</w:t>
      </w:r>
    </w:p>
    <w:p w14:paraId="5EEE9071" w14:textId="77777777" w:rsidR="006B24AE" w:rsidRDefault="006B24AE" w:rsidP="006B24AE"/>
    <w:p w14:paraId="01281659" w14:textId="77777777" w:rsidR="006B24AE" w:rsidRDefault="006B24AE" w:rsidP="006B24AE">
      <w:r>
        <w:lastRenderedPageBreak/>
        <w:t xml:space="preserve">2.3 </w:t>
      </w:r>
      <w:r>
        <w:rPr>
          <w:rFonts w:hint="eastAsia"/>
        </w:rPr>
        <w:t>Ускоренные</w:t>
      </w:r>
      <w:r>
        <w:t xml:space="preserve"> </w:t>
      </w:r>
      <w:r>
        <w:rPr>
          <w:rFonts w:hint="eastAsia"/>
        </w:rPr>
        <w:t>испытания</w:t>
      </w:r>
      <w:r>
        <w:t xml:space="preserve"> </w:t>
      </w:r>
      <w:r>
        <w:rPr>
          <w:rFonts w:hint="eastAsia"/>
        </w:rPr>
        <w:t>светоизлучающих</w:t>
      </w:r>
      <w:r>
        <w:t xml:space="preserve"> </w:t>
      </w:r>
      <w:r>
        <w:rPr>
          <w:rFonts w:hint="eastAsia"/>
        </w:rPr>
        <w:t>транзисторных</w:t>
      </w:r>
      <w:r>
        <w:t xml:space="preserve"> </w:t>
      </w:r>
      <w:r>
        <w:rPr>
          <w:rFonts w:hint="eastAsia"/>
        </w:rPr>
        <w:t>гетероструктур</w:t>
      </w:r>
    </w:p>
    <w:p w14:paraId="79EDF8E5" w14:textId="77777777" w:rsidR="006B24AE" w:rsidRDefault="006B24AE" w:rsidP="006B24AE"/>
    <w:p w14:paraId="39725B9C" w14:textId="77777777" w:rsidR="006B24AE" w:rsidRDefault="006B24AE" w:rsidP="006B24AE">
      <w:r>
        <w:t xml:space="preserve">2.4 </w:t>
      </w:r>
      <w:r>
        <w:rPr>
          <w:rFonts w:hint="eastAsia"/>
        </w:rPr>
        <w:t>Выводы</w:t>
      </w:r>
      <w:r>
        <w:t xml:space="preserve"> </w:t>
      </w:r>
      <w:r>
        <w:rPr>
          <w:rFonts w:hint="eastAsia"/>
        </w:rPr>
        <w:t>по</w:t>
      </w:r>
      <w:r>
        <w:t xml:space="preserve"> </w:t>
      </w:r>
      <w:r>
        <w:rPr>
          <w:rFonts w:hint="eastAsia"/>
        </w:rPr>
        <w:t>главе</w:t>
      </w:r>
      <w:r>
        <w:t xml:space="preserve"> 2 56 </w:t>
      </w:r>
      <w:r>
        <w:rPr>
          <w:rFonts w:hint="eastAsia"/>
        </w:rPr>
        <w:t>Глава</w:t>
      </w:r>
      <w:r>
        <w:t xml:space="preserve"> 3. </w:t>
      </w:r>
      <w:r>
        <w:rPr>
          <w:rFonts w:hint="eastAsia"/>
        </w:rPr>
        <w:t>Термотренировка</w:t>
      </w:r>
      <w:r>
        <w:t xml:space="preserve"> </w:t>
      </w:r>
      <w:r>
        <w:rPr>
          <w:rFonts w:hint="eastAsia"/>
        </w:rPr>
        <w:t>светоизлучающих</w:t>
      </w:r>
      <w:r>
        <w:t xml:space="preserve"> </w:t>
      </w:r>
      <w:r>
        <w:rPr>
          <w:rFonts w:hint="eastAsia"/>
        </w:rPr>
        <w:t>и</w:t>
      </w:r>
      <w:r>
        <w:t xml:space="preserve"> </w:t>
      </w:r>
      <w:r>
        <w:rPr>
          <w:rFonts w:hint="eastAsia"/>
        </w:rPr>
        <w:t>транзисторных</w:t>
      </w:r>
      <w:r>
        <w:t xml:space="preserve"> </w:t>
      </w:r>
      <w:r>
        <w:rPr>
          <w:rFonts w:hint="eastAsia"/>
        </w:rPr>
        <w:t>гетероструктур</w:t>
      </w:r>
      <w:r>
        <w:t xml:space="preserve"> </w:t>
      </w:r>
      <w:r>
        <w:rPr>
          <w:rFonts w:hint="eastAsia"/>
        </w:rPr>
        <w:t>на</w:t>
      </w:r>
      <w:r>
        <w:t xml:space="preserve"> </w:t>
      </w:r>
      <w:r>
        <w:rPr>
          <w:rFonts w:hint="eastAsia"/>
        </w:rPr>
        <w:t>основе</w:t>
      </w:r>
      <w:r>
        <w:t xml:space="preserve"> </w:t>
      </w:r>
      <w:r>
        <w:rPr>
          <w:rFonts w:hint="eastAsia"/>
        </w:rPr>
        <w:t>твердых</w:t>
      </w:r>
      <w:r>
        <w:t xml:space="preserve"> </w:t>
      </w:r>
      <w:r>
        <w:rPr>
          <w:rFonts w:hint="eastAsia"/>
        </w:rPr>
        <w:t>растворов</w:t>
      </w:r>
      <w:r>
        <w:t xml:space="preserve"> (AlGaIn)N</w:t>
      </w:r>
    </w:p>
    <w:p w14:paraId="73313CC5" w14:textId="77777777" w:rsidR="006B24AE" w:rsidRDefault="006B24AE" w:rsidP="006B24AE"/>
    <w:p w14:paraId="42F54E3F" w14:textId="77777777" w:rsidR="006B24AE" w:rsidRDefault="006B24AE" w:rsidP="006B24AE">
      <w:r>
        <w:t xml:space="preserve">3.1 </w:t>
      </w:r>
      <w:r>
        <w:rPr>
          <w:rFonts w:hint="eastAsia"/>
        </w:rPr>
        <w:t>Описание</w:t>
      </w:r>
      <w:r>
        <w:t xml:space="preserve"> </w:t>
      </w:r>
      <w:r>
        <w:rPr>
          <w:rFonts w:hint="eastAsia"/>
        </w:rPr>
        <w:t>исследуемых</w:t>
      </w:r>
      <w:r>
        <w:t xml:space="preserve"> </w:t>
      </w:r>
      <w:r>
        <w:rPr>
          <w:rFonts w:hint="eastAsia"/>
        </w:rPr>
        <w:t>образцов</w:t>
      </w:r>
    </w:p>
    <w:p w14:paraId="57C7AA51" w14:textId="77777777" w:rsidR="006B24AE" w:rsidRDefault="006B24AE" w:rsidP="006B24AE"/>
    <w:p w14:paraId="21DDC0B1" w14:textId="77777777" w:rsidR="006B24AE" w:rsidRDefault="006B24AE" w:rsidP="006B24AE">
      <w:r>
        <w:t xml:space="preserve">3.2 </w:t>
      </w:r>
      <w:r>
        <w:rPr>
          <w:rFonts w:hint="eastAsia"/>
        </w:rPr>
        <w:t>Методика</w:t>
      </w:r>
      <w:r>
        <w:t xml:space="preserve"> </w:t>
      </w:r>
      <w:r>
        <w:rPr>
          <w:rFonts w:hint="eastAsia"/>
        </w:rPr>
        <w:t>измерений</w:t>
      </w:r>
      <w:r>
        <w:t xml:space="preserve"> </w:t>
      </w:r>
      <w:r>
        <w:rPr>
          <w:rFonts w:hint="eastAsia"/>
        </w:rPr>
        <w:t>температурных</w:t>
      </w:r>
      <w:r>
        <w:t xml:space="preserve"> </w:t>
      </w:r>
      <w:r>
        <w:rPr>
          <w:rFonts w:hint="eastAsia"/>
        </w:rPr>
        <w:t>параметров</w:t>
      </w:r>
      <w:r>
        <w:t xml:space="preserve"> </w:t>
      </w:r>
      <w:r>
        <w:rPr>
          <w:rFonts w:hint="eastAsia"/>
        </w:rPr>
        <w:t>структур</w:t>
      </w:r>
    </w:p>
    <w:p w14:paraId="533602EB" w14:textId="77777777" w:rsidR="006B24AE" w:rsidRDefault="006B24AE" w:rsidP="006B24AE"/>
    <w:p w14:paraId="5A1AC930" w14:textId="77777777" w:rsidR="006B24AE" w:rsidRDefault="006B24AE" w:rsidP="006B24AE">
      <w:r>
        <w:t xml:space="preserve">3.3 </w:t>
      </w:r>
      <w:r>
        <w:rPr>
          <w:rFonts w:hint="eastAsia"/>
        </w:rPr>
        <w:t>Исследование</w:t>
      </w:r>
      <w:r>
        <w:t xml:space="preserve"> </w:t>
      </w:r>
      <w:r>
        <w:rPr>
          <w:rFonts w:hint="eastAsia"/>
        </w:rPr>
        <w:t>влияния</w:t>
      </w:r>
      <w:r>
        <w:t xml:space="preserve"> </w:t>
      </w:r>
      <w:r>
        <w:rPr>
          <w:rFonts w:hint="eastAsia"/>
        </w:rPr>
        <w:t>термотренировки</w:t>
      </w:r>
      <w:r>
        <w:t xml:space="preserve"> </w:t>
      </w:r>
      <w:r>
        <w:rPr>
          <w:rFonts w:hint="eastAsia"/>
        </w:rPr>
        <w:t>на</w:t>
      </w:r>
      <w:r>
        <w:t xml:space="preserve"> </w:t>
      </w:r>
      <w:r>
        <w:rPr>
          <w:rFonts w:hint="eastAsia"/>
        </w:rPr>
        <w:t>деградационную</w:t>
      </w:r>
      <w:r>
        <w:t xml:space="preserve"> </w:t>
      </w:r>
      <w:r>
        <w:rPr>
          <w:rFonts w:hint="eastAsia"/>
        </w:rPr>
        <w:t>устойчивость</w:t>
      </w:r>
      <w:r>
        <w:t xml:space="preserve"> </w:t>
      </w:r>
      <w:r>
        <w:rPr>
          <w:rFonts w:hint="eastAsia"/>
        </w:rPr>
        <w:t>светоизлучающих</w:t>
      </w:r>
      <w:r>
        <w:t xml:space="preserve"> </w:t>
      </w:r>
      <w:r>
        <w:rPr>
          <w:rFonts w:hint="eastAsia"/>
        </w:rPr>
        <w:t>и</w:t>
      </w:r>
      <w:r>
        <w:t xml:space="preserve"> </w:t>
      </w:r>
      <w:r>
        <w:rPr>
          <w:rFonts w:hint="eastAsia"/>
        </w:rPr>
        <w:t>транзисторных</w:t>
      </w:r>
      <w:r>
        <w:t xml:space="preserve"> </w:t>
      </w:r>
      <w:r>
        <w:rPr>
          <w:rFonts w:hint="eastAsia"/>
        </w:rPr>
        <w:t>гетероструктур</w:t>
      </w:r>
    </w:p>
    <w:p w14:paraId="50A50BC8" w14:textId="77777777" w:rsidR="006B24AE" w:rsidRDefault="006B24AE" w:rsidP="006B24AE"/>
    <w:p w14:paraId="66C1CD39" w14:textId="77777777" w:rsidR="006B24AE" w:rsidRDefault="006B24AE" w:rsidP="006B24AE">
      <w:r>
        <w:t xml:space="preserve">3.4 </w:t>
      </w:r>
      <w:r>
        <w:rPr>
          <w:rFonts w:hint="eastAsia"/>
        </w:rPr>
        <w:t>Влияние</w:t>
      </w:r>
      <w:r>
        <w:t xml:space="preserve"> </w:t>
      </w:r>
      <w:r>
        <w:rPr>
          <w:rFonts w:hint="eastAsia"/>
        </w:rPr>
        <w:t>термотренировки</w:t>
      </w:r>
      <w:r>
        <w:t xml:space="preserve"> </w:t>
      </w:r>
      <w:r>
        <w:rPr>
          <w:rFonts w:hint="eastAsia"/>
        </w:rPr>
        <w:t>на</w:t>
      </w:r>
      <w:r>
        <w:t xml:space="preserve"> </w:t>
      </w:r>
      <w:r>
        <w:rPr>
          <w:rFonts w:hint="eastAsia"/>
        </w:rPr>
        <w:t>параметры</w:t>
      </w:r>
      <w:r>
        <w:t xml:space="preserve"> </w:t>
      </w:r>
      <w:r>
        <w:rPr>
          <w:rFonts w:hint="eastAsia"/>
        </w:rPr>
        <w:t>диэлектрика</w:t>
      </w:r>
      <w:r>
        <w:t xml:space="preserve"> </w:t>
      </w:r>
      <w:r>
        <w:rPr>
          <w:rFonts w:hint="eastAsia"/>
        </w:rPr>
        <w:t>используемого</w:t>
      </w:r>
      <w:r>
        <w:t xml:space="preserve"> </w:t>
      </w:r>
      <w:r>
        <w:rPr>
          <w:rFonts w:hint="eastAsia"/>
        </w:rPr>
        <w:t>в</w:t>
      </w:r>
      <w:r>
        <w:t xml:space="preserve"> </w:t>
      </w:r>
      <w:r>
        <w:rPr>
          <w:rFonts w:hint="eastAsia"/>
        </w:rPr>
        <w:t>транзисторных</w:t>
      </w:r>
      <w:r>
        <w:t xml:space="preserve"> </w:t>
      </w:r>
      <w:r>
        <w:rPr>
          <w:rFonts w:hint="eastAsia"/>
        </w:rPr>
        <w:t>гетероструктурах</w:t>
      </w:r>
    </w:p>
    <w:p w14:paraId="33EAEE2E" w14:textId="77777777" w:rsidR="006B24AE" w:rsidRDefault="006B24AE" w:rsidP="006B24AE"/>
    <w:p w14:paraId="56C038D2" w14:textId="77777777" w:rsidR="006B24AE" w:rsidRDefault="006B24AE" w:rsidP="006B24AE">
      <w:r>
        <w:t xml:space="preserve">3.5 </w:t>
      </w:r>
      <w:r>
        <w:rPr>
          <w:rFonts w:hint="eastAsia"/>
        </w:rPr>
        <w:t>Выводы</w:t>
      </w:r>
      <w:r>
        <w:t xml:space="preserve"> </w:t>
      </w:r>
      <w:r>
        <w:rPr>
          <w:rFonts w:hint="eastAsia"/>
        </w:rPr>
        <w:t>по</w:t>
      </w:r>
      <w:r>
        <w:t xml:space="preserve"> </w:t>
      </w:r>
      <w:r>
        <w:rPr>
          <w:rFonts w:hint="eastAsia"/>
        </w:rPr>
        <w:t>главе</w:t>
      </w:r>
    </w:p>
    <w:p w14:paraId="2750AF86" w14:textId="77777777" w:rsidR="006B24AE" w:rsidRDefault="006B24AE" w:rsidP="006B24AE"/>
    <w:p w14:paraId="5D6A7C59" w14:textId="77777777" w:rsidR="006B24AE" w:rsidRDefault="006B24AE" w:rsidP="006B24AE">
      <w:r>
        <w:rPr>
          <w:rFonts w:hint="eastAsia"/>
        </w:rPr>
        <w:t>Глава</w:t>
      </w:r>
      <w:r>
        <w:t xml:space="preserve"> 4. </w:t>
      </w:r>
      <w:r>
        <w:rPr>
          <w:rFonts w:hint="eastAsia"/>
        </w:rPr>
        <w:t>Фотостимуляция</w:t>
      </w:r>
      <w:r>
        <w:t xml:space="preserve"> </w:t>
      </w:r>
      <w:r>
        <w:rPr>
          <w:rFonts w:hint="eastAsia"/>
        </w:rPr>
        <w:t>транзисторных</w:t>
      </w:r>
      <w:r>
        <w:t xml:space="preserve"> </w:t>
      </w:r>
      <w:r>
        <w:rPr>
          <w:rFonts w:hint="eastAsia"/>
        </w:rPr>
        <w:t>гетероструктур</w:t>
      </w:r>
      <w:r>
        <w:t xml:space="preserve"> </w:t>
      </w:r>
      <w:r>
        <w:rPr>
          <w:rFonts w:hint="eastAsia"/>
        </w:rPr>
        <w:t>на</w:t>
      </w:r>
      <w:r>
        <w:t xml:space="preserve"> </w:t>
      </w:r>
      <w:r>
        <w:rPr>
          <w:rFonts w:hint="eastAsia"/>
        </w:rPr>
        <w:t>основе</w:t>
      </w:r>
    </w:p>
    <w:p w14:paraId="593145E9" w14:textId="77777777" w:rsidR="006B24AE" w:rsidRDefault="006B24AE" w:rsidP="006B24AE"/>
    <w:p w14:paraId="5253E4D8" w14:textId="77777777" w:rsidR="006B24AE" w:rsidRDefault="006B24AE" w:rsidP="006B24AE">
      <w:r>
        <w:rPr>
          <w:rFonts w:hint="eastAsia"/>
        </w:rPr>
        <w:t>твердых</w:t>
      </w:r>
      <w:r>
        <w:t xml:space="preserve"> </w:t>
      </w:r>
      <w:r>
        <w:rPr>
          <w:rFonts w:hint="eastAsia"/>
        </w:rPr>
        <w:t>растворов</w:t>
      </w:r>
      <w:r>
        <w:t xml:space="preserve"> AlGaN</w:t>
      </w:r>
    </w:p>
    <w:p w14:paraId="777F0D34" w14:textId="77777777" w:rsidR="006B24AE" w:rsidRDefault="006B24AE" w:rsidP="006B24AE"/>
    <w:p w14:paraId="602A82D1" w14:textId="77777777" w:rsidR="006B24AE" w:rsidRDefault="006B24AE" w:rsidP="006B24AE">
      <w:r>
        <w:t xml:space="preserve">4.1 </w:t>
      </w:r>
      <w:r>
        <w:rPr>
          <w:rFonts w:hint="eastAsia"/>
        </w:rPr>
        <w:t>Описание</w:t>
      </w:r>
      <w:r>
        <w:t xml:space="preserve"> </w:t>
      </w:r>
      <w:r>
        <w:rPr>
          <w:rFonts w:hint="eastAsia"/>
        </w:rPr>
        <w:t>установки</w:t>
      </w:r>
      <w:r>
        <w:t xml:space="preserve"> </w:t>
      </w:r>
      <w:r>
        <w:rPr>
          <w:rFonts w:hint="eastAsia"/>
        </w:rPr>
        <w:t>и</w:t>
      </w:r>
      <w:r>
        <w:t xml:space="preserve"> </w:t>
      </w:r>
      <w:r>
        <w:rPr>
          <w:rFonts w:hint="eastAsia"/>
        </w:rPr>
        <w:t>исследуемых</w:t>
      </w:r>
      <w:r>
        <w:t xml:space="preserve"> </w:t>
      </w:r>
      <w:r>
        <w:rPr>
          <w:rFonts w:hint="eastAsia"/>
        </w:rPr>
        <w:t>образцов</w:t>
      </w:r>
    </w:p>
    <w:p w14:paraId="59E980BD" w14:textId="77777777" w:rsidR="006B24AE" w:rsidRDefault="006B24AE" w:rsidP="006B24AE"/>
    <w:p w14:paraId="6DFCB351" w14:textId="77777777" w:rsidR="006B24AE" w:rsidRDefault="006B24AE" w:rsidP="006B24AE">
      <w:r>
        <w:t xml:space="preserve">4.2 </w:t>
      </w:r>
      <w:r>
        <w:rPr>
          <w:rFonts w:hint="eastAsia"/>
        </w:rPr>
        <w:t>Прогнозирование</w:t>
      </w:r>
      <w:r>
        <w:t xml:space="preserve"> </w:t>
      </w:r>
      <w:r>
        <w:rPr>
          <w:rFonts w:hint="eastAsia"/>
        </w:rPr>
        <w:t>результативности</w:t>
      </w:r>
      <w:r>
        <w:t xml:space="preserve"> </w:t>
      </w:r>
      <w:r>
        <w:rPr>
          <w:rFonts w:hint="eastAsia"/>
        </w:rPr>
        <w:t>применения</w:t>
      </w:r>
      <w:r>
        <w:t xml:space="preserve"> </w:t>
      </w:r>
      <w:r>
        <w:rPr>
          <w:rFonts w:hint="eastAsia"/>
        </w:rPr>
        <w:t>термотренировки</w:t>
      </w:r>
      <w:r>
        <w:t xml:space="preserve"> </w:t>
      </w:r>
      <w:r>
        <w:rPr>
          <w:rFonts w:hint="eastAsia"/>
        </w:rPr>
        <w:t>транзисторных</w:t>
      </w:r>
      <w:r>
        <w:t xml:space="preserve"> </w:t>
      </w:r>
      <w:r>
        <w:rPr>
          <w:rFonts w:hint="eastAsia"/>
        </w:rPr>
        <w:t>гетероструктур</w:t>
      </w:r>
      <w:r>
        <w:t xml:space="preserve"> </w:t>
      </w:r>
      <w:r>
        <w:rPr>
          <w:rFonts w:hint="eastAsia"/>
        </w:rPr>
        <w:t>на</w:t>
      </w:r>
      <w:r>
        <w:t xml:space="preserve"> </w:t>
      </w:r>
      <w:r>
        <w:rPr>
          <w:rFonts w:hint="eastAsia"/>
        </w:rPr>
        <w:t>основе</w:t>
      </w:r>
      <w:r>
        <w:t xml:space="preserve"> (AlGaIn)N 98 4.3. </w:t>
      </w:r>
      <w:r>
        <w:rPr>
          <w:rFonts w:hint="eastAsia"/>
        </w:rPr>
        <w:t>Выводы</w:t>
      </w:r>
      <w:r>
        <w:t xml:space="preserve"> </w:t>
      </w:r>
      <w:r>
        <w:rPr>
          <w:rFonts w:hint="eastAsia"/>
        </w:rPr>
        <w:t>по</w:t>
      </w:r>
      <w:r>
        <w:t xml:space="preserve"> </w:t>
      </w:r>
      <w:r>
        <w:rPr>
          <w:rFonts w:hint="eastAsia"/>
        </w:rPr>
        <w:t>главе</w:t>
      </w:r>
      <w:r>
        <w:t xml:space="preserve"> 4 104 </w:t>
      </w:r>
      <w:r>
        <w:rPr>
          <w:rFonts w:hint="eastAsia"/>
        </w:rPr>
        <w:t>Заключение</w:t>
      </w:r>
      <w:r>
        <w:t xml:space="preserve"> 107 </w:t>
      </w:r>
      <w:r>
        <w:rPr>
          <w:rFonts w:hint="eastAsia"/>
        </w:rPr>
        <w:t>Список</w:t>
      </w:r>
      <w:r>
        <w:t xml:space="preserve"> </w:t>
      </w:r>
      <w:r>
        <w:rPr>
          <w:rFonts w:hint="eastAsia"/>
        </w:rPr>
        <w:t>литературы</w:t>
      </w:r>
      <w:r>
        <w:t xml:space="preserve"> 112 </w:t>
      </w:r>
      <w:r>
        <w:rPr>
          <w:rFonts w:hint="eastAsia"/>
        </w:rPr>
        <w:t>Приложения</w:t>
      </w:r>
      <w:r>
        <w:t xml:space="preserve"> 122 </w:t>
      </w:r>
      <w:r>
        <w:rPr>
          <w:rFonts w:hint="eastAsia"/>
        </w:rPr>
        <w:t>Приложение</w:t>
      </w:r>
      <w:r>
        <w:t xml:space="preserve"> 1. </w:t>
      </w:r>
      <w:r>
        <w:rPr>
          <w:rFonts w:hint="eastAsia"/>
        </w:rPr>
        <w:t>Акт</w:t>
      </w:r>
      <w:r>
        <w:t xml:space="preserve"> </w:t>
      </w:r>
      <w:r>
        <w:rPr>
          <w:rFonts w:hint="eastAsia"/>
        </w:rPr>
        <w:t>использования</w:t>
      </w:r>
      <w:r>
        <w:t xml:space="preserve"> </w:t>
      </w:r>
      <w:r>
        <w:rPr>
          <w:rFonts w:hint="eastAsia"/>
        </w:rPr>
        <w:t>результатов</w:t>
      </w:r>
      <w:r>
        <w:t xml:space="preserve"> </w:t>
      </w:r>
      <w:r>
        <w:rPr>
          <w:rFonts w:hint="eastAsia"/>
        </w:rPr>
        <w:t>диссертационных</w:t>
      </w:r>
      <w:r>
        <w:t xml:space="preserve"> </w:t>
      </w:r>
      <w:r>
        <w:rPr>
          <w:rFonts w:hint="eastAsia"/>
        </w:rPr>
        <w:t>исследований</w:t>
      </w:r>
      <w:r>
        <w:t xml:space="preserve"> </w:t>
      </w:r>
      <w:r>
        <w:rPr>
          <w:rFonts w:hint="eastAsia"/>
        </w:rPr>
        <w:t>в</w:t>
      </w:r>
      <w:r>
        <w:t xml:space="preserve"> </w:t>
      </w:r>
      <w:r>
        <w:rPr>
          <w:rFonts w:hint="eastAsia"/>
        </w:rPr>
        <w:t>АО</w:t>
      </w:r>
      <w:r>
        <w:t xml:space="preserve"> </w:t>
      </w:r>
      <w:r>
        <w:rPr>
          <w:rFonts w:hint="eastAsia"/>
        </w:rPr>
        <w:t>«</w:t>
      </w:r>
      <w:r>
        <w:rPr>
          <w:rFonts w:hint="eastAsia"/>
        </w:rPr>
        <w:t>Светлана</w:t>
      </w:r>
      <w:r>
        <w:t>-</w:t>
      </w:r>
      <w:r>
        <w:rPr>
          <w:rFonts w:hint="eastAsia"/>
        </w:rPr>
        <w:t>Электронприбор</w:t>
      </w:r>
      <w:r>
        <w:rPr>
          <w:rFonts w:hint="eastAsia"/>
        </w:rPr>
        <w:t>»</w:t>
      </w:r>
      <w:r>
        <w:t xml:space="preserve"> 122 </w:t>
      </w:r>
      <w:r>
        <w:rPr>
          <w:rFonts w:hint="eastAsia"/>
        </w:rPr>
        <w:t>Приложение</w:t>
      </w:r>
      <w:r>
        <w:t xml:space="preserve"> 2. </w:t>
      </w:r>
      <w:r>
        <w:rPr>
          <w:rFonts w:hint="eastAsia"/>
        </w:rPr>
        <w:t>Характеристики</w:t>
      </w:r>
      <w:r>
        <w:t xml:space="preserve"> </w:t>
      </w:r>
      <w:r>
        <w:rPr>
          <w:rFonts w:hint="eastAsia"/>
        </w:rPr>
        <w:t>полученных</w:t>
      </w:r>
      <w:r>
        <w:t xml:space="preserve"> </w:t>
      </w:r>
      <w:r>
        <w:rPr>
          <w:rFonts w:hint="eastAsia"/>
        </w:rPr>
        <w:t>гетероструктур</w:t>
      </w:r>
    </w:p>
    <w:p w14:paraId="12781068" w14:textId="77777777" w:rsidR="006B24AE" w:rsidRDefault="006B24AE" w:rsidP="006B24AE"/>
    <w:p w14:paraId="231A2180" w14:textId="77777777" w:rsidR="006B24AE" w:rsidRDefault="006B24AE" w:rsidP="006B24AE">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3C83FC6C" w14:textId="77777777" w:rsidR="006B24AE" w:rsidRDefault="006B24AE" w:rsidP="006B24AE"/>
    <w:p w14:paraId="2E779BAB" w14:textId="77777777" w:rsidR="006B24AE" w:rsidRDefault="006B24AE" w:rsidP="006B24AE">
      <w:r>
        <w:rPr>
          <w:rFonts w:hint="eastAsia"/>
        </w:rPr>
        <w:t>СД</w:t>
      </w:r>
      <w:r>
        <w:t xml:space="preserve"> - </w:t>
      </w:r>
      <w:r>
        <w:rPr>
          <w:rFonts w:hint="eastAsia"/>
        </w:rPr>
        <w:t>светодиод</w:t>
      </w:r>
      <w:r>
        <w:t>;</w:t>
      </w:r>
    </w:p>
    <w:p w14:paraId="3D9BC032" w14:textId="77777777" w:rsidR="006B24AE" w:rsidRDefault="006B24AE" w:rsidP="006B24AE"/>
    <w:p w14:paraId="1B29062C" w14:textId="77777777" w:rsidR="006B24AE" w:rsidRDefault="006B24AE" w:rsidP="006B24AE">
      <w:r>
        <w:rPr>
          <w:rFonts w:hint="eastAsia"/>
        </w:rPr>
        <w:t>ТВПЭ</w:t>
      </w:r>
      <w:r>
        <w:t xml:space="preserve"> (HEMT) - </w:t>
      </w:r>
      <w:r>
        <w:rPr>
          <w:rFonts w:hint="eastAsia"/>
        </w:rPr>
        <w:t>транзистор</w:t>
      </w:r>
      <w:r>
        <w:t xml:space="preserve"> </w:t>
      </w:r>
      <w:r>
        <w:rPr>
          <w:rFonts w:hint="eastAsia"/>
        </w:rPr>
        <w:t>с</w:t>
      </w:r>
      <w:r>
        <w:t xml:space="preserve"> </w:t>
      </w:r>
      <w:r>
        <w:rPr>
          <w:rFonts w:hint="eastAsia"/>
        </w:rPr>
        <w:t>высокой</w:t>
      </w:r>
      <w:r>
        <w:t xml:space="preserve"> </w:t>
      </w:r>
      <w:r>
        <w:rPr>
          <w:rFonts w:hint="eastAsia"/>
        </w:rPr>
        <w:t>подвижностью</w:t>
      </w:r>
      <w:r>
        <w:t xml:space="preserve"> </w:t>
      </w:r>
      <w:r>
        <w:rPr>
          <w:rFonts w:hint="eastAsia"/>
        </w:rPr>
        <w:t>электронов</w:t>
      </w:r>
      <w:r>
        <w:t>;</w:t>
      </w:r>
    </w:p>
    <w:p w14:paraId="0FDE8ED1" w14:textId="77777777" w:rsidR="006B24AE" w:rsidRDefault="006B24AE" w:rsidP="006B24AE"/>
    <w:p w14:paraId="6819B0AE" w14:textId="77777777" w:rsidR="006B24AE" w:rsidRDefault="006B24AE" w:rsidP="006B24AE">
      <w:r>
        <w:rPr>
          <w:rFonts w:hint="eastAsia"/>
        </w:rPr>
        <w:t>СВЧ</w:t>
      </w:r>
      <w:r>
        <w:t xml:space="preserve"> - </w:t>
      </w:r>
      <w:r>
        <w:rPr>
          <w:rFonts w:hint="eastAsia"/>
        </w:rPr>
        <w:t>сверхвысокие</w:t>
      </w:r>
      <w:r>
        <w:t xml:space="preserve"> </w:t>
      </w:r>
      <w:r>
        <w:rPr>
          <w:rFonts w:hint="eastAsia"/>
        </w:rPr>
        <w:t>частоты</w:t>
      </w:r>
      <w:r>
        <w:t>;</w:t>
      </w:r>
    </w:p>
    <w:p w14:paraId="3C9BEB5D" w14:textId="77777777" w:rsidR="006B24AE" w:rsidRDefault="006B24AE" w:rsidP="006B24AE"/>
    <w:p w14:paraId="44A114B1" w14:textId="77777777" w:rsidR="006B24AE" w:rsidRDefault="006B24AE" w:rsidP="006B24AE">
      <w:r>
        <w:rPr>
          <w:rFonts w:hint="eastAsia"/>
        </w:rPr>
        <w:t>УФ</w:t>
      </w:r>
      <w:r>
        <w:t xml:space="preserve"> - </w:t>
      </w:r>
      <w:r>
        <w:rPr>
          <w:rFonts w:hint="eastAsia"/>
        </w:rPr>
        <w:t>ультрафиолетовая</w:t>
      </w:r>
      <w:r>
        <w:t xml:space="preserve"> (</w:t>
      </w:r>
      <w:r>
        <w:rPr>
          <w:rFonts w:hint="eastAsia"/>
        </w:rPr>
        <w:t>область</w:t>
      </w:r>
      <w:r>
        <w:t xml:space="preserve"> </w:t>
      </w:r>
      <w:r>
        <w:rPr>
          <w:rFonts w:hint="eastAsia"/>
        </w:rPr>
        <w:t>спектра</w:t>
      </w:r>
      <w:r>
        <w:t>);</w:t>
      </w:r>
    </w:p>
    <w:p w14:paraId="72A3B632" w14:textId="77777777" w:rsidR="006B24AE" w:rsidRDefault="006B24AE" w:rsidP="006B24AE"/>
    <w:p w14:paraId="0D918B96" w14:textId="77777777" w:rsidR="006B24AE" w:rsidRDefault="006B24AE" w:rsidP="006B24AE">
      <w:r>
        <w:rPr>
          <w:rFonts w:hint="eastAsia"/>
        </w:rPr>
        <w:t>КПД</w:t>
      </w:r>
      <w:r>
        <w:t xml:space="preserve"> - </w:t>
      </w:r>
      <w:r>
        <w:rPr>
          <w:rFonts w:hint="eastAsia"/>
        </w:rPr>
        <w:t>коэффициент</w:t>
      </w:r>
      <w:r>
        <w:t xml:space="preserve"> </w:t>
      </w:r>
      <w:r>
        <w:rPr>
          <w:rFonts w:hint="eastAsia"/>
        </w:rPr>
        <w:t>полезного</w:t>
      </w:r>
      <w:r>
        <w:t xml:space="preserve"> </w:t>
      </w:r>
      <w:r>
        <w:rPr>
          <w:rFonts w:hint="eastAsia"/>
        </w:rPr>
        <w:t>действия</w:t>
      </w:r>
      <w:r>
        <w:t>;</w:t>
      </w:r>
    </w:p>
    <w:p w14:paraId="23A4B0DE" w14:textId="77777777" w:rsidR="006B24AE" w:rsidRDefault="006B24AE" w:rsidP="006B24AE"/>
    <w:p w14:paraId="0021F10B" w14:textId="77777777" w:rsidR="006B24AE" w:rsidRDefault="006B24AE" w:rsidP="006B24AE">
      <w:r>
        <w:rPr>
          <w:rFonts w:hint="eastAsia"/>
        </w:rPr>
        <w:t>АО</w:t>
      </w:r>
      <w:r>
        <w:t xml:space="preserve"> - </w:t>
      </w:r>
      <w:r>
        <w:rPr>
          <w:rFonts w:hint="eastAsia"/>
        </w:rPr>
        <w:t>активная</w:t>
      </w:r>
      <w:r>
        <w:t xml:space="preserve"> </w:t>
      </w:r>
      <w:r>
        <w:rPr>
          <w:rFonts w:hint="eastAsia"/>
        </w:rPr>
        <w:t>область</w:t>
      </w:r>
      <w:r>
        <w:t>;</w:t>
      </w:r>
    </w:p>
    <w:p w14:paraId="3128F5E9" w14:textId="77777777" w:rsidR="006B24AE" w:rsidRDefault="006B24AE" w:rsidP="006B24AE"/>
    <w:p w14:paraId="0B6EA6FE" w14:textId="77777777" w:rsidR="006B24AE" w:rsidRDefault="006B24AE" w:rsidP="006B24AE">
      <w:r>
        <w:t xml:space="preserve">nint - </w:t>
      </w:r>
      <w:r>
        <w:rPr>
          <w:rFonts w:hint="eastAsia"/>
        </w:rPr>
        <w:t>внутренний</w:t>
      </w:r>
      <w:r>
        <w:t xml:space="preserve"> </w:t>
      </w:r>
      <w:r>
        <w:rPr>
          <w:rFonts w:hint="eastAsia"/>
        </w:rPr>
        <w:t>квантовый</w:t>
      </w:r>
      <w:r>
        <w:t xml:space="preserve"> </w:t>
      </w:r>
      <w:r>
        <w:rPr>
          <w:rFonts w:hint="eastAsia"/>
        </w:rPr>
        <w:t>выход</w:t>
      </w:r>
      <w:r>
        <w:t xml:space="preserve"> </w:t>
      </w:r>
      <w:r>
        <w:rPr>
          <w:rFonts w:hint="eastAsia"/>
        </w:rPr>
        <w:t>излучения</w:t>
      </w:r>
      <w:r>
        <w:t>;</w:t>
      </w:r>
    </w:p>
    <w:p w14:paraId="2F091ABE" w14:textId="77777777" w:rsidR="006B24AE" w:rsidRDefault="006B24AE" w:rsidP="006B24AE"/>
    <w:p w14:paraId="0B53B4E8" w14:textId="77777777" w:rsidR="006B24AE" w:rsidRDefault="006B24AE" w:rsidP="006B24AE">
      <w:r>
        <w:t xml:space="preserve">Pint - </w:t>
      </w:r>
      <w:r>
        <w:rPr>
          <w:rFonts w:hint="eastAsia"/>
        </w:rPr>
        <w:t>мощность</w:t>
      </w:r>
      <w:r>
        <w:t xml:space="preserve"> </w:t>
      </w:r>
      <w:r>
        <w:rPr>
          <w:rFonts w:hint="eastAsia"/>
        </w:rPr>
        <w:t>излучения</w:t>
      </w:r>
      <w:r>
        <w:t xml:space="preserve"> </w:t>
      </w:r>
      <w:r>
        <w:rPr>
          <w:rFonts w:hint="eastAsia"/>
        </w:rPr>
        <w:t>из</w:t>
      </w:r>
      <w:r>
        <w:t xml:space="preserve"> </w:t>
      </w:r>
      <w:r>
        <w:rPr>
          <w:rFonts w:hint="eastAsia"/>
        </w:rPr>
        <w:t>активной</w:t>
      </w:r>
      <w:r>
        <w:t xml:space="preserve"> </w:t>
      </w:r>
      <w:r>
        <w:rPr>
          <w:rFonts w:hint="eastAsia"/>
        </w:rPr>
        <w:t>зоны</w:t>
      </w:r>
      <w:r>
        <w:t xml:space="preserve"> </w:t>
      </w:r>
      <w:r>
        <w:rPr>
          <w:rFonts w:hint="eastAsia"/>
        </w:rPr>
        <w:t>светоизлучающей</w:t>
      </w:r>
      <w:r>
        <w:t xml:space="preserve"> </w:t>
      </w:r>
      <w:r>
        <w:rPr>
          <w:rFonts w:hint="eastAsia"/>
        </w:rPr>
        <w:t>гетероструктуры</w:t>
      </w:r>
      <w:r>
        <w:t xml:space="preserve">; h - </w:t>
      </w:r>
      <w:r>
        <w:rPr>
          <w:rFonts w:hint="eastAsia"/>
        </w:rPr>
        <w:t>постоянная</w:t>
      </w:r>
      <w:r>
        <w:t xml:space="preserve"> </w:t>
      </w:r>
      <w:r>
        <w:rPr>
          <w:rFonts w:hint="eastAsia"/>
        </w:rPr>
        <w:t>Планка</w:t>
      </w:r>
      <w:r>
        <w:t>;</w:t>
      </w:r>
    </w:p>
    <w:p w14:paraId="254FDF81" w14:textId="77777777" w:rsidR="006B24AE" w:rsidRDefault="006B24AE" w:rsidP="006B24AE"/>
    <w:p w14:paraId="043E2CB0" w14:textId="77777777" w:rsidR="006B24AE" w:rsidRDefault="006B24AE" w:rsidP="006B24AE">
      <w:r>
        <w:t xml:space="preserve">v - </w:t>
      </w:r>
      <w:r>
        <w:rPr>
          <w:rFonts w:hint="eastAsia"/>
        </w:rPr>
        <w:t>частота</w:t>
      </w:r>
      <w:r>
        <w:t>;</w:t>
      </w:r>
    </w:p>
    <w:p w14:paraId="604500BA" w14:textId="77777777" w:rsidR="006B24AE" w:rsidRDefault="006B24AE" w:rsidP="006B24AE"/>
    <w:p w14:paraId="5239C087" w14:textId="77777777" w:rsidR="006B24AE" w:rsidRDefault="006B24AE" w:rsidP="006B24AE">
      <w:r>
        <w:t xml:space="preserve">e - </w:t>
      </w:r>
      <w:r>
        <w:rPr>
          <w:rFonts w:hint="eastAsia"/>
        </w:rPr>
        <w:t>заряд</w:t>
      </w:r>
      <w:r>
        <w:t xml:space="preserve"> </w:t>
      </w:r>
      <w:r>
        <w:rPr>
          <w:rFonts w:hint="eastAsia"/>
        </w:rPr>
        <w:t>электронов</w:t>
      </w:r>
      <w:r>
        <w:t>;</w:t>
      </w:r>
    </w:p>
    <w:p w14:paraId="0C9BD689" w14:textId="77777777" w:rsidR="006B24AE" w:rsidRDefault="006B24AE" w:rsidP="006B24AE"/>
    <w:p w14:paraId="5181F0ED" w14:textId="77777777" w:rsidR="006B24AE" w:rsidRDefault="006B24AE" w:rsidP="006B24AE">
      <w:r>
        <w:t xml:space="preserve">^extract - </w:t>
      </w:r>
      <w:r>
        <w:rPr>
          <w:rFonts w:hint="eastAsia"/>
        </w:rPr>
        <w:t>коэффициент</w:t>
      </w:r>
      <w:r>
        <w:t xml:space="preserve"> </w:t>
      </w:r>
      <w:r>
        <w:rPr>
          <w:rFonts w:hint="eastAsia"/>
        </w:rPr>
        <w:t>оптического</w:t>
      </w:r>
      <w:r>
        <w:t xml:space="preserve"> </w:t>
      </w:r>
      <w:r>
        <w:rPr>
          <w:rFonts w:hint="eastAsia"/>
        </w:rPr>
        <w:t>вывода</w:t>
      </w:r>
      <w:r>
        <w:t xml:space="preserve"> </w:t>
      </w:r>
      <w:r>
        <w:rPr>
          <w:rFonts w:hint="eastAsia"/>
        </w:rPr>
        <w:t>излучения</w:t>
      </w:r>
      <w:r>
        <w:t xml:space="preserve">; ne - </w:t>
      </w:r>
      <w:r>
        <w:rPr>
          <w:rFonts w:hint="eastAsia"/>
        </w:rPr>
        <w:t>внешний</w:t>
      </w:r>
      <w:r>
        <w:t xml:space="preserve"> </w:t>
      </w:r>
      <w:r>
        <w:rPr>
          <w:rFonts w:hint="eastAsia"/>
        </w:rPr>
        <w:t>квантовый</w:t>
      </w:r>
      <w:r>
        <w:t xml:space="preserve"> </w:t>
      </w:r>
      <w:r>
        <w:rPr>
          <w:rFonts w:hint="eastAsia"/>
        </w:rPr>
        <w:t>выход</w:t>
      </w:r>
      <w:r>
        <w:t xml:space="preserve"> </w:t>
      </w:r>
      <w:r>
        <w:rPr>
          <w:rFonts w:hint="eastAsia"/>
        </w:rPr>
        <w:t>излучения</w:t>
      </w:r>
      <w:r>
        <w:t xml:space="preserve">; npower - </w:t>
      </w:r>
      <w:r>
        <w:rPr>
          <w:rFonts w:hint="eastAsia"/>
        </w:rPr>
        <w:t>коэффициент</w:t>
      </w:r>
      <w:r>
        <w:t xml:space="preserve"> </w:t>
      </w:r>
      <w:r>
        <w:rPr>
          <w:rFonts w:hint="eastAsia"/>
        </w:rPr>
        <w:t>полезного</w:t>
      </w:r>
      <w:r>
        <w:t xml:space="preserve"> </w:t>
      </w:r>
      <w:r>
        <w:rPr>
          <w:rFonts w:hint="eastAsia"/>
        </w:rPr>
        <w:t>действия</w:t>
      </w:r>
      <w:r>
        <w:t>;</w:t>
      </w:r>
    </w:p>
    <w:p w14:paraId="0104A5EB" w14:textId="77777777" w:rsidR="006B24AE" w:rsidRDefault="006B24AE" w:rsidP="006B24AE"/>
    <w:p w14:paraId="2A5DD87A" w14:textId="77777777" w:rsidR="006B24AE" w:rsidRDefault="006B24AE" w:rsidP="006B24AE">
      <w:r>
        <w:t xml:space="preserve">AIIIBV - </w:t>
      </w:r>
      <w:r>
        <w:rPr>
          <w:rFonts w:hint="eastAsia"/>
        </w:rPr>
        <w:t>твердый</w:t>
      </w:r>
      <w:r>
        <w:t xml:space="preserve"> </w:t>
      </w:r>
      <w:r>
        <w:rPr>
          <w:rFonts w:hint="eastAsia"/>
        </w:rPr>
        <w:t>раствор</w:t>
      </w:r>
      <w:r>
        <w:t xml:space="preserve"> </w:t>
      </w:r>
      <w:r>
        <w:rPr>
          <w:rFonts w:hint="eastAsia"/>
        </w:rPr>
        <w:t>элементов</w:t>
      </w:r>
      <w:r>
        <w:t xml:space="preserve"> </w:t>
      </w:r>
      <w:r>
        <w:rPr>
          <w:rFonts w:hint="eastAsia"/>
        </w:rPr>
        <w:t>третьей</w:t>
      </w:r>
      <w:r>
        <w:t xml:space="preserve"> </w:t>
      </w:r>
      <w:r>
        <w:rPr>
          <w:rFonts w:hint="eastAsia"/>
        </w:rPr>
        <w:t>и</w:t>
      </w:r>
      <w:r>
        <w:t xml:space="preserve"> </w:t>
      </w:r>
      <w:r>
        <w:rPr>
          <w:rFonts w:hint="eastAsia"/>
        </w:rPr>
        <w:t>пятой</w:t>
      </w:r>
      <w:r>
        <w:t xml:space="preserve"> </w:t>
      </w:r>
      <w:r>
        <w:rPr>
          <w:rFonts w:hint="eastAsia"/>
        </w:rPr>
        <w:t>группы</w:t>
      </w:r>
      <w:r>
        <w:t xml:space="preserve"> </w:t>
      </w:r>
      <w:r>
        <w:rPr>
          <w:rFonts w:hint="eastAsia"/>
        </w:rPr>
        <w:t>в</w:t>
      </w:r>
      <w:r>
        <w:t xml:space="preserve"> </w:t>
      </w:r>
      <w:r>
        <w:rPr>
          <w:rFonts w:hint="eastAsia"/>
        </w:rPr>
        <w:t>периодической</w:t>
      </w:r>
      <w:r>
        <w:t xml:space="preserve"> </w:t>
      </w:r>
      <w:r>
        <w:rPr>
          <w:rFonts w:hint="eastAsia"/>
        </w:rPr>
        <w:t>системе</w:t>
      </w:r>
      <w:r>
        <w:t xml:space="preserve"> </w:t>
      </w:r>
      <w:r>
        <w:rPr>
          <w:rFonts w:hint="eastAsia"/>
        </w:rPr>
        <w:t>Менделеева</w:t>
      </w:r>
      <w:r>
        <w:t>;</w:t>
      </w:r>
    </w:p>
    <w:p w14:paraId="6D468B53" w14:textId="77777777" w:rsidR="006B24AE" w:rsidRDefault="006B24AE" w:rsidP="006B24AE"/>
    <w:p w14:paraId="465BCDAD" w14:textId="77777777" w:rsidR="006B24AE" w:rsidRDefault="006B24AE" w:rsidP="006B24AE">
      <w:r>
        <w:lastRenderedPageBreak/>
        <w:t xml:space="preserve">AIVBIV - </w:t>
      </w:r>
      <w:r>
        <w:rPr>
          <w:rFonts w:hint="eastAsia"/>
        </w:rPr>
        <w:t>твердый</w:t>
      </w:r>
      <w:r>
        <w:t xml:space="preserve"> </w:t>
      </w:r>
      <w:r>
        <w:rPr>
          <w:rFonts w:hint="eastAsia"/>
        </w:rPr>
        <w:t>раствор</w:t>
      </w:r>
      <w:r>
        <w:t xml:space="preserve"> </w:t>
      </w:r>
      <w:r>
        <w:rPr>
          <w:rFonts w:hint="eastAsia"/>
        </w:rPr>
        <w:t>двух</w:t>
      </w:r>
      <w:r>
        <w:t xml:space="preserve"> </w:t>
      </w:r>
      <w:r>
        <w:rPr>
          <w:rFonts w:hint="eastAsia"/>
        </w:rPr>
        <w:t>элементов</w:t>
      </w:r>
      <w:r>
        <w:t xml:space="preserve"> </w:t>
      </w:r>
      <w:r>
        <w:rPr>
          <w:rFonts w:hint="eastAsia"/>
        </w:rPr>
        <w:t>четвертой</w:t>
      </w:r>
      <w:r>
        <w:t xml:space="preserve"> </w:t>
      </w:r>
      <w:r>
        <w:rPr>
          <w:rFonts w:hint="eastAsia"/>
        </w:rPr>
        <w:t>группы</w:t>
      </w:r>
      <w:r>
        <w:t xml:space="preserve"> </w:t>
      </w:r>
      <w:r>
        <w:rPr>
          <w:rFonts w:hint="eastAsia"/>
        </w:rPr>
        <w:t>в</w:t>
      </w:r>
      <w:r>
        <w:t xml:space="preserve"> </w:t>
      </w:r>
      <w:r>
        <w:rPr>
          <w:rFonts w:hint="eastAsia"/>
        </w:rPr>
        <w:t>периодической</w:t>
      </w:r>
      <w:r>
        <w:t xml:space="preserve"> </w:t>
      </w:r>
      <w:r>
        <w:rPr>
          <w:rFonts w:hint="eastAsia"/>
        </w:rPr>
        <w:t>системе</w:t>
      </w:r>
      <w:r>
        <w:t xml:space="preserve"> </w:t>
      </w:r>
      <w:r>
        <w:rPr>
          <w:rFonts w:hint="eastAsia"/>
        </w:rPr>
        <w:t>Менделеева</w:t>
      </w:r>
      <w:r>
        <w:t>;</w:t>
      </w:r>
    </w:p>
    <w:p w14:paraId="4AEE31E6" w14:textId="77777777" w:rsidR="006B24AE" w:rsidRDefault="006B24AE" w:rsidP="006B24AE"/>
    <w:p w14:paraId="2EFD2C68" w14:textId="77777777" w:rsidR="006B24AE" w:rsidRDefault="006B24AE" w:rsidP="006B24AE">
      <w:r>
        <w:rPr>
          <w:rFonts w:hint="eastAsia"/>
        </w:rPr>
        <w:t>ХГГФЭ</w:t>
      </w:r>
      <w:r>
        <w:t xml:space="preserve"> - </w:t>
      </w:r>
      <w:r>
        <w:rPr>
          <w:rFonts w:hint="eastAsia"/>
        </w:rPr>
        <w:t>хлоридно</w:t>
      </w:r>
      <w:r>
        <w:t>-</w:t>
      </w:r>
      <w:r>
        <w:rPr>
          <w:rFonts w:hint="eastAsia"/>
        </w:rPr>
        <w:t>гидридная</w:t>
      </w:r>
      <w:r>
        <w:t xml:space="preserve"> </w:t>
      </w:r>
      <w:r>
        <w:rPr>
          <w:rFonts w:hint="eastAsia"/>
        </w:rPr>
        <w:t>газофазная</w:t>
      </w:r>
      <w:r>
        <w:t xml:space="preserve"> </w:t>
      </w:r>
      <w:r>
        <w:rPr>
          <w:rFonts w:hint="eastAsia"/>
        </w:rPr>
        <w:t>эпитаксия</w:t>
      </w:r>
      <w:r>
        <w:t xml:space="preserve"> (</w:t>
      </w:r>
      <w:r>
        <w:rPr>
          <w:rFonts w:hint="eastAsia"/>
        </w:rPr>
        <w:t>метод</w:t>
      </w:r>
      <w:r>
        <w:t xml:space="preserve"> </w:t>
      </w:r>
      <w:r>
        <w:rPr>
          <w:rFonts w:hint="eastAsia"/>
        </w:rPr>
        <w:t>выращивания</w:t>
      </w:r>
      <w:r>
        <w:t xml:space="preserve"> </w:t>
      </w:r>
      <w:r>
        <w:rPr>
          <w:rFonts w:hint="eastAsia"/>
        </w:rPr>
        <w:t>полупроводниковых</w:t>
      </w:r>
      <w:r>
        <w:t xml:space="preserve"> </w:t>
      </w:r>
      <w:r>
        <w:rPr>
          <w:rFonts w:hint="eastAsia"/>
        </w:rPr>
        <w:t>структур</w:t>
      </w:r>
      <w:r>
        <w:t>);</w:t>
      </w:r>
    </w:p>
    <w:p w14:paraId="419D622E" w14:textId="77777777" w:rsidR="006B24AE" w:rsidRDefault="006B24AE" w:rsidP="006B24AE"/>
    <w:p w14:paraId="4DCC54BA" w14:textId="77777777" w:rsidR="006B24AE" w:rsidRDefault="006B24AE" w:rsidP="006B24AE">
      <w:r>
        <w:rPr>
          <w:rFonts w:hint="eastAsia"/>
        </w:rPr>
        <w:t>МОГФЭ</w:t>
      </w:r>
      <w:r>
        <w:t xml:space="preserve"> - </w:t>
      </w:r>
      <w:r>
        <w:rPr>
          <w:rFonts w:hint="eastAsia"/>
        </w:rPr>
        <w:t>газофазная</w:t>
      </w:r>
      <w:r>
        <w:t xml:space="preserve"> </w:t>
      </w:r>
      <w:r>
        <w:rPr>
          <w:rFonts w:hint="eastAsia"/>
        </w:rPr>
        <w:t>эпитаксия</w:t>
      </w:r>
      <w:r>
        <w:t xml:space="preserve"> </w:t>
      </w:r>
      <w:r>
        <w:rPr>
          <w:rFonts w:hint="eastAsia"/>
        </w:rPr>
        <w:t>из</w:t>
      </w:r>
      <w:r>
        <w:t xml:space="preserve"> </w:t>
      </w:r>
      <w:r>
        <w:rPr>
          <w:rFonts w:hint="eastAsia"/>
        </w:rPr>
        <w:t>металлорганических</w:t>
      </w:r>
      <w:r>
        <w:t xml:space="preserve"> </w:t>
      </w:r>
      <w:r>
        <w:rPr>
          <w:rFonts w:hint="eastAsia"/>
        </w:rPr>
        <w:t>соединений</w:t>
      </w:r>
    </w:p>
    <w:p w14:paraId="32DB517E" w14:textId="77777777" w:rsidR="006B24AE" w:rsidRDefault="006B24AE" w:rsidP="006B24AE"/>
    <w:p w14:paraId="22D21429" w14:textId="77777777" w:rsidR="006B24AE" w:rsidRDefault="006B24AE" w:rsidP="006B24AE">
      <w:r>
        <w:rPr>
          <w:rFonts w:hint="eastAsia"/>
        </w:rPr>
        <w:t>ПО</w:t>
      </w:r>
      <w:r>
        <w:t xml:space="preserve"> - </w:t>
      </w:r>
      <w:r>
        <w:rPr>
          <w:rFonts w:hint="eastAsia"/>
        </w:rPr>
        <w:t>программное</w:t>
      </w:r>
      <w:r>
        <w:t xml:space="preserve"> </w:t>
      </w:r>
      <w:r>
        <w:rPr>
          <w:rFonts w:hint="eastAsia"/>
        </w:rPr>
        <w:t>обеспечение</w:t>
      </w:r>
      <w:r>
        <w:t>;</w:t>
      </w:r>
    </w:p>
    <w:p w14:paraId="705C2403" w14:textId="77777777" w:rsidR="006B24AE" w:rsidRDefault="006B24AE" w:rsidP="006B24AE"/>
    <w:p w14:paraId="19DE6CFF" w14:textId="77777777" w:rsidR="006B24AE" w:rsidRDefault="006B24AE" w:rsidP="006B24AE">
      <w:r>
        <w:rPr>
          <w:rFonts w:hint="eastAsia"/>
        </w:rPr>
        <w:t>СР</w:t>
      </w:r>
      <w:r>
        <w:t xml:space="preserve"> - </w:t>
      </w:r>
      <w:r>
        <w:rPr>
          <w:rFonts w:hint="eastAsia"/>
        </w:rPr>
        <w:t>сверхрешетка</w:t>
      </w:r>
      <w:r>
        <w:t>;</w:t>
      </w:r>
    </w:p>
    <w:p w14:paraId="05082751" w14:textId="77777777" w:rsidR="006B24AE" w:rsidRDefault="006B24AE" w:rsidP="006B24AE"/>
    <w:p w14:paraId="24D8F624" w14:textId="77777777" w:rsidR="006B24AE" w:rsidRDefault="006B24AE" w:rsidP="006B24AE">
      <w:r>
        <w:rPr>
          <w:rFonts w:hint="eastAsia"/>
        </w:rPr>
        <w:t>БС</w:t>
      </w:r>
      <w:r>
        <w:t xml:space="preserve"> - </w:t>
      </w:r>
      <w:r>
        <w:rPr>
          <w:rFonts w:hint="eastAsia"/>
        </w:rPr>
        <w:t>блокирующий</w:t>
      </w:r>
      <w:r>
        <w:t xml:space="preserve"> </w:t>
      </w:r>
      <w:r>
        <w:rPr>
          <w:rFonts w:hint="eastAsia"/>
        </w:rPr>
        <w:t>слой</w:t>
      </w:r>
      <w:r>
        <w:t>;</w:t>
      </w:r>
    </w:p>
    <w:p w14:paraId="326780E5" w14:textId="77777777" w:rsidR="006B24AE" w:rsidRDefault="006B24AE" w:rsidP="006B24AE"/>
    <w:p w14:paraId="67D1696E" w14:textId="47C8A569" w:rsidR="006B24AE" w:rsidRPr="006B24AE" w:rsidRDefault="006B24AE" w:rsidP="006B24AE">
      <w:r>
        <w:rPr>
          <w:rFonts w:hint="eastAsia"/>
        </w:rPr>
        <w:t>ВАХ</w:t>
      </w:r>
      <w:r>
        <w:t xml:space="preserve"> - </w:t>
      </w:r>
      <w:r>
        <w:rPr>
          <w:rFonts w:hint="eastAsia"/>
        </w:rPr>
        <w:t>вольтамперная</w:t>
      </w:r>
      <w:r>
        <w:t xml:space="preserve"> </w:t>
      </w:r>
      <w:r>
        <w:rPr>
          <w:rFonts w:hint="eastAsia"/>
        </w:rPr>
        <w:t>характеристика</w:t>
      </w:r>
    </w:p>
    <w:sectPr w:rsidR="006B24AE" w:rsidRPr="006B24AE" w:rsidSect="00AF3FC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BEEA" w14:textId="77777777" w:rsidR="00AF3FC2" w:rsidRDefault="00AF3FC2">
      <w:pPr>
        <w:spacing w:after="0" w:line="240" w:lineRule="auto"/>
      </w:pPr>
      <w:r>
        <w:separator/>
      </w:r>
    </w:p>
  </w:endnote>
  <w:endnote w:type="continuationSeparator" w:id="0">
    <w:p w14:paraId="55E4601C" w14:textId="77777777" w:rsidR="00AF3FC2" w:rsidRDefault="00AF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6CC86" w14:textId="77777777" w:rsidR="00AF3FC2" w:rsidRDefault="00AF3FC2"/>
    <w:p w14:paraId="6BA0F3F7" w14:textId="77777777" w:rsidR="00AF3FC2" w:rsidRDefault="00AF3FC2"/>
    <w:p w14:paraId="18BC28EB" w14:textId="77777777" w:rsidR="00AF3FC2" w:rsidRDefault="00AF3FC2"/>
    <w:p w14:paraId="057A7F4A" w14:textId="77777777" w:rsidR="00AF3FC2" w:rsidRDefault="00AF3FC2"/>
    <w:p w14:paraId="4771EB09" w14:textId="77777777" w:rsidR="00AF3FC2" w:rsidRDefault="00AF3FC2"/>
    <w:p w14:paraId="7852981A" w14:textId="77777777" w:rsidR="00AF3FC2" w:rsidRDefault="00AF3FC2"/>
    <w:p w14:paraId="13A20380" w14:textId="77777777" w:rsidR="00AF3FC2" w:rsidRDefault="00AF3F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671DB0" wp14:editId="1EEAD2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C35C8" w14:textId="77777777" w:rsidR="00AF3FC2" w:rsidRDefault="00AF3F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671D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A8C35C8" w14:textId="77777777" w:rsidR="00AF3FC2" w:rsidRDefault="00AF3F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6D0843" w14:textId="77777777" w:rsidR="00AF3FC2" w:rsidRDefault="00AF3FC2"/>
    <w:p w14:paraId="76E2C61B" w14:textId="77777777" w:rsidR="00AF3FC2" w:rsidRDefault="00AF3FC2"/>
    <w:p w14:paraId="74D6FCDB" w14:textId="77777777" w:rsidR="00AF3FC2" w:rsidRDefault="00AF3F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AC0208" wp14:editId="2ED6BE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D390C" w14:textId="77777777" w:rsidR="00AF3FC2" w:rsidRDefault="00AF3FC2"/>
                          <w:p w14:paraId="05427008" w14:textId="77777777" w:rsidR="00AF3FC2" w:rsidRDefault="00AF3F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AC02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BBD390C" w14:textId="77777777" w:rsidR="00AF3FC2" w:rsidRDefault="00AF3FC2"/>
                    <w:p w14:paraId="05427008" w14:textId="77777777" w:rsidR="00AF3FC2" w:rsidRDefault="00AF3F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AF51EB" w14:textId="77777777" w:rsidR="00AF3FC2" w:rsidRDefault="00AF3FC2"/>
    <w:p w14:paraId="3EE6A805" w14:textId="77777777" w:rsidR="00AF3FC2" w:rsidRDefault="00AF3FC2">
      <w:pPr>
        <w:rPr>
          <w:sz w:val="2"/>
          <w:szCs w:val="2"/>
        </w:rPr>
      </w:pPr>
    </w:p>
    <w:p w14:paraId="31C8A734" w14:textId="77777777" w:rsidR="00AF3FC2" w:rsidRDefault="00AF3FC2"/>
    <w:p w14:paraId="79C33221" w14:textId="77777777" w:rsidR="00AF3FC2" w:rsidRDefault="00AF3FC2">
      <w:pPr>
        <w:spacing w:after="0" w:line="240" w:lineRule="auto"/>
      </w:pPr>
    </w:p>
  </w:footnote>
  <w:footnote w:type="continuationSeparator" w:id="0">
    <w:p w14:paraId="4E711BDD" w14:textId="77777777" w:rsidR="00AF3FC2" w:rsidRDefault="00AF3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C2"/>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25965</TotalTime>
  <Pages>4</Pages>
  <Words>447</Words>
  <Characters>2550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3312</cp:revision>
  <cp:lastPrinted>2009-02-06T05:36:00Z</cp:lastPrinted>
  <dcterms:created xsi:type="dcterms:W3CDTF">2024-01-07T13:43:00Z</dcterms:created>
  <dcterms:modified xsi:type="dcterms:W3CDTF">2024-02-18T15:35:00Z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