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0D0D" w14:textId="4BA68D0D" w:rsidR="00817791" w:rsidRDefault="00DE79E5" w:rsidP="00DE79E5">
      <w:pPr>
        <w:rPr>
          <w:rFonts w:ascii="Times New Roman" w:eastAsia="Arial Unicode MS" w:hAnsi="Times New Roman" w:cs="Times New Roman"/>
          <w:b/>
          <w:bCs/>
          <w:color w:val="000000"/>
          <w:kern w:val="0"/>
          <w:sz w:val="28"/>
          <w:szCs w:val="28"/>
          <w:lang w:eastAsia="ru-RU" w:bidi="uk-UA"/>
        </w:rPr>
      </w:pPr>
      <w:r w:rsidRPr="00DE79E5">
        <w:rPr>
          <w:rFonts w:ascii="Times New Roman" w:eastAsia="Arial Unicode MS" w:hAnsi="Times New Roman" w:cs="Times New Roman" w:hint="eastAsia"/>
          <w:b/>
          <w:bCs/>
          <w:color w:val="000000"/>
          <w:kern w:val="0"/>
          <w:sz w:val="28"/>
          <w:szCs w:val="28"/>
          <w:lang w:eastAsia="ru-RU" w:bidi="uk-UA"/>
        </w:rPr>
        <w:t>Баймуратов</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Ильдар</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Раисович</w:t>
      </w:r>
      <w:r>
        <w:rPr>
          <w:rFonts w:ascii="Times New Roman" w:eastAsia="Arial Unicode MS" w:hAnsi="Times New Roman" w:cs="Times New Roman" w:hint="eastAsia"/>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Метод</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комплексной</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оценки</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моделей</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данных</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для</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автоматизации</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машинного</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обучения</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без</w:t>
      </w:r>
      <w:r w:rsidRPr="00DE79E5">
        <w:rPr>
          <w:rFonts w:ascii="Times New Roman" w:eastAsia="Arial Unicode MS" w:hAnsi="Times New Roman" w:cs="Times New Roman"/>
          <w:b/>
          <w:bCs/>
          <w:color w:val="000000"/>
          <w:kern w:val="0"/>
          <w:sz w:val="28"/>
          <w:szCs w:val="28"/>
          <w:lang w:eastAsia="ru-RU" w:bidi="uk-UA"/>
        </w:rPr>
        <w:t xml:space="preserve"> </w:t>
      </w:r>
      <w:r w:rsidRPr="00DE79E5">
        <w:rPr>
          <w:rFonts w:ascii="Times New Roman" w:eastAsia="Arial Unicode MS" w:hAnsi="Times New Roman" w:cs="Times New Roman" w:hint="eastAsia"/>
          <w:b/>
          <w:bCs/>
          <w:color w:val="000000"/>
          <w:kern w:val="0"/>
          <w:sz w:val="28"/>
          <w:szCs w:val="28"/>
          <w:lang w:eastAsia="ru-RU" w:bidi="uk-UA"/>
        </w:rPr>
        <w:t>учителя</w:t>
      </w:r>
    </w:p>
    <w:p w14:paraId="4DFF3FB5" w14:textId="77777777" w:rsidR="00DE79E5" w:rsidRDefault="00DE79E5" w:rsidP="00DE79E5">
      <w:r>
        <w:rPr>
          <w:rFonts w:hint="eastAsia"/>
        </w:rPr>
        <w:t>ОГЛАВЛЕНИЕ</w:t>
      </w:r>
      <w:r>
        <w:t xml:space="preserve"> </w:t>
      </w:r>
      <w:r>
        <w:rPr>
          <w:rFonts w:hint="eastAsia"/>
        </w:rPr>
        <w:t>ДИССЕРТАЦИИ</w:t>
      </w:r>
    </w:p>
    <w:p w14:paraId="543BD074" w14:textId="77777777" w:rsidR="00DE79E5" w:rsidRDefault="00DE79E5" w:rsidP="00DE79E5">
      <w:r>
        <w:rPr>
          <w:rFonts w:hint="eastAsia"/>
        </w:rPr>
        <w:t>кандидат</w:t>
      </w:r>
      <w:r>
        <w:t xml:space="preserve"> </w:t>
      </w:r>
      <w:r>
        <w:rPr>
          <w:rFonts w:hint="eastAsia"/>
        </w:rPr>
        <w:t>наук</w:t>
      </w:r>
      <w:r>
        <w:t xml:space="preserve"> </w:t>
      </w:r>
      <w:r>
        <w:rPr>
          <w:rFonts w:hint="eastAsia"/>
        </w:rPr>
        <w:t>Баймуратов</w:t>
      </w:r>
      <w:r>
        <w:t xml:space="preserve"> </w:t>
      </w:r>
      <w:r>
        <w:rPr>
          <w:rFonts w:hint="eastAsia"/>
        </w:rPr>
        <w:t>Ильдар</w:t>
      </w:r>
      <w:r>
        <w:t xml:space="preserve"> </w:t>
      </w:r>
      <w:r>
        <w:rPr>
          <w:rFonts w:hint="eastAsia"/>
        </w:rPr>
        <w:t>Раисович</w:t>
      </w:r>
    </w:p>
    <w:p w14:paraId="15B8D9D8" w14:textId="77777777" w:rsidR="00DE79E5" w:rsidRDefault="00DE79E5" w:rsidP="00DE79E5">
      <w:r>
        <w:rPr>
          <w:rFonts w:hint="eastAsia"/>
        </w:rPr>
        <w:t>Содержание</w:t>
      </w:r>
    </w:p>
    <w:p w14:paraId="6F89F5ED" w14:textId="77777777" w:rsidR="00DE79E5" w:rsidRDefault="00DE79E5" w:rsidP="00DE79E5"/>
    <w:p w14:paraId="1AAC89B9" w14:textId="77777777" w:rsidR="00DE79E5" w:rsidRDefault="00DE79E5" w:rsidP="00DE79E5">
      <w:r>
        <w:rPr>
          <w:rFonts w:hint="eastAsia"/>
        </w:rPr>
        <w:t>Реферат</w:t>
      </w:r>
    </w:p>
    <w:p w14:paraId="682C4529" w14:textId="77777777" w:rsidR="00DE79E5" w:rsidRDefault="00DE79E5" w:rsidP="00DE79E5"/>
    <w:p w14:paraId="056636A0" w14:textId="77777777" w:rsidR="00DE79E5" w:rsidRDefault="00DE79E5" w:rsidP="00DE79E5">
      <w:r>
        <w:t>Synopsis</w:t>
      </w:r>
    </w:p>
    <w:p w14:paraId="3D4A4DD9" w14:textId="77777777" w:rsidR="00DE79E5" w:rsidRDefault="00DE79E5" w:rsidP="00DE79E5"/>
    <w:p w14:paraId="669960BC" w14:textId="77777777" w:rsidR="00DE79E5" w:rsidRDefault="00DE79E5" w:rsidP="00DE79E5">
      <w:r>
        <w:rPr>
          <w:rFonts w:hint="eastAsia"/>
        </w:rPr>
        <w:t>Введение</w:t>
      </w:r>
    </w:p>
    <w:p w14:paraId="25210382" w14:textId="77777777" w:rsidR="00DE79E5" w:rsidRDefault="00DE79E5" w:rsidP="00DE79E5"/>
    <w:p w14:paraId="7E906BB0" w14:textId="77777777" w:rsidR="00DE79E5" w:rsidRDefault="00DE79E5" w:rsidP="00DE79E5">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автоматизации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05803A80" w14:textId="77777777" w:rsidR="00DE79E5" w:rsidRDefault="00DE79E5" w:rsidP="00DE79E5"/>
    <w:p w14:paraId="2350E1D8" w14:textId="77777777" w:rsidR="00DE79E5" w:rsidRDefault="00DE79E5" w:rsidP="00DE79E5">
      <w:r>
        <w:t xml:space="preserve">1.1. </w:t>
      </w:r>
      <w:r>
        <w:rPr>
          <w:rFonts w:hint="eastAsia"/>
        </w:rPr>
        <w:t>Ограничения</w:t>
      </w:r>
      <w:r>
        <w:t xml:space="preserve"> </w:t>
      </w:r>
      <w:r>
        <w:rPr>
          <w:rFonts w:hint="eastAsia"/>
        </w:rPr>
        <w:t>автоматизации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70F4EEC9" w14:textId="77777777" w:rsidR="00DE79E5" w:rsidRDefault="00DE79E5" w:rsidP="00DE79E5"/>
    <w:p w14:paraId="7F79949E" w14:textId="77777777" w:rsidR="00DE79E5" w:rsidRDefault="00DE79E5" w:rsidP="00DE79E5">
      <w:r>
        <w:t xml:space="preserve">1.2. </w:t>
      </w:r>
      <w:r>
        <w:rPr>
          <w:rFonts w:hint="eastAsia"/>
        </w:rPr>
        <w:t>Анализ</w:t>
      </w:r>
      <w:r>
        <w:t xml:space="preserve"> </w:t>
      </w:r>
      <w:r>
        <w:rPr>
          <w:rFonts w:hint="eastAsia"/>
        </w:rPr>
        <w:t>формальных</w:t>
      </w:r>
      <w:r>
        <w:t xml:space="preserve"> </w:t>
      </w:r>
      <w:r>
        <w:rPr>
          <w:rFonts w:hint="eastAsia"/>
        </w:rPr>
        <w:t>моделей</w:t>
      </w:r>
      <w:r>
        <w:t xml:space="preserve"> </w:t>
      </w:r>
      <w:r>
        <w:rPr>
          <w:rFonts w:hint="eastAsia"/>
        </w:rPr>
        <w:t>машинного</w:t>
      </w:r>
      <w:r>
        <w:t xml:space="preserve"> </w:t>
      </w:r>
      <w:r>
        <w:rPr>
          <w:rFonts w:hint="eastAsia"/>
        </w:rPr>
        <w:t>обучения</w:t>
      </w:r>
    </w:p>
    <w:p w14:paraId="76477E7C" w14:textId="77777777" w:rsidR="00DE79E5" w:rsidRDefault="00DE79E5" w:rsidP="00DE79E5"/>
    <w:p w14:paraId="2FCC5C73" w14:textId="77777777" w:rsidR="00DE79E5" w:rsidRDefault="00DE79E5" w:rsidP="00DE79E5">
      <w:r>
        <w:t xml:space="preserve">1.2.1. </w:t>
      </w:r>
      <w:r>
        <w:rPr>
          <w:rFonts w:hint="eastAsia"/>
        </w:rPr>
        <w:t>Теория</w:t>
      </w:r>
      <w:r>
        <w:t xml:space="preserve"> </w:t>
      </w:r>
      <w:r>
        <w:rPr>
          <w:rFonts w:hint="eastAsia"/>
        </w:rPr>
        <w:t>вероятностно</w:t>
      </w:r>
      <w:r>
        <w:t xml:space="preserve"> </w:t>
      </w:r>
      <w:r>
        <w:rPr>
          <w:rFonts w:hint="eastAsia"/>
        </w:rPr>
        <w:t>приблизительно</w:t>
      </w:r>
      <w:r>
        <w:t xml:space="preserve"> </w:t>
      </w:r>
      <w:r>
        <w:rPr>
          <w:rFonts w:hint="eastAsia"/>
        </w:rPr>
        <w:t>корректного</w:t>
      </w:r>
      <w:r>
        <w:t xml:space="preserve"> </w:t>
      </w:r>
      <w:r>
        <w:rPr>
          <w:rFonts w:hint="eastAsia"/>
        </w:rPr>
        <w:t>обучения</w:t>
      </w:r>
    </w:p>
    <w:p w14:paraId="4E0375ED" w14:textId="77777777" w:rsidR="00DE79E5" w:rsidRDefault="00DE79E5" w:rsidP="00DE79E5"/>
    <w:p w14:paraId="75CFF03E" w14:textId="77777777" w:rsidR="00DE79E5" w:rsidRDefault="00DE79E5" w:rsidP="00DE79E5">
      <w:r>
        <w:t xml:space="preserve">1.2.2. </w:t>
      </w:r>
      <w:r>
        <w:rPr>
          <w:rFonts w:hint="eastAsia"/>
        </w:rPr>
        <w:t>Теория</w:t>
      </w:r>
      <w:r>
        <w:t xml:space="preserve"> </w:t>
      </w:r>
      <w:r>
        <w:rPr>
          <w:rFonts w:hint="eastAsia"/>
        </w:rPr>
        <w:t>оккамовского</w:t>
      </w:r>
      <w:r>
        <w:t xml:space="preserve"> </w:t>
      </w:r>
      <w:r>
        <w:rPr>
          <w:rFonts w:hint="eastAsia"/>
        </w:rPr>
        <w:t>обучения</w:t>
      </w:r>
    </w:p>
    <w:p w14:paraId="454070FC" w14:textId="77777777" w:rsidR="00DE79E5" w:rsidRDefault="00DE79E5" w:rsidP="00DE79E5"/>
    <w:p w14:paraId="543B5421" w14:textId="77777777" w:rsidR="00DE79E5" w:rsidRDefault="00DE79E5" w:rsidP="00DE79E5">
      <w:r>
        <w:t xml:space="preserve">1.2.3. </w:t>
      </w:r>
      <w:r>
        <w:rPr>
          <w:rFonts w:hint="eastAsia"/>
        </w:rPr>
        <w:t>Применимость</w:t>
      </w:r>
      <w:r>
        <w:t xml:space="preserve"> </w:t>
      </w:r>
      <w:r>
        <w:rPr>
          <w:rFonts w:hint="eastAsia"/>
        </w:rPr>
        <w:t>формальных</w:t>
      </w:r>
      <w:r>
        <w:t xml:space="preserve"> </w:t>
      </w:r>
      <w:r>
        <w:rPr>
          <w:rFonts w:hint="eastAsia"/>
        </w:rPr>
        <w:t>моделей</w:t>
      </w:r>
      <w:r>
        <w:t xml:space="preserve"> </w:t>
      </w:r>
      <w:r>
        <w:rPr>
          <w:rFonts w:hint="eastAsia"/>
        </w:rPr>
        <w:t>к</w:t>
      </w:r>
      <w:r>
        <w:t xml:space="preserve"> </w:t>
      </w:r>
      <w:r>
        <w:rPr>
          <w:rFonts w:hint="eastAsia"/>
        </w:rPr>
        <w:t>обучению</w:t>
      </w:r>
      <w:r>
        <w:t xml:space="preserve"> </w:t>
      </w:r>
      <w:r>
        <w:rPr>
          <w:rFonts w:hint="eastAsia"/>
        </w:rPr>
        <w:t>без</w:t>
      </w:r>
      <w:r>
        <w:t xml:space="preserve"> </w:t>
      </w:r>
      <w:r>
        <w:rPr>
          <w:rFonts w:hint="eastAsia"/>
        </w:rPr>
        <w:t>учителя</w:t>
      </w:r>
    </w:p>
    <w:p w14:paraId="03175500" w14:textId="77777777" w:rsidR="00DE79E5" w:rsidRDefault="00DE79E5" w:rsidP="00DE79E5"/>
    <w:p w14:paraId="3124A0C4" w14:textId="77777777" w:rsidR="00DE79E5" w:rsidRDefault="00DE79E5" w:rsidP="00DE79E5">
      <w:r>
        <w:t xml:space="preserve">1.2.4. </w:t>
      </w:r>
      <w:r>
        <w:rPr>
          <w:rFonts w:hint="eastAsia"/>
        </w:rPr>
        <w:t>Оптимальная</w:t>
      </w:r>
      <w:r>
        <w:t xml:space="preserve"> </w:t>
      </w:r>
      <w:r>
        <w:rPr>
          <w:rFonts w:hint="eastAsia"/>
        </w:rPr>
        <w:t>модель</w:t>
      </w:r>
      <w:r>
        <w:t xml:space="preserve"> </w:t>
      </w:r>
      <w:r>
        <w:rPr>
          <w:rFonts w:hint="eastAsia"/>
        </w:rPr>
        <w:t>обучения</w:t>
      </w:r>
    </w:p>
    <w:p w14:paraId="653848C8" w14:textId="77777777" w:rsidR="00DE79E5" w:rsidRDefault="00DE79E5" w:rsidP="00DE79E5"/>
    <w:p w14:paraId="3B4D1FBC" w14:textId="77777777" w:rsidR="00DE79E5" w:rsidRDefault="00DE79E5" w:rsidP="00DE79E5">
      <w:r>
        <w:t xml:space="preserve">1.3.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моделей</w:t>
      </w:r>
      <w:r>
        <w:t xml:space="preserve"> </w:t>
      </w:r>
      <w:r>
        <w:rPr>
          <w:rFonts w:hint="eastAsia"/>
        </w:rPr>
        <w:t>обучения</w:t>
      </w:r>
    </w:p>
    <w:p w14:paraId="18C74B89" w14:textId="77777777" w:rsidR="00DE79E5" w:rsidRDefault="00DE79E5" w:rsidP="00DE79E5"/>
    <w:p w14:paraId="30A99140" w14:textId="77777777" w:rsidR="00DE79E5" w:rsidRDefault="00DE79E5" w:rsidP="00DE79E5">
      <w:r>
        <w:lastRenderedPageBreak/>
        <w:t xml:space="preserve">1.3.1. </w:t>
      </w:r>
      <w:r>
        <w:rPr>
          <w:rFonts w:hint="eastAsia"/>
        </w:rPr>
        <w:t>Оценка</w:t>
      </w:r>
      <w:r>
        <w:t xml:space="preserve"> </w:t>
      </w:r>
      <w:r>
        <w:rPr>
          <w:rFonts w:hint="eastAsia"/>
        </w:rPr>
        <w:t>признакового</w:t>
      </w:r>
      <w:r>
        <w:t xml:space="preserve"> </w:t>
      </w:r>
      <w:r>
        <w:rPr>
          <w:rFonts w:hint="eastAsia"/>
        </w:rPr>
        <w:t>пространства</w:t>
      </w:r>
    </w:p>
    <w:p w14:paraId="74360CDA" w14:textId="77777777" w:rsidR="00DE79E5" w:rsidRDefault="00DE79E5" w:rsidP="00DE79E5"/>
    <w:p w14:paraId="589807C5" w14:textId="77777777" w:rsidR="00DE79E5" w:rsidRDefault="00DE79E5" w:rsidP="00DE79E5">
      <w:r>
        <w:t xml:space="preserve">1.3.2. </w:t>
      </w:r>
      <w:r>
        <w:rPr>
          <w:rFonts w:hint="eastAsia"/>
        </w:rPr>
        <w:t>Оценка</w:t>
      </w:r>
      <w:r>
        <w:t xml:space="preserve"> </w:t>
      </w:r>
      <w:r>
        <w:rPr>
          <w:rFonts w:hint="eastAsia"/>
        </w:rPr>
        <w:t>регрессионных</w:t>
      </w:r>
      <w:r>
        <w:t xml:space="preserve"> </w:t>
      </w:r>
      <w:r>
        <w:rPr>
          <w:rFonts w:hint="eastAsia"/>
        </w:rPr>
        <w:t>моделей</w:t>
      </w:r>
    </w:p>
    <w:p w14:paraId="5B6F0514" w14:textId="77777777" w:rsidR="00DE79E5" w:rsidRDefault="00DE79E5" w:rsidP="00DE79E5"/>
    <w:p w14:paraId="4D22BB6A" w14:textId="77777777" w:rsidR="00DE79E5" w:rsidRDefault="00DE79E5" w:rsidP="00DE79E5">
      <w:r>
        <w:t xml:space="preserve">1.3.3. </w:t>
      </w:r>
      <w:r>
        <w:rPr>
          <w:rFonts w:hint="eastAsia"/>
        </w:rPr>
        <w:t>Оценка</w:t>
      </w:r>
      <w:r>
        <w:t xml:space="preserve"> </w:t>
      </w:r>
      <w:r>
        <w:rPr>
          <w:rFonts w:hint="eastAsia"/>
        </w:rPr>
        <w:t>кластеризации</w:t>
      </w:r>
    </w:p>
    <w:p w14:paraId="487CA19B" w14:textId="77777777" w:rsidR="00DE79E5" w:rsidRDefault="00DE79E5" w:rsidP="00DE79E5"/>
    <w:p w14:paraId="705097D0" w14:textId="77777777" w:rsidR="00DE79E5" w:rsidRDefault="00DE79E5" w:rsidP="00DE79E5">
      <w:r>
        <w:t xml:space="preserve">1.3.4. </w:t>
      </w:r>
      <w:r>
        <w:rPr>
          <w:rFonts w:hint="eastAsia"/>
        </w:rPr>
        <w:t>Меры</w:t>
      </w:r>
      <w:r>
        <w:t xml:space="preserve"> </w:t>
      </w:r>
      <w:r>
        <w:rPr>
          <w:rFonts w:hint="eastAsia"/>
        </w:rPr>
        <w:t>информативности</w:t>
      </w:r>
    </w:p>
    <w:p w14:paraId="5EDD04F7" w14:textId="77777777" w:rsidR="00DE79E5" w:rsidRDefault="00DE79E5" w:rsidP="00DE79E5"/>
    <w:p w14:paraId="6014620D" w14:textId="77777777" w:rsidR="00DE79E5" w:rsidRDefault="00DE79E5" w:rsidP="00DE79E5">
      <w:r>
        <w:t xml:space="preserve">1.4. </w:t>
      </w:r>
      <w:r>
        <w:rPr>
          <w:rFonts w:hint="eastAsia"/>
        </w:rPr>
        <w:t>Анализ</w:t>
      </w:r>
      <w:r>
        <w:t xml:space="preserve"> </w:t>
      </w:r>
      <w:r>
        <w:rPr>
          <w:rFonts w:hint="eastAsia"/>
        </w:rPr>
        <w:t>методов</w:t>
      </w:r>
      <w:r>
        <w:t xml:space="preserve"> </w:t>
      </w:r>
      <w:r>
        <w:rPr>
          <w:rFonts w:hint="eastAsia"/>
        </w:rPr>
        <w:t>автоматизации</w:t>
      </w:r>
      <w:r>
        <w:t xml:space="preserve"> </w:t>
      </w:r>
      <w:r>
        <w:rPr>
          <w:rFonts w:hint="eastAsia"/>
        </w:rPr>
        <w:t>машинного</w:t>
      </w:r>
      <w:r>
        <w:t xml:space="preserve"> </w:t>
      </w:r>
      <w:r>
        <w:rPr>
          <w:rFonts w:hint="eastAsia"/>
        </w:rPr>
        <w:t>обучения</w:t>
      </w:r>
    </w:p>
    <w:p w14:paraId="09028343" w14:textId="77777777" w:rsidR="00DE79E5" w:rsidRDefault="00DE79E5" w:rsidP="00DE79E5"/>
    <w:p w14:paraId="40726274" w14:textId="77777777" w:rsidR="00DE79E5" w:rsidRDefault="00DE79E5" w:rsidP="00DE79E5">
      <w:r>
        <w:t xml:space="preserve">1.4.1. </w:t>
      </w:r>
      <w:r>
        <w:rPr>
          <w:rFonts w:hint="eastAsia"/>
        </w:rPr>
        <w:t>Методы</w:t>
      </w:r>
      <w:r>
        <w:t xml:space="preserve"> </w:t>
      </w:r>
      <w:r>
        <w:rPr>
          <w:rFonts w:hint="eastAsia"/>
        </w:rPr>
        <w:t>оптимизации</w:t>
      </w:r>
      <w:r>
        <w:t xml:space="preserve"> </w:t>
      </w:r>
      <w:r>
        <w:rPr>
          <w:rFonts w:hint="eastAsia"/>
        </w:rPr>
        <w:t>гиперпараметров</w:t>
      </w:r>
    </w:p>
    <w:p w14:paraId="7F37D00F" w14:textId="77777777" w:rsidR="00DE79E5" w:rsidRDefault="00DE79E5" w:rsidP="00DE79E5"/>
    <w:p w14:paraId="1B35BA13" w14:textId="77777777" w:rsidR="00DE79E5" w:rsidRDefault="00DE79E5" w:rsidP="00DE79E5">
      <w:r>
        <w:t xml:space="preserve">1.4.2. </w:t>
      </w:r>
      <w:r>
        <w:rPr>
          <w:rFonts w:hint="eastAsia"/>
        </w:rPr>
        <w:t>Системы</w:t>
      </w:r>
      <w:r>
        <w:t xml:space="preserve"> </w:t>
      </w:r>
      <w:r>
        <w:rPr>
          <w:rFonts w:hint="eastAsia"/>
        </w:rPr>
        <w:t>автоматизированного</w:t>
      </w:r>
      <w:r>
        <w:t xml:space="preserve"> </w:t>
      </w:r>
      <w:r>
        <w:rPr>
          <w:rFonts w:hint="eastAsia"/>
        </w:rPr>
        <w:t>машинного</w:t>
      </w:r>
      <w:r>
        <w:t xml:space="preserve"> </w:t>
      </w:r>
      <w:r>
        <w:rPr>
          <w:rFonts w:hint="eastAsia"/>
        </w:rPr>
        <w:t>обучения</w:t>
      </w:r>
    </w:p>
    <w:p w14:paraId="773030A8" w14:textId="77777777" w:rsidR="00DE79E5" w:rsidRDefault="00DE79E5" w:rsidP="00DE79E5"/>
    <w:p w14:paraId="0EC7A15C" w14:textId="77777777" w:rsidR="00DE79E5" w:rsidRDefault="00DE79E5" w:rsidP="00DE79E5">
      <w:r>
        <w:t xml:space="preserve">1.4.3. </w:t>
      </w:r>
      <w:r>
        <w:rPr>
          <w:rFonts w:hint="eastAsia"/>
        </w:rPr>
        <w:t>Критерии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B85F182" w14:textId="77777777" w:rsidR="00DE79E5" w:rsidRDefault="00DE79E5" w:rsidP="00DE79E5"/>
    <w:p w14:paraId="7C8ECCB5" w14:textId="77777777" w:rsidR="00DE79E5" w:rsidRDefault="00DE79E5" w:rsidP="00DE79E5">
      <w:r>
        <w:t xml:space="preserve">1.5. </w:t>
      </w:r>
      <w:r>
        <w:rPr>
          <w:rFonts w:hint="eastAsia"/>
        </w:rPr>
        <w:t>Постановка</w:t>
      </w:r>
      <w:r>
        <w:t xml:space="preserve"> </w:t>
      </w:r>
      <w:r>
        <w:rPr>
          <w:rFonts w:hint="eastAsia"/>
        </w:rPr>
        <w:t>задачи</w:t>
      </w:r>
    </w:p>
    <w:p w14:paraId="0D503CB5" w14:textId="77777777" w:rsidR="00DE79E5" w:rsidRDefault="00DE79E5" w:rsidP="00DE79E5"/>
    <w:p w14:paraId="5A35B675" w14:textId="77777777" w:rsidR="00DE79E5" w:rsidRDefault="00DE79E5" w:rsidP="00DE79E5">
      <w:r>
        <w:t xml:space="preserve">1.6. </w:t>
      </w:r>
      <w:r>
        <w:rPr>
          <w:rFonts w:hint="eastAsia"/>
        </w:rPr>
        <w:t>Итог</w:t>
      </w:r>
    </w:p>
    <w:p w14:paraId="59A58403" w14:textId="77777777" w:rsidR="00DE79E5" w:rsidRDefault="00DE79E5" w:rsidP="00DE79E5"/>
    <w:p w14:paraId="3DC65B4E" w14:textId="77777777" w:rsidR="00DE79E5" w:rsidRDefault="00DE79E5" w:rsidP="00DE79E5">
      <w:r>
        <w:rPr>
          <w:rFonts w:hint="eastAsia"/>
        </w:rPr>
        <w:t>Глава</w:t>
      </w:r>
      <w:r>
        <w:t xml:space="preserve"> 2. </w:t>
      </w:r>
      <w:r>
        <w:rPr>
          <w:rFonts w:hint="eastAsia"/>
        </w:rPr>
        <w:t>Формальная</w:t>
      </w:r>
      <w:r>
        <w:t xml:space="preserve"> </w:t>
      </w:r>
      <w:r>
        <w:rPr>
          <w:rFonts w:hint="eastAsia"/>
        </w:rPr>
        <w:t>модель</w:t>
      </w:r>
      <w:r>
        <w:t xml:space="preserve"> </w:t>
      </w:r>
      <w:r>
        <w:rPr>
          <w:rFonts w:hint="eastAsia"/>
        </w:rPr>
        <w:t>обучения</w:t>
      </w:r>
      <w:r>
        <w:t xml:space="preserve"> </w:t>
      </w:r>
      <w:r>
        <w:rPr>
          <w:rFonts w:hint="eastAsia"/>
        </w:rPr>
        <w:t>без</w:t>
      </w:r>
      <w:r>
        <w:t xml:space="preserve"> </w:t>
      </w:r>
      <w:r>
        <w:rPr>
          <w:rFonts w:hint="eastAsia"/>
        </w:rPr>
        <w:t>учителя</w:t>
      </w:r>
    </w:p>
    <w:p w14:paraId="7DA98E9B" w14:textId="77777777" w:rsidR="00DE79E5" w:rsidRDefault="00DE79E5" w:rsidP="00DE79E5"/>
    <w:p w14:paraId="6CD0D741" w14:textId="77777777" w:rsidR="00DE79E5" w:rsidRDefault="00DE79E5" w:rsidP="00DE79E5">
      <w:r>
        <w:t xml:space="preserve">2.1. </w:t>
      </w:r>
      <w:r>
        <w:rPr>
          <w:rFonts w:hint="eastAsia"/>
        </w:rPr>
        <w:t>Теоретико</w:t>
      </w:r>
      <w:r>
        <w:t>-</w:t>
      </w:r>
      <w:r>
        <w:rPr>
          <w:rFonts w:hint="eastAsia"/>
        </w:rPr>
        <w:t>множественная</w:t>
      </w:r>
      <w:r>
        <w:t xml:space="preserve"> </w:t>
      </w:r>
      <w:r>
        <w:rPr>
          <w:rFonts w:hint="eastAsia"/>
        </w:rPr>
        <w:t>модель</w:t>
      </w:r>
      <w:r>
        <w:t xml:space="preserve"> </w:t>
      </w:r>
      <w:r>
        <w:rPr>
          <w:rFonts w:hint="eastAsia"/>
        </w:rPr>
        <w:t>обучения</w:t>
      </w:r>
    </w:p>
    <w:p w14:paraId="22DEB7B3" w14:textId="77777777" w:rsidR="00DE79E5" w:rsidRDefault="00DE79E5" w:rsidP="00DE79E5"/>
    <w:p w14:paraId="553A14D5" w14:textId="77777777" w:rsidR="00DE79E5" w:rsidRDefault="00DE79E5" w:rsidP="00DE79E5">
      <w:r>
        <w:t xml:space="preserve">2.1.1. </w:t>
      </w:r>
      <w:r>
        <w:rPr>
          <w:rFonts w:hint="eastAsia"/>
        </w:rPr>
        <w:t>Структура</w:t>
      </w:r>
      <w:r>
        <w:t xml:space="preserve"> </w:t>
      </w:r>
      <w:r>
        <w:rPr>
          <w:rFonts w:hint="eastAsia"/>
        </w:rPr>
        <w:t>множества</w:t>
      </w:r>
      <w:r>
        <w:t xml:space="preserve"> </w:t>
      </w:r>
      <w:r>
        <w:rPr>
          <w:rFonts w:hint="eastAsia"/>
        </w:rPr>
        <w:t>входных</w:t>
      </w:r>
      <w:r>
        <w:t xml:space="preserve"> </w:t>
      </w:r>
      <w:r>
        <w:rPr>
          <w:rFonts w:hint="eastAsia"/>
        </w:rPr>
        <w:t>данных</w:t>
      </w:r>
    </w:p>
    <w:p w14:paraId="303E222C" w14:textId="77777777" w:rsidR="00DE79E5" w:rsidRDefault="00DE79E5" w:rsidP="00DE79E5"/>
    <w:p w14:paraId="5AB1AFF3" w14:textId="77777777" w:rsidR="00DE79E5" w:rsidRDefault="00DE79E5" w:rsidP="00DE79E5">
      <w:r>
        <w:t xml:space="preserve">2.1.2. </w:t>
      </w:r>
      <w:r>
        <w:rPr>
          <w:rFonts w:hint="eastAsia"/>
        </w:rPr>
        <w:t>Структура</w:t>
      </w:r>
      <w:r>
        <w:t xml:space="preserve"> </w:t>
      </w:r>
      <w:r>
        <w:rPr>
          <w:rFonts w:hint="eastAsia"/>
        </w:rPr>
        <w:t>множества</w:t>
      </w:r>
      <w:r>
        <w:t xml:space="preserve"> </w:t>
      </w:r>
      <w:r>
        <w:rPr>
          <w:rFonts w:hint="eastAsia"/>
        </w:rPr>
        <w:t>выходных</w:t>
      </w:r>
      <w:r>
        <w:t xml:space="preserve"> </w:t>
      </w:r>
      <w:r>
        <w:rPr>
          <w:rFonts w:hint="eastAsia"/>
        </w:rPr>
        <w:t>значений</w:t>
      </w:r>
    </w:p>
    <w:p w14:paraId="6DB7DF6E" w14:textId="77777777" w:rsidR="00DE79E5" w:rsidRDefault="00DE79E5" w:rsidP="00DE79E5"/>
    <w:p w14:paraId="42037D37" w14:textId="77777777" w:rsidR="00DE79E5" w:rsidRDefault="00DE79E5" w:rsidP="00DE79E5">
      <w:r>
        <w:t xml:space="preserve">2.1.3. </w:t>
      </w:r>
      <w:r>
        <w:rPr>
          <w:rFonts w:hint="eastAsia"/>
        </w:rPr>
        <w:t>Структура</w:t>
      </w:r>
      <w:r>
        <w:t xml:space="preserve"> </w:t>
      </w:r>
      <w:r>
        <w:rPr>
          <w:rFonts w:hint="eastAsia"/>
        </w:rPr>
        <w:t>объяснительной</w:t>
      </w:r>
      <w:r>
        <w:t xml:space="preserve"> </w:t>
      </w:r>
      <w:r>
        <w:rPr>
          <w:rFonts w:hint="eastAsia"/>
        </w:rPr>
        <w:t>модели</w:t>
      </w:r>
    </w:p>
    <w:p w14:paraId="1AE7835F" w14:textId="77777777" w:rsidR="00DE79E5" w:rsidRDefault="00DE79E5" w:rsidP="00DE79E5"/>
    <w:p w14:paraId="3EA78590" w14:textId="77777777" w:rsidR="00DE79E5" w:rsidRDefault="00DE79E5" w:rsidP="00DE79E5">
      <w:r>
        <w:t xml:space="preserve">2.2. </w:t>
      </w:r>
      <w:r>
        <w:rPr>
          <w:rFonts w:hint="eastAsia"/>
        </w:rPr>
        <w:t>Формальный</w:t>
      </w:r>
      <w:r>
        <w:t xml:space="preserve"> </w:t>
      </w:r>
      <w:r>
        <w:rPr>
          <w:rFonts w:hint="eastAsia"/>
        </w:rPr>
        <w:t>анализ</w:t>
      </w:r>
      <w:r>
        <w:t xml:space="preserve"> </w:t>
      </w:r>
      <w:r>
        <w:rPr>
          <w:rFonts w:hint="eastAsia"/>
        </w:rPr>
        <w:t>обучения</w:t>
      </w:r>
      <w:r>
        <w:t xml:space="preserve"> </w:t>
      </w:r>
      <w:r>
        <w:rPr>
          <w:rFonts w:hint="eastAsia"/>
        </w:rPr>
        <w:t>без</w:t>
      </w:r>
      <w:r>
        <w:t xml:space="preserve"> </w:t>
      </w:r>
      <w:r>
        <w:rPr>
          <w:rFonts w:hint="eastAsia"/>
        </w:rPr>
        <w:t>учителя</w:t>
      </w:r>
    </w:p>
    <w:p w14:paraId="3BBBCC0A" w14:textId="77777777" w:rsidR="00DE79E5" w:rsidRDefault="00DE79E5" w:rsidP="00DE79E5"/>
    <w:p w14:paraId="2E8F7699" w14:textId="77777777" w:rsidR="00DE79E5" w:rsidRDefault="00DE79E5" w:rsidP="00DE79E5">
      <w:r>
        <w:t xml:space="preserve">2.3. </w:t>
      </w:r>
      <w:r>
        <w:rPr>
          <w:rFonts w:hint="eastAsia"/>
        </w:rPr>
        <w:t>Формальный</w:t>
      </w:r>
      <w:r>
        <w:t xml:space="preserve"> </w:t>
      </w:r>
      <w:r>
        <w:rPr>
          <w:rFonts w:hint="eastAsia"/>
        </w:rPr>
        <w:t>анализ</w:t>
      </w:r>
      <w:r>
        <w:t xml:space="preserve"> </w:t>
      </w:r>
      <w:r>
        <w:rPr>
          <w:rFonts w:hint="eastAsia"/>
        </w:rPr>
        <w:t>мер</w:t>
      </w:r>
      <w:r>
        <w:t xml:space="preserve"> </w:t>
      </w:r>
      <w:r>
        <w:rPr>
          <w:rFonts w:hint="eastAsia"/>
        </w:rPr>
        <w:t>информативности</w:t>
      </w:r>
    </w:p>
    <w:p w14:paraId="50C592B0" w14:textId="77777777" w:rsidR="00DE79E5" w:rsidRDefault="00DE79E5" w:rsidP="00DE79E5"/>
    <w:p w14:paraId="4699523D" w14:textId="77777777" w:rsidR="00DE79E5" w:rsidRDefault="00DE79E5" w:rsidP="00DE79E5">
      <w:r>
        <w:t xml:space="preserve">2.3.1. </w:t>
      </w:r>
      <w:r>
        <w:rPr>
          <w:rFonts w:hint="eastAsia"/>
        </w:rPr>
        <w:t>Комбинаторная</w:t>
      </w:r>
      <w:r>
        <w:t xml:space="preserve"> </w:t>
      </w:r>
      <w:r>
        <w:rPr>
          <w:rFonts w:hint="eastAsia"/>
        </w:rPr>
        <w:t>информация</w:t>
      </w:r>
    </w:p>
    <w:p w14:paraId="02F4C202" w14:textId="77777777" w:rsidR="00DE79E5" w:rsidRDefault="00DE79E5" w:rsidP="00DE79E5"/>
    <w:p w14:paraId="02C38406" w14:textId="77777777" w:rsidR="00DE79E5" w:rsidRDefault="00DE79E5" w:rsidP="00DE79E5">
      <w:r>
        <w:t xml:space="preserve">2.3.2. </w:t>
      </w:r>
      <w:r>
        <w:rPr>
          <w:rFonts w:hint="eastAsia"/>
        </w:rPr>
        <w:t>Колмогоровская</w:t>
      </w:r>
      <w:r>
        <w:t xml:space="preserve"> </w:t>
      </w:r>
      <w:r>
        <w:rPr>
          <w:rFonts w:hint="eastAsia"/>
        </w:rPr>
        <w:t>информация</w:t>
      </w:r>
    </w:p>
    <w:p w14:paraId="21AC7DA0" w14:textId="77777777" w:rsidR="00DE79E5" w:rsidRDefault="00DE79E5" w:rsidP="00DE79E5"/>
    <w:p w14:paraId="715C2A60" w14:textId="77777777" w:rsidR="00DE79E5" w:rsidRDefault="00DE79E5" w:rsidP="00DE79E5">
      <w:r>
        <w:t xml:space="preserve">2.3.3. </w:t>
      </w:r>
      <w:r>
        <w:rPr>
          <w:rFonts w:hint="eastAsia"/>
        </w:rPr>
        <w:t>Информационная</w:t>
      </w:r>
      <w:r>
        <w:t xml:space="preserve"> </w:t>
      </w:r>
      <w:r>
        <w:rPr>
          <w:rFonts w:hint="eastAsia"/>
        </w:rPr>
        <w:t>энтропия</w:t>
      </w:r>
    </w:p>
    <w:p w14:paraId="77D29377" w14:textId="77777777" w:rsidR="00DE79E5" w:rsidRDefault="00DE79E5" w:rsidP="00DE79E5"/>
    <w:p w14:paraId="64704054" w14:textId="77777777" w:rsidR="00DE79E5" w:rsidRDefault="00DE79E5" w:rsidP="00DE79E5">
      <w:r>
        <w:t xml:space="preserve">2.4. </w:t>
      </w:r>
      <w:r>
        <w:rPr>
          <w:rFonts w:hint="eastAsia"/>
        </w:rPr>
        <w:t>Итог</w:t>
      </w:r>
    </w:p>
    <w:p w14:paraId="4160B959" w14:textId="77777777" w:rsidR="00DE79E5" w:rsidRDefault="00DE79E5" w:rsidP="00DE79E5"/>
    <w:p w14:paraId="36B35536" w14:textId="77777777" w:rsidR="00DE79E5" w:rsidRDefault="00DE79E5" w:rsidP="00DE79E5">
      <w:r>
        <w:rPr>
          <w:rFonts w:hint="eastAsia"/>
        </w:rPr>
        <w:t>Глава</w:t>
      </w:r>
      <w:r>
        <w:t xml:space="preserve"> 3. </w:t>
      </w:r>
      <w:r>
        <w:rPr>
          <w:rFonts w:hint="eastAsia"/>
        </w:rPr>
        <w:t>Методы</w:t>
      </w:r>
      <w:r>
        <w:t xml:space="preserve"> </w:t>
      </w:r>
      <w:r>
        <w:rPr>
          <w:rFonts w:hint="eastAsia"/>
        </w:rPr>
        <w:t>оптимизации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18D8D635" w14:textId="77777777" w:rsidR="00DE79E5" w:rsidRDefault="00DE79E5" w:rsidP="00DE79E5"/>
    <w:p w14:paraId="519E5DB5" w14:textId="77777777" w:rsidR="00DE79E5" w:rsidRDefault="00DE79E5" w:rsidP="00DE79E5">
      <w:r>
        <w:t xml:space="preserve">3.1. </w:t>
      </w:r>
      <w:r>
        <w:rPr>
          <w:rFonts w:hint="eastAsia"/>
        </w:rPr>
        <w:t>Метод</w:t>
      </w:r>
      <w:r>
        <w:t xml:space="preserve"> </w:t>
      </w:r>
      <w:r>
        <w:rPr>
          <w:rFonts w:hint="eastAsia"/>
        </w:rPr>
        <w:t>комплексной</w:t>
      </w:r>
      <w:r>
        <w:t xml:space="preserve"> </w:t>
      </w:r>
      <w:r>
        <w:rPr>
          <w:rFonts w:hint="eastAsia"/>
        </w:rPr>
        <w:t>оценки</w:t>
      </w:r>
      <w:r>
        <w:t xml:space="preserve"> </w:t>
      </w:r>
      <w:r>
        <w:rPr>
          <w:rFonts w:hint="eastAsia"/>
        </w:rPr>
        <w:t>информативности</w:t>
      </w:r>
      <w:r>
        <w:t xml:space="preserve"> </w:t>
      </w:r>
      <w:r>
        <w:rPr>
          <w:rFonts w:hint="eastAsia"/>
        </w:rPr>
        <w:t>моделей</w:t>
      </w:r>
      <w:r>
        <w:t xml:space="preserve"> </w:t>
      </w:r>
      <w:r>
        <w:rPr>
          <w:rFonts w:hint="eastAsia"/>
        </w:rPr>
        <w:t>обучения</w:t>
      </w:r>
    </w:p>
    <w:p w14:paraId="437DDA45" w14:textId="77777777" w:rsidR="00DE79E5" w:rsidRDefault="00DE79E5" w:rsidP="00DE79E5"/>
    <w:p w14:paraId="4E2B6A06" w14:textId="77777777" w:rsidR="00DE79E5" w:rsidRDefault="00DE79E5" w:rsidP="00DE79E5">
      <w:r>
        <w:rPr>
          <w:rFonts w:hint="eastAsia"/>
        </w:rPr>
        <w:t>без</w:t>
      </w:r>
      <w:r>
        <w:t xml:space="preserve"> </w:t>
      </w:r>
      <w:r>
        <w:rPr>
          <w:rFonts w:hint="eastAsia"/>
        </w:rPr>
        <w:t>учителя</w:t>
      </w:r>
    </w:p>
    <w:p w14:paraId="728F43AA" w14:textId="77777777" w:rsidR="00DE79E5" w:rsidRDefault="00DE79E5" w:rsidP="00DE79E5"/>
    <w:p w14:paraId="7D23C8A4" w14:textId="77777777" w:rsidR="00DE79E5" w:rsidRDefault="00DE79E5" w:rsidP="00DE79E5">
      <w:r>
        <w:t xml:space="preserve">3.1.1. </w:t>
      </w:r>
      <w:r>
        <w:rPr>
          <w:rFonts w:hint="eastAsia"/>
        </w:rPr>
        <w:t>Оценка</w:t>
      </w:r>
      <w:r>
        <w:t xml:space="preserve"> </w:t>
      </w:r>
      <w:r>
        <w:rPr>
          <w:rFonts w:hint="eastAsia"/>
        </w:rPr>
        <w:t>информативности</w:t>
      </w:r>
      <w:r>
        <w:t xml:space="preserve"> </w:t>
      </w:r>
      <w:r>
        <w:rPr>
          <w:rFonts w:hint="eastAsia"/>
        </w:rPr>
        <w:t>разбиения</w:t>
      </w:r>
    </w:p>
    <w:p w14:paraId="60D52D64" w14:textId="77777777" w:rsidR="00DE79E5" w:rsidRDefault="00DE79E5" w:rsidP="00DE79E5"/>
    <w:p w14:paraId="6D3B523B" w14:textId="77777777" w:rsidR="00DE79E5" w:rsidRDefault="00DE79E5" w:rsidP="00DE79E5">
      <w:r>
        <w:t xml:space="preserve">3.1.2. </w:t>
      </w:r>
      <w:r>
        <w:rPr>
          <w:rFonts w:hint="eastAsia"/>
        </w:rPr>
        <w:t>Оценка</w:t>
      </w:r>
      <w:r>
        <w:t xml:space="preserve"> </w:t>
      </w:r>
      <w:r>
        <w:rPr>
          <w:rFonts w:hint="eastAsia"/>
        </w:rPr>
        <w:t>информативности</w:t>
      </w:r>
      <w:r>
        <w:t xml:space="preserve"> </w:t>
      </w:r>
      <w:r>
        <w:rPr>
          <w:rFonts w:hint="eastAsia"/>
        </w:rPr>
        <w:t>факторизации</w:t>
      </w:r>
    </w:p>
    <w:p w14:paraId="17CE99C5" w14:textId="77777777" w:rsidR="00DE79E5" w:rsidRDefault="00DE79E5" w:rsidP="00DE79E5"/>
    <w:p w14:paraId="6BEDE99D" w14:textId="77777777" w:rsidR="00DE79E5" w:rsidRDefault="00DE79E5" w:rsidP="00DE79E5">
      <w:r>
        <w:t xml:space="preserve">3.1.3. </w:t>
      </w:r>
      <w:r>
        <w:rPr>
          <w:rFonts w:hint="eastAsia"/>
        </w:rPr>
        <w:t>Оценка</w:t>
      </w:r>
      <w:r>
        <w:t xml:space="preserve"> </w:t>
      </w:r>
      <w:r>
        <w:rPr>
          <w:rFonts w:hint="eastAsia"/>
        </w:rPr>
        <w:t>информативности</w:t>
      </w:r>
      <w:r>
        <w:t xml:space="preserve"> </w:t>
      </w:r>
      <w:r>
        <w:rPr>
          <w:rFonts w:hint="eastAsia"/>
        </w:rPr>
        <w:t>композиции</w:t>
      </w:r>
    </w:p>
    <w:p w14:paraId="21281E14" w14:textId="77777777" w:rsidR="00DE79E5" w:rsidRDefault="00DE79E5" w:rsidP="00DE79E5"/>
    <w:p w14:paraId="1B16AA6D" w14:textId="77777777" w:rsidR="00DE79E5" w:rsidRDefault="00DE79E5" w:rsidP="00DE79E5">
      <w:r>
        <w:t xml:space="preserve">3.2. </w:t>
      </w:r>
      <w:r>
        <w:rPr>
          <w:rFonts w:hint="eastAsia"/>
        </w:rPr>
        <w:t>Метод</w:t>
      </w:r>
      <w:r>
        <w:t xml:space="preserve"> </w:t>
      </w:r>
      <w:r>
        <w:rPr>
          <w:rFonts w:hint="eastAsia"/>
        </w:rPr>
        <w:t>автоматизации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4F94E42C" w14:textId="77777777" w:rsidR="00DE79E5" w:rsidRDefault="00DE79E5" w:rsidP="00DE79E5"/>
    <w:p w14:paraId="1E025E41" w14:textId="77777777" w:rsidR="00DE79E5" w:rsidRDefault="00DE79E5" w:rsidP="00DE79E5">
      <w:r>
        <w:t xml:space="preserve">3.2.1. </w:t>
      </w:r>
      <w:r>
        <w:rPr>
          <w:rFonts w:hint="eastAsia"/>
        </w:rPr>
        <w:t>Автоматизация</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Лапласа</w:t>
      </w:r>
    </w:p>
    <w:p w14:paraId="5BE6972A" w14:textId="77777777" w:rsidR="00DE79E5" w:rsidRDefault="00DE79E5" w:rsidP="00DE79E5"/>
    <w:p w14:paraId="3841FEE6" w14:textId="77777777" w:rsidR="00DE79E5" w:rsidRDefault="00DE79E5" w:rsidP="00DE79E5">
      <w:r>
        <w:t xml:space="preserve">3.2.2. </w:t>
      </w:r>
      <w:r>
        <w:rPr>
          <w:rFonts w:hint="eastAsia"/>
        </w:rPr>
        <w:t>Автоматизация</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Байеса</w:t>
      </w:r>
    </w:p>
    <w:p w14:paraId="56DC92D2" w14:textId="77777777" w:rsidR="00DE79E5" w:rsidRDefault="00DE79E5" w:rsidP="00DE79E5"/>
    <w:p w14:paraId="66F97740" w14:textId="77777777" w:rsidR="00DE79E5" w:rsidRDefault="00DE79E5" w:rsidP="00DE79E5">
      <w:r>
        <w:t xml:space="preserve">3.3. </w:t>
      </w:r>
      <w:r>
        <w:rPr>
          <w:rFonts w:hint="eastAsia"/>
        </w:rPr>
        <w:t>Итог</w:t>
      </w:r>
    </w:p>
    <w:p w14:paraId="0B60C0D9" w14:textId="77777777" w:rsidR="00DE79E5" w:rsidRDefault="00DE79E5" w:rsidP="00DE79E5"/>
    <w:p w14:paraId="19D2FC35" w14:textId="77777777" w:rsidR="00DE79E5" w:rsidRDefault="00DE79E5" w:rsidP="00DE79E5">
      <w:r>
        <w:rPr>
          <w:rFonts w:hint="eastAsia"/>
        </w:rPr>
        <w:t>Глава</w:t>
      </w:r>
      <w:r>
        <w:t xml:space="preserve"> 4. </w:t>
      </w:r>
      <w:r>
        <w:rPr>
          <w:rFonts w:hint="eastAsia"/>
        </w:rPr>
        <w:t>Апробация</w:t>
      </w:r>
      <w:r>
        <w:t xml:space="preserve"> </w:t>
      </w:r>
      <w:r>
        <w:rPr>
          <w:rFonts w:hint="eastAsia"/>
        </w:rPr>
        <w:t>методов</w:t>
      </w:r>
      <w:r>
        <w:t xml:space="preserve"> </w:t>
      </w:r>
      <w:r>
        <w:rPr>
          <w:rFonts w:hint="eastAsia"/>
        </w:rPr>
        <w:t>оптимизации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4E2239A5" w14:textId="77777777" w:rsidR="00DE79E5" w:rsidRDefault="00DE79E5" w:rsidP="00DE79E5"/>
    <w:p w14:paraId="120A5838" w14:textId="77777777" w:rsidR="00DE79E5" w:rsidRDefault="00DE79E5" w:rsidP="00DE79E5">
      <w:r>
        <w:t xml:space="preserve">4.1. </w:t>
      </w:r>
      <w:r>
        <w:rPr>
          <w:rFonts w:hint="eastAsia"/>
        </w:rPr>
        <w:t>Апробация</w:t>
      </w:r>
      <w:r>
        <w:t xml:space="preserve"> </w:t>
      </w:r>
      <w:r>
        <w:rPr>
          <w:rFonts w:hint="eastAsia"/>
        </w:rPr>
        <w:t>метода</w:t>
      </w:r>
      <w:r>
        <w:t xml:space="preserve"> </w:t>
      </w:r>
      <w:r>
        <w:rPr>
          <w:rFonts w:hint="eastAsia"/>
        </w:rPr>
        <w:t>оценки</w:t>
      </w:r>
      <w:r>
        <w:t xml:space="preserve"> </w:t>
      </w:r>
      <w:r>
        <w:rPr>
          <w:rFonts w:hint="eastAsia"/>
        </w:rPr>
        <w:t>информативности</w:t>
      </w:r>
      <w:r>
        <w:t xml:space="preserve"> </w:t>
      </w:r>
      <w:r>
        <w:rPr>
          <w:rFonts w:hint="eastAsia"/>
        </w:rPr>
        <w:t>моделей</w:t>
      </w:r>
      <w:r>
        <w:t xml:space="preserve"> </w:t>
      </w:r>
      <w:r>
        <w:rPr>
          <w:rFonts w:hint="eastAsia"/>
        </w:rPr>
        <w:t>обучения</w:t>
      </w:r>
    </w:p>
    <w:p w14:paraId="31E717B0" w14:textId="77777777" w:rsidR="00DE79E5" w:rsidRDefault="00DE79E5" w:rsidP="00DE79E5"/>
    <w:p w14:paraId="09848F63" w14:textId="77777777" w:rsidR="00DE79E5" w:rsidRDefault="00DE79E5" w:rsidP="00DE79E5">
      <w:r>
        <w:rPr>
          <w:rFonts w:hint="eastAsia"/>
        </w:rPr>
        <w:t>без</w:t>
      </w:r>
      <w:r>
        <w:t xml:space="preserve"> </w:t>
      </w:r>
      <w:r>
        <w:rPr>
          <w:rFonts w:hint="eastAsia"/>
        </w:rPr>
        <w:t>учителя</w:t>
      </w:r>
    </w:p>
    <w:p w14:paraId="3D7D7147" w14:textId="77777777" w:rsidR="00DE79E5" w:rsidRDefault="00DE79E5" w:rsidP="00DE79E5"/>
    <w:p w14:paraId="106F7FFF" w14:textId="77777777" w:rsidR="00DE79E5" w:rsidRDefault="00DE79E5" w:rsidP="00DE79E5">
      <w:r>
        <w:t xml:space="preserve">4.2. </w:t>
      </w:r>
      <w:r>
        <w:rPr>
          <w:rFonts w:hint="eastAsia"/>
        </w:rPr>
        <w:t>Апробация</w:t>
      </w:r>
      <w:r>
        <w:t xml:space="preserve"> </w:t>
      </w:r>
      <w:r>
        <w:rPr>
          <w:rFonts w:hint="eastAsia"/>
        </w:rPr>
        <w:t>метода</w:t>
      </w:r>
      <w:r>
        <w:t xml:space="preserve"> </w:t>
      </w:r>
      <w:r>
        <w:rPr>
          <w:rFonts w:hint="eastAsia"/>
        </w:rPr>
        <w:t>автоматизации</w:t>
      </w:r>
      <w:r>
        <w:t xml:space="preserve"> </w:t>
      </w:r>
      <w:r>
        <w:rPr>
          <w:rFonts w:hint="eastAsia"/>
        </w:rPr>
        <w:t>обучения</w:t>
      </w:r>
      <w:r>
        <w:t xml:space="preserve"> </w:t>
      </w:r>
      <w:r>
        <w:rPr>
          <w:rFonts w:hint="eastAsia"/>
        </w:rPr>
        <w:t>без</w:t>
      </w:r>
      <w:r>
        <w:t xml:space="preserve"> </w:t>
      </w:r>
      <w:r>
        <w:rPr>
          <w:rFonts w:hint="eastAsia"/>
        </w:rPr>
        <w:t>учителя</w:t>
      </w:r>
    </w:p>
    <w:p w14:paraId="208E0CE4" w14:textId="77777777" w:rsidR="00DE79E5" w:rsidRDefault="00DE79E5" w:rsidP="00DE79E5"/>
    <w:p w14:paraId="04914399" w14:textId="77777777" w:rsidR="00DE79E5" w:rsidRDefault="00DE79E5" w:rsidP="00DE79E5">
      <w:r>
        <w:t xml:space="preserve">4.3. </w:t>
      </w:r>
      <w:r>
        <w:rPr>
          <w:rFonts w:hint="eastAsia"/>
        </w:rPr>
        <w:t>Итог</w:t>
      </w:r>
    </w:p>
    <w:p w14:paraId="53DB03F8" w14:textId="77777777" w:rsidR="00DE79E5" w:rsidRDefault="00DE79E5" w:rsidP="00DE79E5"/>
    <w:p w14:paraId="14343490" w14:textId="77777777" w:rsidR="00DE79E5" w:rsidRDefault="00DE79E5" w:rsidP="00DE79E5">
      <w:r>
        <w:rPr>
          <w:rFonts w:hint="eastAsia"/>
        </w:rPr>
        <w:t>Заключение</w:t>
      </w:r>
    </w:p>
    <w:p w14:paraId="31D12845" w14:textId="77777777" w:rsidR="00DE79E5" w:rsidRDefault="00DE79E5" w:rsidP="00DE79E5"/>
    <w:p w14:paraId="40029C22" w14:textId="77777777" w:rsidR="00DE79E5" w:rsidRDefault="00DE79E5" w:rsidP="00DE79E5">
      <w:r>
        <w:rPr>
          <w:rFonts w:hint="eastAsia"/>
        </w:rPr>
        <w:t>Список</w:t>
      </w:r>
      <w:r>
        <w:t xml:space="preserve"> </w:t>
      </w:r>
      <w:r>
        <w:rPr>
          <w:rFonts w:hint="eastAsia"/>
        </w:rPr>
        <w:t>рисунков</w:t>
      </w:r>
    </w:p>
    <w:p w14:paraId="3F2C9F9D" w14:textId="77777777" w:rsidR="00DE79E5" w:rsidRDefault="00DE79E5" w:rsidP="00DE79E5"/>
    <w:p w14:paraId="2DF42D04" w14:textId="77777777" w:rsidR="00DE79E5" w:rsidRDefault="00DE79E5" w:rsidP="00DE79E5">
      <w:r>
        <w:rPr>
          <w:rFonts w:hint="eastAsia"/>
        </w:rPr>
        <w:t>Список</w:t>
      </w:r>
      <w:r>
        <w:t xml:space="preserve"> </w:t>
      </w:r>
      <w:r>
        <w:rPr>
          <w:rFonts w:hint="eastAsia"/>
        </w:rPr>
        <w:t>таблиц</w:t>
      </w:r>
    </w:p>
    <w:p w14:paraId="0B6FCA46" w14:textId="77777777" w:rsidR="00DE79E5" w:rsidRDefault="00DE79E5" w:rsidP="00DE79E5"/>
    <w:p w14:paraId="5AAF8E69" w14:textId="77777777" w:rsidR="00DE79E5" w:rsidRDefault="00DE79E5" w:rsidP="00DE79E5">
      <w:r>
        <w:rPr>
          <w:rFonts w:hint="eastAsia"/>
        </w:rPr>
        <w:t>Список</w:t>
      </w:r>
      <w:r>
        <w:t xml:space="preserve"> </w:t>
      </w:r>
      <w:r>
        <w:rPr>
          <w:rFonts w:hint="eastAsia"/>
        </w:rPr>
        <w:t>литературы</w:t>
      </w:r>
    </w:p>
    <w:p w14:paraId="1BF727B7" w14:textId="77777777" w:rsidR="00DE79E5" w:rsidRDefault="00DE79E5" w:rsidP="00DE79E5"/>
    <w:p w14:paraId="73BB5B96" w14:textId="77777777" w:rsidR="00DE79E5" w:rsidRDefault="00DE79E5" w:rsidP="00DE79E5">
      <w:r>
        <w:rPr>
          <w:rFonts w:hint="eastAsia"/>
        </w:rPr>
        <w:t>Приложение</w:t>
      </w:r>
      <w:r>
        <w:t xml:space="preserve"> </w:t>
      </w:r>
      <w:r>
        <w:rPr>
          <w:rFonts w:hint="eastAsia"/>
        </w:rPr>
        <w:t>Л</w:t>
      </w:r>
    </w:p>
    <w:p w14:paraId="75B58DF6" w14:textId="77777777" w:rsidR="00DE79E5" w:rsidRDefault="00DE79E5" w:rsidP="00DE79E5"/>
    <w:p w14:paraId="51141BF7" w14:textId="77777777" w:rsidR="00DE79E5" w:rsidRDefault="00DE79E5" w:rsidP="00DE79E5">
      <w:r>
        <w:rPr>
          <w:rFonts w:hint="eastAsia"/>
        </w:rPr>
        <w:t>Приложение</w:t>
      </w:r>
      <w:r>
        <w:t xml:space="preserve"> B</w:t>
      </w:r>
    </w:p>
    <w:p w14:paraId="0B81A77A" w14:textId="77777777" w:rsidR="00DE79E5" w:rsidRDefault="00DE79E5" w:rsidP="00DE79E5"/>
    <w:p w14:paraId="0802B782" w14:textId="77777777" w:rsidR="00DE79E5" w:rsidRDefault="00DE79E5" w:rsidP="00DE79E5">
      <w:r>
        <w:rPr>
          <w:rFonts w:hint="eastAsia"/>
        </w:rPr>
        <w:t>Публикации</w:t>
      </w:r>
    </w:p>
    <w:p w14:paraId="6B46B4F0" w14:textId="77777777" w:rsidR="00DE79E5" w:rsidRDefault="00DE79E5" w:rsidP="00DE79E5"/>
    <w:p w14:paraId="2F8E83A9" w14:textId="12985CAB" w:rsidR="00DE79E5" w:rsidRPr="00DE79E5" w:rsidRDefault="00DE79E5" w:rsidP="00DE79E5">
      <w:r>
        <w:rPr>
          <w:rFonts w:hint="eastAsia"/>
        </w:rPr>
        <w:t>Реферат</w:t>
      </w:r>
    </w:p>
    <w:sectPr w:rsidR="00DE79E5" w:rsidRPr="00DE79E5" w:rsidSect="009C6C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E4D3" w14:textId="77777777" w:rsidR="009C6CAD" w:rsidRDefault="009C6CAD">
      <w:pPr>
        <w:spacing w:after="0" w:line="240" w:lineRule="auto"/>
      </w:pPr>
      <w:r>
        <w:separator/>
      </w:r>
    </w:p>
  </w:endnote>
  <w:endnote w:type="continuationSeparator" w:id="0">
    <w:p w14:paraId="3214814C" w14:textId="77777777" w:rsidR="009C6CAD" w:rsidRDefault="009C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4281" w14:textId="77777777" w:rsidR="009C6CAD" w:rsidRDefault="009C6CAD"/>
    <w:p w14:paraId="6DFF112C" w14:textId="77777777" w:rsidR="009C6CAD" w:rsidRDefault="009C6CAD"/>
    <w:p w14:paraId="6D42BBAB" w14:textId="77777777" w:rsidR="009C6CAD" w:rsidRDefault="009C6CAD"/>
    <w:p w14:paraId="34268489" w14:textId="77777777" w:rsidR="009C6CAD" w:rsidRDefault="009C6CAD"/>
    <w:p w14:paraId="44B74786" w14:textId="77777777" w:rsidR="009C6CAD" w:rsidRDefault="009C6CAD"/>
    <w:p w14:paraId="463FABA8" w14:textId="77777777" w:rsidR="009C6CAD" w:rsidRDefault="009C6CAD"/>
    <w:p w14:paraId="13A92CEB" w14:textId="77777777" w:rsidR="009C6CAD" w:rsidRDefault="009C6C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31EAB" wp14:editId="0FBC4F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C95B" w14:textId="77777777" w:rsidR="009C6CAD" w:rsidRDefault="009C6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31E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1CC95B" w14:textId="77777777" w:rsidR="009C6CAD" w:rsidRDefault="009C6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2CE187" w14:textId="77777777" w:rsidR="009C6CAD" w:rsidRDefault="009C6CAD"/>
    <w:p w14:paraId="40D4CDB0" w14:textId="77777777" w:rsidR="009C6CAD" w:rsidRDefault="009C6CAD"/>
    <w:p w14:paraId="3EE3A404" w14:textId="77777777" w:rsidR="009C6CAD" w:rsidRDefault="009C6C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392EE1" wp14:editId="1AC845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F51AE" w14:textId="77777777" w:rsidR="009C6CAD" w:rsidRDefault="009C6CAD"/>
                          <w:p w14:paraId="4A9D68A9" w14:textId="77777777" w:rsidR="009C6CAD" w:rsidRDefault="009C6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92E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6F51AE" w14:textId="77777777" w:rsidR="009C6CAD" w:rsidRDefault="009C6CAD"/>
                    <w:p w14:paraId="4A9D68A9" w14:textId="77777777" w:rsidR="009C6CAD" w:rsidRDefault="009C6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80771" w14:textId="77777777" w:rsidR="009C6CAD" w:rsidRDefault="009C6CAD"/>
    <w:p w14:paraId="3AE259A9" w14:textId="77777777" w:rsidR="009C6CAD" w:rsidRDefault="009C6CAD">
      <w:pPr>
        <w:rPr>
          <w:sz w:val="2"/>
          <w:szCs w:val="2"/>
        </w:rPr>
      </w:pPr>
    </w:p>
    <w:p w14:paraId="1896798B" w14:textId="77777777" w:rsidR="009C6CAD" w:rsidRDefault="009C6CAD"/>
    <w:p w14:paraId="5FC19878" w14:textId="77777777" w:rsidR="009C6CAD" w:rsidRDefault="009C6CAD">
      <w:pPr>
        <w:spacing w:after="0" w:line="240" w:lineRule="auto"/>
      </w:pPr>
    </w:p>
  </w:footnote>
  <w:footnote w:type="continuationSeparator" w:id="0">
    <w:p w14:paraId="075F0540" w14:textId="77777777" w:rsidR="009C6CAD" w:rsidRDefault="009C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CAD"/>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14544</TotalTime>
  <Pages>4</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1564</cp:revision>
  <cp:lastPrinted>2009-02-06T05:36:00Z</cp:lastPrinted>
  <dcterms:created xsi:type="dcterms:W3CDTF">2024-01-07T13:43:00Z</dcterms:created>
  <dcterms:modified xsi:type="dcterms:W3CDTF">2024-01-31T14:31:00Z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