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AEA" w:rsidRDefault="00CC6AEA" w:rsidP="00CC6AE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Варава Ірина Павлівна, </w:t>
      </w:r>
      <w:r>
        <w:rPr>
          <w:rFonts w:ascii="CIDFont+F4" w:hAnsi="CIDFont+F4" w:cs="CIDFont+F4"/>
          <w:kern w:val="0"/>
          <w:sz w:val="28"/>
          <w:szCs w:val="28"/>
          <w:lang w:eastAsia="ru-RU"/>
        </w:rPr>
        <w:t>аспірант Національного авіаційного</w:t>
      </w:r>
    </w:p>
    <w:p w:rsidR="00CC6AEA" w:rsidRDefault="00CC6AEA" w:rsidP="00CC6AE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університету, тема дисертації: «Формування готовності до професійної</w:t>
      </w:r>
    </w:p>
    <w:p w:rsidR="00CC6AEA" w:rsidRDefault="00CC6AEA" w:rsidP="00CC6AE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діяльності майбутніх техніків-програмістів», (015 Професійна освіта</w:t>
      </w:r>
    </w:p>
    <w:p w:rsidR="00CC6AEA" w:rsidRDefault="00CC6AEA" w:rsidP="00CC6AEA">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(за спеціалізаціями)). Спеціалізована вчена рада ДФ 26.062.015</w:t>
      </w:r>
    </w:p>
    <w:p w:rsidR="00940FA1" w:rsidRPr="00CC6AEA" w:rsidRDefault="00CC6AEA" w:rsidP="00CC6AEA">
      <w:r>
        <w:rPr>
          <w:rFonts w:ascii="CIDFont+F4" w:hAnsi="CIDFont+F4" w:cs="CIDFont+F4"/>
          <w:kern w:val="0"/>
          <w:sz w:val="28"/>
          <w:szCs w:val="28"/>
          <w:lang w:eastAsia="ru-RU"/>
        </w:rPr>
        <w:t>в Національному авіаційному університеті</w:t>
      </w:r>
    </w:p>
    <w:sectPr w:rsidR="00940FA1" w:rsidRPr="00CC6AE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F269AF">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F269AF">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F269AF">
                <w:pPr>
                  <w:spacing w:line="240" w:lineRule="auto"/>
                </w:pPr>
                <w:fldSimple w:instr=" PAGE \* MERGEFORMAT ">
                  <w:r w:rsidR="00CC6AEA" w:rsidRPr="00CC6AE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F269AF">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F269AF">
                  <w:pPr>
                    <w:spacing w:line="240" w:lineRule="auto"/>
                  </w:pPr>
                  <w:fldSimple w:instr=" PAGE \* MERGEFORMAT ">
                    <w:r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F269AF">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F269AF">
                  <w:pPr>
                    <w:pStyle w:val="1ffffff7"/>
                    <w:spacing w:line="240" w:lineRule="auto"/>
                  </w:pPr>
                  <w:fldSimple w:instr=" PAGE \* MERGEFORMAT ">
                    <w:r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E4535-953A-4737-8C7F-A293F9A5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6521</TotalTime>
  <Pages>1</Pages>
  <Words>44</Words>
  <Characters>255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379</cp:revision>
  <cp:lastPrinted>2009-02-06T05:36:00Z</cp:lastPrinted>
  <dcterms:created xsi:type="dcterms:W3CDTF">2021-12-23T09:52:00Z</dcterms:created>
  <dcterms:modified xsi:type="dcterms:W3CDTF">2022-01-10T14:19:00Z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