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83CE" w14:textId="77777777" w:rsidR="00414F75" w:rsidRDefault="00414F75" w:rsidP="00414F75"/>
    <w:p w14:paraId="525D72E5" w14:textId="269152F1" w:rsidR="00FF7365" w:rsidRDefault="00414F75" w:rsidP="00414F75">
      <w:r>
        <w:rPr>
          <w:rFonts w:hint="eastAsia"/>
        </w:rPr>
        <w:t>Онон</w:t>
      </w:r>
      <w:r>
        <w:t xml:space="preserve"> </w:t>
      </w:r>
      <w:r>
        <w:rPr>
          <w:rFonts w:hint="eastAsia"/>
        </w:rPr>
        <w:t>Чинбаяр</w:t>
      </w:r>
      <w:r>
        <w:rPr>
          <w:rFonts w:hint="cs"/>
        </w:rPr>
        <w:t xml:space="preserve"> </w:t>
      </w:r>
      <w:r w:rsidRPr="00414F75">
        <w:rPr>
          <w:rFonts w:hint="eastAsia"/>
        </w:rPr>
        <w:t>Издание</w:t>
      </w:r>
      <w:r w:rsidRPr="00414F75">
        <w:t xml:space="preserve"> </w:t>
      </w:r>
      <w:r w:rsidRPr="00414F75">
        <w:rPr>
          <w:rFonts w:hint="eastAsia"/>
        </w:rPr>
        <w:t>произведений</w:t>
      </w:r>
      <w:r w:rsidRPr="00414F75">
        <w:t xml:space="preserve"> </w:t>
      </w:r>
      <w:r w:rsidRPr="00414F75">
        <w:rPr>
          <w:rFonts w:hint="eastAsia"/>
        </w:rPr>
        <w:t>русских</w:t>
      </w:r>
      <w:r w:rsidRPr="00414F75">
        <w:t xml:space="preserve"> </w:t>
      </w:r>
      <w:r w:rsidRPr="00414F75">
        <w:rPr>
          <w:rFonts w:hint="eastAsia"/>
        </w:rPr>
        <w:t>писателей</w:t>
      </w:r>
      <w:r w:rsidRPr="00414F75">
        <w:t xml:space="preserve"> </w:t>
      </w:r>
      <w:r w:rsidRPr="00414F75">
        <w:rPr>
          <w:rFonts w:hint="eastAsia"/>
        </w:rPr>
        <w:t>ХХ</w:t>
      </w:r>
      <w:r w:rsidRPr="00414F75">
        <w:t xml:space="preserve"> </w:t>
      </w:r>
      <w:r w:rsidRPr="00414F75">
        <w:rPr>
          <w:rFonts w:hint="eastAsia"/>
        </w:rPr>
        <w:t>века</w:t>
      </w:r>
      <w:r w:rsidRPr="00414F75">
        <w:t xml:space="preserve"> </w:t>
      </w:r>
      <w:r w:rsidRPr="00414F75">
        <w:rPr>
          <w:rFonts w:hint="eastAsia"/>
        </w:rPr>
        <w:t>в</w:t>
      </w:r>
      <w:r w:rsidRPr="00414F75">
        <w:t xml:space="preserve"> </w:t>
      </w:r>
      <w:r w:rsidRPr="00414F75">
        <w:rPr>
          <w:rFonts w:hint="eastAsia"/>
        </w:rPr>
        <w:t>Монголии</w:t>
      </w:r>
    </w:p>
    <w:p w14:paraId="2C0B4020" w14:textId="77777777" w:rsidR="00414F75" w:rsidRDefault="00414F75" w:rsidP="00414F75">
      <w:r>
        <w:rPr>
          <w:rFonts w:hint="eastAsia"/>
        </w:rPr>
        <w:t>ОГЛАВЛЕНИЕ</w:t>
      </w:r>
      <w:r>
        <w:t xml:space="preserve"> </w:t>
      </w:r>
      <w:r>
        <w:rPr>
          <w:rFonts w:hint="eastAsia"/>
        </w:rPr>
        <w:t>ДИССЕРТАЦИИ</w:t>
      </w:r>
    </w:p>
    <w:p w14:paraId="46A7CD7D" w14:textId="77777777" w:rsidR="00414F75" w:rsidRDefault="00414F75" w:rsidP="00414F75">
      <w:r>
        <w:rPr>
          <w:rFonts w:hint="eastAsia"/>
        </w:rPr>
        <w:t>кандидат</w:t>
      </w:r>
      <w:r>
        <w:t xml:space="preserve"> </w:t>
      </w:r>
      <w:r>
        <w:rPr>
          <w:rFonts w:hint="eastAsia"/>
        </w:rPr>
        <w:t>наук</w:t>
      </w:r>
      <w:r>
        <w:t xml:space="preserve"> </w:t>
      </w:r>
      <w:r>
        <w:rPr>
          <w:rFonts w:hint="eastAsia"/>
        </w:rPr>
        <w:t>Онон</w:t>
      </w:r>
      <w:r>
        <w:t xml:space="preserve"> </w:t>
      </w:r>
      <w:r>
        <w:rPr>
          <w:rFonts w:hint="eastAsia"/>
        </w:rPr>
        <w:t>Чинбаяр</w:t>
      </w:r>
    </w:p>
    <w:p w14:paraId="2E83014A" w14:textId="77777777" w:rsidR="00414F75" w:rsidRDefault="00414F75" w:rsidP="00414F75">
      <w:r>
        <w:rPr>
          <w:rFonts w:hint="eastAsia"/>
        </w:rPr>
        <w:t>Введение</w:t>
      </w:r>
    </w:p>
    <w:p w14:paraId="72D5354B" w14:textId="77777777" w:rsidR="00414F75" w:rsidRDefault="00414F75" w:rsidP="00414F75"/>
    <w:p w14:paraId="786A6E09" w14:textId="77777777" w:rsidR="00414F75" w:rsidRDefault="00414F75" w:rsidP="00414F75">
      <w:r>
        <w:rPr>
          <w:rFonts w:hint="eastAsia"/>
        </w:rPr>
        <w:t>Глава</w:t>
      </w:r>
      <w:r>
        <w:t xml:space="preserve"> I. </w:t>
      </w:r>
      <w:r>
        <w:rPr>
          <w:rFonts w:hint="eastAsia"/>
        </w:rPr>
        <w:t>История</w:t>
      </w:r>
      <w:r>
        <w:t xml:space="preserve"> </w:t>
      </w:r>
      <w:r>
        <w:rPr>
          <w:rFonts w:hint="eastAsia"/>
        </w:rPr>
        <w:t>издания</w:t>
      </w:r>
      <w:r>
        <w:t xml:space="preserve"> </w:t>
      </w:r>
      <w:r>
        <w:rPr>
          <w:rFonts w:hint="eastAsia"/>
        </w:rPr>
        <w:t>русских</w:t>
      </w:r>
      <w:r>
        <w:t xml:space="preserve"> </w:t>
      </w:r>
      <w:r>
        <w:rPr>
          <w:rFonts w:hint="eastAsia"/>
        </w:rPr>
        <w:t>писателей</w:t>
      </w:r>
      <w:r>
        <w:t xml:space="preserve"> </w:t>
      </w:r>
      <w:r>
        <w:rPr>
          <w:rFonts w:hint="eastAsia"/>
        </w:rPr>
        <w:t>ХХ</w:t>
      </w:r>
      <w:r>
        <w:t xml:space="preserve"> </w:t>
      </w:r>
      <w:r>
        <w:rPr>
          <w:rFonts w:hint="eastAsia"/>
        </w:rPr>
        <w:t>века</w:t>
      </w:r>
      <w:r>
        <w:t xml:space="preserve"> </w:t>
      </w:r>
      <w:r>
        <w:rPr>
          <w:rFonts w:hint="eastAsia"/>
        </w:rPr>
        <w:t>в</w:t>
      </w:r>
      <w:r>
        <w:t xml:space="preserve"> </w:t>
      </w:r>
      <w:r>
        <w:rPr>
          <w:rFonts w:hint="eastAsia"/>
        </w:rPr>
        <w:t>Монголии</w:t>
      </w:r>
    </w:p>
    <w:p w14:paraId="260C4FC6" w14:textId="77777777" w:rsidR="00414F75" w:rsidRDefault="00414F75" w:rsidP="00414F75"/>
    <w:p w14:paraId="415D2630" w14:textId="77777777" w:rsidR="00414F75" w:rsidRDefault="00414F75" w:rsidP="00414F75">
      <w:r>
        <w:t xml:space="preserve">1.1. </w:t>
      </w:r>
      <w:r>
        <w:rPr>
          <w:rFonts w:hint="eastAsia"/>
        </w:rPr>
        <w:t>Историко</w:t>
      </w:r>
      <w:r>
        <w:t>-</w:t>
      </w:r>
      <w:r>
        <w:rPr>
          <w:rFonts w:hint="eastAsia"/>
        </w:rPr>
        <w:t>культурные</w:t>
      </w:r>
      <w:r>
        <w:t xml:space="preserve"> </w:t>
      </w:r>
      <w:r>
        <w:rPr>
          <w:rFonts w:hint="eastAsia"/>
        </w:rPr>
        <w:t>предпосылки</w:t>
      </w:r>
      <w:r>
        <w:t xml:space="preserve"> </w:t>
      </w:r>
      <w:r>
        <w:rPr>
          <w:rFonts w:hint="eastAsia"/>
        </w:rPr>
        <w:t>русско</w:t>
      </w:r>
      <w:r>
        <w:t>-</w:t>
      </w:r>
      <w:r>
        <w:rPr>
          <w:rFonts w:hint="eastAsia"/>
        </w:rPr>
        <w:t>монгольских</w:t>
      </w:r>
      <w:r>
        <w:t xml:space="preserve"> </w:t>
      </w:r>
      <w:r>
        <w:rPr>
          <w:rFonts w:hint="eastAsia"/>
        </w:rPr>
        <w:t>книжных</w:t>
      </w:r>
      <w:r>
        <w:t xml:space="preserve"> </w:t>
      </w:r>
      <w:r>
        <w:rPr>
          <w:rFonts w:hint="eastAsia"/>
        </w:rPr>
        <w:t>связей</w:t>
      </w:r>
    </w:p>
    <w:p w14:paraId="2D8ECF50" w14:textId="77777777" w:rsidR="00414F75" w:rsidRDefault="00414F75" w:rsidP="00414F75"/>
    <w:p w14:paraId="5AB3FBAA" w14:textId="77777777" w:rsidR="00414F75" w:rsidRDefault="00414F75" w:rsidP="00414F75">
      <w:r>
        <w:t xml:space="preserve">1.2. </w:t>
      </w:r>
      <w:r>
        <w:rPr>
          <w:rFonts w:hint="eastAsia"/>
        </w:rPr>
        <w:t>Генезис</w:t>
      </w:r>
      <w:r>
        <w:t xml:space="preserve"> </w:t>
      </w:r>
      <w:r>
        <w:rPr>
          <w:rFonts w:hint="eastAsia"/>
        </w:rPr>
        <w:t>и</w:t>
      </w:r>
      <w:r>
        <w:t xml:space="preserve"> </w:t>
      </w:r>
      <w:r>
        <w:rPr>
          <w:rFonts w:hint="eastAsia"/>
        </w:rPr>
        <w:t>эволюция</w:t>
      </w:r>
      <w:r>
        <w:t xml:space="preserve"> </w:t>
      </w:r>
      <w:r>
        <w:rPr>
          <w:rFonts w:hint="eastAsia"/>
        </w:rPr>
        <w:t>литературно</w:t>
      </w:r>
      <w:r>
        <w:t>-</w:t>
      </w:r>
      <w:r>
        <w:rPr>
          <w:rFonts w:hint="eastAsia"/>
        </w:rPr>
        <w:t>художественного</w:t>
      </w:r>
      <w:r>
        <w:t xml:space="preserve"> </w:t>
      </w:r>
      <w:r>
        <w:rPr>
          <w:rFonts w:hint="eastAsia"/>
        </w:rPr>
        <w:t>перевода</w:t>
      </w:r>
      <w:r>
        <w:t xml:space="preserve"> </w:t>
      </w:r>
      <w:r>
        <w:rPr>
          <w:rFonts w:hint="eastAsia"/>
        </w:rPr>
        <w:t>в</w:t>
      </w:r>
      <w:r>
        <w:t xml:space="preserve"> </w:t>
      </w:r>
      <w:r>
        <w:rPr>
          <w:rFonts w:hint="eastAsia"/>
        </w:rPr>
        <w:t>Монголии</w:t>
      </w:r>
    </w:p>
    <w:p w14:paraId="45CA8D29" w14:textId="77777777" w:rsidR="00414F75" w:rsidRDefault="00414F75" w:rsidP="00414F75"/>
    <w:p w14:paraId="06964706" w14:textId="77777777" w:rsidR="00414F75" w:rsidRDefault="00414F75" w:rsidP="00414F75">
      <w:r>
        <w:t xml:space="preserve">1.3. </w:t>
      </w:r>
      <w:r>
        <w:rPr>
          <w:rFonts w:hint="eastAsia"/>
        </w:rPr>
        <w:t>Формирование</w:t>
      </w:r>
      <w:r>
        <w:t xml:space="preserve"> </w:t>
      </w:r>
      <w:r>
        <w:rPr>
          <w:rFonts w:hint="eastAsia"/>
        </w:rPr>
        <w:t>монгольской</w:t>
      </w:r>
      <w:r>
        <w:t xml:space="preserve"> </w:t>
      </w:r>
      <w:r>
        <w:rPr>
          <w:rFonts w:hint="eastAsia"/>
        </w:rPr>
        <w:t>литературной</w:t>
      </w:r>
      <w:r>
        <w:t xml:space="preserve"> </w:t>
      </w:r>
      <w:r>
        <w:rPr>
          <w:rFonts w:hint="eastAsia"/>
        </w:rPr>
        <w:t>критики</w:t>
      </w:r>
      <w:r>
        <w:t xml:space="preserve"> </w:t>
      </w:r>
      <w:r>
        <w:rPr>
          <w:rFonts w:hint="eastAsia"/>
        </w:rPr>
        <w:t>как</w:t>
      </w:r>
      <w:r>
        <w:t xml:space="preserve"> </w:t>
      </w:r>
      <w:r>
        <w:rPr>
          <w:rFonts w:hint="eastAsia"/>
        </w:rPr>
        <w:t>форма</w:t>
      </w:r>
      <w:r>
        <w:t xml:space="preserve"> </w:t>
      </w:r>
      <w:r>
        <w:rPr>
          <w:rFonts w:hint="eastAsia"/>
        </w:rPr>
        <w:t>освоения</w:t>
      </w:r>
      <w:r>
        <w:t xml:space="preserve"> </w:t>
      </w:r>
      <w:r>
        <w:rPr>
          <w:rFonts w:hint="eastAsia"/>
        </w:rPr>
        <w:t>русской</w:t>
      </w:r>
      <w:r>
        <w:t xml:space="preserve"> </w:t>
      </w:r>
      <w:r>
        <w:rPr>
          <w:rFonts w:hint="eastAsia"/>
        </w:rPr>
        <w:t>литературы</w:t>
      </w:r>
      <w:r>
        <w:t xml:space="preserve"> </w:t>
      </w:r>
      <w:r>
        <w:rPr>
          <w:rFonts w:hint="eastAsia"/>
        </w:rPr>
        <w:t>ХХ</w:t>
      </w:r>
      <w:r>
        <w:t xml:space="preserve"> </w:t>
      </w:r>
      <w:r>
        <w:rPr>
          <w:rFonts w:hint="eastAsia"/>
        </w:rPr>
        <w:t>века</w:t>
      </w:r>
    </w:p>
    <w:p w14:paraId="4E2F5E96" w14:textId="77777777" w:rsidR="00414F75" w:rsidRDefault="00414F75" w:rsidP="00414F75"/>
    <w:p w14:paraId="0A4C7D2F" w14:textId="77777777" w:rsidR="00414F75" w:rsidRDefault="00414F75" w:rsidP="00414F75">
      <w:r>
        <w:rPr>
          <w:rFonts w:hint="eastAsia"/>
        </w:rPr>
        <w:t>Глава</w:t>
      </w:r>
      <w:r>
        <w:t xml:space="preserve"> II. </w:t>
      </w:r>
      <w:r>
        <w:rPr>
          <w:rFonts w:hint="eastAsia"/>
        </w:rPr>
        <w:t>Русские</w:t>
      </w:r>
      <w:r>
        <w:t xml:space="preserve"> </w:t>
      </w:r>
      <w:r>
        <w:rPr>
          <w:rFonts w:hint="eastAsia"/>
        </w:rPr>
        <w:t>писатели</w:t>
      </w:r>
      <w:r>
        <w:t xml:space="preserve"> </w:t>
      </w:r>
      <w:r>
        <w:rPr>
          <w:rFonts w:hint="eastAsia"/>
        </w:rPr>
        <w:t>ХХ</w:t>
      </w:r>
      <w:r>
        <w:t xml:space="preserve"> </w:t>
      </w:r>
      <w:r>
        <w:rPr>
          <w:rFonts w:hint="eastAsia"/>
        </w:rPr>
        <w:t>века</w:t>
      </w:r>
      <w:r>
        <w:t xml:space="preserve"> </w:t>
      </w:r>
      <w:r>
        <w:rPr>
          <w:rFonts w:hint="eastAsia"/>
        </w:rPr>
        <w:t>в</w:t>
      </w:r>
      <w:r>
        <w:t xml:space="preserve"> </w:t>
      </w:r>
      <w:r>
        <w:rPr>
          <w:rFonts w:hint="eastAsia"/>
        </w:rPr>
        <w:t>репертуаре</w:t>
      </w:r>
      <w:r>
        <w:t xml:space="preserve"> </w:t>
      </w:r>
      <w:r>
        <w:rPr>
          <w:rFonts w:hint="eastAsia"/>
        </w:rPr>
        <w:t>монгольских</w:t>
      </w:r>
      <w:r>
        <w:t xml:space="preserve"> </w:t>
      </w:r>
      <w:r>
        <w:rPr>
          <w:rFonts w:hint="eastAsia"/>
        </w:rPr>
        <w:t>издательств</w:t>
      </w:r>
    </w:p>
    <w:p w14:paraId="336B1BA3" w14:textId="77777777" w:rsidR="00414F75" w:rsidRDefault="00414F75" w:rsidP="00414F75"/>
    <w:p w14:paraId="2F101275" w14:textId="77777777" w:rsidR="00414F75" w:rsidRDefault="00414F75" w:rsidP="00414F75">
      <w:r>
        <w:t xml:space="preserve">2.1. </w:t>
      </w:r>
      <w:r>
        <w:rPr>
          <w:rFonts w:hint="eastAsia"/>
        </w:rPr>
        <w:t>Развитие</w:t>
      </w:r>
      <w:r>
        <w:t xml:space="preserve"> </w:t>
      </w:r>
      <w:r>
        <w:rPr>
          <w:rFonts w:hint="eastAsia"/>
        </w:rPr>
        <w:t>монгольских</w:t>
      </w:r>
      <w:r>
        <w:t xml:space="preserve"> </w:t>
      </w:r>
      <w:r>
        <w:rPr>
          <w:rFonts w:hint="eastAsia"/>
        </w:rPr>
        <w:t>издательств</w:t>
      </w:r>
      <w:r>
        <w:t xml:space="preserve"> </w:t>
      </w:r>
      <w:r>
        <w:rPr>
          <w:rFonts w:hint="eastAsia"/>
        </w:rPr>
        <w:t>в</w:t>
      </w:r>
      <w:r>
        <w:t xml:space="preserve"> </w:t>
      </w:r>
      <w:r>
        <w:rPr>
          <w:rFonts w:hint="eastAsia"/>
        </w:rPr>
        <w:t>ХХ</w:t>
      </w:r>
      <w:r>
        <w:t>-</w:t>
      </w:r>
      <w:r>
        <w:rPr>
          <w:rFonts w:hint="eastAsia"/>
        </w:rPr>
        <w:t>ХХ</w:t>
      </w:r>
      <w:r>
        <w:t xml:space="preserve">1 </w:t>
      </w:r>
      <w:r>
        <w:rPr>
          <w:rFonts w:hint="eastAsia"/>
        </w:rPr>
        <w:t>веках</w:t>
      </w:r>
    </w:p>
    <w:p w14:paraId="16A0EEF8" w14:textId="77777777" w:rsidR="00414F75" w:rsidRDefault="00414F75" w:rsidP="00414F75"/>
    <w:p w14:paraId="36FC591D" w14:textId="77777777" w:rsidR="00414F75" w:rsidRDefault="00414F75" w:rsidP="00414F75">
      <w:r>
        <w:t xml:space="preserve">2.1.1. </w:t>
      </w:r>
      <w:r>
        <w:rPr>
          <w:rFonts w:hint="eastAsia"/>
        </w:rPr>
        <w:t>Деятельность</w:t>
      </w:r>
      <w:r>
        <w:t xml:space="preserve"> </w:t>
      </w:r>
      <w:r>
        <w:rPr>
          <w:rFonts w:hint="eastAsia"/>
        </w:rPr>
        <w:t>«</w:t>
      </w:r>
      <w:r>
        <w:rPr>
          <w:rFonts w:hint="eastAsia"/>
        </w:rPr>
        <w:t>Государственного</w:t>
      </w:r>
      <w:r>
        <w:t xml:space="preserve"> </w:t>
      </w:r>
      <w:r>
        <w:rPr>
          <w:rFonts w:hint="eastAsia"/>
        </w:rPr>
        <w:t>Комитета</w:t>
      </w:r>
      <w:r>
        <w:t xml:space="preserve"> </w:t>
      </w:r>
      <w:r>
        <w:rPr>
          <w:rFonts w:hint="eastAsia"/>
        </w:rPr>
        <w:t>Печати</w:t>
      </w:r>
      <w:r>
        <w:rPr>
          <w:rFonts w:hint="eastAsia"/>
        </w:rPr>
        <w:t>»</w:t>
      </w:r>
    </w:p>
    <w:p w14:paraId="09F39025" w14:textId="77777777" w:rsidR="00414F75" w:rsidRDefault="00414F75" w:rsidP="00414F75"/>
    <w:p w14:paraId="5FED906A" w14:textId="77777777" w:rsidR="00414F75" w:rsidRDefault="00414F75" w:rsidP="00414F75">
      <w:r>
        <w:t xml:space="preserve">2.1.2. </w:t>
      </w:r>
      <w:r>
        <w:rPr>
          <w:rFonts w:hint="eastAsia"/>
        </w:rPr>
        <w:t>Новый</w:t>
      </w:r>
      <w:r>
        <w:t xml:space="preserve"> </w:t>
      </w:r>
      <w:r>
        <w:rPr>
          <w:rFonts w:hint="eastAsia"/>
        </w:rPr>
        <w:t>этап</w:t>
      </w:r>
      <w:r>
        <w:t xml:space="preserve"> </w:t>
      </w:r>
      <w:r>
        <w:rPr>
          <w:rFonts w:hint="eastAsia"/>
        </w:rPr>
        <w:t>развития</w:t>
      </w:r>
      <w:r>
        <w:t xml:space="preserve"> </w:t>
      </w:r>
      <w:r>
        <w:rPr>
          <w:rFonts w:hint="eastAsia"/>
        </w:rPr>
        <w:t>полиграфической</w:t>
      </w:r>
      <w:r>
        <w:t xml:space="preserve"> </w:t>
      </w:r>
      <w:r>
        <w:rPr>
          <w:rFonts w:hint="eastAsia"/>
        </w:rPr>
        <w:t>отрасли</w:t>
      </w:r>
      <w:r>
        <w:t xml:space="preserve"> </w:t>
      </w:r>
      <w:r>
        <w:rPr>
          <w:rFonts w:hint="eastAsia"/>
        </w:rPr>
        <w:t>в</w:t>
      </w:r>
      <w:r>
        <w:t xml:space="preserve"> 1990-2010 </w:t>
      </w:r>
      <w:r>
        <w:rPr>
          <w:rFonts w:hint="eastAsia"/>
        </w:rPr>
        <w:t>гг</w:t>
      </w:r>
      <w:r>
        <w:t xml:space="preserve">.: </w:t>
      </w:r>
      <w:r>
        <w:rPr>
          <w:rFonts w:hint="eastAsia"/>
        </w:rPr>
        <w:t>частные</w:t>
      </w:r>
      <w:r>
        <w:t xml:space="preserve"> </w:t>
      </w:r>
      <w:r>
        <w:rPr>
          <w:rFonts w:hint="eastAsia"/>
        </w:rPr>
        <w:t>издательства</w:t>
      </w:r>
      <w:r>
        <w:t xml:space="preserve"> </w:t>
      </w:r>
      <w:r>
        <w:rPr>
          <w:rFonts w:hint="eastAsia"/>
        </w:rPr>
        <w:t>и</w:t>
      </w:r>
      <w:r>
        <w:t xml:space="preserve"> </w:t>
      </w:r>
      <w:r>
        <w:rPr>
          <w:rFonts w:hint="eastAsia"/>
        </w:rPr>
        <w:t>издательские</w:t>
      </w:r>
      <w:r>
        <w:t xml:space="preserve"> </w:t>
      </w:r>
      <w:r>
        <w:rPr>
          <w:rFonts w:hint="eastAsia"/>
        </w:rPr>
        <w:t>дома</w:t>
      </w:r>
    </w:p>
    <w:p w14:paraId="37CA1C75" w14:textId="77777777" w:rsidR="00414F75" w:rsidRDefault="00414F75" w:rsidP="00414F75"/>
    <w:p w14:paraId="5FB28832" w14:textId="77777777" w:rsidR="00414F75" w:rsidRDefault="00414F75" w:rsidP="00414F75">
      <w:r>
        <w:t xml:space="preserve">2.2. </w:t>
      </w:r>
      <w:r>
        <w:rPr>
          <w:rFonts w:hint="eastAsia"/>
        </w:rPr>
        <w:t>Типологическая</w:t>
      </w:r>
      <w:r>
        <w:t xml:space="preserve"> </w:t>
      </w:r>
      <w:r>
        <w:rPr>
          <w:rFonts w:hint="eastAsia"/>
        </w:rPr>
        <w:t>характеристика</w:t>
      </w:r>
      <w:r>
        <w:t xml:space="preserve"> </w:t>
      </w:r>
      <w:r>
        <w:rPr>
          <w:rFonts w:hint="eastAsia"/>
        </w:rPr>
        <w:t>переводных</w:t>
      </w:r>
      <w:r>
        <w:t xml:space="preserve"> </w:t>
      </w:r>
      <w:r>
        <w:rPr>
          <w:rFonts w:hint="eastAsia"/>
        </w:rPr>
        <w:t>литературно</w:t>
      </w:r>
      <w:r>
        <w:t>-</w:t>
      </w:r>
      <w:r>
        <w:rPr>
          <w:rFonts w:hint="eastAsia"/>
        </w:rPr>
        <w:t>художественных</w:t>
      </w:r>
      <w:r>
        <w:t xml:space="preserve"> </w:t>
      </w:r>
      <w:r>
        <w:rPr>
          <w:rFonts w:hint="eastAsia"/>
        </w:rPr>
        <w:t>изданий</w:t>
      </w:r>
      <w:r>
        <w:t xml:space="preserve"> </w:t>
      </w:r>
      <w:r>
        <w:rPr>
          <w:rFonts w:hint="eastAsia"/>
        </w:rPr>
        <w:t>в</w:t>
      </w:r>
      <w:r>
        <w:t xml:space="preserve"> </w:t>
      </w:r>
      <w:r>
        <w:rPr>
          <w:rFonts w:hint="eastAsia"/>
        </w:rPr>
        <w:t>современных</w:t>
      </w:r>
      <w:r>
        <w:t xml:space="preserve"> </w:t>
      </w:r>
      <w:r>
        <w:rPr>
          <w:rFonts w:hint="eastAsia"/>
        </w:rPr>
        <w:t>монгольских</w:t>
      </w:r>
      <w:r>
        <w:t xml:space="preserve"> </w:t>
      </w:r>
      <w:r>
        <w:rPr>
          <w:rFonts w:hint="eastAsia"/>
        </w:rPr>
        <w:t>издательствах</w:t>
      </w:r>
    </w:p>
    <w:p w14:paraId="5F1FE23E" w14:textId="77777777" w:rsidR="00414F75" w:rsidRDefault="00414F75" w:rsidP="00414F75"/>
    <w:p w14:paraId="65375CEE" w14:textId="77777777" w:rsidR="00414F75" w:rsidRDefault="00414F75" w:rsidP="00414F75">
      <w:r>
        <w:t xml:space="preserve">2.2.1. </w:t>
      </w:r>
      <w:r>
        <w:rPr>
          <w:rFonts w:hint="eastAsia"/>
        </w:rPr>
        <w:t>Тематический</w:t>
      </w:r>
      <w:r>
        <w:t xml:space="preserve"> </w:t>
      </w:r>
      <w:r>
        <w:rPr>
          <w:rFonts w:hint="eastAsia"/>
        </w:rPr>
        <w:t>аспект</w:t>
      </w:r>
    </w:p>
    <w:p w14:paraId="17F512B2" w14:textId="77777777" w:rsidR="00414F75" w:rsidRDefault="00414F75" w:rsidP="00414F75"/>
    <w:p w14:paraId="2FDAF049" w14:textId="77777777" w:rsidR="00414F75" w:rsidRDefault="00414F75" w:rsidP="00414F75">
      <w:r>
        <w:t xml:space="preserve">2.2.2. </w:t>
      </w:r>
      <w:r>
        <w:rPr>
          <w:rFonts w:hint="eastAsia"/>
        </w:rPr>
        <w:t>Жанровый</w:t>
      </w:r>
      <w:r>
        <w:t xml:space="preserve"> </w:t>
      </w:r>
      <w:r>
        <w:rPr>
          <w:rFonts w:hint="eastAsia"/>
        </w:rPr>
        <w:t>аспект</w:t>
      </w:r>
    </w:p>
    <w:p w14:paraId="7D40EE24" w14:textId="77777777" w:rsidR="00414F75" w:rsidRDefault="00414F75" w:rsidP="00414F75"/>
    <w:p w14:paraId="3EFCE22D" w14:textId="77777777" w:rsidR="00414F75" w:rsidRDefault="00414F75" w:rsidP="00414F75">
      <w:r>
        <w:t xml:space="preserve">2.3. </w:t>
      </w:r>
      <w:r>
        <w:rPr>
          <w:rFonts w:hint="eastAsia"/>
        </w:rPr>
        <w:t>Рецепция</w:t>
      </w:r>
      <w:r>
        <w:t xml:space="preserve"> </w:t>
      </w:r>
      <w:r>
        <w:rPr>
          <w:rFonts w:hint="eastAsia"/>
        </w:rPr>
        <w:t>критикой</w:t>
      </w:r>
      <w:r>
        <w:t xml:space="preserve"> </w:t>
      </w:r>
      <w:r>
        <w:rPr>
          <w:rFonts w:hint="eastAsia"/>
        </w:rPr>
        <w:t>и</w:t>
      </w:r>
      <w:r>
        <w:t xml:space="preserve"> </w:t>
      </w:r>
      <w:r>
        <w:rPr>
          <w:rFonts w:hint="eastAsia"/>
        </w:rPr>
        <w:t>читателями</w:t>
      </w:r>
      <w:r>
        <w:t xml:space="preserve"> </w:t>
      </w:r>
      <w:r>
        <w:rPr>
          <w:rFonts w:hint="eastAsia"/>
        </w:rPr>
        <w:t>переводов</w:t>
      </w:r>
      <w:r>
        <w:t xml:space="preserve"> </w:t>
      </w:r>
      <w:r>
        <w:rPr>
          <w:rFonts w:hint="eastAsia"/>
        </w:rPr>
        <w:t>произведений</w:t>
      </w:r>
      <w:r>
        <w:t xml:space="preserve"> </w:t>
      </w:r>
      <w:r>
        <w:rPr>
          <w:rFonts w:hint="eastAsia"/>
        </w:rPr>
        <w:t>русских</w:t>
      </w:r>
      <w:r>
        <w:t xml:space="preserve"> </w:t>
      </w:r>
      <w:r>
        <w:rPr>
          <w:rFonts w:hint="eastAsia"/>
        </w:rPr>
        <w:t>писателей</w:t>
      </w:r>
    </w:p>
    <w:p w14:paraId="067D9F02" w14:textId="77777777" w:rsidR="00414F75" w:rsidRDefault="00414F75" w:rsidP="00414F75"/>
    <w:p w14:paraId="1C49CE38" w14:textId="77777777" w:rsidR="00414F75" w:rsidRDefault="00414F75" w:rsidP="00414F75">
      <w:r>
        <w:t xml:space="preserve">2.3.1. </w:t>
      </w:r>
      <w:r>
        <w:rPr>
          <w:rFonts w:hint="eastAsia"/>
        </w:rPr>
        <w:t>Профессиональная</w:t>
      </w:r>
      <w:r>
        <w:t xml:space="preserve"> </w:t>
      </w:r>
      <w:r>
        <w:rPr>
          <w:rFonts w:hint="eastAsia"/>
        </w:rPr>
        <w:t>критика</w:t>
      </w:r>
    </w:p>
    <w:p w14:paraId="5679008D" w14:textId="77777777" w:rsidR="00414F75" w:rsidRDefault="00414F75" w:rsidP="00414F75"/>
    <w:p w14:paraId="7B1702A0" w14:textId="77777777" w:rsidR="00414F75" w:rsidRDefault="00414F75" w:rsidP="00414F75">
      <w:r>
        <w:t>2.3.2.</w:t>
      </w:r>
      <w:r>
        <w:rPr>
          <w:rFonts w:hint="eastAsia"/>
        </w:rPr>
        <w:t>Читательская</w:t>
      </w:r>
      <w:r>
        <w:t xml:space="preserve"> </w:t>
      </w:r>
      <w:r>
        <w:rPr>
          <w:rFonts w:hint="eastAsia"/>
        </w:rPr>
        <w:t>критика</w:t>
      </w:r>
    </w:p>
    <w:p w14:paraId="3CCCB96C" w14:textId="77777777" w:rsidR="00414F75" w:rsidRDefault="00414F75" w:rsidP="00414F75"/>
    <w:p w14:paraId="14F24379" w14:textId="77777777" w:rsidR="00414F75" w:rsidRDefault="00414F75" w:rsidP="00414F75">
      <w:r>
        <w:rPr>
          <w:rFonts w:hint="eastAsia"/>
        </w:rPr>
        <w:t>Глава</w:t>
      </w:r>
      <w:r>
        <w:t xml:space="preserve"> III. </w:t>
      </w:r>
      <w:r>
        <w:rPr>
          <w:rFonts w:hint="eastAsia"/>
        </w:rPr>
        <w:t>Редакционно</w:t>
      </w:r>
      <w:r>
        <w:t>-</w:t>
      </w:r>
      <w:r>
        <w:rPr>
          <w:rFonts w:hint="eastAsia"/>
        </w:rPr>
        <w:t>издательская</w:t>
      </w:r>
      <w:r>
        <w:t xml:space="preserve"> </w:t>
      </w:r>
      <w:r>
        <w:rPr>
          <w:rFonts w:hint="eastAsia"/>
        </w:rPr>
        <w:t>подготовка</w:t>
      </w:r>
      <w:r>
        <w:t xml:space="preserve"> </w:t>
      </w:r>
      <w:r>
        <w:rPr>
          <w:rFonts w:hint="eastAsia"/>
        </w:rPr>
        <w:t>изданий</w:t>
      </w:r>
      <w:r>
        <w:t xml:space="preserve"> </w:t>
      </w:r>
      <w:r>
        <w:rPr>
          <w:rFonts w:hint="eastAsia"/>
        </w:rPr>
        <w:t>русских</w:t>
      </w:r>
      <w:r>
        <w:t xml:space="preserve"> </w:t>
      </w:r>
      <w:r>
        <w:rPr>
          <w:rFonts w:hint="eastAsia"/>
        </w:rPr>
        <w:t>писателей</w:t>
      </w:r>
      <w:r>
        <w:t xml:space="preserve"> </w:t>
      </w:r>
      <w:r>
        <w:rPr>
          <w:rFonts w:hint="eastAsia"/>
        </w:rPr>
        <w:t>ХХ</w:t>
      </w:r>
      <w:r>
        <w:t xml:space="preserve"> </w:t>
      </w:r>
      <w:r>
        <w:rPr>
          <w:rFonts w:hint="eastAsia"/>
        </w:rPr>
        <w:t>века</w:t>
      </w:r>
    </w:p>
    <w:p w14:paraId="2D132744" w14:textId="77777777" w:rsidR="00414F75" w:rsidRDefault="00414F75" w:rsidP="00414F75"/>
    <w:p w14:paraId="52D618EB" w14:textId="77777777" w:rsidR="00414F75" w:rsidRDefault="00414F75" w:rsidP="00414F75">
      <w:r>
        <w:rPr>
          <w:rFonts w:hint="eastAsia"/>
        </w:rPr>
        <w:t>в</w:t>
      </w:r>
      <w:r>
        <w:t xml:space="preserve"> </w:t>
      </w:r>
      <w:r>
        <w:rPr>
          <w:rFonts w:hint="eastAsia"/>
        </w:rPr>
        <w:t>монгольских</w:t>
      </w:r>
      <w:r>
        <w:t xml:space="preserve"> </w:t>
      </w:r>
      <w:r>
        <w:rPr>
          <w:rFonts w:hint="eastAsia"/>
        </w:rPr>
        <w:t>издательствах</w:t>
      </w:r>
    </w:p>
    <w:p w14:paraId="7A86D891" w14:textId="77777777" w:rsidR="00414F75" w:rsidRDefault="00414F75" w:rsidP="00414F75"/>
    <w:p w14:paraId="222F33C8" w14:textId="77777777" w:rsidR="00414F75" w:rsidRDefault="00414F75" w:rsidP="00414F75">
      <w:r>
        <w:t xml:space="preserve">3.1. </w:t>
      </w:r>
      <w:r>
        <w:rPr>
          <w:rFonts w:hint="eastAsia"/>
        </w:rPr>
        <w:t>Методы</w:t>
      </w:r>
      <w:r>
        <w:t xml:space="preserve"> </w:t>
      </w:r>
      <w:r>
        <w:rPr>
          <w:rFonts w:hint="eastAsia"/>
        </w:rPr>
        <w:t>и</w:t>
      </w:r>
      <w:r>
        <w:t xml:space="preserve"> </w:t>
      </w:r>
      <w:r>
        <w:rPr>
          <w:rFonts w:hint="eastAsia"/>
        </w:rPr>
        <w:t>этапы</w:t>
      </w:r>
      <w:r>
        <w:t xml:space="preserve"> </w:t>
      </w:r>
      <w:r>
        <w:rPr>
          <w:rFonts w:hint="eastAsia"/>
        </w:rPr>
        <w:t>работы</w:t>
      </w:r>
      <w:r>
        <w:t xml:space="preserve"> </w:t>
      </w:r>
      <w:r>
        <w:rPr>
          <w:rFonts w:hint="eastAsia"/>
        </w:rPr>
        <w:t>редактора</w:t>
      </w:r>
      <w:r>
        <w:t xml:space="preserve"> </w:t>
      </w:r>
      <w:r>
        <w:rPr>
          <w:rFonts w:hint="eastAsia"/>
        </w:rPr>
        <w:t>над</w:t>
      </w:r>
      <w:r>
        <w:t xml:space="preserve"> </w:t>
      </w:r>
      <w:r>
        <w:rPr>
          <w:rFonts w:hint="eastAsia"/>
        </w:rPr>
        <w:t>подготовкой</w:t>
      </w:r>
      <w:r>
        <w:t xml:space="preserve"> </w:t>
      </w:r>
      <w:r>
        <w:rPr>
          <w:rFonts w:hint="eastAsia"/>
        </w:rPr>
        <w:t>к</w:t>
      </w:r>
      <w:r>
        <w:t xml:space="preserve"> </w:t>
      </w:r>
      <w:r>
        <w:rPr>
          <w:rFonts w:hint="eastAsia"/>
        </w:rPr>
        <w:t>изданию</w:t>
      </w:r>
      <w:r>
        <w:t xml:space="preserve"> </w:t>
      </w:r>
      <w:r>
        <w:rPr>
          <w:rFonts w:hint="eastAsia"/>
        </w:rPr>
        <w:t>произведений</w:t>
      </w:r>
      <w:r>
        <w:t xml:space="preserve"> </w:t>
      </w:r>
      <w:r>
        <w:rPr>
          <w:rFonts w:hint="eastAsia"/>
        </w:rPr>
        <w:t>русских</w:t>
      </w:r>
      <w:r>
        <w:t xml:space="preserve"> </w:t>
      </w:r>
      <w:r>
        <w:rPr>
          <w:rFonts w:hint="eastAsia"/>
        </w:rPr>
        <w:t>писателей</w:t>
      </w:r>
    </w:p>
    <w:p w14:paraId="07E231F0" w14:textId="77777777" w:rsidR="00414F75" w:rsidRDefault="00414F75" w:rsidP="00414F75"/>
    <w:p w14:paraId="0BA27319" w14:textId="77777777" w:rsidR="00414F75" w:rsidRDefault="00414F75" w:rsidP="00414F75">
      <w:r>
        <w:t xml:space="preserve">3.2. </w:t>
      </w:r>
      <w:r>
        <w:rPr>
          <w:rFonts w:hint="eastAsia"/>
        </w:rPr>
        <w:t>Роль</w:t>
      </w:r>
      <w:r>
        <w:t xml:space="preserve"> </w:t>
      </w:r>
      <w:r>
        <w:rPr>
          <w:rFonts w:hint="eastAsia"/>
        </w:rPr>
        <w:t>переводчика</w:t>
      </w:r>
      <w:r>
        <w:t xml:space="preserve"> </w:t>
      </w:r>
      <w:r>
        <w:rPr>
          <w:rFonts w:hint="eastAsia"/>
        </w:rPr>
        <w:t>в</w:t>
      </w:r>
      <w:r>
        <w:t xml:space="preserve"> </w:t>
      </w:r>
      <w:r>
        <w:rPr>
          <w:rFonts w:hint="eastAsia"/>
        </w:rPr>
        <w:t>популяризации</w:t>
      </w:r>
      <w:r>
        <w:t xml:space="preserve"> </w:t>
      </w:r>
      <w:r>
        <w:rPr>
          <w:rFonts w:hint="eastAsia"/>
        </w:rPr>
        <w:t>русской</w:t>
      </w:r>
      <w:r>
        <w:t xml:space="preserve"> </w:t>
      </w:r>
      <w:r>
        <w:rPr>
          <w:rFonts w:hint="eastAsia"/>
        </w:rPr>
        <w:t>литературы</w:t>
      </w:r>
      <w:r>
        <w:t xml:space="preserve"> </w:t>
      </w:r>
      <w:r>
        <w:rPr>
          <w:rFonts w:hint="eastAsia"/>
        </w:rPr>
        <w:t>ХХ</w:t>
      </w:r>
      <w:r>
        <w:t xml:space="preserve"> </w:t>
      </w:r>
      <w:r>
        <w:rPr>
          <w:rFonts w:hint="eastAsia"/>
        </w:rPr>
        <w:t>века</w:t>
      </w:r>
    </w:p>
    <w:p w14:paraId="72262E51" w14:textId="77777777" w:rsidR="00414F75" w:rsidRDefault="00414F75" w:rsidP="00414F75"/>
    <w:p w14:paraId="3DCBC805" w14:textId="77777777" w:rsidR="00414F75" w:rsidRDefault="00414F75" w:rsidP="00414F75">
      <w:r>
        <w:t xml:space="preserve">3.2.1. </w:t>
      </w:r>
      <w:r>
        <w:rPr>
          <w:rFonts w:hint="eastAsia"/>
        </w:rPr>
        <w:t>Творчество</w:t>
      </w:r>
      <w:r>
        <w:t xml:space="preserve"> </w:t>
      </w:r>
      <w:r>
        <w:rPr>
          <w:rFonts w:hint="eastAsia"/>
        </w:rPr>
        <w:t>выдающихся</w:t>
      </w:r>
      <w:r>
        <w:t xml:space="preserve"> </w:t>
      </w:r>
      <w:r>
        <w:rPr>
          <w:rFonts w:hint="eastAsia"/>
        </w:rPr>
        <w:t>монгольских</w:t>
      </w:r>
      <w:r>
        <w:t xml:space="preserve"> </w:t>
      </w:r>
      <w:r>
        <w:rPr>
          <w:rFonts w:hint="eastAsia"/>
        </w:rPr>
        <w:t>переводчиков</w:t>
      </w:r>
      <w:r>
        <w:t xml:space="preserve">, </w:t>
      </w:r>
      <w:r>
        <w:rPr>
          <w:rFonts w:hint="eastAsia"/>
        </w:rPr>
        <w:t>их</w:t>
      </w:r>
      <w:r>
        <w:t xml:space="preserve"> </w:t>
      </w:r>
      <w:r>
        <w:rPr>
          <w:rFonts w:hint="eastAsia"/>
        </w:rPr>
        <w:t>методы</w:t>
      </w:r>
    </w:p>
    <w:p w14:paraId="4DC5458D" w14:textId="77777777" w:rsidR="00414F75" w:rsidRDefault="00414F75" w:rsidP="00414F75"/>
    <w:p w14:paraId="240A14FB" w14:textId="77777777" w:rsidR="00414F75" w:rsidRDefault="00414F75" w:rsidP="00414F75">
      <w:r>
        <w:rPr>
          <w:rFonts w:hint="eastAsia"/>
        </w:rPr>
        <w:t>работы</w:t>
      </w:r>
      <w:r>
        <w:t xml:space="preserve"> </w:t>
      </w:r>
      <w:r>
        <w:rPr>
          <w:rFonts w:hint="eastAsia"/>
        </w:rPr>
        <w:t>с</w:t>
      </w:r>
      <w:r>
        <w:t xml:space="preserve"> </w:t>
      </w:r>
      <w:r>
        <w:rPr>
          <w:rFonts w:hint="eastAsia"/>
        </w:rPr>
        <w:t>переводимым</w:t>
      </w:r>
      <w:r>
        <w:t xml:space="preserve"> </w:t>
      </w:r>
      <w:r>
        <w:rPr>
          <w:rFonts w:hint="eastAsia"/>
        </w:rPr>
        <w:t>текстом</w:t>
      </w:r>
    </w:p>
    <w:p w14:paraId="31D3A419" w14:textId="77777777" w:rsidR="00414F75" w:rsidRDefault="00414F75" w:rsidP="00414F75"/>
    <w:p w14:paraId="1F4B0E6D" w14:textId="77777777" w:rsidR="00414F75" w:rsidRDefault="00414F75" w:rsidP="00414F75">
      <w:r>
        <w:t xml:space="preserve">3.2.2. </w:t>
      </w:r>
      <w:r>
        <w:rPr>
          <w:rFonts w:hint="eastAsia"/>
        </w:rPr>
        <w:t>Перевод</w:t>
      </w:r>
      <w:r>
        <w:t xml:space="preserve"> </w:t>
      </w:r>
      <w:r>
        <w:rPr>
          <w:rFonts w:hint="eastAsia"/>
        </w:rPr>
        <w:t>произведений</w:t>
      </w:r>
      <w:r>
        <w:t xml:space="preserve"> </w:t>
      </w:r>
      <w:r>
        <w:rPr>
          <w:rFonts w:hint="eastAsia"/>
        </w:rPr>
        <w:t>зарубежных</w:t>
      </w:r>
      <w:r>
        <w:t xml:space="preserve"> </w:t>
      </w:r>
      <w:r>
        <w:rPr>
          <w:rFonts w:hint="eastAsia"/>
        </w:rPr>
        <w:t>писателей</w:t>
      </w:r>
      <w:r>
        <w:t xml:space="preserve"> </w:t>
      </w:r>
      <w:r>
        <w:rPr>
          <w:rFonts w:hint="eastAsia"/>
        </w:rPr>
        <w:t>с</w:t>
      </w:r>
      <w:r>
        <w:t xml:space="preserve"> </w:t>
      </w:r>
      <w:r>
        <w:rPr>
          <w:rFonts w:hint="eastAsia"/>
        </w:rPr>
        <w:t>русского</w:t>
      </w:r>
      <w:r>
        <w:t xml:space="preserve"> </w:t>
      </w:r>
      <w:r>
        <w:rPr>
          <w:rFonts w:hint="eastAsia"/>
        </w:rPr>
        <w:t>перевода</w:t>
      </w:r>
    </w:p>
    <w:p w14:paraId="1D75400B" w14:textId="77777777" w:rsidR="00414F75" w:rsidRDefault="00414F75" w:rsidP="00414F75"/>
    <w:p w14:paraId="3626B4AC" w14:textId="77777777" w:rsidR="00414F75" w:rsidRDefault="00414F75" w:rsidP="00414F75">
      <w:r>
        <w:t xml:space="preserve">3.2.3. </w:t>
      </w:r>
      <w:r>
        <w:rPr>
          <w:rFonts w:hint="eastAsia"/>
        </w:rPr>
        <w:t>Особенности</w:t>
      </w:r>
      <w:r>
        <w:t xml:space="preserve"> </w:t>
      </w:r>
      <w:r>
        <w:rPr>
          <w:rFonts w:hint="eastAsia"/>
        </w:rPr>
        <w:t>перевода</w:t>
      </w:r>
      <w:r>
        <w:t xml:space="preserve"> </w:t>
      </w:r>
      <w:r>
        <w:rPr>
          <w:rFonts w:hint="eastAsia"/>
        </w:rPr>
        <w:t>романа</w:t>
      </w:r>
      <w:r>
        <w:t xml:space="preserve"> </w:t>
      </w:r>
      <w:r>
        <w:rPr>
          <w:rFonts w:hint="eastAsia"/>
        </w:rPr>
        <w:t>А</w:t>
      </w:r>
      <w:r>
        <w:t>.</w:t>
      </w:r>
      <w:r>
        <w:rPr>
          <w:rFonts w:hint="eastAsia"/>
        </w:rPr>
        <w:t>Платонова</w:t>
      </w:r>
      <w:r>
        <w:t xml:space="preserve"> </w:t>
      </w:r>
      <w:r>
        <w:rPr>
          <w:rFonts w:hint="eastAsia"/>
        </w:rPr>
        <w:t>«</w:t>
      </w:r>
      <w:r>
        <w:rPr>
          <w:rFonts w:hint="eastAsia"/>
        </w:rPr>
        <w:t>Чевенгур</w:t>
      </w:r>
      <w:r>
        <w:rPr>
          <w:rFonts w:hint="eastAsia"/>
        </w:rPr>
        <w:t>»</w:t>
      </w:r>
      <w:r>
        <w:t xml:space="preserve">: </w:t>
      </w:r>
      <w:r>
        <w:rPr>
          <w:rFonts w:hint="eastAsia"/>
        </w:rPr>
        <w:t>из</w:t>
      </w:r>
      <w:r>
        <w:t xml:space="preserve"> </w:t>
      </w:r>
      <w:r>
        <w:rPr>
          <w:rFonts w:hint="eastAsia"/>
        </w:rPr>
        <w:t>личного</w:t>
      </w:r>
      <w:r>
        <w:t xml:space="preserve"> </w:t>
      </w:r>
      <w:r>
        <w:rPr>
          <w:rFonts w:hint="eastAsia"/>
        </w:rPr>
        <w:t>опыта</w:t>
      </w:r>
      <w:r>
        <w:t xml:space="preserve"> </w:t>
      </w:r>
      <w:r>
        <w:rPr>
          <w:rFonts w:hint="eastAsia"/>
        </w:rPr>
        <w:t>переводчика</w:t>
      </w:r>
    </w:p>
    <w:p w14:paraId="05EDF9B0" w14:textId="77777777" w:rsidR="00414F75" w:rsidRDefault="00414F75" w:rsidP="00414F75"/>
    <w:p w14:paraId="15908831" w14:textId="77777777" w:rsidR="00414F75" w:rsidRDefault="00414F75" w:rsidP="00414F75">
      <w:r>
        <w:t xml:space="preserve">3.3. </w:t>
      </w:r>
      <w:r>
        <w:rPr>
          <w:rFonts w:hint="eastAsia"/>
        </w:rPr>
        <w:t>Формы</w:t>
      </w:r>
      <w:r>
        <w:t xml:space="preserve"> </w:t>
      </w:r>
      <w:r>
        <w:rPr>
          <w:rFonts w:hint="eastAsia"/>
        </w:rPr>
        <w:t>продвижения</w:t>
      </w:r>
      <w:r>
        <w:t xml:space="preserve"> </w:t>
      </w:r>
      <w:r>
        <w:rPr>
          <w:rFonts w:hint="eastAsia"/>
        </w:rPr>
        <w:t>изданий</w:t>
      </w:r>
      <w:r>
        <w:t xml:space="preserve"> </w:t>
      </w:r>
      <w:r>
        <w:rPr>
          <w:rFonts w:hint="eastAsia"/>
        </w:rPr>
        <w:t>русской</w:t>
      </w:r>
      <w:r>
        <w:t xml:space="preserve"> </w:t>
      </w:r>
      <w:r>
        <w:rPr>
          <w:rFonts w:hint="eastAsia"/>
        </w:rPr>
        <w:t>литературы</w:t>
      </w:r>
      <w:r>
        <w:t xml:space="preserve"> </w:t>
      </w:r>
      <w:r>
        <w:rPr>
          <w:rFonts w:hint="eastAsia"/>
        </w:rPr>
        <w:t>на</w:t>
      </w:r>
      <w:r>
        <w:t xml:space="preserve"> </w:t>
      </w:r>
      <w:r>
        <w:rPr>
          <w:rFonts w:hint="eastAsia"/>
        </w:rPr>
        <w:t>книжном</w:t>
      </w:r>
      <w:r>
        <w:t xml:space="preserve"> </w:t>
      </w:r>
      <w:r>
        <w:rPr>
          <w:rFonts w:hint="eastAsia"/>
        </w:rPr>
        <w:t>рынке</w:t>
      </w:r>
    </w:p>
    <w:p w14:paraId="64C57C91" w14:textId="77777777" w:rsidR="00414F75" w:rsidRDefault="00414F75" w:rsidP="00414F75"/>
    <w:p w14:paraId="0748AC6F" w14:textId="77777777" w:rsidR="00414F75" w:rsidRDefault="00414F75" w:rsidP="00414F75">
      <w:r>
        <w:rPr>
          <w:rFonts w:hint="eastAsia"/>
        </w:rPr>
        <w:t>Монголии</w:t>
      </w:r>
    </w:p>
    <w:p w14:paraId="0A0BC511" w14:textId="77777777" w:rsidR="00414F75" w:rsidRDefault="00414F75" w:rsidP="00414F75"/>
    <w:p w14:paraId="0093CD22" w14:textId="77777777" w:rsidR="00414F75" w:rsidRDefault="00414F75" w:rsidP="00414F75">
      <w:r>
        <w:rPr>
          <w:rFonts w:hint="eastAsia"/>
        </w:rPr>
        <w:t>Заключение</w:t>
      </w:r>
    </w:p>
    <w:p w14:paraId="41314E6B" w14:textId="77777777" w:rsidR="00414F75" w:rsidRDefault="00414F75" w:rsidP="00414F75"/>
    <w:p w14:paraId="1B9A3A23" w14:textId="77777777" w:rsidR="00414F75" w:rsidRDefault="00414F75" w:rsidP="00414F75">
      <w:r>
        <w:rPr>
          <w:rFonts w:hint="eastAsia"/>
        </w:rPr>
        <w:t>Список</w:t>
      </w:r>
      <w:r>
        <w:t xml:space="preserve"> </w:t>
      </w:r>
      <w:r>
        <w:rPr>
          <w:rFonts w:hint="eastAsia"/>
        </w:rPr>
        <w:t>сокращений</w:t>
      </w:r>
    </w:p>
    <w:p w14:paraId="06B518CD" w14:textId="77777777" w:rsidR="00414F75" w:rsidRDefault="00414F75" w:rsidP="00414F75"/>
    <w:p w14:paraId="6C8519E8" w14:textId="77777777" w:rsidR="00414F75" w:rsidRDefault="00414F75" w:rsidP="00414F75">
      <w:r>
        <w:rPr>
          <w:rFonts w:hint="eastAsia"/>
        </w:rPr>
        <w:t>Список</w:t>
      </w:r>
      <w:r>
        <w:t xml:space="preserve"> </w:t>
      </w:r>
      <w:r>
        <w:rPr>
          <w:rFonts w:hint="eastAsia"/>
        </w:rPr>
        <w:t>использованной</w:t>
      </w:r>
      <w:r>
        <w:t xml:space="preserve"> </w:t>
      </w:r>
      <w:r>
        <w:rPr>
          <w:rFonts w:hint="eastAsia"/>
        </w:rPr>
        <w:t>литературы</w:t>
      </w:r>
    </w:p>
    <w:p w14:paraId="493FC447" w14:textId="77777777" w:rsidR="00414F75" w:rsidRDefault="00414F75" w:rsidP="00414F75"/>
    <w:p w14:paraId="2E59C052" w14:textId="77777777" w:rsidR="00414F75" w:rsidRDefault="00414F75" w:rsidP="00414F75">
      <w:r>
        <w:rPr>
          <w:rFonts w:hint="eastAsia"/>
        </w:rPr>
        <w:t>ПРИЛОЖЕНИЕ</w:t>
      </w:r>
      <w:r>
        <w:t xml:space="preserve"> </w:t>
      </w:r>
      <w:r>
        <w:rPr>
          <w:rFonts w:hint="eastAsia"/>
        </w:rPr>
        <w:t>А</w:t>
      </w:r>
    </w:p>
    <w:p w14:paraId="4433CC2D" w14:textId="77777777" w:rsidR="00414F75" w:rsidRDefault="00414F75" w:rsidP="00414F75"/>
    <w:p w14:paraId="7F051893" w14:textId="122CB1A4" w:rsidR="00414F75" w:rsidRPr="00414F75" w:rsidRDefault="00414F75" w:rsidP="00414F75">
      <w:r>
        <w:rPr>
          <w:rFonts w:hint="eastAsia"/>
        </w:rPr>
        <w:t>ПРИЛОЖЕНИЕ</w:t>
      </w:r>
      <w:r>
        <w:t xml:space="preserve"> </w:t>
      </w:r>
      <w:r>
        <w:rPr>
          <w:rFonts w:hint="eastAsia"/>
        </w:rPr>
        <w:t>Б</w:t>
      </w:r>
    </w:p>
    <w:sectPr w:rsidR="00414F75" w:rsidRPr="00414F75" w:rsidSect="005B4B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29E3" w14:textId="77777777" w:rsidR="005B4BCD" w:rsidRDefault="005B4BCD">
      <w:pPr>
        <w:spacing w:after="0" w:line="240" w:lineRule="auto"/>
      </w:pPr>
      <w:r>
        <w:separator/>
      </w:r>
    </w:p>
  </w:endnote>
  <w:endnote w:type="continuationSeparator" w:id="0">
    <w:p w14:paraId="1AB518F1" w14:textId="77777777" w:rsidR="005B4BCD" w:rsidRDefault="005B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5136" w14:textId="77777777" w:rsidR="005B4BCD" w:rsidRDefault="005B4BCD"/>
    <w:p w14:paraId="216D5ADD" w14:textId="77777777" w:rsidR="005B4BCD" w:rsidRDefault="005B4BCD"/>
    <w:p w14:paraId="7B439D62" w14:textId="77777777" w:rsidR="005B4BCD" w:rsidRDefault="005B4BCD"/>
    <w:p w14:paraId="6BF9B548" w14:textId="77777777" w:rsidR="005B4BCD" w:rsidRDefault="005B4BCD"/>
    <w:p w14:paraId="65AC6E96" w14:textId="77777777" w:rsidR="005B4BCD" w:rsidRDefault="005B4BCD"/>
    <w:p w14:paraId="231B4BD5" w14:textId="77777777" w:rsidR="005B4BCD" w:rsidRDefault="005B4BCD"/>
    <w:p w14:paraId="6938EDF6" w14:textId="77777777" w:rsidR="005B4BCD" w:rsidRDefault="005B4B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2711B0" wp14:editId="1FDE6A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8E82A" w14:textId="77777777" w:rsidR="005B4BCD" w:rsidRDefault="005B4B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711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78E82A" w14:textId="77777777" w:rsidR="005B4BCD" w:rsidRDefault="005B4B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0DF06D" w14:textId="77777777" w:rsidR="005B4BCD" w:rsidRDefault="005B4BCD"/>
    <w:p w14:paraId="59CD5B50" w14:textId="77777777" w:rsidR="005B4BCD" w:rsidRDefault="005B4BCD"/>
    <w:p w14:paraId="36350479" w14:textId="77777777" w:rsidR="005B4BCD" w:rsidRDefault="005B4B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B4EAFB" wp14:editId="61A780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B9BC" w14:textId="77777777" w:rsidR="005B4BCD" w:rsidRDefault="005B4BCD"/>
                          <w:p w14:paraId="34783511" w14:textId="77777777" w:rsidR="005B4BCD" w:rsidRDefault="005B4B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B4EA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8EB9BC" w14:textId="77777777" w:rsidR="005B4BCD" w:rsidRDefault="005B4BCD"/>
                    <w:p w14:paraId="34783511" w14:textId="77777777" w:rsidR="005B4BCD" w:rsidRDefault="005B4B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F96BD4" w14:textId="77777777" w:rsidR="005B4BCD" w:rsidRDefault="005B4BCD"/>
    <w:p w14:paraId="3DAA5DA3" w14:textId="77777777" w:rsidR="005B4BCD" w:rsidRDefault="005B4BCD">
      <w:pPr>
        <w:rPr>
          <w:sz w:val="2"/>
          <w:szCs w:val="2"/>
        </w:rPr>
      </w:pPr>
    </w:p>
    <w:p w14:paraId="4BD703D7" w14:textId="77777777" w:rsidR="005B4BCD" w:rsidRDefault="005B4BCD"/>
    <w:p w14:paraId="12BB2FD7" w14:textId="77777777" w:rsidR="005B4BCD" w:rsidRDefault="005B4BCD">
      <w:pPr>
        <w:spacing w:after="0" w:line="240" w:lineRule="auto"/>
      </w:pPr>
    </w:p>
  </w:footnote>
  <w:footnote w:type="continuationSeparator" w:id="0">
    <w:p w14:paraId="6A8DB616" w14:textId="77777777" w:rsidR="005B4BCD" w:rsidRDefault="005B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CD"/>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32696</TotalTime>
  <Pages>3</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4320</cp:revision>
  <cp:lastPrinted>2009-02-06T05:36:00Z</cp:lastPrinted>
  <dcterms:created xsi:type="dcterms:W3CDTF">2024-01-07T13:43:00Z</dcterms:created>
  <dcterms:modified xsi:type="dcterms:W3CDTF">2024-03-01T16:42:00Z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