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3482F" w14:textId="7D95D7BD" w:rsidR="003E1479" w:rsidRDefault="00EB52A1" w:rsidP="00EB52A1">
      <w:pPr>
        <w:rPr>
          <w:rFonts w:ascii="Times New Roman" w:eastAsia="Arial Unicode MS" w:hAnsi="Times New Roman" w:cs="Times New Roman"/>
          <w:b/>
          <w:bCs/>
          <w:color w:val="000000"/>
          <w:kern w:val="0"/>
          <w:sz w:val="28"/>
          <w:szCs w:val="28"/>
          <w:lang w:eastAsia="ru-RU" w:bidi="uk-UA"/>
        </w:rPr>
      </w:pPr>
      <w:r w:rsidRPr="00EB52A1">
        <w:rPr>
          <w:rFonts w:ascii="Times New Roman" w:eastAsia="Arial Unicode MS" w:hAnsi="Times New Roman" w:cs="Times New Roman" w:hint="eastAsia"/>
          <w:b/>
          <w:bCs/>
          <w:color w:val="000000"/>
          <w:kern w:val="0"/>
          <w:sz w:val="28"/>
          <w:szCs w:val="28"/>
          <w:lang w:eastAsia="ru-RU" w:bidi="uk-UA"/>
        </w:rPr>
        <w:t>Семенова</w:t>
      </w:r>
      <w:r w:rsidRPr="00EB52A1">
        <w:rPr>
          <w:rFonts w:ascii="Times New Roman" w:eastAsia="Arial Unicode MS" w:hAnsi="Times New Roman" w:cs="Times New Roman"/>
          <w:b/>
          <w:bCs/>
          <w:color w:val="000000"/>
          <w:kern w:val="0"/>
          <w:sz w:val="28"/>
          <w:szCs w:val="28"/>
          <w:lang w:eastAsia="ru-RU" w:bidi="uk-UA"/>
        </w:rPr>
        <w:t xml:space="preserve"> </w:t>
      </w:r>
      <w:r w:rsidRPr="00EB52A1">
        <w:rPr>
          <w:rFonts w:ascii="Times New Roman" w:eastAsia="Arial Unicode MS" w:hAnsi="Times New Roman" w:cs="Times New Roman" w:hint="eastAsia"/>
          <w:b/>
          <w:bCs/>
          <w:color w:val="000000"/>
          <w:kern w:val="0"/>
          <w:sz w:val="28"/>
          <w:szCs w:val="28"/>
          <w:lang w:eastAsia="ru-RU" w:bidi="uk-UA"/>
        </w:rPr>
        <w:t>Валерия</w:t>
      </w:r>
      <w:r w:rsidRPr="00EB52A1">
        <w:rPr>
          <w:rFonts w:ascii="Times New Roman" w:eastAsia="Arial Unicode MS" w:hAnsi="Times New Roman" w:cs="Times New Roman"/>
          <w:b/>
          <w:bCs/>
          <w:color w:val="000000"/>
          <w:kern w:val="0"/>
          <w:sz w:val="28"/>
          <w:szCs w:val="28"/>
          <w:lang w:eastAsia="ru-RU" w:bidi="uk-UA"/>
        </w:rPr>
        <w:t xml:space="preserve"> </w:t>
      </w:r>
      <w:r w:rsidRPr="00EB52A1">
        <w:rPr>
          <w:rFonts w:ascii="Times New Roman" w:eastAsia="Arial Unicode MS" w:hAnsi="Times New Roman" w:cs="Times New Roman" w:hint="eastAsia"/>
          <w:b/>
          <w:bCs/>
          <w:color w:val="000000"/>
          <w:kern w:val="0"/>
          <w:sz w:val="28"/>
          <w:szCs w:val="28"/>
          <w:lang w:eastAsia="ru-RU" w:bidi="uk-UA"/>
        </w:rPr>
        <w:t>Игоревна</w:t>
      </w:r>
      <w:r>
        <w:rPr>
          <w:rFonts w:ascii="Times New Roman" w:eastAsia="Arial Unicode MS" w:hAnsi="Times New Roman" w:cs="Times New Roman" w:hint="eastAsia"/>
          <w:b/>
          <w:bCs/>
          <w:color w:val="000000"/>
          <w:kern w:val="0"/>
          <w:sz w:val="28"/>
          <w:szCs w:val="28"/>
          <w:lang w:eastAsia="ru-RU" w:bidi="uk-UA"/>
        </w:rPr>
        <w:t xml:space="preserve"> </w:t>
      </w:r>
      <w:r w:rsidRPr="00EB52A1">
        <w:rPr>
          <w:rFonts w:ascii="Times New Roman" w:eastAsia="Arial Unicode MS" w:hAnsi="Times New Roman" w:cs="Times New Roman" w:hint="eastAsia"/>
          <w:b/>
          <w:bCs/>
          <w:color w:val="000000"/>
          <w:kern w:val="0"/>
          <w:sz w:val="28"/>
          <w:szCs w:val="28"/>
          <w:lang w:eastAsia="ru-RU" w:bidi="uk-UA"/>
        </w:rPr>
        <w:t>Составы</w:t>
      </w:r>
      <w:r w:rsidRPr="00EB52A1">
        <w:rPr>
          <w:rFonts w:ascii="Times New Roman" w:eastAsia="Arial Unicode MS" w:hAnsi="Times New Roman" w:cs="Times New Roman"/>
          <w:b/>
          <w:bCs/>
          <w:color w:val="000000"/>
          <w:kern w:val="0"/>
          <w:sz w:val="28"/>
          <w:szCs w:val="28"/>
          <w:lang w:eastAsia="ru-RU" w:bidi="uk-UA"/>
        </w:rPr>
        <w:t xml:space="preserve"> </w:t>
      </w:r>
      <w:r w:rsidRPr="00EB52A1">
        <w:rPr>
          <w:rFonts w:ascii="Times New Roman" w:eastAsia="Arial Unicode MS" w:hAnsi="Times New Roman" w:cs="Times New Roman" w:hint="eastAsia"/>
          <w:b/>
          <w:bCs/>
          <w:color w:val="000000"/>
          <w:kern w:val="0"/>
          <w:sz w:val="28"/>
          <w:szCs w:val="28"/>
          <w:lang w:eastAsia="ru-RU" w:bidi="uk-UA"/>
        </w:rPr>
        <w:t>и</w:t>
      </w:r>
      <w:r w:rsidRPr="00EB52A1">
        <w:rPr>
          <w:rFonts w:ascii="Times New Roman" w:eastAsia="Arial Unicode MS" w:hAnsi="Times New Roman" w:cs="Times New Roman"/>
          <w:b/>
          <w:bCs/>
          <w:color w:val="000000"/>
          <w:kern w:val="0"/>
          <w:sz w:val="28"/>
          <w:szCs w:val="28"/>
          <w:lang w:eastAsia="ru-RU" w:bidi="uk-UA"/>
        </w:rPr>
        <w:t xml:space="preserve"> </w:t>
      </w:r>
      <w:r w:rsidRPr="00EB52A1">
        <w:rPr>
          <w:rFonts w:ascii="Times New Roman" w:eastAsia="Arial Unicode MS" w:hAnsi="Times New Roman" w:cs="Times New Roman" w:hint="eastAsia"/>
          <w:b/>
          <w:bCs/>
          <w:color w:val="000000"/>
          <w:kern w:val="0"/>
          <w:sz w:val="28"/>
          <w:szCs w:val="28"/>
          <w:lang w:eastAsia="ru-RU" w:bidi="uk-UA"/>
        </w:rPr>
        <w:t>низкотемпературная</w:t>
      </w:r>
      <w:r w:rsidRPr="00EB52A1">
        <w:rPr>
          <w:rFonts w:ascii="Times New Roman" w:eastAsia="Arial Unicode MS" w:hAnsi="Times New Roman" w:cs="Times New Roman"/>
          <w:b/>
          <w:bCs/>
          <w:color w:val="000000"/>
          <w:kern w:val="0"/>
          <w:sz w:val="28"/>
          <w:szCs w:val="28"/>
          <w:lang w:eastAsia="ru-RU" w:bidi="uk-UA"/>
        </w:rPr>
        <w:t xml:space="preserve"> </w:t>
      </w:r>
      <w:r w:rsidRPr="00EB52A1">
        <w:rPr>
          <w:rFonts w:ascii="Times New Roman" w:eastAsia="Arial Unicode MS" w:hAnsi="Times New Roman" w:cs="Times New Roman" w:hint="eastAsia"/>
          <w:b/>
          <w:bCs/>
          <w:color w:val="000000"/>
          <w:kern w:val="0"/>
          <w:sz w:val="28"/>
          <w:szCs w:val="28"/>
          <w:lang w:eastAsia="ru-RU" w:bidi="uk-UA"/>
        </w:rPr>
        <w:t>технология</w:t>
      </w:r>
      <w:r w:rsidRPr="00EB52A1">
        <w:rPr>
          <w:rFonts w:ascii="Times New Roman" w:eastAsia="Arial Unicode MS" w:hAnsi="Times New Roman" w:cs="Times New Roman"/>
          <w:b/>
          <w:bCs/>
          <w:color w:val="000000"/>
          <w:kern w:val="0"/>
          <w:sz w:val="28"/>
          <w:szCs w:val="28"/>
          <w:lang w:eastAsia="ru-RU" w:bidi="uk-UA"/>
        </w:rPr>
        <w:t xml:space="preserve"> </w:t>
      </w:r>
      <w:r w:rsidRPr="00EB52A1">
        <w:rPr>
          <w:rFonts w:ascii="Times New Roman" w:eastAsia="Arial Unicode MS" w:hAnsi="Times New Roman" w:cs="Times New Roman" w:hint="eastAsia"/>
          <w:b/>
          <w:bCs/>
          <w:color w:val="000000"/>
          <w:kern w:val="0"/>
          <w:sz w:val="28"/>
          <w:szCs w:val="28"/>
          <w:lang w:eastAsia="ru-RU" w:bidi="uk-UA"/>
        </w:rPr>
        <w:t>пористого</w:t>
      </w:r>
      <w:r w:rsidRPr="00EB52A1">
        <w:rPr>
          <w:rFonts w:ascii="Times New Roman" w:eastAsia="Arial Unicode MS" w:hAnsi="Times New Roman" w:cs="Times New Roman"/>
          <w:b/>
          <w:bCs/>
          <w:color w:val="000000"/>
          <w:kern w:val="0"/>
          <w:sz w:val="28"/>
          <w:szCs w:val="28"/>
          <w:lang w:eastAsia="ru-RU" w:bidi="uk-UA"/>
        </w:rPr>
        <w:t xml:space="preserve"> </w:t>
      </w:r>
      <w:proofErr w:type="spellStart"/>
      <w:r w:rsidRPr="00EB52A1">
        <w:rPr>
          <w:rFonts w:ascii="Times New Roman" w:eastAsia="Arial Unicode MS" w:hAnsi="Times New Roman" w:cs="Times New Roman" w:hint="eastAsia"/>
          <w:b/>
          <w:bCs/>
          <w:color w:val="000000"/>
          <w:kern w:val="0"/>
          <w:sz w:val="28"/>
          <w:szCs w:val="28"/>
          <w:lang w:eastAsia="ru-RU" w:bidi="uk-UA"/>
        </w:rPr>
        <w:t>стеклокомпозита</w:t>
      </w:r>
      <w:proofErr w:type="spellEnd"/>
      <w:r w:rsidRPr="00EB52A1">
        <w:rPr>
          <w:rFonts w:ascii="Times New Roman" w:eastAsia="Arial Unicode MS" w:hAnsi="Times New Roman" w:cs="Times New Roman"/>
          <w:b/>
          <w:bCs/>
          <w:color w:val="000000"/>
          <w:kern w:val="0"/>
          <w:sz w:val="28"/>
          <w:szCs w:val="28"/>
          <w:lang w:eastAsia="ru-RU" w:bidi="uk-UA"/>
        </w:rPr>
        <w:t xml:space="preserve"> </w:t>
      </w:r>
      <w:r w:rsidRPr="00EB52A1">
        <w:rPr>
          <w:rFonts w:ascii="Times New Roman" w:eastAsia="Arial Unicode MS" w:hAnsi="Times New Roman" w:cs="Times New Roman" w:hint="eastAsia"/>
          <w:b/>
          <w:bCs/>
          <w:color w:val="000000"/>
          <w:kern w:val="0"/>
          <w:sz w:val="28"/>
          <w:szCs w:val="28"/>
          <w:lang w:eastAsia="ru-RU" w:bidi="uk-UA"/>
        </w:rPr>
        <w:t>с</w:t>
      </w:r>
      <w:r w:rsidRPr="00EB52A1">
        <w:rPr>
          <w:rFonts w:ascii="Times New Roman" w:eastAsia="Arial Unicode MS" w:hAnsi="Times New Roman" w:cs="Times New Roman"/>
          <w:b/>
          <w:bCs/>
          <w:color w:val="000000"/>
          <w:kern w:val="0"/>
          <w:sz w:val="28"/>
          <w:szCs w:val="28"/>
          <w:lang w:eastAsia="ru-RU" w:bidi="uk-UA"/>
        </w:rPr>
        <w:t xml:space="preserve"> </w:t>
      </w:r>
      <w:r w:rsidRPr="00EB52A1">
        <w:rPr>
          <w:rFonts w:ascii="Times New Roman" w:eastAsia="Arial Unicode MS" w:hAnsi="Times New Roman" w:cs="Times New Roman" w:hint="eastAsia"/>
          <w:b/>
          <w:bCs/>
          <w:color w:val="000000"/>
          <w:kern w:val="0"/>
          <w:sz w:val="28"/>
          <w:szCs w:val="28"/>
          <w:lang w:eastAsia="ru-RU" w:bidi="uk-UA"/>
        </w:rPr>
        <w:t>радиопоглощающими</w:t>
      </w:r>
      <w:r w:rsidRPr="00EB52A1">
        <w:rPr>
          <w:rFonts w:ascii="Times New Roman" w:eastAsia="Arial Unicode MS" w:hAnsi="Times New Roman" w:cs="Times New Roman"/>
          <w:b/>
          <w:bCs/>
          <w:color w:val="000000"/>
          <w:kern w:val="0"/>
          <w:sz w:val="28"/>
          <w:szCs w:val="28"/>
          <w:lang w:eastAsia="ru-RU" w:bidi="uk-UA"/>
        </w:rPr>
        <w:t xml:space="preserve"> </w:t>
      </w:r>
      <w:r w:rsidRPr="00EB52A1">
        <w:rPr>
          <w:rFonts w:ascii="Times New Roman" w:eastAsia="Arial Unicode MS" w:hAnsi="Times New Roman" w:cs="Times New Roman" w:hint="eastAsia"/>
          <w:b/>
          <w:bCs/>
          <w:color w:val="000000"/>
          <w:kern w:val="0"/>
          <w:sz w:val="28"/>
          <w:szCs w:val="28"/>
          <w:lang w:eastAsia="ru-RU" w:bidi="uk-UA"/>
        </w:rPr>
        <w:t>свойствами</w:t>
      </w:r>
    </w:p>
    <w:p w14:paraId="68747537" w14:textId="77777777" w:rsidR="00EB52A1" w:rsidRDefault="00EB52A1" w:rsidP="00EB52A1">
      <w:r>
        <w:rPr>
          <w:rFonts w:hint="eastAsia"/>
        </w:rPr>
        <w:t>ОГЛАВЛЕНИЕ</w:t>
      </w:r>
      <w:r>
        <w:t xml:space="preserve"> </w:t>
      </w:r>
      <w:r>
        <w:rPr>
          <w:rFonts w:hint="eastAsia"/>
        </w:rPr>
        <w:t>ДИССЕРТАЦИИ</w:t>
      </w:r>
    </w:p>
    <w:p w14:paraId="56C19E5D" w14:textId="77777777" w:rsidR="00EB52A1" w:rsidRDefault="00EB52A1" w:rsidP="00EB52A1">
      <w:r>
        <w:rPr>
          <w:rFonts w:hint="eastAsia"/>
        </w:rPr>
        <w:t>кандидат</w:t>
      </w:r>
      <w:r>
        <w:t xml:space="preserve"> </w:t>
      </w:r>
      <w:r>
        <w:rPr>
          <w:rFonts w:hint="eastAsia"/>
        </w:rPr>
        <w:t>наук</w:t>
      </w:r>
      <w:r>
        <w:t xml:space="preserve"> </w:t>
      </w:r>
      <w:r>
        <w:rPr>
          <w:rFonts w:hint="eastAsia"/>
        </w:rPr>
        <w:t>Семенова</w:t>
      </w:r>
      <w:r>
        <w:t xml:space="preserve"> </w:t>
      </w:r>
      <w:r>
        <w:rPr>
          <w:rFonts w:hint="eastAsia"/>
        </w:rPr>
        <w:t>Валерия</w:t>
      </w:r>
      <w:r>
        <w:t xml:space="preserve"> </w:t>
      </w:r>
      <w:r>
        <w:rPr>
          <w:rFonts w:hint="eastAsia"/>
        </w:rPr>
        <w:t>Игоревна</w:t>
      </w:r>
    </w:p>
    <w:p w14:paraId="5CE53864" w14:textId="77777777" w:rsidR="00EB52A1" w:rsidRDefault="00EB52A1" w:rsidP="00EB52A1">
      <w:r>
        <w:rPr>
          <w:rFonts w:hint="eastAsia"/>
        </w:rPr>
        <w:t>ВВЕДЕНИЕ</w:t>
      </w:r>
    </w:p>
    <w:p w14:paraId="60B12FAA" w14:textId="77777777" w:rsidR="00EB52A1" w:rsidRDefault="00EB52A1" w:rsidP="00EB52A1"/>
    <w:p w14:paraId="087E76B6" w14:textId="77777777" w:rsidR="00EB52A1" w:rsidRDefault="00EB52A1" w:rsidP="00EB52A1">
      <w:r>
        <w:t xml:space="preserve">1 </w:t>
      </w:r>
      <w:r>
        <w:rPr>
          <w:rFonts w:hint="eastAsia"/>
        </w:rPr>
        <w:t>СОСТОЯНИЕ</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ТЕХНОЛОГИИ</w:t>
      </w:r>
      <w:r>
        <w:t xml:space="preserve"> </w:t>
      </w:r>
      <w:r>
        <w:rPr>
          <w:rFonts w:hint="eastAsia"/>
        </w:rPr>
        <w:t>ПОРИСТЫХ</w:t>
      </w:r>
      <w:r>
        <w:t xml:space="preserve"> </w:t>
      </w:r>
      <w:r>
        <w:rPr>
          <w:rFonts w:hint="eastAsia"/>
        </w:rPr>
        <w:t>СТЕКЛОКОМПОЗИТОВ</w:t>
      </w:r>
      <w:r>
        <w:t xml:space="preserve"> </w:t>
      </w:r>
      <w:r>
        <w:rPr>
          <w:rFonts w:hint="eastAsia"/>
        </w:rPr>
        <w:t>ПОЛИФУНКЦИОНАЛЬНОГО</w:t>
      </w:r>
      <w:r>
        <w:t xml:space="preserve"> </w:t>
      </w:r>
      <w:r>
        <w:rPr>
          <w:rFonts w:hint="eastAsia"/>
        </w:rPr>
        <w:t>НАЗНАЧЕНИЯ</w:t>
      </w:r>
    </w:p>
    <w:p w14:paraId="769CD172" w14:textId="77777777" w:rsidR="00EB52A1" w:rsidRDefault="00EB52A1" w:rsidP="00EB52A1"/>
    <w:p w14:paraId="791BFE7E" w14:textId="77777777" w:rsidR="00EB52A1" w:rsidRDefault="00EB52A1" w:rsidP="00EB52A1">
      <w:r>
        <w:t xml:space="preserve">1.1 </w:t>
      </w:r>
      <w:r>
        <w:rPr>
          <w:rFonts w:hint="eastAsia"/>
        </w:rPr>
        <w:t>Составы</w:t>
      </w:r>
      <w:r>
        <w:t xml:space="preserve">, </w:t>
      </w:r>
      <w:r>
        <w:rPr>
          <w:rFonts w:hint="eastAsia"/>
        </w:rPr>
        <w:t>свойства</w:t>
      </w:r>
      <w:r>
        <w:t xml:space="preserve"> </w:t>
      </w:r>
      <w:r>
        <w:rPr>
          <w:rFonts w:hint="eastAsia"/>
        </w:rPr>
        <w:t>и</w:t>
      </w:r>
      <w:r>
        <w:t xml:space="preserve"> </w:t>
      </w:r>
      <w:r>
        <w:rPr>
          <w:rFonts w:hint="eastAsia"/>
        </w:rPr>
        <w:t>применение</w:t>
      </w:r>
      <w:r>
        <w:t xml:space="preserve"> </w:t>
      </w:r>
      <w:r>
        <w:rPr>
          <w:rFonts w:hint="eastAsia"/>
        </w:rPr>
        <w:t>пористых</w:t>
      </w:r>
      <w:r>
        <w:t xml:space="preserve"> </w:t>
      </w:r>
      <w:r>
        <w:rPr>
          <w:rFonts w:hint="eastAsia"/>
        </w:rPr>
        <w:t>стекломатериалов</w:t>
      </w:r>
      <w:r>
        <w:t xml:space="preserve">, </w:t>
      </w:r>
      <w:r>
        <w:rPr>
          <w:rFonts w:hint="eastAsia"/>
        </w:rPr>
        <w:t>полученных</w:t>
      </w:r>
      <w:r>
        <w:t xml:space="preserve"> </w:t>
      </w:r>
      <w:r>
        <w:rPr>
          <w:rFonts w:hint="eastAsia"/>
        </w:rPr>
        <w:t>на</w:t>
      </w:r>
      <w:r>
        <w:t xml:space="preserve"> </w:t>
      </w:r>
      <w:r>
        <w:rPr>
          <w:rFonts w:hint="eastAsia"/>
        </w:rPr>
        <w:t>основе</w:t>
      </w:r>
      <w:r>
        <w:t xml:space="preserve"> </w:t>
      </w:r>
      <w:r>
        <w:rPr>
          <w:rFonts w:hint="eastAsia"/>
        </w:rPr>
        <w:t>сырья</w:t>
      </w:r>
      <w:r>
        <w:t xml:space="preserve"> </w:t>
      </w:r>
      <w:r>
        <w:rPr>
          <w:rFonts w:hint="eastAsia"/>
        </w:rPr>
        <w:t>различного</w:t>
      </w:r>
      <w:r>
        <w:t xml:space="preserve"> </w:t>
      </w:r>
      <w:r>
        <w:rPr>
          <w:rFonts w:hint="eastAsia"/>
        </w:rPr>
        <w:t>происхождения</w:t>
      </w:r>
    </w:p>
    <w:p w14:paraId="41FF202F" w14:textId="77777777" w:rsidR="00EB52A1" w:rsidRDefault="00EB52A1" w:rsidP="00EB52A1"/>
    <w:p w14:paraId="73828104" w14:textId="77777777" w:rsidR="00EB52A1" w:rsidRDefault="00EB52A1" w:rsidP="00EB52A1">
      <w:r>
        <w:t xml:space="preserve">1.2 </w:t>
      </w:r>
      <w:r>
        <w:rPr>
          <w:rFonts w:hint="eastAsia"/>
        </w:rPr>
        <w:t>Проблемы</w:t>
      </w:r>
      <w:r>
        <w:t xml:space="preserve"> </w:t>
      </w:r>
      <w:r>
        <w:rPr>
          <w:rFonts w:hint="eastAsia"/>
        </w:rPr>
        <w:t>совершенствования</w:t>
      </w:r>
      <w:r>
        <w:t xml:space="preserve"> </w:t>
      </w:r>
      <w:r>
        <w:rPr>
          <w:rFonts w:hint="eastAsia"/>
        </w:rPr>
        <w:t>технологии</w:t>
      </w:r>
      <w:r>
        <w:t xml:space="preserve"> </w:t>
      </w:r>
      <w:r>
        <w:rPr>
          <w:rFonts w:hint="eastAsia"/>
        </w:rPr>
        <w:t>пористых</w:t>
      </w:r>
      <w:r>
        <w:t xml:space="preserve"> </w:t>
      </w:r>
      <w:r>
        <w:rPr>
          <w:rFonts w:hint="eastAsia"/>
        </w:rPr>
        <w:t>стеклокомпозитов</w:t>
      </w:r>
    </w:p>
    <w:p w14:paraId="709C5D67" w14:textId="77777777" w:rsidR="00EB52A1" w:rsidRDefault="00EB52A1" w:rsidP="00EB52A1"/>
    <w:p w14:paraId="39B82870" w14:textId="77777777" w:rsidR="00EB52A1" w:rsidRDefault="00EB52A1" w:rsidP="00EB52A1">
      <w:r>
        <w:t xml:space="preserve">1.3 </w:t>
      </w:r>
      <w:r>
        <w:rPr>
          <w:rFonts w:hint="eastAsia"/>
        </w:rPr>
        <w:t>Механизм</w:t>
      </w:r>
      <w:r>
        <w:t xml:space="preserve"> </w:t>
      </w:r>
      <w:r>
        <w:rPr>
          <w:rFonts w:hint="eastAsia"/>
        </w:rPr>
        <w:t>взаимодействия</w:t>
      </w:r>
      <w:r>
        <w:t xml:space="preserve"> </w:t>
      </w:r>
      <w:r>
        <w:rPr>
          <w:rFonts w:hint="eastAsia"/>
        </w:rPr>
        <w:t>электромагнитного</w:t>
      </w:r>
    </w:p>
    <w:p w14:paraId="68F41971" w14:textId="77777777" w:rsidR="00EB52A1" w:rsidRDefault="00EB52A1" w:rsidP="00EB52A1"/>
    <w:p w14:paraId="7780EC33" w14:textId="77777777" w:rsidR="00EB52A1" w:rsidRDefault="00EB52A1" w:rsidP="00EB52A1">
      <w:r>
        <w:rPr>
          <w:rFonts w:hint="eastAsia"/>
        </w:rPr>
        <w:t>излучения</w:t>
      </w:r>
      <w:r>
        <w:t xml:space="preserve"> </w:t>
      </w:r>
      <w:r>
        <w:rPr>
          <w:rFonts w:hint="eastAsia"/>
        </w:rPr>
        <w:t>с</w:t>
      </w:r>
      <w:r>
        <w:t xml:space="preserve"> </w:t>
      </w:r>
      <w:r>
        <w:rPr>
          <w:rFonts w:hint="eastAsia"/>
        </w:rPr>
        <w:t>пористым</w:t>
      </w:r>
      <w:r>
        <w:t xml:space="preserve"> </w:t>
      </w:r>
      <w:r>
        <w:rPr>
          <w:rFonts w:hint="eastAsia"/>
        </w:rPr>
        <w:t>материалом</w:t>
      </w:r>
    </w:p>
    <w:p w14:paraId="27F24CCD" w14:textId="77777777" w:rsidR="00EB52A1" w:rsidRDefault="00EB52A1" w:rsidP="00EB52A1"/>
    <w:p w14:paraId="15791A15" w14:textId="77777777" w:rsidR="00EB52A1" w:rsidRDefault="00EB52A1" w:rsidP="00EB52A1">
      <w:r>
        <w:t xml:space="preserve">1.4 </w:t>
      </w:r>
      <w:r>
        <w:rPr>
          <w:rFonts w:hint="eastAsia"/>
        </w:rPr>
        <w:t>Электрофизические</w:t>
      </w:r>
      <w:r>
        <w:t xml:space="preserve"> </w:t>
      </w:r>
      <w:r>
        <w:rPr>
          <w:rFonts w:hint="eastAsia"/>
        </w:rPr>
        <w:t>параметры</w:t>
      </w:r>
      <w:r>
        <w:t xml:space="preserve">, </w:t>
      </w:r>
      <w:r>
        <w:rPr>
          <w:rFonts w:hint="eastAsia"/>
        </w:rPr>
        <w:t>обеспечивающие</w:t>
      </w:r>
      <w:r>
        <w:t xml:space="preserve"> </w:t>
      </w:r>
      <w:r>
        <w:rPr>
          <w:rFonts w:hint="eastAsia"/>
        </w:rPr>
        <w:t>поглощающие</w:t>
      </w:r>
      <w:r>
        <w:t xml:space="preserve"> </w:t>
      </w:r>
      <w:r>
        <w:rPr>
          <w:rFonts w:hint="eastAsia"/>
        </w:rPr>
        <w:t>свойства</w:t>
      </w:r>
      <w:r>
        <w:t xml:space="preserve"> </w:t>
      </w:r>
      <w:r>
        <w:rPr>
          <w:rFonts w:hint="eastAsia"/>
        </w:rPr>
        <w:t>материала</w:t>
      </w:r>
      <w:r>
        <w:t xml:space="preserve">, </w:t>
      </w:r>
      <w:r>
        <w:rPr>
          <w:rFonts w:hint="eastAsia"/>
        </w:rPr>
        <w:t>при</w:t>
      </w:r>
      <w:r>
        <w:t xml:space="preserve"> </w:t>
      </w:r>
      <w:r>
        <w:rPr>
          <w:rFonts w:hint="eastAsia"/>
        </w:rPr>
        <w:t>взаимодействии</w:t>
      </w:r>
      <w:r>
        <w:t xml:space="preserve"> </w:t>
      </w:r>
      <w:r>
        <w:rPr>
          <w:rFonts w:hint="eastAsia"/>
        </w:rPr>
        <w:t>с</w:t>
      </w:r>
      <w:r>
        <w:t xml:space="preserve"> </w:t>
      </w:r>
      <w:r>
        <w:rPr>
          <w:rFonts w:hint="eastAsia"/>
        </w:rPr>
        <w:t>электромагнитным</w:t>
      </w:r>
      <w:r>
        <w:t xml:space="preserve"> </w:t>
      </w:r>
      <w:r>
        <w:rPr>
          <w:rFonts w:hint="eastAsia"/>
        </w:rPr>
        <w:t>излучением</w:t>
      </w:r>
    </w:p>
    <w:p w14:paraId="61EA67A7" w14:textId="77777777" w:rsidR="00EB52A1" w:rsidRDefault="00EB52A1" w:rsidP="00EB52A1"/>
    <w:p w14:paraId="78974B34" w14:textId="77777777" w:rsidR="00EB52A1" w:rsidRDefault="00EB52A1" w:rsidP="00EB52A1">
      <w:r>
        <w:t xml:space="preserve">1.5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исследования</w:t>
      </w:r>
    </w:p>
    <w:p w14:paraId="5F2D0C6A" w14:textId="77777777" w:rsidR="00EB52A1" w:rsidRDefault="00EB52A1" w:rsidP="00EB52A1"/>
    <w:p w14:paraId="5E422888" w14:textId="77777777" w:rsidR="00EB52A1" w:rsidRDefault="00EB52A1" w:rsidP="00EB52A1">
      <w:r>
        <w:t xml:space="preserve">2 </w:t>
      </w:r>
      <w:r>
        <w:rPr>
          <w:rFonts w:hint="eastAsia"/>
        </w:rPr>
        <w:t>ХАРАКТЕРИСТИКА</w:t>
      </w:r>
      <w:r>
        <w:t xml:space="preserve"> </w:t>
      </w:r>
      <w:r>
        <w:rPr>
          <w:rFonts w:hint="eastAsia"/>
        </w:rPr>
        <w:t>СЫРЬЕВЫХ</w:t>
      </w:r>
      <w:r>
        <w:t xml:space="preserve"> </w:t>
      </w:r>
      <w:r>
        <w:rPr>
          <w:rFonts w:hint="eastAsia"/>
        </w:rPr>
        <w:t>МАТЕРИАЛОВ</w:t>
      </w:r>
      <w:r>
        <w:t xml:space="preserve">, </w:t>
      </w:r>
      <w:r>
        <w:rPr>
          <w:rFonts w:hint="eastAsia"/>
        </w:rPr>
        <w:t>МЕТОДОЛОГИЯ</w:t>
      </w:r>
      <w:r>
        <w:t xml:space="preserve"> </w:t>
      </w:r>
      <w:r>
        <w:rPr>
          <w:rFonts w:hint="eastAsia"/>
        </w:rPr>
        <w:t>РАБОТЫ</w:t>
      </w:r>
      <w:r>
        <w:t xml:space="preserve"> </w:t>
      </w:r>
      <w:r>
        <w:rPr>
          <w:rFonts w:hint="eastAsia"/>
        </w:rPr>
        <w:t>И</w:t>
      </w:r>
      <w:r>
        <w:t xml:space="preserve"> </w:t>
      </w:r>
      <w:r>
        <w:rPr>
          <w:rFonts w:hint="eastAsia"/>
        </w:rPr>
        <w:t>МЕТОДЫ</w:t>
      </w:r>
      <w:r>
        <w:t xml:space="preserve"> </w:t>
      </w:r>
      <w:r>
        <w:rPr>
          <w:rFonts w:hint="eastAsia"/>
        </w:rPr>
        <w:t>ИССЛЕДОВАНИЯ</w:t>
      </w:r>
    </w:p>
    <w:p w14:paraId="2B19C412" w14:textId="77777777" w:rsidR="00EB52A1" w:rsidRDefault="00EB52A1" w:rsidP="00EB52A1"/>
    <w:p w14:paraId="1683B824" w14:textId="77777777" w:rsidR="00EB52A1" w:rsidRDefault="00EB52A1" w:rsidP="00EB52A1">
      <w:r>
        <w:t xml:space="preserve">2.1 </w:t>
      </w:r>
      <w:r>
        <w:rPr>
          <w:rFonts w:hint="eastAsia"/>
        </w:rPr>
        <w:t>Характеристика</w:t>
      </w:r>
      <w:r>
        <w:t xml:space="preserve"> </w:t>
      </w:r>
      <w:r>
        <w:rPr>
          <w:rFonts w:hint="eastAsia"/>
        </w:rPr>
        <w:t>сырья</w:t>
      </w:r>
      <w:r>
        <w:t xml:space="preserve"> </w:t>
      </w:r>
      <w:r>
        <w:rPr>
          <w:rFonts w:hint="eastAsia"/>
        </w:rPr>
        <w:t>и</w:t>
      </w:r>
      <w:r>
        <w:t xml:space="preserve"> </w:t>
      </w:r>
      <w:r>
        <w:rPr>
          <w:rFonts w:hint="eastAsia"/>
        </w:rPr>
        <w:t>исходных</w:t>
      </w:r>
      <w:r>
        <w:t xml:space="preserve"> </w:t>
      </w:r>
      <w:r>
        <w:rPr>
          <w:rFonts w:hint="eastAsia"/>
        </w:rPr>
        <w:t>материалов</w:t>
      </w:r>
    </w:p>
    <w:p w14:paraId="563BE923" w14:textId="77777777" w:rsidR="00EB52A1" w:rsidRDefault="00EB52A1" w:rsidP="00EB52A1"/>
    <w:p w14:paraId="536BB60F" w14:textId="77777777" w:rsidR="00EB52A1" w:rsidRDefault="00EB52A1" w:rsidP="00EB52A1">
      <w:r>
        <w:t xml:space="preserve">2.1.1 </w:t>
      </w:r>
      <w:r>
        <w:rPr>
          <w:rFonts w:hint="eastAsia"/>
        </w:rPr>
        <w:t>Кремнеземистый</w:t>
      </w:r>
      <w:r>
        <w:t xml:space="preserve"> </w:t>
      </w:r>
      <w:r>
        <w:rPr>
          <w:rFonts w:hint="eastAsia"/>
        </w:rPr>
        <w:t>наполнитель</w:t>
      </w:r>
    </w:p>
    <w:p w14:paraId="66344F30" w14:textId="77777777" w:rsidR="00EB52A1" w:rsidRDefault="00EB52A1" w:rsidP="00EB52A1"/>
    <w:p w14:paraId="7FCEDA4C" w14:textId="77777777" w:rsidR="00EB52A1" w:rsidRDefault="00EB52A1" w:rsidP="00EB52A1">
      <w:r>
        <w:t xml:space="preserve">2.1.2 </w:t>
      </w:r>
      <w:r>
        <w:rPr>
          <w:rFonts w:hint="eastAsia"/>
        </w:rPr>
        <w:t>Матрица</w:t>
      </w:r>
      <w:r>
        <w:t xml:space="preserve"> </w:t>
      </w:r>
      <w:r>
        <w:rPr>
          <w:rFonts w:hint="eastAsia"/>
        </w:rPr>
        <w:t>и</w:t>
      </w:r>
      <w:r>
        <w:t xml:space="preserve"> </w:t>
      </w:r>
      <w:r>
        <w:rPr>
          <w:rFonts w:hint="eastAsia"/>
        </w:rPr>
        <w:t>газообразователь</w:t>
      </w:r>
    </w:p>
    <w:p w14:paraId="3D998B19" w14:textId="77777777" w:rsidR="00EB52A1" w:rsidRDefault="00EB52A1" w:rsidP="00EB52A1"/>
    <w:p w14:paraId="467A10BA" w14:textId="77777777" w:rsidR="00EB52A1" w:rsidRDefault="00EB52A1" w:rsidP="00EB52A1">
      <w:r>
        <w:t xml:space="preserve">2.1.3 </w:t>
      </w:r>
      <w:r>
        <w:rPr>
          <w:rFonts w:hint="eastAsia"/>
        </w:rPr>
        <w:t>Функциональные</w:t>
      </w:r>
      <w:r>
        <w:t xml:space="preserve"> </w:t>
      </w:r>
      <w:r>
        <w:rPr>
          <w:rFonts w:hint="eastAsia"/>
        </w:rPr>
        <w:t>добавки</w:t>
      </w:r>
      <w:r>
        <w:t xml:space="preserve">: </w:t>
      </w:r>
      <w:r>
        <w:rPr>
          <w:rFonts w:hint="eastAsia"/>
        </w:rPr>
        <w:t>карбид</w:t>
      </w:r>
      <w:r>
        <w:t xml:space="preserve"> </w:t>
      </w:r>
      <w:r>
        <w:rPr>
          <w:rFonts w:hint="eastAsia"/>
        </w:rPr>
        <w:t>кремния</w:t>
      </w:r>
      <w:r>
        <w:t xml:space="preserve">, </w:t>
      </w:r>
      <w:r>
        <w:rPr>
          <w:rFonts w:hint="eastAsia"/>
        </w:rPr>
        <w:t>арсенид</w:t>
      </w:r>
      <w:r>
        <w:t xml:space="preserve"> </w:t>
      </w:r>
      <w:r>
        <w:rPr>
          <w:rFonts w:hint="eastAsia"/>
        </w:rPr>
        <w:t>галлия</w:t>
      </w:r>
      <w:r>
        <w:t xml:space="preserve">, </w:t>
      </w:r>
      <w:r>
        <w:rPr>
          <w:rFonts w:hint="eastAsia"/>
        </w:rPr>
        <w:t>оксид</w:t>
      </w:r>
      <w:r>
        <w:t xml:space="preserve"> </w:t>
      </w:r>
      <w:r>
        <w:rPr>
          <w:rFonts w:hint="eastAsia"/>
        </w:rPr>
        <w:t>железа</w:t>
      </w:r>
    </w:p>
    <w:p w14:paraId="53E096D2" w14:textId="77777777" w:rsidR="00EB52A1" w:rsidRDefault="00EB52A1" w:rsidP="00EB52A1"/>
    <w:p w14:paraId="6A06DBAA" w14:textId="77777777" w:rsidR="00EB52A1" w:rsidRDefault="00EB52A1" w:rsidP="00EB52A1">
      <w:r>
        <w:t xml:space="preserve">2.2 </w:t>
      </w:r>
      <w:r>
        <w:rPr>
          <w:rFonts w:hint="eastAsia"/>
        </w:rPr>
        <w:t>Методы</w:t>
      </w:r>
      <w:r>
        <w:t xml:space="preserve"> </w:t>
      </w:r>
      <w:r>
        <w:rPr>
          <w:rFonts w:hint="eastAsia"/>
        </w:rPr>
        <w:t>исследования</w:t>
      </w:r>
    </w:p>
    <w:p w14:paraId="2425FFBF" w14:textId="77777777" w:rsidR="00EB52A1" w:rsidRDefault="00EB52A1" w:rsidP="00EB52A1"/>
    <w:p w14:paraId="60D106F2" w14:textId="77777777" w:rsidR="00EB52A1" w:rsidRDefault="00EB52A1" w:rsidP="00EB52A1">
      <w:r>
        <w:t xml:space="preserve">2.2.1 </w:t>
      </w:r>
      <w:r>
        <w:rPr>
          <w:rFonts w:hint="eastAsia"/>
        </w:rPr>
        <w:t>Физико</w:t>
      </w:r>
      <w:r>
        <w:t>-</w:t>
      </w:r>
      <w:r>
        <w:rPr>
          <w:rFonts w:hint="eastAsia"/>
        </w:rPr>
        <w:t>химические</w:t>
      </w:r>
      <w:r>
        <w:t xml:space="preserve"> </w:t>
      </w:r>
      <w:r>
        <w:rPr>
          <w:rFonts w:hint="eastAsia"/>
        </w:rPr>
        <w:t>методы</w:t>
      </w:r>
      <w:r>
        <w:t xml:space="preserve"> </w:t>
      </w:r>
      <w:r>
        <w:rPr>
          <w:rFonts w:hint="eastAsia"/>
        </w:rPr>
        <w:t>исследования</w:t>
      </w:r>
    </w:p>
    <w:p w14:paraId="4E045378" w14:textId="77777777" w:rsidR="00EB52A1" w:rsidRDefault="00EB52A1" w:rsidP="00EB52A1"/>
    <w:p w14:paraId="17030F78" w14:textId="77777777" w:rsidR="00EB52A1" w:rsidRDefault="00EB52A1" w:rsidP="00EB52A1">
      <w:r>
        <w:t xml:space="preserve">2.2.2 </w:t>
      </w:r>
      <w:r>
        <w:rPr>
          <w:rFonts w:hint="eastAsia"/>
        </w:rPr>
        <w:t>Методы</w:t>
      </w:r>
      <w:r>
        <w:t xml:space="preserve"> </w:t>
      </w:r>
      <w:r>
        <w:rPr>
          <w:rFonts w:hint="eastAsia"/>
        </w:rPr>
        <w:t>исследования</w:t>
      </w:r>
      <w:r>
        <w:t xml:space="preserve"> </w:t>
      </w:r>
      <w:r>
        <w:rPr>
          <w:rFonts w:hint="eastAsia"/>
        </w:rPr>
        <w:t>радиопоглощающих</w:t>
      </w:r>
      <w:r>
        <w:t xml:space="preserve"> </w:t>
      </w:r>
      <w:r>
        <w:rPr>
          <w:rFonts w:hint="eastAsia"/>
        </w:rPr>
        <w:t>свойств</w:t>
      </w:r>
      <w:r>
        <w:t xml:space="preserve"> </w:t>
      </w:r>
      <w:r>
        <w:rPr>
          <w:rFonts w:hint="eastAsia"/>
        </w:rPr>
        <w:t>стеклокомпозита</w:t>
      </w:r>
    </w:p>
    <w:p w14:paraId="6B751F25" w14:textId="77777777" w:rsidR="00EB52A1" w:rsidRDefault="00EB52A1" w:rsidP="00EB52A1"/>
    <w:p w14:paraId="0738C342" w14:textId="77777777" w:rsidR="00EB52A1" w:rsidRDefault="00EB52A1" w:rsidP="00EB52A1">
      <w:r>
        <w:t xml:space="preserve">2.2.3 </w:t>
      </w:r>
      <w:r>
        <w:rPr>
          <w:rFonts w:hint="eastAsia"/>
        </w:rPr>
        <w:t>Методология</w:t>
      </w:r>
      <w:r>
        <w:t xml:space="preserve"> </w:t>
      </w:r>
      <w:r>
        <w:rPr>
          <w:rFonts w:hint="eastAsia"/>
        </w:rPr>
        <w:t>работы</w:t>
      </w:r>
    </w:p>
    <w:p w14:paraId="27A77559" w14:textId="77777777" w:rsidR="00EB52A1" w:rsidRDefault="00EB52A1" w:rsidP="00EB52A1"/>
    <w:p w14:paraId="5E4D9DEA" w14:textId="77777777" w:rsidR="00EB52A1" w:rsidRDefault="00EB52A1" w:rsidP="00EB52A1">
      <w:r>
        <w:t xml:space="preserve">3 </w:t>
      </w:r>
      <w:r>
        <w:rPr>
          <w:rFonts w:hint="eastAsia"/>
        </w:rPr>
        <w:t>СТРУКТУРООБРАЗОВАНИЕ</w:t>
      </w:r>
      <w:r>
        <w:t xml:space="preserve"> </w:t>
      </w:r>
      <w:r>
        <w:rPr>
          <w:rFonts w:hint="eastAsia"/>
        </w:rPr>
        <w:t>И</w:t>
      </w:r>
      <w:r>
        <w:t xml:space="preserve"> </w:t>
      </w:r>
      <w:r>
        <w:rPr>
          <w:rFonts w:hint="eastAsia"/>
        </w:rPr>
        <w:t>СВОЙСТВА</w:t>
      </w:r>
      <w:r>
        <w:t xml:space="preserve"> </w:t>
      </w:r>
      <w:r>
        <w:rPr>
          <w:rFonts w:hint="eastAsia"/>
        </w:rPr>
        <w:t>ПОРИСТОГО</w:t>
      </w:r>
      <w:r>
        <w:t xml:space="preserve"> </w:t>
      </w:r>
      <w:r>
        <w:rPr>
          <w:rFonts w:hint="eastAsia"/>
        </w:rPr>
        <w:t>СТЕКЛОКОМПОЗИТА</w:t>
      </w:r>
    </w:p>
    <w:p w14:paraId="62AFF7E4" w14:textId="77777777" w:rsidR="00EB52A1" w:rsidRDefault="00EB52A1" w:rsidP="00EB52A1"/>
    <w:p w14:paraId="13C5D686" w14:textId="77777777" w:rsidR="00EB52A1" w:rsidRDefault="00EB52A1" w:rsidP="00EB52A1">
      <w:r>
        <w:t xml:space="preserve">3.1 </w:t>
      </w:r>
      <w:r>
        <w:rPr>
          <w:rFonts w:hint="eastAsia"/>
        </w:rPr>
        <w:t>Разработка</w:t>
      </w:r>
      <w:r>
        <w:t xml:space="preserve"> </w:t>
      </w:r>
      <w:r>
        <w:rPr>
          <w:rFonts w:hint="eastAsia"/>
        </w:rPr>
        <w:t>базового</w:t>
      </w:r>
      <w:r>
        <w:t xml:space="preserve"> </w:t>
      </w:r>
      <w:r>
        <w:rPr>
          <w:rFonts w:hint="eastAsia"/>
        </w:rPr>
        <w:t>состава</w:t>
      </w:r>
      <w:r>
        <w:t xml:space="preserve"> </w:t>
      </w:r>
      <w:r>
        <w:rPr>
          <w:rFonts w:hint="eastAsia"/>
        </w:rPr>
        <w:t>композиции</w:t>
      </w:r>
      <w:r>
        <w:t xml:space="preserve"> </w:t>
      </w:r>
      <w:r>
        <w:rPr>
          <w:rFonts w:hint="eastAsia"/>
        </w:rPr>
        <w:t>для</w:t>
      </w:r>
      <w:r>
        <w:t xml:space="preserve"> </w:t>
      </w:r>
      <w:r>
        <w:rPr>
          <w:rFonts w:hint="eastAsia"/>
        </w:rPr>
        <w:t>низкотемпературного</w:t>
      </w:r>
      <w:r>
        <w:t xml:space="preserve"> </w:t>
      </w:r>
      <w:r>
        <w:rPr>
          <w:rFonts w:hint="eastAsia"/>
        </w:rPr>
        <w:t>получения</w:t>
      </w:r>
      <w:r>
        <w:t xml:space="preserve"> </w:t>
      </w:r>
      <w:r>
        <w:rPr>
          <w:rFonts w:hint="eastAsia"/>
        </w:rPr>
        <w:t>пористого</w:t>
      </w:r>
      <w:r>
        <w:t xml:space="preserve"> </w:t>
      </w:r>
      <w:r>
        <w:rPr>
          <w:rFonts w:hint="eastAsia"/>
        </w:rPr>
        <w:t>стеклокомпозита</w:t>
      </w:r>
    </w:p>
    <w:p w14:paraId="27C38D5A" w14:textId="77777777" w:rsidR="00EB52A1" w:rsidRDefault="00EB52A1" w:rsidP="00EB52A1"/>
    <w:p w14:paraId="141271CA" w14:textId="77777777" w:rsidR="00EB52A1" w:rsidRDefault="00EB52A1" w:rsidP="00EB52A1">
      <w:r>
        <w:t xml:space="preserve">3.2 </w:t>
      </w:r>
      <w:r>
        <w:rPr>
          <w:rFonts w:hint="eastAsia"/>
        </w:rPr>
        <w:t>Зависимость</w:t>
      </w:r>
      <w:r>
        <w:t xml:space="preserve"> </w:t>
      </w:r>
      <w:r>
        <w:rPr>
          <w:rFonts w:hint="eastAsia"/>
        </w:rPr>
        <w:t>плотности</w:t>
      </w:r>
      <w:r>
        <w:t xml:space="preserve"> </w:t>
      </w:r>
      <w:r>
        <w:rPr>
          <w:rFonts w:hint="eastAsia"/>
        </w:rPr>
        <w:t>и</w:t>
      </w:r>
      <w:r>
        <w:t xml:space="preserve"> </w:t>
      </w:r>
      <w:r>
        <w:rPr>
          <w:rFonts w:hint="eastAsia"/>
        </w:rPr>
        <w:t>прочности</w:t>
      </w:r>
      <w:r>
        <w:t xml:space="preserve"> </w:t>
      </w:r>
      <w:r>
        <w:rPr>
          <w:rFonts w:hint="eastAsia"/>
        </w:rPr>
        <w:t>стеклокомпозита</w:t>
      </w:r>
      <w:r>
        <w:t xml:space="preserve"> </w:t>
      </w:r>
      <w:r>
        <w:rPr>
          <w:rFonts w:hint="eastAsia"/>
        </w:rPr>
        <w:t>от</w:t>
      </w:r>
      <w:r>
        <w:t xml:space="preserve"> </w:t>
      </w:r>
      <w:r>
        <w:rPr>
          <w:rFonts w:hint="eastAsia"/>
        </w:rPr>
        <w:t>температурно</w:t>
      </w:r>
      <w:r>
        <w:t>-</w:t>
      </w:r>
      <w:r>
        <w:rPr>
          <w:rFonts w:hint="eastAsia"/>
        </w:rPr>
        <w:t>временных</w:t>
      </w:r>
      <w:r>
        <w:t xml:space="preserve"> </w:t>
      </w:r>
      <w:r>
        <w:rPr>
          <w:rFonts w:hint="eastAsia"/>
        </w:rPr>
        <w:t>условий</w:t>
      </w:r>
      <w:r>
        <w:t xml:space="preserve"> </w:t>
      </w:r>
      <w:r>
        <w:rPr>
          <w:rFonts w:hint="eastAsia"/>
        </w:rPr>
        <w:t>его</w:t>
      </w:r>
      <w:r>
        <w:t xml:space="preserve"> </w:t>
      </w:r>
      <w:r>
        <w:rPr>
          <w:rFonts w:hint="eastAsia"/>
        </w:rPr>
        <w:t>синтеза</w:t>
      </w:r>
    </w:p>
    <w:p w14:paraId="22A41FC9" w14:textId="77777777" w:rsidR="00EB52A1" w:rsidRDefault="00EB52A1" w:rsidP="00EB52A1"/>
    <w:p w14:paraId="0D642DDA" w14:textId="77777777" w:rsidR="00EB52A1" w:rsidRDefault="00EB52A1" w:rsidP="00EB52A1">
      <w:r>
        <w:t xml:space="preserve">3.3 </w:t>
      </w:r>
      <w:r>
        <w:rPr>
          <w:rFonts w:hint="eastAsia"/>
        </w:rPr>
        <w:t>Вязкость</w:t>
      </w:r>
      <w:r>
        <w:t xml:space="preserve"> </w:t>
      </w:r>
      <w:r>
        <w:rPr>
          <w:rFonts w:hint="eastAsia"/>
        </w:rPr>
        <w:t>жидкостекольной</w:t>
      </w:r>
      <w:r>
        <w:t xml:space="preserve"> </w:t>
      </w:r>
      <w:r>
        <w:rPr>
          <w:rFonts w:hint="eastAsia"/>
        </w:rPr>
        <w:t>композиции</w:t>
      </w:r>
      <w:r>
        <w:t xml:space="preserve"> </w:t>
      </w:r>
      <w:r>
        <w:rPr>
          <w:rFonts w:hint="eastAsia"/>
        </w:rPr>
        <w:t>и</w:t>
      </w:r>
      <w:r>
        <w:t xml:space="preserve"> </w:t>
      </w:r>
      <w:r>
        <w:rPr>
          <w:rFonts w:hint="eastAsia"/>
        </w:rPr>
        <w:t>ее</w:t>
      </w:r>
      <w:r>
        <w:t xml:space="preserve"> </w:t>
      </w:r>
      <w:r>
        <w:rPr>
          <w:rFonts w:hint="eastAsia"/>
        </w:rPr>
        <w:t>влияние</w:t>
      </w:r>
      <w:r>
        <w:t xml:space="preserve"> </w:t>
      </w:r>
      <w:r>
        <w:rPr>
          <w:rFonts w:hint="eastAsia"/>
        </w:rPr>
        <w:t>на</w:t>
      </w:r>
      <w:r>
        <w:t xml:space="preserve"> </w:t>
      </w:r>
      <w:r>
        <w:rPr>
          <w:rFonts w:hint="eastAsia"/>
        </w:rPr>
        <w:t>порообразование</w:t>
      </w:r>
      <w:r>
        <w:t xml:space="preserve"> </w:t>
      </w:r>
      <w:r>
        <w:rPr>
          <w:rFonts w:hint="eastAsia"/>
        </w:rPr>
        <w:t>стеклокомпозита</w:t>
      </w:r>
    </w:p>
    <w:p w14:paraId="573FB0C7" w14:textId="77777777" w:rsidR="00EB52A1" w:rsidRDefault="00EB52A1" w:rsidP="00EB52A1"/>
    <w:p w14:paraId="416D9F0E" w14:textId="77777777" w:rsidR="00EB52A1" w:rsidRDefault="00EB52A1" w:rsidP="00EB52A1">
      <w:r>
        <w:t xml:space="preserve">3.4 </w:t>
      </w:r>
      <w:r>
        <w:rPr>
          <w:rFonts w:hint="eastAsia"/>
        </w:rPr>
        <w:t>Влияние</w:t>
      </w:r>
      <w:r>
        <w:t xml:space="preserve"> </w:t>
      </w:r>
      <w:r>
        <w:rPr>
          <w:rFonts w:hint="eastAsia"/>
        </w:rPr>
        <w:t>добавок</w:t>
      </w:r>
      <w:r>
        <w:t xml:space="preserve"> </w:t>
      </w:r>
      <w:r>
        <w:rPr>
          <w:rFonts w:hint="eastAsia"/>
        </w:rPr>
        <w:t>жидкостекольной</w:t>
      </w:r>
      <w:r>
        <w:t xml:space="preserve"> </w:t>
      </w:r>
      <w:r>
        <w:rPr>
          <w:rFonts w:hint="eastAsia"/>
        </w:rPr>
        <w:t>композиции</w:t>
      </w:r>
      <w:r>
        <w:t xml:space="preserve"> </w:t>
      </w:r>
      <w:r>
        <w:rPr>
          <w:rFonts w:hint="eastAsia"/>
        </w:rPr>
        <w:t>на</w:t>
      </w:r>
      <w:r>
        <w:t xml:space="preserve"> </w:t>
      </w:r>
      <w:r>
        <w:rPr>
          <w:rFonts w:hint="eastAsia"/>
        </w:rPr>
        <w:t>структуру</w:t>
      </w:r>
      <w:r>
        <w:t xml:space="preserve"> </w:t>
      </w:r>
      <w:r>
        <w:rPr>
          <w:rFonts w:hint="eastAsia"/>
        </w:rPr>
        <w:t>и</w:t>
      </w:r>
      <w:r>
        <w:t xml:space="preserve"> </w:t>
      </w:r>
      <w:r>
        <w:rPr>
          <w:rFonts w:hint="eastAsia"/>
        </w:rPr>
        <w:t>свойства</w:t>
      </w:r>
      <w:r>
        <w:t xml:space="preserve"> </w:t>
      </w:r>
      <w:r>
        <w:rPr>
          <w:rFonts w:hint="eastAsia"/>
        </w:rPr>
        <w:t>пористого</w:t>
      </w:r>
      <w:r>
        <w:t xml:space="preserve"> </w:t>
      </w:r>
      <w:r>
        <w:rPr>
          <w:rFonts w:hint="eastAsia"/>
        </w:rPr>
        <w:t>стеклокомпозита</w:t>
      </w:r>
    </w:p>
    <w:p w14:paraId="257BB0FB" w14:textId="77777777" w:rsidR="00EB52A1" w:rsidRDefault="00EB52A1" w:rsidP="00EB52A1"/>
    <w:p w14:paraId="15415F4F" w14:textId="77777777" w:rsidR="00EB52A1" w:rsidRDefault="00EB52A1" w:rsidP="00EB52A1">
      <w:r>
        <w:rPr>
          <w:rFonts w:hint="eastAsia"/>
        </w:rPr>
        <w:t>ВЫВОДЫ</w:t>
      </w:r>
      <w:r>
        <w:t xml:space="preserve"> </w:t>
      </w:r>
      <w:r>
        <w:rPr>
          <w:rFonts w:hint="eastAsia"/>
        </w:rPr>
        <w:t>ПО</w:t>
      </w:r>
      <w:r>
        <w:t xml:space="preserve"> </w:t>
      </w:r>
      <w:r>
        <w:rPr>
          <w:rFonts w:hint="eastAsia"/>
        </w:rPr>
        <w:t>ГЛАВЕ</w:t>
      </w:r>
    </w:p>
    <w:p w14:paraId="07F2102D" w14:textId="77777777" w:rsidR="00EB52A1" w:rsidRDefault="00EB52A1" w:rsidP="00EB52A1"/>
    <w:p w14:paraId="6C6343D8" w14:textId="77777777" w:rsidR="00EB52A1" w:rsidRDefault="00EB52A1" w:rsidP="00EB52A1">
      <w:r>
        <w:lastRenderedPageBreak/>
        <w:t xml:space="preserve">4.1 </w:t>
      </w:r>
      <w:r>
        <w:rPr>
          <w:rFonts w:hint="eastAsia"/>
        </w:rPr>
        <w:t>Влияние</w:t>
      </w:r>
      <w:r>
        <w:t xml:space="preserve"> </w:t>
      </w:r>
      <w:r>
        <w:rPr>
          <w:rFonts w:hint="eastAsia"/>
        </w:rPr>
        <w:t>структуры</w:t>
      </w:r>
      <w:r>
        <w:t xml:space="preserve"> </w:t>
      </w:r>
      <w:r>
        <w:rPr>
          <w:rFonts w:hint="eastAsia"/>
        </w:rPr>
        <w:t>пористого</w:t>
      </w:r>
      <w:r>
        <w:t xml:space="preserve"> </w:t>
      </w:r>
      <w:r>
        <w:rPr>
          <w:rFonts w:hint="eastAsia"/>
        </w:rPr>
        <w:t>стеклокомпозита</w:t>
      </w:r>
      <w:r>
        <w:t xml:space="preserve"> </w:t>
      </w:r>
      <w:r>
        <w:rPr>
          <w:rFonts w:hint="eastAsia"/>
        </w:rPr>
        <w:t>на</w:t>
      </w:r>
      <w:r>
        <w:t xml:space="preserve"> </w:t>
      </w:r>
      <w:r>
        <w:rPr>
          <w:rFonts w:hint="eastAsia"/>
        </w:rPr>
        <w:t>радиопоглощающие</w:t>
      </w:r>
      <w:r>
        <w:t xml:space="preserve"> </w:t>
      </w:r>
      <w:r>
        <w:rPr>
          <w:rFonts w:hint="eastAsia"/>
        </w:rPr>
        <w:t>свойства</w:t>
      </w:r>
    </w:p>
    <w:p w14:paraId="372EA9D5" w14:textId="77777777" w:rsidR="00EB52A1" w:rsidRDefault="00EB52A1" w:rsidP="00EB52A1"/>
    <w:p w14:paraId="14362DAB" w14:textId="77777777" w:rsidR="00EB52A1" w:rsidRDefault="00EB52A1" w:rsidP="00EB52A1">
      <w:r>
        <w:t xml:space="preserve">4.1 </w:t>
      </w:r>
      <w:r>
        <w:rPr>
          <w:rFonts w:hint="eastAsia"/>
        </w:rPr>
        <w:t>Исследование</w:t>
      </w:r>
      <w:r>
        <w:t xml:space="preserve"> </w:t>
      </w:r>
      <w:r>
        <w:rPr>
          <w:rFonts w:hint="eastAsia"/>
        </w:rPr>
        <w:t>взаимодействия</w:t>
      </w:r>
      <w:r>
        <w:t xml:space="preserve"> </w:t>
      </w:r>
      <w:r>
        <w:rPr>
          <w:rFonts w:hint="eastAsia"/>
        </w:rPr>
        <w:t>пористого</w:t>
      </w:r>
      <w:r>
        <w:t xml:space="preserve"> </w:t>
      </w:r>
      <w:r>
        <w:rPr>
          <w:rFonts w:hint="eastAsia"/>
        </w:rPr>
        <w:t>стеклокомпозита</w:t>
      </w:r>
      <w:r>
        <w:t xml:space="preserve"> </w:t>
      </w:r>
      <w:r>
        <w:rPr>
          <w:rFonts w:hint="eastAsia"/>
        </w:rPr>
        <w:t>с</w:t>
      </w:r>
      <w:r>
        <w:t xml:space="preserve"> </w:t>
      </w:r>
      <w:r>
        <w:rPr>
          <w:rFonts w:hint="eastAsia"/>
        </w:rPr>
        <w:t>наполнителем</w:t>
      </w:r>
      <w:r>
        <w:t xml:space="preserve"> </w:t>
      </w:r>
      <w:r>
        <w:rPr>
          <w:rFonts w:hint="eastAsia"/>
        </w:rPr>
        <w:t>с</w:t>
      </w:r>
      <w:r>
        <w:t xml:space="preserve"> </w:t>
      </w:r>
      <w:r>
        <w:rPr>
          <w:rFonts w:hint="eastAsia"/>
        </w:rPr>
        <w:t>высокочастотным</w:t>
      </w:r>
      <w:r>
        <w:t xml:space="preserve"> </w:t>
      </w:r>
      <w:r>
        <w:rPr>
          <w:rFonts w:hint="eastAsia"/>
        </w:rPr>
        <w:t>электромагнитным</w:t>
      </w:r>
      <w:r>
        <w:t xml:space="preserve"> </w:t>
      </w:r>
      <w:r>
        <w:rPr>
          <w:rFonts w:hint="eastAsia"/>
        </w:rPr>
        <w:t>излучением</w:t>
      </w:r>
    </w:p>
    <w:p w14:paraId="7D82B210" w14:textId="77777777" w:rsidR="00EB52A1" w:rsidRDefault="00EB52A1" w:rsidP="00EB52A1"/>
    <w:p w14:paraId="19F611D1" w14:textId="77777777" w:rsidR="00EB52A1" w:rsidRDefault="00EB52A1" w:rsidP="00EB52A1">
      <w:r>
        <w:rPr>
          <w:rFonts w:hint="eastAsia"/>
        </w:rPr>
        <w:t>ВЫВОДЫ</w:t>
      </w:r>
      <w:r>
        <w:t xml:space="preserve"> </w:t>
      </w:r>
      <w:r>
        <w:rPr>
          <w:rFonts w:hint="eastAsia"/>
        </w:rPr>
        <w:t>ПО</w:t>
      </w:r>
      <w:r>
        <w:t xml:space="preserve"> </w:t>
      </w:r>
      <w:r>
        <w:rPr>
          <w:rFonts w:hint="eastAsia"/>
        </w:rPr>
        <w:t>ГЛАВЕ</w:t>
      </w:r>
    </w:p>
    <w:p w14:paraId="10163819" w14:textId="77777777" w:rsidR="00EB52A1" w:rsidRDefault="00EB52A1" w:rsidP="00EB52A1"/>
    <w:p w14:paraId="3F72E143" w14:textId="77777777" w:rsidR="00EB52A1" w:rsidRDefault="00EB52A1" w:rsidP="00EB52A1">
      <w:r>
        <w:t xml:space="preserve">5 </w:t>
      </w:r>
      <w:r>
        <w:rPr>
          <w:rFonts w:hint="eastAsia"/>
        </w:rPr>
        <w:t>ТЕХНОЛОГИЯ</w:t>
      </w:r>
      <w:r>
        <w:t xml:space="preserve"> </w:t>
      </w:r>
      <w:r>
        <w:rPr>
          <w:rFonts w:hint="eastAsia"/>
        </w:rPr>
        <w:t>ПОЛУЧЕНИЯ</w:t>
      </w:r>
      <w:r>
        <w:t xml:space="preserve"> </w:t>
      </w:r>
      <w:r>
        <w:rPr>
          <w:rFonts w:hint="eastAsia"/>
        </w:rPr>
        <w:t>РАДИОПОГЛОЩАЮЩЕГО</w:t>
      </w:r>
    </w:p>
    <w:p w14:paraId="35389A70" w14:textId="77777777" w:rsidR="00EB52A1" w:rsidRDefault="00EB52A1" w:rsidP="00EB52A1"/>
    <w:p w14:paraId="57897F05" w14:textId="77777777" w:rsidR="00EB52A1" w:rsidRDefault="00EB52A1" w:rsidP="00EB52A1">
      <w:r>
        <w:rPr>
          <w:rFonts w:hint="eastAsia"/>
        </w:rPr>
        <w:t>ПОРИСТОГО</w:t>
      </w:r>
      <w:r>
        <w:t xml:space="preserve"> </w:t>
      </w:r>
      <w:r>
        <w:rPr>
          <w:rFonts w:hint="eastAsia"/>
        </w:rPr>
        <w:t>СТЕКЛОКОМПОЗИТА</w:t>
      </w:r>
    </w:p>
    <w:p w14:paraId="50DAD5D5" w14:textId="77777777" w:rsidR="00EB52A1" w:rsidRDefault="00EB52A1" w:rsidP="00EB52A1"/>
    <w:p w14:paraId="764A1F3F" w14:textId="77777777" w:rsidR="00EB52A1" w:rsidRDefault="00EB52A1" w:rsidP="00EB52A1">
      <w:r>
        <w:t xml:space="preserve">5.1 </w:t>
      </w:r>
      <w:r>
        <w:rPr>
          <w:rFonts w:hint="eastAsia"/>
        </w:rPr>
        <w:t>Технология</w:t>
      </w:r>
      <w:r>
        <w:t xml:space="preserve"> </w:t>
      </w:r>
      <w:r>
        <w:rPr>
          <w:rFonts w:hint="eastAsia"/>
        </w:rPr>
        <w:t>получения</w:t>
      </w:r>
      <w:r>
        <w:t xml:space="preserve"> </w:t>
      </w:r>
      <w:r>
        <w:rPr>
          <w:rFonts w:hint="eastAsia"/>
        </w:rPr>
        <w:t>пористого</w:t>
      </w:r>
      <w:r>
        <w:t xml:space="preserve"> </w:t>
      </w:r>
      <w:r>
        <w:rPr>
          <w:rFonts w:hint="eastAsia"/>
        </w:rPr>
        <w:t>стеклокомпозита</w:t>
      </w:r>
      <w:r>
        <w:t xml:space="preserve"> </w:t>
      </w:r>
      <w:r>
        <w:rPr>
          <w:rFonts w:hint="eastAsia"/>
        </w:rPr>
        <w:t>с</w:t>
      </w:r>
      <w:r>
        <w:t xml:space="preserve"> </w:t>
      </w:r>
      <w:r>
        <w:rPr>
          <w:rFonts w:hint="eastAsia"/>
        </w:rPr>
        <w:t>добавками</w:t>
      </w:r>
    </w:p>
    <w:p w14:paraId="149DB00C" w14:textId="77777777" w:rsidR="00EB52A1" w:rsidRDefault="00EB52A1" w:rsidP="00EB52A1"/>
    <w:p w14:paraId="00776F17" w14:textId="77777777" w:rsidR="00EB52A1" w:rsidRDefault="00EB52A1" w:rsidP="00EB52A1">
      <w:r>
        <w:t xml:space="preserve">5.2 </w:t>
      </w:r>
      <w:r>
        <w:rPr>
          <w:rFonts w:hint="eastAsia"/>
        </w:rPr>
        <w:t>Экологические</w:t>
      </w:r>
      <w:r>
        <w:t xml:space="preserve"> </w:t>
      </w:r>
      <w:r>
        <w:rPr>
          <w:rFonts w:hint="eastAsia"/>
        </w:rPr>
        <w:t>аспекты</w:t>
      </w:r>
      <w:r>
        <w:t xml:space="preserve"> </w:t>
      </w:r>
      <w:r>
        <w:rPr>
          <w:rFonts w:hint="eastAsia"/>
        </w:rPr>
        <w:t>использования</w:t>
      </w:r>
      <w:r>
        <w:t xml:space="preserve"> </w:t>
      </w:r>
      <w:r>
        <w:rPr>
          <w:rFonts w:hint="eastAsia"/>
        </w:rPr>
        <w:t>отходов</w:t>
      </w:r>
    </w:p>
    <w:p w14:paraId="00ED77B6" w14:textId="77777777" w:rsidR="00EB52A1" w:rsidRDefault="00EB52A1" w:rsidP="00EB52A1"/>
    <w:p w14:paraId="311636FE" w14:textId="77777777" w:rsidR="00EB52A1" w:rsidRDefault="00EB52A1" w:rsidP="00EB52A1">
      <w:r>
        <w:rPr>
          <w:rFonts w:hint="eastAsia"/>
        </w:rPr>
        <w:t>ВЫВОДЫ</w:t>
      </w:r>
      <w:r>
        <w:t xml:space="preserve"> </w:t>
      </w:r>
      <w:r>
        <w:rPr>
          <w:rFonts w:hint="eastAsia"/>
        </w:rPr>
        <w:t>ПО</w:t>
      </w:r>
      <w:r>
        <w:t xml:space="preserve"> </w:t>
      </w:r>
      <w:r>
        <w:rPr>
          <w:rFonts w:hint="eastAsia"/>
        </w:rPr>
        <w:t>ГЛАВЕ</w:t>
      </w:r>
    </w:p>
    <w:p w14:paraId="3C488440" w14:textId="77777777" w:rsidR="00EB52A1" w:rsidRDefault="00EB52A1" w:rsidP="00EB52A1"/>
    <w:p w14:paraId="450671DD" w14:textId="77777777" w:rsidR="00EB52A1" w:rsidRDefault="00EB52A1" w:rsidP="00EB52A1">
      <w:r>
        <w:rPr>
          <w:rFonts w:hint="eastAsia"/>
        </w:rPr>
        <w:t>ОСНОВНЫЕ</w:t>
      </w:r>
      <w:r>
        <w:t xml:space="preserve"> </w:t>
      </w:r>
      <w:r>
        <w:rPr>
          <w:rFonts w:hint="eastAsia"/>
        </w:rPr>
        <w:t>ВЫВОДЫ</w:t>
      </w:r>
    </w:p>
    <w:p w14:paraId="234B0EF1" w14:textId="77777777" w:rsidR="00EB52A1" w:rsidRDefault="00EB52A1" w:rsidP="00EB52A1"/>
    <w:p w14:paraId="1188FD5C" w14:textId="77777777" w:rsidR="00EB52A1" w:rsidRDefault="00EB52A1" w:rsidP="00EB52A1">
      <w:r>
        <w:rPr>
          <w:rFonts w:hint="eastAsia"/>
        </w:rPr>
        <w:t>ЗАКЛЮЧЕНИЕ</w:t>
      </w:r>
    </w:p>
    <w:p w14:paraId="4F6C62AD" w14:textId="77777777" w:rsidR="00EB52A1" w:rsidRDefault="00EB52A1" w:rsidP="00EB52A1"/>
    <w:p w14:paraId="0C125FCB" w14:textId="77777777" w:rsidR="00EB52A1" w:rsidRDefault="00EB52A1" w:rsidP="00EB52A1">
      <w:r>
        <w:rPr>
          <w:rFonts w:hint="eastAsia"/>
        </w:rPr>
        <w:t>СПИСОК</w:t>
      </w:r>
      <w:r>
        <w:t xml:space="preserve"> </w:t>
      </w:r>
      <w:r>
        <w:rPr>
          <w:rFonts w:hint="eastAsia"/>
        </w:rPr>
        <w:t>ЛИТЕРАТУРЫ</w:t>
      </w:r>
    </w:p>
    <w:p w14:paraId="37F19329" w14:textId="77777777" w:rsidR="00EB52A1" w:rsidRDefault="00EB52A1" w:rsidP="00EB52A1"/>
    <w:p w14:paraId="3D78B7B9" w14:textId="49A77060" w:rsidR="00EB52A1" w:rsidRPr="00EB52A1" w:rsidRDefault="00EB52A1" w:rsidP="00EB52A1">
      <w:r>
        <w:rPr>
          <w:rFonts w:hint="eastAsia"/>
        </w:rPr>
        <w:t>ПРИЛОЖЕНИЕ</w:t>
      </w:r>
    </w:p>
    <w:sectPr w:rsidR="00EB52A1" w:rsidRPr="00EB52A1" w:rsidSect="008858D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18121" w14:textId="77777777" w:rsidR="008858DD" w:rsidRDefault="008858DD">
      <w:pPr>
        <w:spacing w:after="0" w:line="240" w:lineRule="auto"/>
      </w:pPr>
      <w:r>
        <w:separator/>
      </w:r>
    </w:p>
  </w:endnote>
  <w:endnote w:type="continuationSeparator" w:id="0">
    <w:p w14:paraId="6E4EAD2B" w14:textId="77777777" w:rsidR="008858DD" w:rsidRDefault="00885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380A8" w14:textId="77777777" w:rsidR="008858DD" w:rsidRDefault="008858DD"/>
    <w:p w14:paraId="345B8632" w14:textId="77777777" w:rsidR="008858DD" w:rsidRDefault="008858DD"/>
    <w:p w14:paraId="36380BD9" w14:textId="77777777" w:rsidR="008858DD" w:rsidRDefault="008858DD"/>
    <w:p w14:paraId="1F2B5BF3" w14:textId="77777777" w:rsidR="008858DD" w:rsidRDefault="008858DD"/>
    <w:p w14:paraId="5D734421" w14:textId="77777777" w:rsidR="008858DD" w:rsidRDefault="008858DD"/>
    <w:p w14:paraId="2A099170" w14:textId="77777777" w:rsidR="008858DD" w:rsidRDefault="008858DD"/>
    <w:p w14:paraId="4C1D3B4C" w14:textId="77777777" w:rsidR="008858DD" w:rsidRDefault="008858D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8852EA" wp14:editId="0CE1B4B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BD2B5" w14:textId="77777777" w:rsidR="008858DD" w:rsidRDefault="008858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8852E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2BD2B5" w14:textId="77777777" w:rsidR="008858DD" w:rsidRDefault="008858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78A2A3" w14:textId="77777777" w:rsidR="008858DD" w:rsidRDefault="008858DD"/>
    <w:p w14:paraId="6703FA64" w14:textId="77777777" w:rsidR="008858DD" w:rsidRDefault="008858DD"/>
    <w:p w14:paraId="1EA9AA7E" w14:textId="77777777" w:rsidR="008858DD" w:rsidRDefault="008858D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DDFAC3" wp14:editId="63E9EC7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30284" w14:textId="77777777" w:rsidR="008858DD" w:rsidRDefault="008858DD"/>
                          <w:p w14:paraId="463446F6" w14:textId="77777777" w:rsidR="008858DD" w:rsidRDefault="008858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DDFAC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B730284" w14:textId="77777777" w:rsidR="008858DD" w:rsidRDefault="008858DD"/>
                    <w:p w14:paraId="463446F6" w14:textId="77777777" w:rsidR="008858DD" w:rsidRDefault="008858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FE6748" w14:textId="77777777" w:rsidR="008858DD" w:rsidRDefault="008858DD"/>
    <w:p w14:paraId="53CD283F" w14:textId="77777777" w:rsidR="008858DD" w:rsidRDefault="008858DD">
      <w:pPr>
        <w:rPr>
          <w:sz w:val="2"/>
          <w:szCs w:val="2"/>
        </w:rPr>
      </w:pPr>
    </w:p>
    <w:p w14:paraId="008DD2BB" w14:textId="77777777" w:rsidR="008858DD" w:rsidRDefault="008858DD"/>
    <w:p w14:paraId="5BD9FB3E" w14:textId="77777777" w:rsidR="008858DD" w:rsidRDefault="008858DD">
      <w:pPr>
        <w:spacing w:after="0" w:line="240" w:lineRule="auto"/>
      </w:pPr>
    </w:p>
  </w:footnote>
  <w:footnote w:type="continuationSeparator" w:id="0">
    <w:p w14:paraId="46BA941F" w14:textId="77777777" w:rsidR="008858DD" w:rsidRDefault="00885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8DD"/>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5FA"/>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18186</TotalTime>
  <Pages>3</Pages>
  <Words>315</Words>
  <Characters>1800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2353</cp:revision>
  <cp:lastPrinted>2009-02-06T05:36:00Z</cp:lastPrinted>
  <dcterms:created xsi:type="dcterms:W3CDTF">2024-01-07T13:43:00Z</dcterms:created>
  <dcterms:modified xsi:type="dcterms:W3CDTF">2024-02-07T21:12:00Z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