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38AA2" w14:textId="1C3E0490" w:rsidR="006730B5" w:rsidRDefault="00605622" w:rsidP="00605622">
      <w:pPr>
        <w:rPr>
          <w:lang w:val="en-US"/>
        </w:rPr>
      </w:pPr>
      <w:r w:rsidRPr="00605622">
        <w:rPr>
          <w:rFonts w:hint="eastAsia"/>
        </w:rPr>
        <w:t>Эпизоотология</w:t>
      </w:r>
      <w:r w:rsidRPr="00605622">
        <w:t xml:space="preserve"> </w:t>
      </w:r>
      <w:r w:rsidRPr="00605622">
        <w:rPr>
          <w:rFonts w:hint="eastAsia"/>
        </w:rPr>
        <w:t>бруцеллеза</w:t>
      </w:r>
      <w:r w:rsidRPr="00605622">
        <w:t xml:space="preserve"> </w:t>
      </w:r>
      <w:r w:rsidRPr="00605622">
        <w:rPr>
          <w:rFonts w:hint="eastAsia"/>
        </w:rPr>
        <w:t>северных</w:t>
      </w:r>
      <w:r w:rsidRPr="00605622">
        <w:t xml:space="preserve"> </w:t>
      </w:r>
      <w:r w:rsidRPr="00605622">
        <w:rPr>
          <w:rFonts w:hint="eastAsia"/>
        </w:rPr>
        <w:t>оленей</w:t>
      </w:r>
      <w:r w:rsidRPr="00605622">
        <w:t xml:space="preserve"> </w:t>
      </w:r>
      <w:r w:rsidRPr="00605622">
        <w:rPr>
          <w:rFonts w:hint="eastAsia"/>
        </w:rPr>
        <w:t>в</w:t>
      </w:r>
      <w:r w:rsidRPr="00605622">
        <w:t xml:space="preserve"> </w:t>
      </w:r>
      <w:r w:rsidRPr="00605622">
        <w:rPr>
          <w:rFonts w:hint="eastAsia"/>
        </w:rPr>
        <w:t>тундровой</w:t>
      </w:r>
      <w:r w:rsidRPr="00605622">
        <w:t xml:space="preserve"> </w:t>
      </w:r>
      <w:r w:rsidRPr="00605622">
        <w:rPr>
          <w:rFonts w:hint="eastAsia"/>
        </w:rPr>
        <w:t>зоне</w:t>
      </w:r>
      <w:r w:rsidRPr="00605622">
        <w:t xml:space="preserve"> </w:t>
      </w:r>
      <w:r w:rsidRPr="00605622">
        <w:rPr>
          <w:rFonts w:hint="eastAsia"/>
        </w:rPr>
        <w:t>Якутии</w:t>
      </w:r>
      <w:r w:rsidRPr="00605622">
        <w:t xml:space="preserve"> </w:t>
      </w:r>
      <w:r w:rsidRPr="00605622">
        <w:rPr>
          <w:rFonts w:hint="eastAsia"/>
        </w:rPr>
        <w:t>и</w:t>
      </w:r>
      <w:r w:rsidRPr="00605622">
        <w:t xml:space="preserve"> </w:t>
      </w:r>
      <w:r w:rsidRPr="00605622">
        <w:rPr>
          <w:rFonts w:hint="eastAsia"/>
        </w:rPr>
        <w:t>оптимизация</w:t>
      </w:r>
      <w:r w:rsidRPr="00605622">
        <w:t xml:space="preserve"> </w:t>
      </w:r>
      <w:r w:rsidRPr="00605622">
        <w:rPr>
          <w:rFonts w:hint="eastAsia"/>
        </w:rPr>
        <w:t>средств</w:t>
      </w:r>
      <w:r w:rsidRPr="00605622">
        <w:t xml:space="preserve">, </w:t>
      </w:r>
      <w:r w:rsidRPr="00605622">
        <w:rPr>
          <w:rFonts w:hint="eastAsia"/>
        </w:rPr>
        <w:t>методов</w:t>
      </w:r>
      <w:r w:rsidRPr="00605622">
        <w:t xml:space="preserve"> </w:t>
      </w:r>
      <w:r w:rsidRPr="00605622">
        <w:rPr>
          <w:rFonts w:hint="eastAsia"/>
        </w:rPr>
        <w:t>диагностики</w:t>
      </w:r>
      <w:r w:rsidRPr="00605622">
        <w:t xml:space="preserve"> </w:t>
      </w:r>
      <w:r w:rsidRPr="00605622">
        <w:rPr>
          <w:rFonts w:hint="eastAsia"/>
        </w:rPr>
        <w:t>и</w:t>
      </w:r>
      <w:r w:rsidRPr="00605622">
        <w:t xml:space="preserve"> </w:t>
      </w:r>
      <w:r w:rsidRPr="00605622">
        <w:rPr>
          <w:rFonts w:hint="eastAsia"/>
        </w:rPr>
        <w:t>иммунопрофилактики</w:t>
      </w:r>
      <w:r>
        <w:rPr>
          <w:lang w:val="en-US"/>
        </w:rPr>
        <w:t xml:space="preserve"> </w:t>
      </w:r>
      <w:r w:rsidRPr="00605622">
        <w:rPr>
          <w:rFonts w:hint="eastAsia"/>
          <w:lang w:val="en-US"/>
        </w:rPr>
        <w:t>Васильева</w:t>
      </w:r>
      <w:r w:rsidRPr="00605622">
        <w:rPr>
          <w:lang w:val="en-US"/>
        </w:rPr>
        <w:t xml:space="preserve">, </w:t>
      </w:r>
      <w:r w:rsidRPr="00605622">
        <w:rPr>
          <w:rFonts w:hint="eastAsia"/>
          <w:lang w:val="en-US"/>
        </w:rPr>
        <w:t>Августа</w:t>
      </w:r>
      <w:r w:rsidRPr="00605622">
        <w:rPr>
          <w:lang w:val="en-US"/>
        </w:rPr>
        <w:t xml:space="preserve"> </w:t>
      </w:r>
      <w:r w:rsidRPr="00605622">
        <w:rPr>
          <w:rFonts w:hint="eastAsia"/>
          <w:lang w:val="en-US"/>
        </w:rPr>
        <w:t>Алексеевна</w:t>
      </w:r>
    </w:p>
    <w:p w14:paraId="03F9C7B4" w14:textId="77777777" w:rsidR="00605622" w:rsidRPr="00605622" w:rsidRDefault="00605622" w:rsidP="00605622">
      <w:pPr>
        <w:rPr>
          <w:lang w:val="en-US"/>
        </w:rPr>
      </w:pPr>
      <w:r w:rsidRPr="00605622">
        <w:rPr>
          <w:rFonts w:hint="eastAsia"/>
          <w:lang w:val="en-US"/>
        </w:rPr>
        <w:t>ОГЛАВЛЕНИЕ</w:t>
      </w:r>
      <w:r w:rsidRPr="00605622">
        <w:rPr>
          <w:lang w:val="en-US"/>
        </w:rPr>
        <w:t xml:space="preserve"> </w:t>
      </w:r>
      <w:r w:rsidRPr="00605622">
        <w:rPr>
          <w:rFonts w:hint="eastAsia"/>
          <w:lang w:val="en-US"/>
        </w:rPr>
        <w:t>ДИССЕРТАЦИИ</w:t>
      </w:r>
    </w:p>
    <w:p w14:paraId="206EEDE7" w14:textId="77777777" w:rsidR="00605622" w:rsidRPr="00605622" w:rsidRDefault="00605622" w:rsidP="00605622">
      <w:pPr>
        <w:rPr>
          <w:lang w:val="en-US"/>
        </w:rPr>
      </w:pPr>
      <w:r w:rsidRPr="00605622">
        <w:rPr>
          <w:rFonts w:hint="eastAsia"/>
          <w:lang w:val="en-US"/>
        </w:rPr>
        <w:t>кандидат</w:t>
      </w:r>
      <w:r w:rsidRPr="00605622">
        <w:rPr>
          <w:lang w:val="en-US"/>
        </w:rPr>
        <w:t xml:space="preserve"> </w:t>
      </w:r>
      <w:r w:rsidRPr="00605622">
        <w:rPr>
          <w:rFonts w:hint="eastAsia"/>
          <w:lang w:val="en-US"/>
        </w:rPr>
        <w:t>ветеринарных</w:t>
      </w:r>
      <w:r w:rsidRPr="00605622">
        <w:rPr>
          <w:lang w:val="en-US"/>
        </w:rPr>
        <w:t xml:space="preserve"> </w:t>
      </w:r>
      <w:r w:rsidRPr="00605622">
        <w:rPr>
          <w:rFonts w:hint="eastAsia"/>
          <w:lang w:val="en-US"/>
        </w:rPr>
        <w:t>наук</w:t>
      </w:r>
      <w:r w:rsidRPr="00605622">
        <w:rPr>
          <w:lang w:val="en-US"/>
        </w:rPr>
        <w:t xml:space="preserve"> </w:t>
      </w:r>
      <w:r w:rsidRPr="00605622">
        <w:rPr>
          <w:rFonts w:hint="eastAsia"/>
          <w:lang w:val="en-US"/>
        </w:rPr>
        <w:t>Васильева</w:t>
      </w:r>
      <w:r w:rsidRPr="00605622">
        <w:rPr>
          <w:lang w:val="en-US"/>
        </w:rPr>
        <w:t xml:space="preserve">, </w:t>
      </w:r>
      <w:r w:rsidRPr="00605622">
        <w:rPr>
          <w:rFonts w:hint="eastAsia"/>
          <w:lang w:val="en-US"/>
        </w:rPr>
        <w:t>Августа</w:t>
      </w:r>
      <w:r w:rsidRPr="00605622">
        <w:rPr>
          <w:lang w:val="en-US"/>
        </w:rPr>
        <w:t xml:space="preserve"> </w:t>
      </w:r>
      <w:r w:rsidRPr="00605622">
        <w:rPr>
          <w:rFonts w:hint="eastAsia"/>
          <w:lang w:val="en-US"/>
        </w:rPr>
        <w:t>Алексеевна</w:t>
      </w:r>
    </w:p>
    <w:p w14:paraId="5AA98285" w14:textId="77777777" w:rsidR="00605622" w:rsidRPr="00605622" w:rsidRDefault="00605622" w:rsidP="00605622">
      <w:pPr>
        <w:rPr>
          <w:lang w:val="en-US"/>
        </w:rPr>
      </w:pPr>
      <w:r w:rsidRPr="00605622">
        <w:rPr>
          <w:lang w:val="en-US"/>
        </w:rPr>
        <w:t xml:space="preserve">1. </w:t>
      </w:r>
      <w:r w:rsidRPr="00605622">
        <w:rPr>
          <w:rFonts w:hint="eastAsia"/>
          <w:lang w:val="en-US"/>
        </w:rPr>
        <w:t>ВВЕДЕНИЕ</w:t>
      </w:r>
      <w:r w:rsidRPr="00605622">
        <w:rPr>
          <w:lang w:val="en-US"/>
        </w:rPr>
        <w:t>.4</w:t>
      </w:r>
    </w:p>
    <w:p w14:paraId="34010CB9" w14:textId="77777777" w:rsidR="00605622" w:rsidRPr="00605622" w:rsidRDefault="00605622" w:rsidP="00605622">
      <w:pPr>
        <w:rPr>
          <w:lang w:val="en-US"/>
        </w:rPr>
      </w:pPr>
    </w:p>
    <w:p w14:paraId="2751D7F8" w14:textId="77777777" w:rsidR="00605622" w:rsidRPr="00605622" w:rsidRDefault="00605622" w:rsidP="00605622">
      <w:pPr>
        <w:rPr>
          <w:lang w:val="en-US"/>
        </w:rPr>
      </w:pPr>
      <w:r w:rsidRPr="00605622">
        <w:rPr>
          <w:lang w:val="en-US"/>
        </w:rPr>
        <w:t xml:space="preserve">2. </w:t>
      </w:r>
      <w:r w:rsidRPr="00605622">
        <w:rPr>
          <w:rFonts w:hint="eastAsia"/>
          <w:lang w:val="en-US"/>
        </w:rPr>
        <w:t>ОБЗОР</w:t>
      </w:r>
      <w:r w:rsidRPr="00605622">
        <w:rPr>
          <w:lang w:val="en-US"/>
        </w:rPr>
        <w:t xml:space="preserve"> </w:t>
      </w:r>
      <w:r w:rsidRPr="00605622">
        <w:rPr>
          <w:rFonts w:hint="eastAsia"/>
          <w:lang w:val="en-US"/>
        </w:rPr>
        <w:t>ЛИТЕРАТУРЫ</w:t>
      </w:r>
      <w:r w:rsidRPr="00605622">
        <w:rPr>
          <w:lang w:val="en-US"/>
        </w:rPr>
        <w:t>.9</w:t>
      </w:r>
    </w:p>
    <w:p w14:paraId="09D718DE" w14:textId="77777777" w:rsidR="00605622" w:rsidRPr="00605622" w:rsidRDefault="00605622" w:rsidP="00605622">
      <w:pPr>
        <w:rPr>
          <w:lang w:val="en-US"/>
        </w:rPr>
      </w:pPr>
    </w:p>
    <w:p w14:paraId="1BE1B2F9" w14:textId="77777777" w:rsidR="00605622" w:rsidRPr="00605622" w:rsidRDefault="00605622" w:rsidP="00605622">
      <w:pPr>
        <w:rPr>
          <w:lang w:val="en-US"/>
        </w:rPr>
      </w:pPr>
      <w:r w:rsidRPr="00605622">
        <w:rPr>
          <w:lang w:val="en-US"/>
        </w:rPr>
        <w:t xml:space="preserve">2.1. </w:t>
      </w:r>
      <w:r w:rsidRPr="00605622">
        <w:rPr>
          <w:rFonts w:hint="eastAsia"/>
          <w:lang w:val="en-US"/>
        </w:rPr>
        <w:t>Краткая</w:t>
      </w:r>
      <w:r w:rsidRPr="00605622">
        <w:rPr>
          <w:lang w:val="en-US"/>
        </w:rPr>
        <w:t xml:space="preserve"> </w:t>
      </w:r>
      <w:r w:rsidRPr="00605622">
        <w:rPr>
          <w:rFonts w:hint="eastAsia"/>
          <w:lang w:val="en-US"/>
        </w:rPr>
        <w:t>характеристика</w:t>
      </w:r>
      <w:r w:rsidRPr="00605622">
        <w:rPr>
          <w:lang w:val="en-US"/>
        </w:rPr>
        <w:t xml:space="preserve"> </w:t>
      </w:r>
      <w:r w:rsidRPr="00605622">
        <w:rPr>
          <w:rFonts w:hint="eastAsia"/>
          <w:lang w:val="en-US"/>
        </w:rPr>
        <w:t>особенностей</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у</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w:t>
      </w:r>
    </w:p>
    <w:p w14:paraId="3C9BC862" w14:textId="77777777" w:rsidR="00605622" w:rsidRPr="00605622" w:rsidRDefault="00605622" w:rsidP="00605622">
      <w:pPr>
        <w:rPr>
          <w:lang w:val="en-US"/>
        </w:rPr>
      </w:pPr>
    </w:p>
    <w:p w14:paraId="3F632DD8" w14:textId="77777777" w:rsidR="00605622" w:rsidRPr="00605622" w:rsidRDefault="00605622" w:rsidP="00605622">
      <w:pPr>
        <w:rPr>
          <w:lang w:val="en-US"/>
        </w:rPr>
      </w:pPr>
      <w:r w:rsidRPr="00605622">
        <w:rPr>
          <w:lang w:val="en-US"/>
        </w:rPr>
        <w:t xml:space="preserve">2.2. </w:t>
      </w:r>
      <w:r w:rsidRPr="00605622">
        <w:rPr>
          <w:rFonts w:hint="eastAsia"/>
          <w:lang w:val="en-US"/>
        </w:rPr>
        <w:t>Современное</w:t>
      </w:r>
      <w:r w:rsidRPr="00605622">
        <w:rPr>
          <w:lang w:val="en-US"/>
        </w:rPr>
        <w:t xml:space="preserve"> </w:t>
      </w:r>
      <w:r w:rsidRPr="00605622">
        <w:rPr>
          <w:rFonts w:hint="eastAsia"/>
          <w:lang w:val="en-US"/>
        </w:rPr>
        <w:t>состояние</w:t>
      </w:r>
      <w:r w:rsidRPr="00605622">
        <w:rPr>
          <w:lang w:val="en-US"/>
        </w:rPr>
        <w:t xml:space="preserve"> </w:t>
      </w:r>
      <w:r w:rsidRPr="00605622">
        <w:rPr>
          <w:rFonts w:hint="eastAsia"/>
          <w:lang w:val="en-US"/>
        </w:rPr>
        <w:t>изученности</w:t>
      </w:r>
      <w:r w:rsidRPr="00605622">
        <w:rPr>
          <w:lang w:val="en-US"/>
        </w:rPr>
        <w:t xml:space="preserve"> </w:t>
      </w:r>
      <w:r w:rsidRPr="00605622">
        <w:rPr>
          <w:rFonts w:hint="eastAsia"/>
          <w:lang w:val="en-US"/>
        </w:rPr>
        <w:t>вопросов</w:t>
      </w:r>
      <w:r w:rsidRPr="00605622">
        <w:rPr>
          <w:lang w:val="en-US"/>
        </w:rPr>
        <w:t xml:space="preserve"> </w:t>
      </w:r>
      <w:r w:rsidRPr="00605622">
        <w:rPr>
          <w:rFonts w:hint="eastAsia"/>
          <w:lang w:val="en-US"/>
        </w:rPr>
        <w:t>специфической</w:t>
      </w:r>
      <w:r w:rsidRPr="00605622">
        <w:rPr>
          <w:lang w:val="en-US"/>
        </w:rPr>
        <w:t xml:space="preserve"> </w:t>
      </w:r>
      <w:r w:rsidRPr="00605622">
        <w:rPr>
          <w:rFonts w:hint="eastAsia"/>
          <w:lang w:val="en-US"/>
        </w:rPr>
        <w:t>профилактики</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 xml:space="preserve">, </w:t>
      </w:r>
      <w:r w:rsidRPr="00605622">
        <w:rPr>
          <w:rFonts w:hint="eastAsia"/>
          <w:lang w:val="en-US"/>
        </w:rPr>
        <w:t>её</w:t>
      </w:r>
      <w:r w:rsidRPr="00605622">
        <w:rPr>
          <w:lang w:val="en-US"/>
        </w:rPr>
        <w:t xml:space="preserve"> </w:t>
      </w:r>
      <w:r w:rsidRPr="00605622">
        <w:rPr>
          <w:rFonts w:hint="eastAsia"/>
          <w:lang w:val="en-US"/>
        </w:rPr>
        <w:t>роль</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место</w:t>
      </w:r>
      <w:r w:rsidRPr="00605622">
        <w:rPr>
          <w:lang w:val="en-US"/>
        </w:rPr>
        <w:t xml:space="preserve"> </w:t>
      </w:r>
      <w:r w:rsidRPr="00605622">
        <w:rPr>
          <w:rFonts w:hint="eastAsia"/>
          <w:lang w:val="en-US"/>
        </w:rPr>
        <w:t>в</w:t>
      </w:r>
      <w:r w:rsidRPr="00605622">
        <w:rPr>
          <w:lang w:val="en-US"/>
        </w:rPr>
        <w:t xml:space="preserve"> </w:t>
      </w:r>
      <w:r w:rsidRPr="00605622">
        <w:rPr>
          <w:rFonts w:hint="eastAsia"/>
          <w:lang w:val="en-US"/>
        </w:rPr>
        <w:t>системе</w:t>
      </w:r>
      <w:r w:rsidRPr="00605622">
        <w:rPr>
          <w:lang w:val="en-US"/>
        </w:rPr>
        <w:t xml:space="preserve"> </w:t>
      </w:r>
      <w:r w:rsidRPr="00605622">
        <w:rPr>
          <w:rFonts w:hint="eastAsia"/>
          <w:lang w:val="en-US"/>
        </w:rPr>
        <w:t>противобруцеллёзных</w:t>
      </w:r>
      <w:r w:rsidRPr="00605622">
        <w:rPr>
          <w:lang w:val="en-US"/>
        </w:rPr>
        <w:t xml:space="preserve"> </w:t>
      </w:r>
      <w:r w:rsidRPr="00605622">
        <w:rPr>
          <w:rFonts w:hint="eastAsia"/>
          <w:lang w:val="en-US"/>
        </w:rPr>
        <w:t>мероприятий</w:t>
      </w:r>
      <w:r w:rsidRPr="00605622">
        <w:rPr>
          <w:lang w:val="en-US"/>
        </w:rPr>
        <w:t>.</w:t>
      </w:r>
    </w:p>
    <w:p w14:paraId="5AE293EE" w14:textId="77777777" w:rsidR="00605622" w:rsidRPr="00605622" w:rsidRDefault="00605622" w:rsidP="00605622">
      <w:pPr>
        <w:rPr>
          <w:lang w:val="en-US"/>
        </w:rPr>
      </w:pPr>
    </w:p>
    <w:p w14:paraId="4151F0D8" w14:textId="77777777" w:rsidR="00605622" w:rsidRPr="00605622" w:rsidRDefault="00605622" w:rsidP="00605622">
      <w:pPr>
        <w:rPr>
          <w:lang w:val="en-US"/>
        </w:rPr>
      </w:pPr>
      <w:r w:rsidRPr="00605622">
        <w:rPr>
          <w:lang w:val="en-US"/>
        </w:rPr>
        <w:t xml:space="preserve">2.2.1. </w:t>
      </w:r>
      <w:r w:rsidRPr="00605622">
        <w:rPr>
          <w:rFonts w:hint="eastAsia"/>
          <w:lang w:val="en-US"/>
        </w:rPr>
        <w:t>Использование</w:t>
      </w:r>
      <w:r w:rsidRPr="00605622">
        <w:rPr>
          <w:lang w:val="en-US"/>
        </w:rPr>
        <w:t xml:space="preserve"> </w:t>
      </w:r>
      <w:r w:rsidRPr="00605622">
        <w:rPr>
          <w:rFonts w:hint="eastAsia"/>
          <w:lang w:val="en-US"/>
        </w:rPr>
        <w:t>живых</w:t>
      </w:r>
      <w:r w:rsidRPr="00605622">
        <w:rPr>
          <w:lang w:val="en-US"/>
        </w:rPr>
        <w:t xml:space="preserve"> </w:t>
      </w:r>
      <w:r w:rsidRPr="00605622">
        <w:rPr>
          <w:rFonts w:hint="eastAsia"/>
          <w:lang w:val="en-US"/>
        </w:rPr>
        <w:t>вакцин</w:t>
      </w:r>
      <w:r w:rsidRPr="00605622">
        <w:rPr>
          <w:lang w:val="en-US"/>
        </w:rPr>
        <w:t xml:space="preserve"> </w:t>
      </w:r>
      <w:r w:rsidRPr="00605622">
        <w:rPr>
          <w:rFonts w:hint="eastAsia"/>
          <w:lang w:val="en-US"/>
        </w:rPr>
        <w:t>из</w:t>
      </w:r>
      <w:r w:rsidRPr="00605622">
        <w:rPr>
          <w:lang w:val="en-US"/>
        </w:rPr>
        <w:t xml:space="preserve"> </w:t>
      </w:r>
      <w:r w:rsidRPr="00605622">
        <w:rPr>
          <w:rFonts w:hint="eastAsia"/>
          <w:lang w:val="en-US"/>
        </w:rPr>
        <w:t>аттенуированных</w:t>
      </w:r>
      <w:r w:rsidRPr="00605622">
        <w:rPr>
          <w:lang w:val="en-US"/>
        </w:rPr>
        <w:t xml:space="preserve"> </w:t>
      </w:r>
      <w:r w:rsidRPr="00605622">
        <w:rPr>
          <w:rFonts w:hint="eastAsia"/>
          <w:lang w:val="en-US"/>
        </w:rPr>
        <w:t>штаммов</w:t>
      </w:r>
      <w:r w:rsidRPr="00605622">
        <w:rPr>
          <w:lang w:val="en-US"/>
        </w:rPr>
        <w:t xml:space="preserve"> </w:t>
      </w:r>
      <w:r w:rsidRPr="00605622">
        <w:rPr>
          <w:rFonts w:hint="eastAsia"/>
          <w:lang w:val="en-US"/>
        </w:rPr>
        <w:t>бруцелл</w:t>
      </w:r>
    </w:p>
    <w:p w14:paraId="7F917112" w14:textId="77777777" w:rsidR="00605622" w:rsidRPr="00605622" w:rsidRDefault="00605622" w:rsidP="00605622">
      <w:pPr>
        <w:rPr>
          <w:lang w:val="en-US"/>
        </w:rPr>
      </w:pPr>
    </w:p>
    <w:p w14:paraId="09ABC13E" w14:textId="77777777" w:rsidR="00605622" w:rsidRPr="00605622" w:rsidRDefault="00605622" w:rsidP="00605622">
      <w:pPr>
        <w:rPr>
          <w:lang w:val="en-US"/>
        </w:rPr>
      </w:pPr>
      <w:r w:rsidRPr="00605622">
        <w:rPr>
          <w:lang w:val="en-US"/>
        </w:rPr>
        <w:t xml:space="preserve">2.2.1.2 </w:t>
      </w:r>
      <w:r w:rsidRPr="00605622">
        <w:rPr>
          <w:rFonts w:hint="eastAsia"/>
          <w:lang w:val="en-US"/>
        </w:rPr>
        <w:t>Живые</w:t>
      </w:r>
      <w:r w:rsidRPr="00605622">
        <w:rPr>
          <w:lang w:val="en-US"/>
        </w:rPr>
        <w:t xml:space="preserve"> </w:t>
      </w:r>
      <w:r w:rsidRPr="00605622">
        <w:rPr>
          <w:rFonts w:hint="eastAsia"/>
          <w:lang w:val="en-US"/>
        </w:rPr>
        <w:t>вакцины</w:t>
      </w:r>
      <w:r w:rsidRPr="00605622">
        <w:rPr>
          <w:lang w:val="en-US"/>
        </w:rPr>
        <w:t xml:space="preserve"> </w:t>
      </w:r>
      <w:r w:rsidRPr="00605622">
        <w:rPr>
          <w:rFonts w:hint="eastAsia"/>
          <w:lang w:val="en-US"/>
        </w:rPr>
        <w:t>из</w:t>
      </w:r>
      <w:r w:rsidRPr="00605622">
        <w:rPr>
          <w:lang w:val="en-US"/>
        </w:rPr>
        <w:t xml:space="preserve"> </w:t>
      </w:r>
      <w:r w:rsidRPr="00605622">
        <w:rPr>
          <w:rFonts w:hint="eastAsia"/>
          <w:lang w:val="en-US"/>
        </w:rPr>
        <w:t>слабоагглютиногенных</w:t>
      </w:r>
      <w:r w:rsidRPr="00605622">
        <w:rPr>
          <w:lang w:val="en-US"/>
        </w:rPr>
        <w:t xml:space="preserve"> </w:t>
      </w:r>
      <w:r w:rsidRPr="00605622">
        <w:rPr>
          <w:rFonts w:hint="eastAsia"/>
          <w:lang w:val="en-US"/>
        </w:rPr>
        <w:t>штаммов</w:t>
      </w:r>
      <w:r w:rsidRPr="00605622">
        <w:rPr>
          <w:lang w:val="en-US"/>
        </w:rPr>
        <w:t xml:space="preserve"> </w:t>
      </w:r>
      <w:r w:rsidRPr="00605622">
        <w:rPr>
          <w:rFonts w:hint="eastAsia"/>
          <w:lang w:val="en-US"/>
        </w:rPr>
        <w:t>бруцелл</w:t>
      </w:r>
      <w:r w:rsidRPr="00605622">
        <w:rPr>
          <w:lang w:val="en-US"/>
        </w:rPr>
        <w:t>.</w:t>
      </w:r>
    </w:p>
    <w:p w14:paraId="1D212B30" w14:textId="77777777" w:rsidR="00605622" w:rsidRPr="00605622" w:rsidRDefault="00605622" w:rsidP="00605622">
      <w:pPr>
        <w:rPr>
          <w:lang w:val="en-US"/>
        </w:rPr>
      </w:pPr>
    </w:p>
    <w:p w14:paraId="1C8284BD" w14:textId="77777777" w:rsidR="00605622" w:rsidRPr="00605622" w:rsidRDefault="00605622" w:rsidP="00605622">
      <w:pPr>
        <w:rPr>
          <w:lang w:val="en-US"/>
        </w:rPr>
      </w:pPr>
      <w:r w:rsidRPr="00605622">
        <w:rPr>
          <w:lang w:val="en-US"/>
        </w:rPr>
        <w:t>2.2.1.3.</w:t>
      </w:r>
      <w:r w:rsidRPr="00605622">
        <w:rPr>
          <w:rFonts w:hint="eastAsia"/>
          <w:lang w:val="en-US"/>
        </w:rPr>
        <w:t>Вакцины</w:t>
      </w:r>
      <w:r w:rsidRPr="00605622">
        <w:rPr>
          <w:lang w:val="en-US"/>
        </w:rPr>
        <w:t xml:space="preserve"> </w:t>
      </w:r>
      <w:r w:rsidRPr="00605622">
        <w:rPr>
          <w:rFonts w:hint="eastAsia"/>
          <w:lang w:val="en-US"/>
        </w:rPr>
        <w:t>из</w:t>
      </w:r>
      <w:r w:rsidRPr="00605622">
        <w:rPr>
          <w:lang w:val="en-US"/>
        </w:rPr>
        <w:t xml:space="preserve"> </w:t>
      </w:r>
      <w:r w:rsidRPr="00605622">
        <w:rPr>
          <w:rFonts w:hint="eastAsia"/>
          <w:lang w:val="en-US"/>
        </w:rPr>
        <w:t>гомологичных</w:t>
      </w:r>
      <w:r w:rsidRPr="00605622">
        <w:rPr>
          <w:lang w:val="en-US"/>
        </w:rPr>
        <w:t xml:space="preserve"> </w:t>
      </w:r>
      <w:r w:rsidRPr="00605622">
        <w:rPr>
          <w:rFonts w:hint="eastAsia"/>
          <w:lang w:val="en-US"/>
        </w:rPr>
        <w:t>штаммов</w:t>
      </w:r>
      <w:r w:rsidRPr="00605622">
        <w:rPr>
          <w:lang w:val="en-US"/>
        </w:rPr>
        <w:t xml:space="preserve"> </w:t>
      </w:r>
      <w:r w:rsidRPr="00605622">
        <w:rPr>
          <w:rFonts w:hint="eastAsia"/>
          <w:lang w:val="en-US"/>
        </w:rPr>
        <w:t>бруцелл</w:t>
      </w:r>
      <w:r w:rsidRPr="00605622">
        <w:rPr>
          <w:lang w:val="en-US"/>
        </w:rPr>
        <w:t>.</w:t>
      </w:r>
    </w:p>
    <w:p w14:paraId="562B1842" w14:textId="77777777" w:rsidR="00605622" w:rsidRPr="00605622" w:rsidRDefault="00605622" w:rsidP="00605622">
      <w:pPr>
        <w:rPr>
          <w:lang w:val="en-US"/>
        </w:rPr>
      </w:pPr>
    </w:p>
    <w:p w14:paraId="4E4E6E66" w14:textId="77777777" w:rsidR="00605622" w:rsidRPr="00605622" w:rsidRDefault="00605622" w:rsidP="00605622">
      <w:pPr>
        <w:rPr>
          <w:lang w:val="en-US"/>
        </w:rPr>
      </w:pPr>
      <w:r w:rsidRPr="00605622">
        <w:rPr>
          <w:lang w:val="en-US"/>
        </w:rPr>
        <w:t xml:space="preserve">2.3. </w:t>
      </w:r>
      <w:r w:rsidRPr="00605622">
        <w:rPr>
          <w:rFonts w:hint="eastAsia"/>
          <w:lang w:val="en-US"/>
        </w:rPr>
        <w:t>Методы</w:t>
      </w:r>
      <w:r w:rsidRPr="00605622">
        <w:rPr>
          <w:lang w:val="en-US"/>
        </w:rPr>
        <w:t xml:space="preserve"> </w:t>
      </w:r>
      <w:r w:rsidRPr="00605622">
        <w:rPr>
          <w:rFonts w:hint="eastAsia"/>
          <w:lang w:val="en-US"/>
        </w:rPr>
        <w:t>диагностики</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w:t>
      </w:r>
    </w:p>
    <w:p w14:paraId="31EE1167" w14:textId="77777777" w:rsidR="00605622" w:rsidRPr="00605622" w:rsidRDefault="00605622" w:rsidP="00605622">
      <w:pPr>
        <w:rPr>
          <w:lang w:val="en-US"/>
        </w:rPr>
      </w:pPr>
    </w:p>
    <w:p w14:paraId="151E67CC" w14:textId="77777777" w:rsidR="00605622" w:rsidRPr="00605622" w:rsidRDefault="00605622" w:rsidP="00605622">
      <w:pPr>
        <w:rPr>
          <w:lang w:val="en-US"/>
        </w:rPr>
      </w:pPr>
      <w:r w:rsidRPr="00605622">
        <w:rPr>
          <w:lang w:val="en-US"/>
        </w:rPr>
        <w:t xml:space="preserve">2.3.1. </w:t>
      </w:r>
      <w:r w:rsidRPr="00605622">
        <w:rPr>
          <w:rFonts w:hint="eastAsia"/>
          <w:lang w:val="en-US"/>
        </w:rPr>
        <w:t>Серологические</w:t>
      </w:r>
      <w:r w:rsidRPr="00605622">
        <w:rPr>
          <w:lang w:val="en-US"/>
        </w:rPr>
        <w:t xml:space="preserve"> </w:t>
      </w:r>
      <w:r w:rsidRPr="00605622">
        <w:rPr>
          <w:rFonts w:hint="eastAsia"/>
          <w:lang w:val="en-US"/>
        </w:rPr>
        <w:t>исследования</w:t>
      </w:r>
      <w:r w:rsidRPr="00605622">
        <w:rPr>
          <w:lang w:val="en-US"/>
        </w:rPr>
        <w:t xml:space="preserve"> </w:t>
      </w:r>
      <w:r w:rsidRPr="00605622">
        <w:rPr>
          <w:rFonts w:hint="eastAsia"/>
          <w:lang w:val="en-US"/>
        </w:rPr>
        <w:t>общепринятые</w:t>
      </w:r>
      <w:r w:rsidRPr="00605622">
        <w:rPr>
          <w:lang w:val="en-US"/>
        </w:rPr>
        <w:t xml:space="preserve"> </w:t>
      </w:r>
      <w:r w:rsidRPr="00605622">
        <w:rPr>
          <w:rFonts w:hint="eastAsia"/>
          <w:lang w:val="en-US"/>
        </w:rPr>
        <w:t>при</w:t>
      </w:r>
      <w:r w:rsidRPr="00605622">
        <w:rPr>
          <w:lang w:val="en-US"/>
        </w:rPr>
        <w:t xml:space="preserve"> </w:t>
      </w:r>
      <w:r w:rsidRPr="00605622">
        <w:rPr>
          <w:rFonts w:hint="eastAsia"/>
          <w:lang w:val="en-US"/>
        </w:rPr>
        <w:t>диагностике</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w:t>
      </w:r>
    </w:p>
    <w:p w14:paraId="4A80CC9C" w14:textId="77777777" w:rsidR="00605622" w:rsidRPr="00605622" w:rsidRDefault="00605622" w:rsidP="00605622">
      <w:pPr>
        <w:rPr>
          <w:lang w:val="en-US"/>
        </w:rPr>
      </w:pPr>
    </w:p>
    <w:p w14:paraId="4A364BCC" w14:textId="77777777" w:rsidR="00605622" w:rsidRPr="00605622" w:rsidRDefault="00605622" w:rsidP="00605622">
      <w:pPr>
        <w:rPr>
          <w:lang w:val="en-US"/>
        </w:rPr>
      </w:pPr>
      <w:r w:rsidRPr="00605622">
        <w:rPr>
          <w:lang w:val="en-US"/>
        </w:rPr>
        <w:t xml:space="preserve">2.3.2. </w:t>
      </w:r>
      <w:r w:rsidRPr="00605622">
        <w:rPr>
          <w:rFonts w:hint="eastAsia"/>
          <w:lang w:val="en-US"/>
        </w:rPr>
        <w:t>Дифференциальная</w:t>
      </w:r>
      <w:r w:rsidRPr="00605622">
        <w:rPr>
          <w:lang w:val="en-US"/>
        </w:rPr>
        <w:t xml:space="preserve"> </w:t>
      </w:r>
      <w:r w:rsidRPr="00605622">
        <w:rPr>
          <w:rFonts w:hint="eastAsia"/>
          <w:lang w:val="en-US"/>
        </w:rPr>
        <w:t>диагностика</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сельскохозяйственных</w:t>
      </w:r>
      <w:r w:rsidRPr="00605622">
        <w:rPr>
          <w:lang w:val="en-US"/>
        </w:rPr>
        <w:t xml:space="preserve"> </w:t>
      </w:r>
      <w:r w:rsidRPr="00605622">
        <w:rPr>
          <w:rFonts w:hint="eastAsia"/>
          <w:lang w:val="en-US"/>
        </w:rPr>
        <w:t>животных</w:t>
      </w:r>
      <w:r w:rsidRPr="00605622">
        <w:rPr>
          <w:lang w:val="en-US"/>
        </w:rPr>
        <w:t>.</w:t>
      </w:r>
    </w:p>
    <w:p w14:paraId="2006A3C2" w14:textId="77777777" w:rsidR="00605622" w:rsidRPr="00605622" w:rsidRDefault="00605622" w:rsidP="00605622">
      <w:pPr>
        <w:rPr>
          <w:lang w:val="en-US"/>
        </w:rPr>
      </w:pPr>
    </w:p>
    <w:p w14:paraId="39C50A5D" w14:textId="77777777" w:rsidR="00605622" w:rsidRPr="00605622" w:rsidRDefault="00605622" w:rsidP="00605622">
      <w:pPr>
        <w:rPr>
          <w:lang w:val="en-US"/>
        </w:rPr>
      </w:pPr>
      <w:r w:rsidRPr="00605622">
        <w:rPr>
          <w:lang w:val="en-US"/>
        </w:rPr>
        <w:t xml:space="preserve">2.3.2.1. </w:t>
      </w:r>
      <w:r w:rsidRPr="00605622">
        <w:rPr>
          <w:rFonts w:hint="eastAsia"/>
          <w:lang w:val="en-US"/>
        </w:rPr>
        <w:t>Методы</w:t>
      </w:r>
      <w:r w:rsidRPr="00605622">
        <w:rPr>
          <w:lang w:val="en-US"/>
        </w:rPr>
        <w:t xml:space="preserve"> </w:t>
      </w:r>
      <w:r w:rsidRPr="00605622">
        <w:rPr>
          <w:rFonts w:hint="eastAsia"/>
          <w:lang w:val="en-US"/>
        </w:rPr>
        <w:t>дифференциации</w:t>
      </w:r>
      <w:r w:rsidRPr="00605622">
        <w:rPr>
          <w:lang w:val="en-US"/>
        </w:rPr>
        <w:t xml:space="preserve">, </w:t>
      </w:r>
      <w:r w:rsidRPr="00605622">
        <w:rPr>
          <w:rFonts w:hint="eastAsia"/>
          <w:lang w:val="en-US"/>
        </w:rPr>
        <w:t>основанные</w:t>
      </w:r>
      <w:r w:rsidRPr="00605622">
        <w:rPr>
          <w:lang w:val="en-US"/>
        </w:rPr>
        <w:t xml:space="preserve"> </w:t>
      </w:r>
      <w:r w:rsidRPr="00605622">
        <w:rPr>
          <w:rFonts w:hint="eastAsia"/>
          <w:lang w:val="en-US"/>
        </w:rPr>
        <w:t>на</w:t>
      </w:r>
      <w:r w:rsidRPr="00605622">
        <w:rPr>
          <w:lang w:val="en-US"/>
        </w:rPr>
        <w:t xml:space="preserve"> </w:t>
      </w:r>
      <w:r w:rsidRPr="00605622">
        <w:rPr>
          <w:rFonts w:hint="eastAsia"/>
          <w:lang w:val="en-US"/>
        </w:rPr>
        <w:t>обнаружении</w:t>
      </w:r>
    </w:p>
    <w:p w14:paraId="572B7729" w14:textId="77777777" w:rsidR="00605622" w:rsidRPr="00605622" w:rsidRDefault="00605622" w:rsidP="00605622">
      <w:pPr>
        <w:rPr>
          <w:lang w:val="en-US"/>
        </w:rPr>
      </w:pPr>
    </w:p>
    <w:p w14:paraId="398756E2" w14:textId="77777777" w:rsidR="00605622" w:rsidRPr="00605622" w:rsidRDefault="00605622" w:rsidP="00605622">
      <w:pPr>
        <w:rPr>
          <w:lang w:val="en-US"/>
        </w:rPr>
      </w:pPr>
      <w:r w:rsidRPr="00605622">
        <w:rPr>
          <w:rFonts w:hint="eastAsia"/>
          <w:lang w:val="en-US"/>
        </w:rPr>
        <w:t>Б</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Я</w:t>
      </w:r>
      <w:r w:rsidRPr="00605622">
        <w:rPr>
          <w:lang w:val="en-US"/>
        </w:rPr>
        <w:t xml:space="preserve">- </w:t>
      </w:r>
      <w:r w:rsidRPr="00605622">
        <w:rPr>
          <w:rFonts w:hint="eastAsia"/>
          <w:lang w:val="en-US"/>
        </w:rPr>
        <w:t>антител</w:t>
      </w:r>
      <w:r w:rsidRPr="00605622">
        <w:rPr>
          <w:lang w:val="en-US"/>
        </w:rPr>
        <w:t xml:space="preserve"> </w:t>
      </w:r>
      <w:r w:rsidRPr="00605622">
        <w:rPr>
          <w:rFonts w:hint="eastAsia"/>
          <w:lang w:val="en-US"/>
        </w:rPr>
        <w:t>в</w:t>
      </w:r>
      <w:r w:rsidRPr="00605622">
        <w:rPr>
          <w:lang w:val="en-US"/>
        </w:rPr>
        <w:t xml:space="preserve"> </w:t>
      </w:r>
      <w:r w:rsidRPr="00605622">
        <w:rPr>
          <w:rFonts w:hint="eastAsia"/>
          <w:lang w:val="en-US"/>
        </w:rPr>
        <w:t>сыворотке</w:t>
      </w:r>
      <w:r w:rsidRPr="00605622">
        <w:rPr>
          <w:lang w:val="en-US"/>
        </w:rPr>
        <w:t xml:space="preserve"> </w:t>
      </w:r>
      <w:r w:rsidRPr="00605622">
        <w:rPr>
          <w:rFonts w:hint="eastAsia"/>
          <w:lang w:val="en-US"/>
        </w:rPr>
        <w:t>крови</w:t>
      </w:r>
      <w:r w:rsidRPr="00605622">
        <w:rPr>
          <w:lang w:val="en-US"/>
        </w:rPr>
        <w:t>.</w:t>
      </w:r>
    </w:p>
    <w:p w14:paraId="181CE0AA" w14:textId="77777777" w:rsidR="00605622" w:rsidRPr="00605622" w:rsidRDefault="00605622" w:rsidP="00605622">
      <w:pPr>
        <w:rPr>
          <w:lang w:val="en-US"/>
        </w:rPr>
      </w:pPr>
    </w:p>
    <w:p w14:paraId="26E394F4" w14:textId="77777777" w:rsidR="00605622" w:rsidRPr="00605622" w:rsidRDefault="00605622" w:rsidP="00605622">
      <w:pPr>
        <w:rPr>
          <w:lang w:val="en-US"/>
        </w:rPr>
      </w:pPr>
      <w:r w:rsidRPr="00605622">
        <w:rPr>
          <w:lang w:val="en-US"/>
        </w:rPr>
        <w:t xml:space="preserve">2.3.2.2. </w:t>
      </w:r>
      <w:r w:rsidRPr="00605622">
        <w:rPr>
          <w:rFonts w:hint="eastAsia"/>
          <w:lang w:val="en-US"/>
        </w:rPr>
        <w:t>Методы</w:t>
      </w:r>
      <w:r w:rsidRPr="00605622">
        <w:rPr>
          <w:lang w:val="en-US"/>
        </w:rPr>
        <w:t xml:space="preserve"> </w:t>
      </w:r>
      <w:r w:rsidRPr="00605622">
        <w:rPr>
          <w:rFonts w:hint="eastAsia"/>
          <w:lang w:val="en-US"/>
        </w:rPr>
        <w:t>дифференциации</w:t>
      </w:r>
      <w:r w:rsidRPr="00605622">
        <w:rPr>
          <w:lang w:val="en-US"/>
        </w:rPr>
        <w:t xml:space="preserve">, </w:t>
      </w:r>
      <w:r w:rsidRPr="00605622">
        <w:rPr>
          <w:rFonts w:hint="eastAsia"/>
          <w:lang w:val="en-US"/>
        </w:rPr>
        <w:t>основанные</w:t>
      </w:r>
      <w:r w:rsidRPr="00605622">
        <w:rPr>
          <w:lang w:val="en-US"/>
        </w:rPr>
        <w:t xml:space="preserve"> </w:t>
      </w:r>
      <w:r w:rsidRPr="00605622">
        <w:rPr>
          <w:rFonts w:hint="eastAsia"/>
          <w:lang w:val="en-US"/>
        </w:rPr>
        <w:t>на</w:t>
      </w:r>
      <w:r w:rsidRPr="00605622">
        <w:rPr>
          <w:lang w:val="en-US"/>
        </w:rPr>
        <w:t xml:space="preserve"> </w:t>
      </w:r>
      <w:r w:rsidRPr="00605622">
        <w:rPr>
          <w:rFonts w:hint="eastAsia"/>
          <w:lang w:val="en-US"/>
        </w:rPr>
        <w:t>применении</w:t>
      </w:r>
      <w:r w:rsidRPr="00605622">
        <w:rPr>
          <w:lang w:val="en-US"/>
        </w:rPr>
        <w:t xml:space="preserve"> </w:t>
      </w:r>
      <w:r w:rsidRPr="00605622">
        <w:rPr>
          <w:rFonts w:hint="eastAsia"/>
          <w:lang w:val="en-US"/>
        </w:rPr>
        <w:t>моноклональных</w:t>
      </w:r>
      <w:r w:rsidRPr="00605622">
        <w:rPr>
          <w:lang w:val="en-US"/>
        </w:rPr>
        <w:t xml:space="preserve"> </w:t>
      </w:r>
      <w:r w:rsidRPr="00605622">
        <w:rPr>
          <w:rFonts w:hint="eastAsia"/>
          <w:lang w:val="en-US"/>
        </w:rPr>
        <w:t>антител</w:t>
      </w:r>
      <w:r w:rsidRPr="00605622">
        <w:rPr>
          <w:lang w:val="en-US"/>
        </w:rPr>
        <w:t>.&gt;.</w:t>
      </w:r>
    </w:p>
    <w:p w14:paraId="03D61B27" w14:textId="77777777" w:rsidR="00605622" w:rsidRPr="00605622" w:rsidRDefault="00605622" w:rsidP="00605622">
      <w:pPr>
        <w:rPr>
          <w:lang w:val="en-US"/>
        </w:rPr>
      </w:pPr>
    </w:p>
    <w:p w14:paraId="47DC57B9" w14:textId="77777777" w:rsidR="00605622" w:rsidRPr="00605622" w:rsidRDefault="00605622" w:rsidP="00605622">
      <w:pPr>
        <w:rPr>
          <w:lang w:val="en-US"/>
        </w:rPr>
      </w:pPr>
      <w:r w:rsidRPr="00605622">
        <w:rPr>
          <w:lang w:val="en-US"/>
        </w:rPr>
        <w:t xml:space="preserve">2.3.2.3. </w:t>
      </w:r>
      <w:r w:rsidRPr="00605622">
        <w:rPr>
          <w:rFonts w:hint="eastAsia"/>
          <w:lang w:val="en-US"/>
        </w:rPr>
        <w:t>Использование</w:t>
      </w:r>
      <w:r w:rsidRPr="00605622">
        <w:rPr>
          <w:lang w:val="en-US"/>
        </w:rPr>
        <w:t xml:space="preserve"> </w:t>
      </w:r>
      <w:r w:rsidRPr="00605622">
        <w:rPr>
          <w:rFonts w:hint="eastAsia"/>
          <w:lang w:val="en-US"/>
        </w:rPr>
        <w:t>полисахаридных</w:t>
      </w:r>
      <w:r w:rsidRPr="00605622">
        <w:rPr>
          <w:lang w:val="en-US"/>
        </w:rPr>
        <w:t xml:space="preserve"> </w:t>
      </w:r>
      <w:r w:rsidRPr="00605622">
        <w:rPr>
          <w:rFonts w:hint="eastAsia"/>
          <w:lang w:val="en-US"/>
        </w:rPr>
        <w:t>антигенов</w:t>
      </w:r>
      <w:r w:rsidRPr="00605622">
        <w:rPr>
          <w:lang w:val="en-US"/>
        </w:rPr>
        <w:t xml:space="preserve"> </w:t>
      </w:r>
      <w:r w:rsidRPr="00605622">
        <w:rPr>
          <w:rFonts w:hint="eastAsia"/>
          <w:lang w:val="en-US"/>
        </w:rPr>
        <w:t>бруцелл</w:t>
      </w:r>
      <w:r w:rsidRPr="00605622">
        <w:rPr>
          <w:lang w:val="en-US"/>
        </w:rPr>
        <w:t xml:space="preserve"> </w:t>
      </w:r>
      <w:r w:rsidRPr="00605622">
        <w:rPr>
          <w:rFonts w:hint="eastAsia"/>
          <w:lang w:val="en-US"/>
        </w:rPr>
        <w:t>для</w:t>
      </w:r>
      <w:r w:rsidRPr="00605622">
        <w:rPr>
          <w:lang w:val="en-US"/>
        </w:rPr>
        <w:t xml:space="preserve"> </w:t>
      </w:r>
      <w:r w:rsidRPr="00605622">
        <w:rPr>
          <w:rFonts w:hint="eastAsia"/>
          <w:lang w:val="en-US"/>
        </w:rPr>
        <w:t>дифференциации</w:t>
      </w:r>
      <w:r w:rsidRPr="00605622">
        <w:rPr>
          <w:lang w:val="en-US"/>
        </w:rPr>
        <w:t xml:space="preserve"> </w:t>
      </w:r>
      <w:r w:rsidRPr="00605622">
        <w:rPr>
          <w:rFonts w:hint="eastAsia"/>
          <w:lang w:val="en-US"/>
        </w:rPr>
        <w:t>вакцинированных</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больных</w:t>
      </w:r>
      <w:r w:rsidRPr="00605622">
        <w:rPr>
          <w:lang w:val="en-US"/>
        </w:rPr>
        <w:t xml:space="preserve"> </w:t>
      </w:r>
      <w:r w:rsidRPr="00605622">
        <w:rPr>
          <w:rFonts w:hint="eastAsia"/>
          <w:lang w:val="en-US"/>
        </w:rPr>
        <w:t>бруцеллёзом</w:t>
      </w:r>
      <w:r w:rsidRPr="00605622">
        <w:rPr>
          <w:lang w:val="en-US"/>
        </w:rPr>
        <w:t xml:space="preserve"> </w:t>
      </w:r>
      <w:r w:rsidRPr="00605622">
        <w:rPr>
          <w:rFonts w:hint="eastAsia"/>
          <w:lang w:val="en-US"/>
        </w:rPr>
        <w:t>животных</w:t>
      </w:r>
      <w:r w:rsidRPr="00605622">
        <w:rPr>
          <w:lang w:val="en-US"/>
        </w:rPr>
        <w:t>.</w:t>
      </w:r>
    </w:p>
    <w:p w14:paraId="6B1E22A8" w14:textId="77777777" w:rsidR="00605622" w:rsidRPr="00605622" w:rsidRDefault="00605622" w:rsidP="00605622">
      <w:pPr>
        <w:rPr>
          <w:lang w:val="en-US"/>
        </w:rPr>
      </w:pPr>
    </w:p>
    <w:p w14:paraId="7E2467AF" w14:textId="77777777" w:rsidR="00605622" w:rsidRPr="00605622" w:rsidRDefault="00605622" w:rsidP="00605622">
      <w:pPr>
        <w:rPr>
          <w:lang w:val="en-US"/>
        </w:rPr>
      </w:pPr>
      <w:r w:rsidRPr="00605622">
        <w:rPr>
          <w:lang w:val="en-US"/>
        </w:rPr>
        <w:t xml:space="preserve">3. </w:t>
      </w:r>
      <w:r w:rsidRPr="00605622">
        <w:rPr>
          <w:rFonts w:hint="eastAsia"/>
          <w:lang w:val="en-US"/>
        </w:rPr>
        <w:t>СОБСТВЕННЫЕ</w:t>
      </w:r>
      <w:r w:rsidRPr="00605622">
        <w:rPr>
          <w:lang w:val="en-US"/>
        </w:rPr>
        <w:t xml:space="preserve"> </w:t>
      </w:r>
      <w:r w:rsidRPr="00605622">
        <w:rPr>
          <w:rFonts w:hint="eastAsia"/>
          <w:lang w:val="en-US"/>
        </w:rPr>
        <w:t>ИССЛЕДОВАНИЯ</w:t>
      </w:r>
    </w:p>
    <w:p w14:paraId="55AAB110" w14:textId="77777777" w:rsidR="00605622" w:rsidRPr="00605622" w:rsidRDefault="00605622" w:rsidP="00605622">
      <w:pPr>
        <w:rPr>
          <w:lang w:val="en-US"/>
        </w:rPr>
      </w:pPr>
    </w:p>
    <w:p w14:paraId="1057A2D5" w14:textId="77777777" w:rsidR="00605622" w:rsidRPr="00605622" w:rsidRDefault="00605622" w:rsidP="00605622">
      <w:pPr>
        <w:rPr>
          <w:lang w:val="en-US"/>
        </w:rPr>
      </w:pPr>
      <w:r w:rsidRPr="00605622">
        <w:rPr>
          <w:lang w:val="en-US"/>
        </w:rPr>
        <w:t xml:space="preserve">3.1. </w:t>
      </w:r>
      <w:r w:rsidRPr="00605622">
        <w:rPr>
          <w:rFonts w:hint="eastAsia"/>
          <w:lang w:val="en-US"/>
        </w:rPr>
        <w:t>Материал</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методы</w:t>
      </w:r>
      <w:r w:rsidRPr="00605622">
        <w:rPr>
          <w:lang w:val="en-US"/>
        </w:rPr>
        <w:t>.</w:t>
      </w:r>
    </w:p>
    <w:p w14:paraId="0D0E8E10" w14:textId="77777777" w:rsidR="00605622" w:rsidRPr="00605622" w:rsidRDefault="00605622" w:rsidP="00605622">
      <w:pPr>
        <w:rPr>
          <w:lang w:val="en-US"/>
        </w:rPr>
      </w:pPr>
    </w:p>
    <w:p w14:paraId="026CB6A3" w14:textId="77777777" w:rsidR="00605622" w:rsidRPr="00605622" w:rsidRDefault="00605622" w:rsidP="00605622">
      <w:pPr>
        <w:rPr>
          <w:lang w:val="en-US"/>
        </w:rPr>
      </w:pPr>
      <w:r w:rsidRPr="00605622">
        <w:rPr>
          <w:lang w:val="en-US"/>
        </w:rPr>
        <w:t>3.2.</w:t>
      </w:r>
      <w:r w:rsidRPr="00605622">
        <w:rPr>
          <w:rFonts w:hint="eastAsia"/>
          <w:lang w:val="en-US"/>
        </w:rPr>
        <w:t>КРАТКИЕ</w:t>
      </w:r>
      <w:r w:rsidRPr="00605622">
        <w:rPr>
          <w:lang w:val="en-US"/>
        </w:rPr>
        <w:t xml:space="preserve"> </w:t>
      </w:r>
      <w:r w:rsidRPr="00605622">
        <w:rPr>
          <w:rFonts w:hint="eastAsia"/>
          <w:lang w:val="en-US"/>
        </w:rPr>
        <w:t>СВЕДЕНИЯ</w:t>
      </w:r>
      <w:r w:rsidRPr="00605622">
        <w:rPr>
          <w:lang w:val="en-US"/>
        </w:rPr>
        <w:t xml:space="preserve"> </w:t>
      </w:r>
      <w:r w:rsidRPr="00605622">
        <w:rPr>
          <w:rFonts w:hint="eastAsia"/>
          <w:lang w:val="en-US"/>
        </w:rPr>
        <w:t>О</w:t>
      </w:r>
      <w:r w:rsidRPr="00605622">
        <w:rPr>
          <w:lang w:val="en-US"/>
        </w:rPr>
        <w:t xml:space="preserve"> </w:t>
      </w:r>
      <w:r w:rsidRPr="00605622">
        <w:rPr>
          <w:rFonts w:hint="eastAsia"/>
          <w:lang w:val="en-US"/>
        </w:rPr>
        <w:t>ПРИРОДНО</w:t>
      </w:r>
      <w:r w:rsidRPr="00605622">
        <w:rPr>
          <w:lang w:val="en-US"/>
        </w:rPr>
        <w:t>-</w:t>
      </w:r>
      <w:r w:rsidRPr="00605622">
        <w:rPr>
          <w:rFonts w:hint="eastAsia"/>
          <w:lang w:val="en-US"/>
        </w:rPr>
        <w:t>КЛИМАТИЧЕСКИХ</w:t>
      </w:r>
    </w:p>
    <w:p w14:paraId="1FA72EE2" w14:textId="77777777" w:rsidR="00605622" w:rsidRPr="00605622" w:rsidRDefault="00605622" w:rsidP="00605622">
      <w:pPr>
        <w:rPr>
          <w:lang w:val="en-US"/>
        </w:rPr>
      </w:pPr>
    </w:p>
    <w:p w14:paraId="6BBE5943" w14:textId="77777777" w:rsidR="00605622" w:rsidRPr="00605622" w:rsidRDefault="00605622" w:rsidP="00605622">
      <w:pPr>
        <w:rPr>
          <w:lang w:val="en-US"/>
        </w:rPr>
      </w:pPr>
      <w:r w:rsidRPr="00605622">
        <w:rPr>
          <w:rFonts w:hint="eastAsia"/>
          <w:lang w:val="en-US"/>
        </w:rPr>
        <w:t>УСЛОВИЯХ</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ОСОБЕННОСТЯХ</w:t>
      </w:r>
      <w:r w:rsidRPr="00605622">
        <w:rPr>
          <w:lang w:val="en-US"/>
        </w:rPr>
        <w:t xml:space="preserve"> </w:t>
      </w:r>
      <w:r w:rsidRPr="00605622">
        <w:rPr>
          <w:rFonts w:hint="eastAsia"/>
          <w:lang w:val="en-US"/>
        </w:rPr>
        <w:t>ВЕДЕНИЯ</w:t>
      </w:r>
      <w:r w:rsidRPr="00605622">
        <w:rPr>
          <w:lang w:val="en-US"/>
        </w:rPr>
        <w:t xml:space="preserve"> </w:t>
      </w:r>
      <w:r w:rsidRPr="00605622">
        <w:rPr>
          <w:rFonts w:hint="eastAsia"/>
          <w:lang w:val="en-US"/>
        </w:rPr>
        <w:t>ОЛЕНЕВОДСТВА</w:t>
      </w:r>
    </w:p>
    <w:p w14:paraId="007342EC" w14:textId="77777777" w:rsidR="00605622" w:rsidRPr="00605622" w:rsidRDefault="00605622" w:rsidP="00605622">
      <w:pPr>
        <w:rPr>
          <w:lang w:val="en-US"/>
        </w:rPr>
      </w:pPr>
    </w:p>
    <w:p w14:paraId="60DB1AA5" w14:textId="77777777" w:rsidR="00605622" w:rsidRPr="00605622" w:rsidRDefault="00605622" w:rsidP="00605622">
      <w:pPr>
        <w:rPr>
          <w:lang w:val="en-US"/>
        </w:rPr>
      </w:pPr>
      <w:r w:rsidRPr="00605622">
        <w:rPr>
          <w:rFonts w:hint="eastAsia"/>
          <w:lang w:val="en-US"/>
        </w:rPr>
        <w:t>В</w:t>
      </w:r>
      <w:r w:rsidRPr="00605622">
        <w:rPr>
          <w:lang w:val="en-US"/>
        </w:rPr>
        <w:t xml:space="preserve"> </w:t>
      </w:r>
      <w:r w:rsidRPr="00605622">
        <w:rPr>
          <w:rFonts w:hint="eastAsia"/>
          <w:lang w:val="en-US"/>
        </w:rPr>
        <w:t>РАЗНЫХ</w:t>
      </w:r>
      <w:r w:rsidRPr="00605622">
        <w:rPr>
          <w:lang w:val="en-US"/>
        </w:rPr>
        <w:t xml:space="preserve"> </w:t>
      </w:r>
      <w:r w:rsidRPr="00605622">
        <w:rPr>
          <w:rFonts w:hint="eastAsia"/>
          <w:lang w:val="en-US"/>
        </w:rPr>
        <w:t>ЗОНАХ</w:t>
      </w:r>
      <w:r w:rsidRPr="00605622">
        <w:rPr>
          <w:lang w:val="en-US"/>
        </w:rPr>
        <w:t xml:space="preserve"> </w:t>
      </w:r>
      <w:r w:rsidRPr="00605622">
        <w:rPr>
          <w:rFonts w:hint="eastAsia"/>
          <w:lang w:val="en-US"/>
        </w:rPr>
        <w:t>ЯКУТИИ</w:t>
      </w:r>
      <w:r w:rsidRPr="00605622">
        <w:rPr>
          <w:lang w:val="en-US"/>
        </w:rPr>
        <w:t>.</w:t>
      </w:r>
    </w:p>
    <w:p w14:paraId="509A0DA6" w14:textId="77777777" w:rsidR="00605622" w:rsidRPr="00605622" w:rsidRDefault="00605622" w:rsidP="00605622">
      <w:pPr>
        <w:rPr>
          <w:lang w:val="en-US"/>
        </w:rPr>
      </w:pPr>
    </w:p>
    <w:p w14:paraId="410A7937" w14:textId="77777777" w:rsidR="00605622" w:rsidRPr="00605622" w:rsidRDefault="00605622" w:rsidP="00605622">
      <w:pPr>
        <w:rPr>
          <w:lang w:val="en-US"/>
        </w:rPr>
      </w:pPr>
      <w:r w:rsidRPr="00605622">
        <w:rPr>
          <w:lang w:val="en-US"/>
        </w:rPr>
        <w:t xml:space="preserve">4. </w:t>
      </w:r>
      <w:r w:rsidRPr="00605622">
        <w:rPr>
          <w:rFonts w:hint="eastAsia"/>
          <w:lang w:val="en-US"/>
        </w:rPr>
        <w:t>РЕЗУЛЬТАТЫ</w:t>
      </w:r>
      <w:r w:rsidRPr="00605622">
        <w:rPr>
          <w:lang w:val="en-US"/>
        </w:rPr>
        <w:t xml:space="preserve"> </w:t>
      </w:r>
      <w:r w:rsidRPr="00605622">
        <w:rPr>
          <w:rFonts w:hint="eastAsia"/>
          <w:lang w:val="en-US"/>
        </w:rPr>
        <w:t>ИССЛЕДОВАНИЙ</w:t>
      </w:r>
    </w:p>
    <w:p w14:paraId="49D8F9A3" w14:textId="77777777" w:rsidR="00605622" w:rsidRPr="00605622" w:rsidRDefault="00605622" w:rsidP="00605622">
      <w:pPr>
        <w:rPr>
          <w:lang w:val="en-US"/>
        </w:rPr>
      </w:pPr>
    </w:p>
    <w:p w14:paraId="23EDC712" w14:textId="77777777" w:rsidR="00605622" w:rsidRPr="00605622" w:rsidRDefault="00605622" w:rsidP="00605622">
      <w:pPr>
        <w:rPr>
          <w:lang w:val="en-US"/>
        </w:rPr>
      </w:pPr>
      <w:r w:rsidRPr="00605622">
        <w:rPr>
          <w:lang w:val="en-US"/>
        </w:rPr>
        <w:t xml:space="preserve">4.1. </w:t>
      </w:r>
      <w:r w:rsidRPr="00605622">
        <w:rPr>
          <w:rFonts w:hint="eastAsia"/>
          <w:lang w:val="en-US"/>
        </w:rPr>
        <w:t>Эпизоотология</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 xml:space="preserve"> </w:t>
      </w:r>
      <w:r w:rsidRPr="00605622">
        <w:rPr>
          <w:rFonts w:hint="eastAsia"/>
          <w:lang w:val="en-US"/>
        </w:rPr>
        <w:t>в</w:t>
      </w:r>
      <w:r w:rsidRPr="00605622">
        <w:rPr>
          <w:lang w:val="en-US"/>
        </w:rPr>
        <w:t xml:space="preserve"> </w:t>
      </w:r>
      <w:r w:rsidRPr="00605622">
        <w:rPr>
          <w:rFonts w:hint="eastAsia"/>
          <w:lang w:val="en-US"/>
        </w:rPr>
        <w:t>Якутии</w:t>
      </w:r>
      <w:r w:rsidRPr="00605622">
        <w:rPr>
          <w:lang w:val="en-US"/>
        </w:rPr>
        <w:t>.</w:t>
      </w:r>
    </w:p>
    <w:p w14:paraId="73FAC3BE" w14:textId="77777777" w:rsidR="00605622" w:rsidRPr="00605622" w:rsidRDefault="00605622" w:rsidP="00605622">
      <w:pPr>
        <w:rPr>
          <w:lang w:val="en-US"/>
        </w:rPr>
      </w:pPr>
    </w:p>
    <w:p w14:paraId="763457CA" w14:textId="77777777" w:rsidR="00605622" w:rsidRPr="00605622" w:rsidRDefault="00605622" w:rsidP="00605622">
      <w:pPr>
        <w:rPr>
          <w:lang w:val="en-US"/>
        </w:rPr>
      </w:pPr>
      <w:r w:rsidRPr="00605622">
        <w:rPr>
          <w:lang w:val="en-US"/>
        </w:rPr>
        <w:t xml:space="preserve">4.1.1. </w:t>
      </w:r>
      <w:r w:rsidRPr="00605622">
        <w:rPr>
          <w:rFonts w:hint="eastAsia"/>
          <w:lang w:val="en-US"/>
        </w:rPr>
        <w:t>Эпизоотология</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 xml:space="preserve"> </w:t>
      </w:r>
      <w:r w:rsidRPr="00605622">
        <w:rPr>
          <w:rFonts w:hint="eastAsia"/>
          <w:lang w:val="en-US"/>
        </w:rPr>
        <w:t>в</w:t>
      </w:r>
      <w:r w:rsidRPr="00605622">
        <w:rPr>
          <w:lang w:val="en-US"/>
        </w:rPr>
        <w:t xml:space="preserve"> </w:t>
      </w:r>
      <w:r w:rsidRPr="00605622">
        <w:rPr>
          <w:rFonts w:hint="eastAsia"/>
          <w:lang w:val="en-US"/>
        </w:rPr>
        <w:t>тундровой</w:t>
      </w:r>
      <w:r w:rsidRPr="00605622">
        <w:rPr>
          <w:lang w:val="en-US"/>
        </w:rPr>
        <w:t xml:space="preserve"> </w:t>
      </w:r>
      <w:r w:rsidRPr="00605622">
        <w:rPr>
          <w:rFonts w:hint="eastAsia"/>
          <w:lang w:val="en-US"/>
        </w:rPr>
        <w:t>зоне</w:t>
      </w:r>
      <w:r w:rsidRPr="00605622">
        <w:rPr>
          <w:lang w:val="en-US"/>
        </w:rPr>
        <w:t xml:space="preserve"> </w:t>
      </w:r>
      <w:r w:rsidRPr="00605622">
        <w:rPr>
          <w:rFonts w:hint="eastAsia"/>
          <w:lang w:val="en-US"/>
        </w:rPr>
        <w:t>Якутии</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некоторые</w:t>
      </w:r>
      <w:r w:rsidRPr="00605622">
        <w:rPr>
          <w:lang w:val="en-US"/>
        </w:rPr>
        <w:t xml:space="preserve"> </w:t>
      </w:r>
      <w:r w:rsidRPr="00605622">
        <w:rPr>
          <w:rFonts w:hint="eastAsia"/>
          <w:lang w:val="en-US"/>
        </w:rPr>
        <w:t>особенности</w:t>
      </w:r>
      <w:r w:rsidRPr="00605622">
        <w:rPr>
          <w:lang w:val="en-US"/>
        </w:rPr>
        <w:t xml:space="preserve"> </w:t>
      </w:r>
      <w:r w:rsidRPr="00605622">
        <w:rPr>
          <w:rFonts w:hint="eastAsia"/>
          <w:lang w:val="en-US"/>
        </w:rPr>
        <w:t>формирования</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течения</w:t>
      </w:r>
      <w:r w:rsidRPr="00605622">
        <w:rPr>
          <w:lang w:val="en-US"/>
        </w:rPr>
        <w:t xml:space="preserve"> </w:t>
      </w:r>
      <w:r w:rsidRPr="00605622">
        <w:rPr>
          <w:rFonts w:hint="eastAsia"/>
          <w:lang w:val="en-US"/>
        </w:rPr>
        <w:t>эпизоотического</w:t>
      </w:r>
      <w:r w:rsidRPr="00605622">
        <w:rPr>
          <w:lang w:val="en-US"/>
        </w:rPr>
        <w:t xml:space="preserve"> </w:t>
      </w:r>
      <w:r w:rsidRPr="00605622">
        <w:rPr>
          <w:rFonts w:hint="eastAsia"/>
          <w:lang w:val="en-US"/>
        </w:rPr>
        <w:t>процесса</w:t>
      </w:r>
      <w:r w:rsidRPr="00605622">
        <w:rPr>
          <w:lang w:val="en-US"/>
        </w:rPr>
        <w:t>.</w:t>
      </w:r>
    </w:p>
    <w:p w14:paraId="5118E5AE" w14:textId="77777777" w:rsidR="00605622" w:rsidRPr="00605622" w:rsidRDefault="00605622" w:rsidP="00605622">
      <w:pPr>
        <w:rPr>
          <w:lang w:val="en-US"/>
        </w:rPr>
      </w:pPr>
    </w:p>
    <w:p w14:paraId="43302372" w14:textId="77777777" w:rsidR="00605622" w:rsidRPr="00605622" w:rsidRDefault="00605622" w:rsidP="00605622">
      <w:pPr>
        <w:rPr>
          <w:lang w:val="en-US"/>
        </w:rPr>
      </w:pPr>
      <w:r w:rsidRPr="00605622">
        <w:rPr>
          <w:lang w:val="en-US"/>
        </w:rPr>
        <w:t xml:space="preserve">4.2. </w:t>
      </w:r>
      <w:r w:rsidRPr="00605622">
        <w:rPr>
          <w:rFonts w:hint="eastAsia"/>
          <w:lang w:val="en-US"/>
        </w:rPr>
        <w:t>Оптимизация</w:t>
      </w:r>
      <w:r w:rsidRPr="00605622">
        <w:rPr>
          <w:lang w:val="en-US"/>
        </w:rPr>
        <w:t xml:space="preserve"> </w:t>
      </w:r>
      <w:r w:rsidRPr="00605622">
        <w:rPr>
          <w:rFonts w:hint="eastAsia"/>
          <w:lang w:val="en-US"/>
        </w:rPr>
        <w:t>средств</w:t>
      </w:r>
      <w:r w:rsidRPr="00605622">
        <w:rPr>
          <w:lang w:val="en-US"/>
        </w:rPr>
        <w:t xml:space="preserve">, </w:t>
      </w:r>
      <w:r w:rsidRPr="00605622">
        <w:rPr>
          <w:rFonts w:hint="eastAsia"/>
          <w:lang w:val="en-US"/>
        </w:rPr>
        <w:t>методов</w:t>
      </w:r>
      <w:r w:rsidRPr="00605622">
        <w:rPr>
          <w:lang w:val="en-US"/>
        </w:rPr>
        <w:t xml:space="preserve"> </w:t>
      </w:r>
      <w:r w:rsidRPr="00605622">
        <w:rPr>
          <w:rFonts w:hint="eastAsia"/>
          <w:lang w:val="en-US"/>
        </w:rPr>
        <w:t>диагностики</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иммунопрофилактики</w:t>
      </w:r>
      <w:r w:rsidRPr="00605622">
        <w:rPr>
          <w:lang w:val="en-US"/>
        </w:rPr>
        <w:t xml:space="preserve"> </w:t>
      </w:r>
      <w:r w:rsidRPr="00605622">
        <w:rPr>
          <w:rFonts w:hint="eastAsia"/>
          <w:lang w:val="en-US"/>
        </w:rPr>
        <w:t>бруцеллёза</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w:t>
      </w:r>
    </w:p>
    <w:p w14:paraId="28CCA116" w14:textId="77777777" w:rsidR="00605622" w:rsidRPr="00605622" w:rsidRDefault="00605622" w:rsidP="00605622">
      <w:pPr>
        <w:rPr>
          <w:lang w:val="en-US"/>
        </w:rPr>
      </w:pPr>
    </w:p>
    <w:p w14:paraId="4D4C8635" w14:textId="77777777" w:rsidR="00605622" w:rsidRPr="00605622" w:rsidRDefault="00605622" w:rsidP="00605622">
      <w:pPr>
        <w:rPr>
          <w:lang w:val="en-US"/>
        </w:rPr>
      </w:pPr>
      <w:r w:rsidRPr="00605622">
        <w:rPr>
          <w:lang w:val="en-US"/>
        </w:rPr>
        <w:t xml:space="preserve">4.2.1. </w:t>
      </w:r>
      <w:r w:rsidRPr="00605622">
        <w:rPr>
          <w:rFonts w:hint="eastAsia"/>
          <w:lang w:val="en-US"/>
        </w:rPr>
        <w:t>Модификации</w:t>
      </w:r>
      <w:r w:rsidRPr="00605622">
        <w:rPr>
          <w:lang w:val="en-US"/>
        </w:rPr>
        <w:t xml:space="preserve"> </w:t>
      </w:r>
      <w:r w:rsidRPr="00605622">
        <w:rPr>
          <w:rFonts w:hint="eastAsia"/>
          <w:lang w:val="en-US"/>
        </w:rPr>
        <w:t>реакции</w:t>
      </w:r>
      <w:r w:rsidRPr="00605622">
        <w:rPr>
          <w:lang w:val="en-US"/>
        </w:rPr>
        <w:t xml:space="preserve"> </w:t>
      </w:r>
      <w:r w:rsidRPr="00605622">
        <w:rPr>
          <w:rFonts w:hint="eastAsia"/>
          <w:lang w:val="en-US"/>
        </w:rPr>
        <w:t>агглютинации</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Роз</w:t>
      </w:r>
      <w:r w:rsidRPr="00605622">
        <w:rPr>
          <w:lang w:val="en-US"/>
        </w:rPr>
        <w:t xml:space="preserve"> </w:t>
      </w:r>
      <w:r w:rsidRPr="00605622">
        <w:rPr>
          <w:rFonts w:hint="eastAsia"/>
          <w:lang w:val="en-US"/>
        </w:rPr>
        <w:t>бенгал</w:t>
      </w:r>
      <w:r w:rsidRPr="00605622">
        <w:rPr>
          <w:lang w:val="en-US"/>
        </w:rPr>
        <w:t xml:space="preserve"> </w:t>
      </w:r>
      <w:r w:rsidRPr="00605622">
        <w:rPr>
          <w:rFonts w:hint="eastAsia"/>
          <w:lang w:val="en-US"/>
        </w:rPr>
        <w:t>пробы</w:t>
      </w:r>
      <w:r w:rsidRPr="00605622">
        <w:rPr>
          <w:lang w:val="en-US"/>
        </w:rPr>
        <w:t xml:space="preserve"> </w:t>
      </w:r>
      <w:r w:rsidRPr="00605622">
        <w:rPr>
          <w:rFonts w:hint="eastAsia"/>
          <w:lang w:val="en-US"/>
        </w:rPr>
        <w:t>с</w:t>
      </w:r>
      <w:r w:rsidRPr="00605622">
        <w:rPr>
          <w:lang w:val="en-US"/>
        </w:rPr>
        <w:t xml:space="preserve"> </w:t>
      </w:r>
      <w:r w:rsidRPr="00605622">
        <w:rPr>
          <w:rFonts w:hint="eastAsia"/>
          <w:lang w:val="en-US"/>
        </w:rPr>
        <w:t>сыворотками</w:t>
      </w:r>
      <w:r w:rsidRPr="00605622">
        <w:rPr>
          <w:lang w:val="en-US"/>
        </w:rPr>
        <w:t xml:space="preserve"> </w:t>
      </w:r>
      <w:r w:rsidRPr="00605622">
        <w:rPr>
          <w:rFonts w:hint="eastAsia"/>
          <w:lang w:val="en-US"/>
        </w:rPr>
        <w:t>крови</w:t>
      </w:r>
      <w:r w:rsidRPr="00605622">
        <w:rPr>
          <w:lang w:val="en-US"/>
        </w:rPr>
        <w:t xml:space="preserve"> </w:t>
      </w:r>
      <w:r w:rsidRPr="00605622">
        <w:rPr>
          <w:rFonts w:hint="eastAsia"/>
          <w:lang w:val="en-US"/>
        </w:rPr>
        <w:t>высушенными</w:t>
      </w:r>
      <w:r w:rsidRPr="00605622">
        <w:rPr>
          <w:lang w:val="en-US"/>
        </w:rPr>
        <w:t xml:space="preserve"> </w:t>
      </w:r>
      <w:r w:rsidRPr="00605622">
        <w:rPr>
          <w:rFonts w:hint="eastAsia"/>
          <w:lang w:val="en-US"/>
        </w:rPr>
        <w:t>на</w:t>
      </w:r>
      <w:r w:rsidRPr="00605622">
        <w:rPr>
          <w:lang w:val="en-US"/>
        </w:rPr>
        <w:t xml:space="preserve"> </w:t>
      </w:r>
      <w:r w:rsidRPr="00605622">
        <w:rPr>
          <w:rFonts w:hint="eastAsia"/>
          <w:lang w:val="en-US"/>
        </w:rPr>
        <w:t>фильтровальной</w:t>
      </w:r>
      <w:r w:rsidRPr="00605622">
        <w:rPr>
          <w:lang w:val="en-US"/>
        </w:rPr>
        <w:t xml:space="preserve"> </w:t>
      </w:r>
      <w:r w:rsidRPr="00605622">
        <w:rPr>
          <w:rFonts w:hint="eastAsia"/>
          <w:lang w:val="en-US"/>
        </w:rPr>
        <w:t>бумаге</w:t>
      </w:r>
      <w:r w:rsidRPr="00605622">
        <w:rPr>
          <w:lang w:val="en-US"/>
        </w:rPr>
        <w:t>.</w:t>
      </w:r>
    </w:p>
    <w:p w14:paraId="0BC58875" w14:textId="77777777" w:rsidR="00605622" w:rsidRPr="00605622" w:rsidRDefault="00605622" w:rsidP="00605622">
      <w:pPr>
        <w:rPr>
          <w:lang w:val="en-US"/>
        </w:rPr>
      </w:pPr>
    </w:p>
    <w:p w14:paraId="3410A4E1" w14:textId="77777777" w:rsidR="00605622" w:rsidRPr="00605622" w:rsidRDefault="00605622" w:rsidP="00605622">
      <w:pPr>
        <w:rPr>
          <w:lang w:val="en-US"/>
        </w:rPr>
      </w:pPr>
      <w:r w:rsidRPr="00605622">
        <w:rPr>
          <w:lang w:val="en-US"/>
        </w:rPr>
        <w:lastRenderedPageBreak/>
        <w:t xml:space="preserve">4.2.2. </w:t>
      </w:r>
      <w:r w:rsidRPr="00605622">
        <w:rPr>
          <w:rFonts w:hint="eastAsia"/>
          <w:lang w:val="en-US"/>
        </w:rPr>
        <w:t>Модификация</w:t>
      </w:r>
      <w:r w:rsidRPr="00605622">
        <w:rPr>
          <w:lang w:val="en-US"/>
        </w:rPr>
        <w:t xml:space="preserve"> </w:t>
      </w:r>
      <w:r w:rsidRPr="00605622">
        <w:rPr>
          <w:rFonts w:hint="eastAsia"/>
          <w:lang w:val="en-US"/>
        </w:rPr>
        <w:t>кольцевой</w:t>
      </w:r>
      <w:r w:rsidRPr="00605622">
        <w:rPr>
          <w:lang w:val="en-US"/>
        </w:rPr>
        <w:t xml:space="preserve"> </w:t>
      </w:r>
      <w:r w:rsidRPr="00605622">
        <w:rPr>
          <w:rFonts w:hint="eastAsia"/>
          <w:lang w:val="en-US"/>
        </w:rPr>
        <w:t>реакции</w:t>
      </w:r>
      <w:r w:rsidRPr="00605622">
        <w:rPr>
          <w:lang w:val="en-US"/>
        </w:rPr>
        <w:t xml:space="preserve"> </w:t>
      </w:r>
      <w:r w:rsidRPr="00605622">
        <w:rPr>
          <w:rFonts w:hint="eastAsia"/>
          <w:lang w:val="en-US"/>
        </w:rPr>
        <w:t>с</w:t>
      </w:r>
      <w:r w:rsidRPr="00605622">
        <w:rPr>
          <w:lang w:val="en-US"/>
        </w:rPr>
        <w:t xml:space="preserve"> </w:t>
      </w:r>
      <w:r w:rsidRPr="00605622">
        <w:rPr>
          <w:rFonts w:hint="eastAsia"/>
          <w:lang w:val="en-US"/>
        </w:rPr>
        <w:t>молоком</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p>
    <w:p w14:paraId="7D92244D" w14:textId="77777777" w:rsidR="00605622" w:rsidRPr="00605622" w:rsidRDefault="00605622" w:rsidP="00605622">
      <w:pPr>
        <w:rPr>
          <w:lang w:val="en-US"/>
        </w:rPr>
      </w:pPr>
    </w:p>
    <w:p w14:paraId="6A8792A2" w14:textId="77777777" w:rsidR="00605622" w:rsidRPr="00605622" w:rsidRDefault="00605622" w:rsidP="00605622">
      <w:pPr>
        <w:rPr>
          <w:lang w:val="en-US"/>
        </w:rPr>
      </w:pPr>
      <w:r w:rsidRPr="00605622">
        <w:rPr>
          <w:lang w:val="en-US"/>
        </w:rPr>
        <w:t xml:space="preserve">4.2.3. </w:t>
      </w:r>
      <w:r w:rsidRPr="00605622">
        <w:rPr>
          <w:rFonts w:hint="eastAsia"/>
          <w:lang w:val="en-US"/>
        </w:rPr>
        <w:t>Результаты</w:t>
      </w:r>
      <w:r w:rsidRPr="00605622">
        <w:rPr>
          <w:lang w:val="en-US"/>
        </w:rPr>
        <w:t xml:space="preserve"> </w:t>
      </w:r>
      <w:r w:rsidRPr="00605622">
        <w:rPr>
          <w:rFonts w:hint="eastAsia"/>
          <w:lang w:val="en-US"/>
        </w:rPr>
        <w:t>испытания</w:t>
      </w:r>
      <w:r w:rsidRPr="00605622">
        <w:rPr>
          <w:lang w:val="en-US"/>
        </w:rPr>
        <w:t xml:space="preserve"> </w:t>
      </w:r>
      <w:r w:rsidRPr="00605622">
        <w:rPr>
          <w:rFonts w:hint="eastAsia"/>
          <w:lang w:val="en-US"/>
        </w:rPr>
        <w:t>РИД</w:t>
      </w:r>
      <w:r w:rsidRPr="00605622">
        <w:rPr>
          <w:lang w:val="en-US"/>
        </w:rPr>
        <w:t xml:space="preserve"> </w:t>
      </w:r>
      <w:r w:rsidRPr="00605622">
        <w:rPr>
          <w:rFonts w:hint="eastAsia"/>
          <w:lang w:val="en-US"/>
        </w:rPr>
        <w:t>с</w:t>
      </w:r>
      <w:r w:rsidRPr="00605622">
        <w:rPr>
          <w:lang w:val="en-US"/>
        </w:rPr>
        <w:t xml:space="preserve"> </w:t>
      </w:r>
      <w:r w:rsidRPr="00605622">
        <w:rPr>
          <w:rFonts w:hint="eastAsia"/>
          <w:lang w:val="en-US"/>
        </w:rPr>
        <w:t>О</w:t>
      </w:r>
      <w:r w:rsidRPr="00605622">
        <w:rPr>
          <w:lang w:val="en-US"/>
        </w:rPr>
        <w:t>-</w:t>
      </w:r>
      <w:r w:rsidRPr="00605622">
        <w:rPr>
          <w:rFonts w:hint="eastAsia"/>
          <w:lang w:val="en-US"/>
        </w:rPr>
        <w:t>ПС</w:t>
      </w:r>
      <w:r w:rsidRPr="00605622">
        <w:rPr>
          <w:lang w:val="en-US"/>
        </w:rPr>
        <w:t xml:space="preserve"> </w:t>
      </w:r>
      <w:r w:rsidRPr="00605622">
        <w:rPr>
          <w:rFonts w:hint="eastAsia"/>
          <w:lang w:val="en-US"/>
        </w:rPr>
        <w:t>антигеном</w:t>
      </w:r>
      <w:r w:rsidRPr="00605622">
        <w:rPr>
          <w:lang w:val="en-US"/>
        </w:rPr>
        <w:t xml:space="preserve"> </w:t>
      </w:r>
      <w:r w:rsidRPr="00605622">
        <w:rPr>
          <w:rFonts w:hint="eastAsia"/>
          <w:lang w:val="en-US"/>
        </w:rPr>
        <w:t>при</w:t>
      </w:r>
      <w:r w:rsidRPr="00605622">
        <w:rPr>
          <w:lang w:val="en-US"/>
        </w:rPr>
        <w:t xml:space="preserve"> </w:t>
      </w:r>
      <w:r w:rsidRPr="00605622">
        <w:rPr>
          <w:rFonts w:hint="eastAsia"/>
          <w:lang w:val="en-US"/>
        </w:rPr>
        <w:t>дифференциации</w:t>
      </w:r>
      <w:r w:rsidRPr="00605622">
        <w:rPr>
          <w:lang w:val="en-US"/>
        </w:rPr>
        <w:t xml:space="preserve"> </w:t>
      </w:r>
      <w:r w:rsidRPr="00605622">
        <w:rPr>
          <w:rFonts w:hint="eastAsia"/>
          <w:lang w:val="en-US"/>
        </w:rPr>
        <w:t>вакцинированных</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больных</w:t>
      </w:r>
      <w:r w:rsidRPr="00605622">
        <w:rPr>
          <w:lang w:val="en-US"/>
        </w:rPr>
        <w:t xml:space="preserve"> </w:t>
      </w:r>
      <w:r w:rsidRPr="00605622">
        <w:rPr>
          <w:rFonts w:hint="eastAsia"/>
          <w:lang w:val="en-US"/>
        </w:rPr>
        <w:t>бруцеллёзом</w:t>
      </w:r>
      <w:r w:rsidRPr="00605622">
        <w:rPr>
          <w:lang w:val="en-US"/>
        </w:rPr>
        <w:t xml:space="preserve"> </w:t>
      </w:r>
      <w:r w:rsidRPr="00605622">
        <w:rPr>
          <w:rFonts w:hint="eastAsia"/>
          <w:lang w:val="en-US"/>
        </w:rPr>
        <w:t>животных</w:t>
      </w:r>
      <w:r w:rsidRPr="00605622">
        <w:rPr>
          <w:lang w:val="en-US"/>
        </w:rPr>
        <w:t>.</w:t>
      </w:r>
    </w:p>
    <w:p w14:paraId="6E114A02" w14:textId="77777777" w:rsidR="00605622" w:rsidRPr="00605622" w:rsidRDefault="00605622" w:rsidP="00605622">
      <w:pPr>
        <w:rPr>
          <w:lang w:val="en-US"/>
        </w:rPr>
      </w:pPr>
    </w:p>
    <w:p w14:paraId="285123EB" w14:textId="77777777" w:rsidR="00605622" w:rsidRPr="00605622" w:rsidRDefault="00605622" w:rsidP="00605622">
      <w:pPr>
        <w:rPr>
          <w:lang w:val="en-US"/>
        </w:rPr>
      </w:pPr>
      <w:r w:rsidRPr="00605622">
        <w:rPr>
          <w:lang w:val="en-US"/>
        </w:rPr>
        <w:t xml:space="preserve">4.2.3.1. </w:t>
      </w:r>
      <w:r w:rsidRPr="00605622">
        <w:rPr>
          <w:rFonts w:hint="eastAsia"/>
          <w:lang w:val="en-US"/>
        </w:rPr>
        <w:t>Изучение</w:t>
      </w:r>
      <w:r w:rsidRPr="00605622">
        <w:rPr>
          <w:lang w:val="en-US"/>
        </w:rPr>
        <w:t xml:space="preserve"> </w:t>
      </w:r>
      <w:r w:rsidRPr="00605622">
        <w:rPr>
          <w:rFonts w:hint="eastAsia"/>
          <w:lang w:val="en-US"/>
        </w:rPr>
        <w:t>специфичности</w:t>
      </w:r>
      <w:r w:rsidRPr="00605622">
        <w:rPr>
          <w:lang w:val="en-US"/>
        </w:rPr>
        <w:t xml:space="preserve"> </w:t>
      </w:r>
      <w:r w:rsidRPr="00605622">
        <w:rPr>
          <w:rFonts w:hint="eastAsia"/>
          <w:lang w:val="en-US"/>
        </w:rPr>
        <w:t>РИД</w:t>
      </w:r>
      <w:r w:rsidRPr="00605622">
        <w:rPr>
          <w:lang w:val="en-US"/>
        </w:rPr>
        <w:t xml:space="preserve"> </w:t>
      </w:r>
      <w:r w:rsidRPr="00605622">
        <w:rPr>
          <w:rFonts w:hint="eastAsia"/>
          <w:lang w:val="en-US"/>
        </w:rPr>
        <w:t>на</w:t>
      </w:r>
      <w:r w:rsidRPr="00605622">
        <w:rPr>
          <w:lang w:val="en-US"/>
        </w:rPr>
        <w:t xml:space="preserve"> </w:t>
      </w:r>
      <w:r w:rsidRPr="00605622">
        <w:rPr>
          <w:rFonts w:hint="eastAsia"/>
          <w:lang w:val="en-US"/>
        </w:rPr>
        <w:t>неммунизированном</w:t>
      </w:r>
      <w:r w:rsidRPr="00605622">
        <w:rPr>
          <w:lang w:val="en-US"/>
        </w:rPr>
        <w:t xml:space="preserve"> </w:t>
      </w:r>
      <w:r w:rsidRPr="00605622">
        <w:rPr>
          <w:rFonts w:hint="eastAsia"/>
          <w:lang w:val="en-US"/>
        </w:rPr>
        <w:t>и</w:t>
      </w:r>
      <w:r w:rsidRPr="00605622">
        <w:rPr>
          <w:lang w:val="en-US"/>
        </w:rPr>
        <w:t xml:space="preserve"> </w:t>
      </w:r>
      <w:r w:rsidRPr="00605622">
        <w:rPr>
          <w:rFonts w:hint="eastAsia"/>
          <w:lang w:val="en-US"/>
        </w:rPr>
        <w:t>иммуниро</w:t>
      </w:r>
      <w:r w:rsidRPr="00605622">
        <w:rPr>
          <w:lang w:val="en-US"/>
        </w:rPr>
        <w:t>-</w:t>
      </w:r>
      <w:r w:rsidRPr="00605622">
        <w:rPr>
          <w:rFonts w:hint="eastAsia"/>
          <w:lang w:val="en-US"/>
        </w:rPr>
        <w:t>ванном</w:t>
      </w:r>
      <w:r w:rsidRPr="00605622">
        <w:rPr>
          <w:lang w:val="en-US"/>
        </w:rPr>
        <w:t xml:space="preserve"> </w:t>
      </w:r>
      <w:r w:rsidRPr="00605622">
        <w:rPr>
          <w:rFonts w:hint="eastAsia"/>
          <w:lang w:val="en-US"/>
        </w:rPr>
        <w:t>различными</w:t>
      </w:r>
      <w:r w:rsidRPr="00605622">
        <w:rPr>
          <w:lang w:val="en-US"/>
        </w:rPr>
        <w:t xml:space="preserve"> </w:t>
      </w:r>
      <w:r w:rsidRPr="00605622">
        <w:rPr>
          <w:rFonts w:hint="eastAsia"/>
          <w:lang w:val="en-US"/>
        </w:rPr>
        <w:t>противобруцеллёзными</w:t>
      </w:r>
      <w:r w:rsidRPr="00605622">
        <w:rPr>
          <w:lang w:val="en-US"/>
        </w:rPr>
        <w:t xml:space="preserve"> </w:t>
      </w:r>
      <w:r w:rsidRPr="00605622">
        <w:rPr>
          <w:rFonts w:hint="eastAsia"/>
          <w:lang w:val="en-US"/>
        </w:rPr>
        <w:t>вакцинами</w:t>
      </w:r>
      <w:r w:rsidRPr="00605622">
        <w:rPr>
          <w:lang w:val="en-US"/>
        </w:rPr>
        <w:t xml:space="preserve"> </w:t>
      </w:r>
      <w:r w:rsidRPr="00605622">
        <w:rPr>
          <w:rFonts w:hint="eastAsia"/>
          <w:lang w:val="en-US"/>
        </w:rPr>
        <w:t>поголовье</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w:t>
      </w:r>
    </w:p>
    <w:p w14:paraId="4BDBA525" w14:textId="77777777" w:rsidR="00605622" w:rsidRPr="00605622" w:rsidRDefault="00605622" w:rsidP="00605622">
      <w:pPr>
        <w:rPr>
          <w:lang w:val="en-US"/>
        </w:rPr>
      </w:pPr>
    </w:p>
    <w:p w14:paraId="445B4DD0" w14:textId="77777777" w:rsidR="00605622" w:rsidRPr="00605622" w:rsidRDefault="00605622" w:rsidP="00605622">
      <w:pPr>
        <w:rPr>
          <w:lang w:val="en-US"/>
        </w:rPr>
      </w:pPr>
      <w:r w:rsidRPr="00605622">
        <w:rPr>
          <w:lang w:val="en-US"/>
        </w:rPr>
        <w:t xml:space="preserve">4.2.3.2. </w:t>
      </w:r>
      <w:r w:rsidRPr="00605622">
        <w:rPr>
          <w:rFonts w:hint="eastAsia"/>
          <w:lang w:val="en-US"/>
        </w:rPr>
        <w:t>Испытание</w:t>
      </w:r>
      <w:r w:rsidRPr="00605622">
        <w:rPr>
          <w:lang w:val="en-US"/>
        </w:rPr>
        <w:t xml:space="preserve"> </w:t>
      </w:r>
      <w:r w:rsidRPr="00605622">
        <w:rPr>
          <w:rFonts w:hint="eastAsia"/>
          <w:lang w:val="en-US"/>
        </w:rPr>
        <w:t>чувствительности</w:t>
      </w:r>
      <w:r w:rsidRPr="00605622">
        <w:rPr>
          <w:lang w:val="en-US"/>
        </w:rPr>
        <w:t xml:space="preserve"> </w:t>
      </w:r>
      <w:r w:rsidRPr="00605622">
        <w:rPr>
          <w:rFonts w:hint="eastAsia"/>
          <w:lang w:val="en-US"/>
        </w:rPr>
        <w:t>РИД</w:t>
      </w:r>
      <w:r w:rsidRPr="00605622">
        <w:rPr>
          <w:lang w:val="en-US"/>
        </w:rPr>
        <w:t xml:space="preserve"> </w:t>
      </w:r>
      <w:r w:rsidRPr="00605622">
        <w:rPr>
          <w:rFonts w:hint="eastAsia"/>
          <w:lang w:val="en-US"/>
        </w:rPr>
        <w:t>в</w:t>
      </w:r>
      <w:r w:rsidRPr="00605622">
        <w:rPr>
          <w:lang w:val="en-US"/>
        </w:rPr>
        <w:t xml:space="preserve"> </w:t>
      </w:r>
      <w:r w:rsidRPr="00605622">
        <w:rPr>
          <w:rFonts w:hint="eastAsia"/>
          <w:lang w:val="en-US"/>
        </w:rPr>
        <w:t>неблагополучных</w:t>
      </w:r>
      <w:r w:rsidRPr="00605622">
        <w:rPr>
          <w:lang w:val="en-US"/>
        </w:rPr>
        <w:t xml:space="preserve"> </w:t>
      </w:r>
      <w:r w:rsidRPr="00605622">
        <w:rPr>
          <w:rFonts w:hint="eastAsia"/>
          <w:lang w:val="en-US"/>
        </w:rPr>
        <w:t>по</w:t>
      </w:r>
      <w:r w:rsidRPr="00605622">
        <w:rPr>
          <w:lang w:val="en-US"/>
        </w:rPr>
        <w:t xml:space="preserve"> </w:t>
      </w:r>
      <w:r w:rsidRPr="00605622">
        <w:rPr>
          <w:rFonts w:hint="eastAsia"/>
          <w:lang w:val="en-US"/>
        </w:rPr>
        <w:t>бруцеллёзу</w:t>
      </w:r>
      <w:r w:rsidRPr="00605622">
        <w:rPr>
          <w:lang w:val="en-US"/>
        </w:rPr>
        <w:t xml:space="preserve"> </w:t>
      </w:r>
      <w:r w:rsidRPr="00605622">
        <w:rPr>
          <w:rFonts w:hint="eastAsia"/>
          <w:lang w:val="en-US"/>
        </w:rPr>
        <w:t>хозяйствах</w:t>
      </w:r>
      <w:r w:rsidRPr="00605622">
        <w:rPr>
          <w:lang w:val="en-US"/>
        </w:rPr>
        <w:t xml:space="preserve"> </w:t>
      </w:r>
      <w:r w:rsidRPr="00605622">
        <w:rPr>
          <w:rFonts w:hint="eastAsia"/>
          <w:lang w:val="en-US"/>
        </w:rPr>
        <w:t>на</w:t>
      </w:r>
      <w:r w:rsidRPr="00605622">
        <w:rPr>
          <w:lang w:val="en-US"/>
        </w:rPr>
        <w:t xml:space="preserve"> </w:t>
      </w:r>
      <w:r w:rsidRPr="00605622">
        <w:rPr>
          <w:rFonts w:hint="eastAsia"/>
          <w:lang w:val="en-US"/>
        </w:rPr>
        <w:t>вакцинированном</w:t>
      </w:r>
      <w:r w:rsidRPr="00605622">
        <w:rPr>
          <w:lang w:val="en-US"/>
        </w:rPr>
        <w:t xml:space="preserve"> </w:t>
      </w:r>
      <w:r w:rsidRPr="00605622">
        <w:rPr>
          <w:rFonts w:hint="eastAsia"/>
          <w:lang w:val="en-US"/>
        </w:rPr>
        <w:t>поголовье</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w:t>
      </w:r>
    </w:p>
    <w:p w14:paraId="7DC50870" w14:textId="77777777" w:rsidR="00605622" w:rsidRPr="00605622" w:rsidRDefault="00605622" w:rsidP="00605622">
      <w:pPr>
        <w:rPr>
          <w:lang w:val="en-US"/>
        </w:rPr>
      </w:pPr>
    </w:p>
    <w:p w14:paraId="0AE1B5C4" w14:textId="77777777" w:rsidR="00605622" w:rsidRPr="00605622" w:rsidRDefault="00605622" w:rsidP="00605622">
      <w:pPr>
        <w:rPr>
          <w:lang w:val="en-US"/>
        </w:rPr>
      </w:pPr>
      <w:r w:rsidRPr="00605622">
        <w:rPr>
          <w:lang w:val="en-US"/>
        </w:rPr>
        <w:t xml:space="preserve">4.3. </w:t>
      </w:r>
      <w:r w:rsidRPr="00605622">
        <w:rPr>
          <w:rFonts w:hint="eastAsia"/>
          <w:lang w:val="en-US"/>
        </w:rPr>
        <w:t>Изучение</w:t>
      </w:r>
      <w:r w:rsidRPr="00605622">
        <w:rPr>
          <w:lang w:val="en-US"/>
        </w:rPr>
        <w:t xml:space="preserve"> </w:t>
      </w:r>
      <w:r w:rsidRPr="00605622">
        <w:rPr>
          <w:rFonts w:hint="eastAsia"/>
          <w:lang w:val="en-US"/>
        </w:rPr>
        <w:t>иммуногенных</w:t>
      </w:r>
      <w:r w:rsidRPr="00605622">
        <w:rPr>
          <w:lang w:val="en-US"/>
        </w:rPr>
        <w:t xml:space="preserve"> </w:t>
      </w:r>
      <w:r w:rsidRPr="00605622">
        <w:rPr>
          <w:rFonts w:hint="eastAsia"/>
          <w:lang w:val="en-US"/>
        </w:rPr>
        <w:t>свойств</w:t>
      </w:r>
      <w:r w:rsidRPr="00605622">
        <w:rPr>
          <w:lang w:val="en-US"/>
        </w:rPr>
        <w:t xml:space="preserve"> </w:t>
      </w:r>
      <w:r w:rsidRPr="00605622">
        <w:rPr>
          <w:rFonts w:hint="eastAsia"/>
          <w:lang w:val="en-US"/>
        </w:rPr>
        <w:t>вакцины</w:t>
      </w:r>
      <w:r w:rsidRPr="00605622">
        <w:rPr>
          <w:lang w:val="en-US"/>
        </w:rPr>
        <w:t xml:space="preserve"> </w:t>
      </w:r>
      <w:r w:rsidRPr="00605622">
        <w:rPr>
          <w:rFonts w:hint="eastAsia"/>
          <w:lang w:val="en-US"/>
        </w:rPr>
        <w:t>из</w:t>
      </w:r>
      <w:r w:rsidRPr="00605622">
        <w:rPr>
          <w:lang w:val="en-US"/>
        </w:rPr>
        <w:t xml:space="preserve"> </w:t>
      </w:r>
      <w:r w:rsidRPr="00605622">
        <w:rPr>
          <w:rFonts w:hint="eastAsia"/>
          <w:lang w:val="en-US"/>
        </w:rPr>
        <w:t>штамма</w:t>
      </w:r>
      <w:r w:rsidRPr="00605622">
        <w:rPr>
          <w:lang w:val="en-US"/>
        </w:rPr>
        <w:t xml:space="preserve"> Br.suis </w:t>
      </w:r>
      <w:r w:rsidRPr="00605622">
        <w:rPr>
          <w:rFonts w:hint="eastAsia"/>
          <w:lang w:val="en-US"/>
        </w:rPr>
        <w:t>в</w:t>
      </w:r>
      <w:r w:rsidRPr="00605622">
        <w:rPr>
          <w:lang w:val="en-US"/>
        </w:rPr>
        <w:t xml:space="preserve"> </w:t>
      </w:r>
      <w:r w:rsidRPr="00605622">
        <w:rPr>
          <w:rFonts w:hint="eastAsia"/>
          <w:lang w:val="en-US"/>
        </w:rPr>
        <w:t>производственном</w:t>
      </w:r>
      <w:r w:rsidRPr="00605622">
        <w:rPr>
          <w:lang w:val="en-US"/>
        </w:rPr>
        <w:t xml:space="preserve"> </w:t>
      </w:r>
      <w:r w:rsidRPr="00605622">
        <w:rPr>
          <w:rFonts w:hint="eastAsia"/>
          <w:lang w:val="en-US"/>
        </w:rPr>
        <w:t>опыте</w:t>
      </w:r>
      <w:r w:rsidRPr="00605622">
        <w:rPr>
          <w:lang w:val="en-US"/>
        </w:rPr>
        <w:t>.</w:t>
      </w:r>
    </w:p>
    <w:p w14:paraId="1006C419" w14:textId="77777777" w:rsidR="00605622" w:rsidRPr="00605622" w:rsidRDefault="00605622" w:rsidP="00605622">
      <w:pPr>
        <w:rPr>
          <w:lang w:val="en-US"/>
        </w:rPr>
      </w:pPr>
    </w:p>
    <w:p w14:paraId="6E9DA6C8" w14:textId="77777777" w:rsidR="00605622" w:rsidRPr="00605622" w:rsidRDefault="00605622" w:rsidP="00605622">
      <w:pPr>
        <w:rPr>
          <w:lang w:val="en-US"/>
        </w:rPr>
      </w:pPr>
      <w:r w:rsidRPr="00605622">
        <w:rPr>
          <w:lang w:val="en-US"/>
        </w:rPr>
        <w:t xml:space="preserve">4.4. </w:t>
      </w:r>
      <w:r w:rsidRPr="00605622">
        <w:rPr>
          <w:rFonts w:hint="eastAsia"/>
          <w:lang w:val="en-US"/>
        </w:rPr>
        <w:t>Разработка</w:t>
      </w:r>
      <w:r w:rsidRPr="00605622">
        <w:rPr>
          <w:lang w:val="en-US"/>
        </w:rPr>
        <w:t xml:space="preserve"> </w:t>
      </w:r>
      <w:r w:rsidRPr="00605622">
        <w:rPr>
          <w:rFonts w:hint="eastAsia"/>
          <w:lang w:val="en-US"/>
        </w:rPr>
        <w:t>оптимальной</w:t>
      </w:r>
      <w:r w:rsidRPr="00605622">
        <w:rPr>
          <w:lang w:val="en-US"/>
        </w:rPr>
        <w:t xml:space="preserve"> </w:t>
      </w:r>
      <w:r w:rsidRPr="00605622">
        <w:rPr>
          <w:rFonts w:hint="eastAsia"/>
          <w:lang w:val="en-US"/>
        </w:rPr>
        <w:t>схемы</w:t>
      </w:r>
      <w:r w:rsidRPr="00605622">
        <w:rPr>
          <w:lang w:val="en-US"/>
        </w:rPr>
        <w:t xml:space="preserve"> </w:t>
      </w:r>
      <w:r w:rsidRPr="00605622">
        <w:rPr>
          <w:rFonts w:hint="eastAsia"/>
          <w:lang w:val="en-US"/>
        </w:rPr>
        <w:t>иммунизации</w:t>
      </w:r>
      <w:r w:rsidRPr="00605622">
        <w:rPr>
          <w:lang w:val="en-US"/>
        </w:rPr>
        <w:t xml:space="preserve"> (</w:t>
      </w:r>
      <w:r w:rsidRPr="00605622">
        <w:rPr>
          <w:rFonts w:hint="eastAsia"/>
          <w:lang w:val="en-US"/>
        </w:rPr>
        <w:t>реиммунизации</w:t>
      </w:r>
      <w:r w:rsidRPr="00605622">
        <w:rPr>
          <w:lang w:val="en-US"/>
        </w:rPr>
        <w:t xml:space="preserve">) </w:t>
      </w:r>
      <w:r w:rsidRPr="00605622">
        <w:rPr>
          <w:rFonts w:hint="eastAsia"/>
          <w:lang w:val="en-US"/>
        </w:rPr>
        <w:t>северных</w:t>
      </w:r>
      <w:r w:rsidRPr="00605622">
        <w:rPr>
          <w:lang w:val="en-US"/>
        </w:rPr>
        <w:t xml:space="preserve"> </w:t>
      </w:r>
      <w:r w:rsidRPr="00605622">
        <w:rPr>
          <w:rFonts w:hint="eastAsia"/>
          <w:lang w:val="en-US"/>
        </w:rPr>
        <w:t>оленей</w:t>
      </w:r>
      <w:r w:rsidRPr="00605622">
        <w:rPr>
          <w:lang w:val="en-US"/>
        </w:rPr>
        <w:t xml:space="preserve"> </w:t>
      </w:r>
      <w:r w:rsidRPr="00605622">
        <w:rPr>
          <w:rFonts w:hint="eastAsia"/>
          <w:lang w:val="en-US"/>
        </w:rPr>
        <w:t>в</w:t>
      </w:r>
      <w:r w:rsidRPr="00605622">
        <w:rPr>
          <w:lang w:val="en-US"/>
        </w:rPr>
        <w:t xml:space="preserve"> </w:t>
      </w:r>
      <w:r w:rsidRPr="00605622">
        <w:rPr>
          <w:rFonts w:hint="eastAsia"/>
          <w:lang w:val="en-US"/>
        </w:rPr>
        <w:t>условиях</w:t>
      </w:r>
      <w:r w:rsidRPr="00605622">
        <w:rPr>
          <w:lang w:val="en-US"/>
        </w:rPr>
        <w:t xml:space="preserve"> </w:t>
      </w:r>
      <w:r w:rsidRPr="00605622">
        <w:rPr>
          <w:rFonts w:hint="eastAsia"/>
          <w:lang w:val="en-US"/>
        </w:rPr>
        <w:t>Якутии</w:t>
      </w:r>
      <w:r w:rsidRPr="00605622">
        <w:rPr>
          <w:lang w:val="en-US"/>
        </w:rPr>
        <w:t>.</w:t>
      </w:r>
    </w:p>
    <w:p w14:paraId="31142D3C" w14:textId="77777777" w:rsidR="00605622" w:rsidRPr="00605622" w:rsidRDefault="00605622" w:rsidP="00605622">
      <w:pPr>
        <w:rPr>
          <w:lang w:val="en-US"/>
        </w:rPr>
      </w:pPr>
    </w:p>
    <w:p w14:paraId="6E1823E5" w14:textId="77777777" w:rsidR="00605622" w:rsidRPr="00605622" w:rsidRDefault="00605622" w:rsidP="00605622">
      <w:pPr>
        <w:rPr>
          <w:lang w:val="en-US"/>
        </w:rPr>
      </w:pPr>
      <w:r w:rsidRPr="00605622">
        <w:rPr>
          <w:lang w:val="en-US"/>
        </w:rPr>
        <w:t xml:space="preserve">5. </w:t>
      </w:r>
      <w:r w:rsidRPr="00605622">
        <w:rPr>
          <w:rFonts w:hint="eastAsia"/>
          <w:lang w:val="en-US"/>
        </w:rPr>
        <w:t>ОБСУЖДЕНИЕ</w:t>
      </w:r>
      <w:r w:rsidRPr="00605622">
        <w:rPr>
          <w:lang w:val="en-US"/>
        </w:rPr>
        <w:t xml:space="preserve"> </w:t>
      </w:r>
      <w:r w:rsidRPr="00605622">
        <w:rPr>
          <w:rFonts w:hint="eastAsia"/>
          <w:lang w:val="en-US"/>
        </w:rPr>
        <w:t>РЕЗУЛЬТАТОВ</w:t>
      </w:r>
      <w:r w:rsidRPr="00605622">
        <w:rPr>
          <w:lang w:val="en-US"/>
        </w:rPr>
        <w:t>.</w:t>
      </w:r>
    </w:p>
    <w:p w14:paraId="2F2604E0" w14:textId="77777777" w:rsidR="00605622" w:rsidRPr="00605622" w:rsidRDefault="00605622" w:rsidP="00605622">
      <w:pPr>
        <w:rPr>
          <w:lang w:val="en-US"/>
        </w:rPr>
      </w:pPr>
    </w:p>
    <w:p w14:paraId="6095C271" w14:textId="77777777" w:rsidR="00605622" w:rsidRPr="00605622" w:rsidRDefault="00605622" w:rsidP="00605622">
      <w:pPr>
        <w:rPr>
          <w:lang w:val="en-US"/>
        </w:rPr>
      </w:pPr>
      <w:r w:rsidRPr="00605622">
        <w:rPr>
          <w:lang w:val="en-US"/>
        </w:rPr>
        <w:t xml:space="preserve">6. </w:t>
      </w:r>
      <w:r w:rsidRPr="00605622">
        <w:rPr>
          <w:rFonts w:hint="eastAsia"/>
          <w:lang w:val="en-US"/>
        </w:rPr>
        <w:t>ВЫВОДЫ</w:t>
      </w:r>
      <w:r w:rsidRPr="00605622">
        <w:rPr>
          <w:lang w:val="en-US"/>
        </w:rPr>
        <w:t>.</w:t>
      </w:r>
    </w:p>
    <w:p w14:paraId="6C514450" w14:textId="77777777" w:rsidR="00605622" w:rsidRPr="00605622" w:rsidRDefault="00605622" w:rsidP="00605622">
      <w:pPr>
        <w:rPr>
          <w:lang w:val="en-US"/>
        </w:rPr>
      </w:pPr>
    </w:p>
    <w:p w14:paraId="1862AAC5" w14:textId="04B6940C" w:rsidR="00605622" w:rsidRPr="00605622" w:rsidRDefault="00605622" w:rsidP="00605622">
      <w:pPr>
        <w:rPr>
          <w:lang w:val="en-US"/>
        </w:rPr>
      </w:pPr>
      <w:r w:rsidRPr="00605622">
        <w:rPr>
          <w:lang w:val="en-US"/>
        </w:rPr>
        <w:t xml:space="preserve">7. </w:t>
      </w:r>
      <w:r w:rsidRPr="00605622">
        <w:rPr>
          <w:rFonts w:hint="eastAsia"/>
          <w:lang w:val="en-US"/>
        </w:rPr>
        <w:t>ПРАКТИЧЕСКИЕ</w:t>
      </w:r>
      <w:r w:rsidRPr="00605622">
        <w:rPr>
          <w:lang w:val="en-US"/>
        </w:rPr>
        <w:t xml:space="preserve"> </w:t>
      </w:r>
      <w:r w:rsidRPr="00605622">
        <w:rPr>
          <w:rFonts w:hint="eastAsia"/>
          <w:lang w:val="en-US"/>
        </w:rPr>
        <w:t>ПРЕДЛОЖЕНИЯ</w:t>
      </w:r>
      <w:r w:rsidRPr="00605622">
        <w:rPr>
          <w:lang w:val="en-US"/>
        </w:rPr>
        <w:t>.</w:t>
      </w:r>
    </w:p>
    <w:sectPr w:rsidR="00605622" w:rsidRPr="006056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CBEA" w14:textId="77777777" w:rsidR="000C6525" w:rsidRPr="008D1934" w:rsidRDefault="000C6525">
      <w:pPr>
        <w:spacing w:after="0" w:line="240" w:lineRule="auto"/>
      </w:pPr>
      <w:r w:rsidRPr="008D1934">
        <w:separator/>
      </w:r>
    </w:p>
  </w:endnote>
  <w:endnote w:type="continuationSeparator" w:id="0">
    <w:p w14:paraId="42BD6365" w14:textId="77777777" w:rsidR="000C6525" w:rsidRPr="008D1934" w:rsidRDefault="000C652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D972" w14:textId="77777777" w:rsidR="000C6525" w:rsidRPr="008D1934" w:rsidRDefault="000C6525"/>
    <w:p w14:paraId="5A38C8BF" w14:textId="77777777" w:rsidR="000C6525" w:rsidRPr="008D1934" w:rsidRDefault="000C6525"/>
    <w:p w14:paraId="4F7A3B86" w14:textId="77777777" w:rsidR="000C6525" w:rsidRPr="008D1934" w:rsidRDefault="000C6525"/>
    <w:p w14:paraId="1F4A725A" w14:textId="77777777" w:rsidR="000C6525" w:rsidRPr="008D1934" w:rsidRDefault="000C6525"/>
    <w:p w14:paraId="0611A50A" w14:textId="77777777" w:rsidR="000C6525" w:rsidRPr="008D1934" w:rsidRDefault="000C6525"/>
    <w:p w14:paraId="6DF528E7" w14:textId="77777777" w:rsidR="000C6525" w:rsidRPr="008D1934" w:rsidRDefault="000C6525"/>
    <w:p w14:paraId="712F0F90" w14:textId="77777777" w:rsidR="000C6525" w:rsidRPr="008D1934" w:rsidRDefault="000C6525">
      <w:pPr>
        <w:rPr>
          <w:sz w:val="2"/>
          <w:szCs w:val="2"/>
        </w:rPr>
      </w:pPr>
      <w:r>
        <w:rPr>
          <w:noProof/>
        </w:rPr>
        <mc:AlternateContent>
          <mc:Choice Requires="wps">
            <w:drawing>
              <wp:anchor distT="0" distB="0" distL="63500" distR="63500" simplePos="0" relativeHeight="251660288" behindDoc="1" locked="0" layoutInCell="1" allowOverlap="1" wp14:anchorId="529FAEA5" wp14:editId="52FBD11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1F7507C" w14:textId="77777777" w:rsidR="000C6525" w:rsidRPr="008D1934" w:rsidRDefault="000C65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9FAEA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F7507C" w14:textId="77777777" w:rsidR="000C6525" w:rsidRPr="008D1934" w:rsidRDefault="000C65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750C03" w14:textId="77777777" w:rsidR="000C6525" w:rsidRPr="008D1934" w:rsidRDefault="000C6525"/>
    <w:p w14:paraId="665A9CF0" w14:textId="77777777" w:rsidR="000C6525" w:rsidRPr="008D1934" w:rsidRDefault="000C6525"/>
    <w:p w14:paraId="3D4398D3" w14:textId="77777777" w:rsidR="000C6525" w:rsidRPr="008D1934" w:rsidRDefault="000C6525">
      <w:pPr>
        <w:rPr>
          <w:sz w:val="2"/>
          <w:szCs w:val="2"/>
        </w:rPr>
      </w:pPr>
      <w:r>
        <w:rPr>
          <w:noProof/>
        </w:rPr>
        <mc:AlternateContent>
          <mc:Choice Requires="wps">
            <w:drawing>
              <wp:anchor distT="0" distB="0" distL="63500" distR="63500" simplePos="0" relativeHeight="251659264" behindDoc="1" locked="0" layoutInCell="1" allowOverlap="1" wp14:anchorId="219282A8" wp14:editId="0CAB2C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5D27FA" w14:textId="77777777" w:rsidR="000C6525" w:rsidRPr="008D1934" w:rsidRDefault="000C65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9282A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5D27FA" w14:textId="77777777" w:rsidR="000C6525" w:rsidRPr="008D1934" w:rsidRDefault="000C65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4AB73C" w14:textId="77777777" w:rsidR="000C6525" w:rsidRPr="008D1934" w:rsidRDefault="000C6525"/>
    <w:p w14:paraId="7E6457CD" w14:textId="77777777" w:rsidR="000C6525" w:rsidRPr="008D1934" w:rsidRDefault="000C6525">
      <w:pPr>
        <w:rPr>
          <w:sz w:val="2"/>
          <w:szCs w:val="2"/>
        </w:rPr>
      </w:pPr>
    </w:p>
    <w:p w14:paraId="6A895FF6" w14:textId="77777777" w:rsidR="000C6525" w:rsidRPr="008D1934" w:rsidRDefault="000C6525"/>
    <w:p w14:paraId="33335063" w14:textId="77777777" w:rsidR="000C6525" w:rsidRPr="008D1934" w:rsidRDefault="000C6525">
      <w:pPr>
        <w:spacing w:after="0" w:line="240" w:lineRule="auto"/>
      </w:pPr>
    </w:p>
  </w:footnote>
  <w:footnote w:type="continuationSeparator" w:id="0">
    <w:p w14:paraId="14A5F525" w14:textId="77777777" w:rsidR="000C6525" w:rsidRPr="008D1934" w:rsidRDefault="000C652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25"/>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cp:revision>
  <cp:lastPrinted>2024-05-12T14:21:00Z</cp:lastPrinted>
  <dcterms:created xsi:type="dcterms:W3CDTF">2024-06-09T18:55:00Z</dcterms:created>
  <dcterms:modified xsi:type="dcterms:W3CDTF">2024-06-09T18:57:00Z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