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26" w:rsidRDefault="002B1226" w:rsidP="002B1226">
      <w:r>
        <w:rPr>
          <w:rFonts w:hint="eastAsia"/>
        </w:rPr>
        <w:t>Насіров</w:t>
      </w:r>
      <w:r>
        <w:t></w:t>
      </w:r>
      <w:r>
        <w:rPr>
          <w:rFonts w:hint="eastAsia"/>
        </w:rPr>
        <w:t>Еміл</w:t>
      </w:r>
      <w:r>
        <w:t></w:t>
      </w:r>
      <w:r>
        <w:rPr>
          <w:rFonts w:hint="eastAsia"/>
        </w:rPr>
        <w:t>Мехдієвич</w:t>
      </w:r>
      <w:r>
        <w:t></w:t>
      </w:r>
      <w:r>
        <w:t></w:t>
      </w:r>
      <w:r>
        <w:rPr>
          <w:rFonts w:hint="eastAsia"/>
        </w:rPr>
        <w:t>аспірант</w:t>
      </w:r>
      <w:r>
        <w:t></w:t>
      </w:r>
      <w:r>
        <w:rPr>
          <w:rFonts w:hint="eastAsia"/>
        </w:rPr>
        <w:t>кафедри</w:t>
      </w:r>
      <w:r>
        <w:t></w:t>
      </w:r>
      <w:r>
        <w:rPr>
          <w:rFonts w:hint="eastAsia"/>
        </w:rPr>
        <w:t>математичної</w:t>
      </w:r>
      <w:r>
        <w:t></w:t>
      </w:r>
      <w:r>
        <w:rPr>
          <w:rFonts w:hint="eastAsia"/>
        </w:rPr>
        <w:t>інформатики</w:t>
      </w:r>
      <w: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Назва</w:t>
      </w:r>
      <w:r>
        <w:t></w:t>
      </w:r>
      <w:r>
        <w:rPr>
          <w:rFonts w:hint="eastAsia"/>
        </w:rPr>
        <w:t>дисертації</w:t>
      </w:r>
      <w:r>
        <w:t></w:t>
      </w:r>
      <w:r>
        <w:t></w:t>
      </w:r>
      <w:r>
        <w:t></w:t>
      </w:r>
      <w:r>
        <w:t></w:t>
      </w:r>
      <w:r>
        <w:t></w:t>
      </w:r>
      <w:r>
        <w:t></w:t>
      </w:r>
      <w:r>
        <w:t></w:t>
      </w:r>
      <w:r>
        <w:t></w:t>
      </w:r>
      <w:r>
        <w:t></w:t>
      </w:r>
      <w:r>
        <w:rPr>
          <w:rFonts w:hint="eastAsia"/>
        </w:rPr>
        <w:t>Паралелізація</w:t>
      </w:r>
      <w:r>
        <w:t></w:t>
      </w:r>
      <w:r>
        <w:rPr>
          <w:rFonts w:hint="eastAsia"/>
        </w:rPr>
        <w:t>невід</w:t>
      </w:r>
      <w:r>
        <w:t></w:t>
      </w:r>
      <w:r>
        <w:t></w:t>
      </w:r>
      <w:r>
        <w:t></w:t>
      </w:r>
      <w:r>
        <w:t></w:t>
      </w:r>
      <w:r>
        <w:t></w:t>
      </w:r>
      <w:r>
        <w:t></w:t>
      </w:r>
      <w:r>
        <w:t></w:t>
      </w:r>
      <w:r>
        <w:rPr>
          <w:rFonts w:hint="eastAsia"/>
        </w:rPr>
        <w:t>ємної</w:t>
      </w:r>
      <w:r>
        <w:t></w:t>
      </w:r>
      <w:r>
        <w:rPr>
          <w:rFonts w:hint="eastAsia"/>
        </w:rPr>
        <w:t>факторизації</w:t>
      </w:r>
      <w:r>
        <w:t></w:t>
      </w:r>
      <w:r>
        <w:rPr>
          <w:rFonts w:hint="eastAsia"/>
        </w:rPr>
        <w:t>розріджених</w:t>
      </w:r>
      <w:r>
        <w:t></w:t>
      </w:r>
      <w:r>
        <w:rPr>
          <w:rFonts w:hint="eastAsia"/>
        </w:rPr>
        <w:t>лінгвістичних</w:t>
      </w:r>
      <w:r>
        <w:t></w:t>
      </w:r>
      <w:r>
        <w:rPr>
          <w:rFonts w:hint="eastAsia"/>
        </w:rPr>
        <w:t>матриць</w:t>
      </w:r>
      <w:r>
        <w:t></w:t>
      </w:r>
      <w:r>
        <w:rPr>
          <w:rFonts w:hint="eastAsia"/>
        </w:rPr>
        <w:t>та</w:t>
      </w:r>
      <w:r>
        <w:t></w:t>
      </w:r>
      <w:r>
        <w:rPr>
          <w:rFonts w:hint="eastAsia"/>
        </w:rPr>
        <w:t>тензорів</w:t>
      </w:r>
      <w:r>
        <w:t></w:t>
      </w:r>
      <w:r>
        <w:rPr>
          <w:rFonts w:hint="eastAsia"/>
        </w:rPr>
        <w:t>надвеликої</w:t>
      </w:r>
      <w:r>
        <w:t></w:t>
      </w:r>
      <w:r>
        <w:rPr>
          <w:rFonts w:hint="eastAsia"/>
        </w:rPr>
        <w:t>розмірності</w:t>
      </w:r>
      <w:r>
        <w:t></w:t>
      </w:r>
      <w:r>
        <w:t></w:t>
      </w:r>
      <w:r>
        <w:t></w:t>
      </w:r>
      <w:r>
        <w:t></w:t>
      </w:r>
      <w:r>
        <w:t></w:t>
      </w:r>
      <w:r>
        <w:t></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t></w:t>
      </w:r>
      <w:r>
        <w:t></w:t>
      </w:r>
      <w:r>
        <w:t></w:t>
      </w:r>
      <w:r>
        <w:t></w:t>
      </w:r>
      <w:r>
        <w:t></w:t>
      </w:r>
      <w:r>
        <w:t></w:t>
      </w:r>
      <w:r>
        <w:t></w:t>
      </w:r>
      <w:r>
        <w:t></w:t>
      </w:r>
      <w:r>
        <w:t></w:t>
      </w:r>
      <w:r>
        <w:t></w:t>
      </w:r>
      <w:r>
        <w:t></w:t>
      </w:r>
      <w:r>
        <w:t></w:t>
      </w:r>
      <w:r>
        <w:rPr>
          <w:rFonts w:hint="eastAsia"/>
        </w:rPr>
        <w:t>теоретичні</w:t>
      </w:r>
      <w:r>
        <w:t></w:t>
      </w:r>
      <w:r>
        <w:rPr>
          <w:rFonts w:hint="eastAsia"/>
        </w:rPr>
        <w:t>основи</w:t>
      </w:r>
      <w:r>
        <w:t></w:t>
      </w:r>
      <w:r>
        <w:rPr>
          <w:rFonts w:hint="eastAsia"/>
        </w:rPr>
        <w:t>інформатики</w:t>
      </w:r>
      <w:r>
        <w:t></w:t>
      </w:r>
      <w:r>
        <w:rPr>
          <w:rFonts w:hint="eastAsia"/>
        </w:rPr>
        <w:t>та</w:t>
      </w:r>
      <w:r>
        <w:t></w:t>
      </w:r>
      <w:r>
        <w:rPr>
          <w:rFonts w:hint="eastAsia"/>
        </w:rPr>
        <w:t>кібернетики</w:t>
      </w:r>
      <w:r>
        <w:t></w:t>
      </w:r>
      <w:r>
        <w:t></w:t>
      </w:r>
      <w:r>
        <w:rPr>
          <w:rFonts w:hint="eastAsia"/>
        </w:rPr>
        <w:t>Спецрада</w:t>
      </w:r>
      <w:r>
        <w:t></w:t>
      </w:r>
      <w:r>
        <w:rPr>
          <w:rFonts w:hint="eastAsia"/>
        </w:rPr>
        <w:t>Д</w:t>
      </w:r>
      <w:r>
        <w:t></w:t>
      </w:r>
      <w:r>
        <w:t></w:t>
      </w:r>
      <w:r>
        <w:t></w:t>
      </w:r>
      <w:r>
        <w:t></w:t>
      </w:r>
      <w:r>
        <w:t></w:t>
      </w:r>
      <w:r>
        <w:t></w:t>
      </w:r>
      <w:r>
        <w:t></w:t>
      </w:r>
      <w:r>
        <w:t></w:t>
      </w:r>
      <w:r>
        <w:t></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2B1226" w:rsidRDefault="002B1226" w:rsidP="002B1226"/>
    <w:p w:rsidR="002B1226" w:rsidRDefault="002B1226" w:rsidP="002B1226"/>
    <w:p w:rsidR="002B1226" w:rsidRDefault="002B1226" w:rsidP="002B1226"/>
    <w:p w:rsidR="002B1226" w:rsidRDefault="002B1226" w:rsidP="002B1226"/>
    <w:p w:rsidR="002B1226" w:rsidRDefault="002B1226" w:rsidP="002B1226">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2B1226" w:rsidRDefault="002B1226" w:rsidP="002B1226">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2B1226" w:rsidRDefault="002B1226" w:rsidP="002B1226">
      <w:r>
        <w:rPr>
          <w:rFonts w:hint="eastAsia"/>
        </w:rPr>
        <w:t>Кваліфікаційна</w:t>
      </w:r>
      <w:r>
        <w:t></w:t>
      </w:r>
      <w:r>
        <w:rPr>
          <w:rFonts w:hint="eastAsia"/>
        </w:rPr>
        <w:t>наукова</w:t>
      </w:r>
    </w:p>
    <w:p w:rsidR="002B1226" w:rsidRDefault="002B1226" w:rsidP="002B1226">
      <w:r>
        <w:rPr>
          <w:rFonts w:hint="eastAsia"/>
        </w:rPr>
        <w:t>праця</w:t>
      </w:r>
      <w:r>
        <w:t></w:t>
      </w:r>
      <w:r>
        <w:rPr>
          <w:rFonts w:hint="eastAsia"/>
        </w:rPr>
        <w:t>на</w:t>
      </w:r>
      <w:r>
        <w:t></w:t>
      </w:r>
      <w:r>
        <w:rPr>
          <w:rFonts w:hint="eastAsia"/>
        </w:rPr>
        <w:t>правах</w:t>
      </w:r>
      <w:r>
        <w:t></w:t>
      </w:r>
      <w:r>
        <w:rPr>
          <w:rFonts w:hint="eastAsia"/>
        </w:rPr>
        <w:t>рукопису</w:t>
      </w:r>
    </w:p>
    <w:p w:rsidR="002B1226" w:rsidRDefault="002B1226" w:rsidP="002B1226">
      <w:r>
        <w:rPr>
          <w:rFonts w:hint="eastAsia"/>
        </w:rPr>
        <w:t>НАСІРОВ</w:t>
      </w:r>
      <w:r>
        <w:t></w:t>
      </w:r>
      <w:r>
        <w:rPr>
          <w:rFonts w:hint="eastAsia"/>
        </w:rPr>
        <w:t>ЕМІЛ</w:t>
      </w:r>
      <w:r>
        <w:t></w:t>
      </w:r>
      <w:r>
        <w:rPr>
          <w:rFonts w:hint="eastAsia"/>
        </w:rPr>
        <w:t>МЕХДІЄВИЧ</w:t>
      </w:r>
    </w:p>
    <w:p w:rsidR="002B1226" w:rsidRDefault="002B1226" w:rsidP="002B1226">
      <w:r>
        <w:rPr>
          <w:rFonts w:hint="eastAsia"/>
        </w:rPr>
        <w:t>УДК</w:t>
      </w:r>
      <w:r>
        <w:t></w:t>
      </w:r>
      <w:r>
        <w:t></w:t>
      </w:r>
      <w:r>
        <w:t></w:t>
      </w:r>
      <w:r>
        <w:t></w:t>
      </w:r>
      <w:r>
        <w:t></w:t>
      </w:r>
      <w:r>
        <w:t></w:t>
      </w:r>
      <w:r>
        <w:t></w:t>
      </w:r>
      <w:r>
        <w:t></w:t>
      </w:r>
      <w:r>
        <w:t></w:t>
      </w:r>
      <w:r>
        <w:t></w:t>
      </w:r>
    </w:p>
    <w:p w:rsidR="002B1226" w:rsidRDefault="002B1226" w:rsidP="002B1226">
      <w:r>
        <w:rPr>
          <w:rFonts w:hint="eastAsia"/>
        </w:rPr>
        <w:t>ДИСЕРТАЦІЯ</w:t>
      </w:r>
    </w:p>
    <w:p w:rsidR="002B1226" w:rsidRDefault="002B1226" w:rsidP="002B1226">
      <w:r>
        <w:rPr>
          <w:rFonts w:hint="eastAsia"/>
        </w:rPr>
        <w:t>ПАРАЛЕЛІЗАЦІЯ</w:t>
      </w:r>
      <w:r>
        <w:t></w:t>
      </w:r>
      <w:r>
        <w:rPr>
          <w:rFonts w:hint="eastAsia"/>
        </w:rPr>
        <w:t>НЕВІД’ЄМНОЇ</w:t>
      </w:r>
      <w:r>
        <w:t></w:t>
      </w:r>
      <w:r>
        <w:rPr>
          <w:rFonts w:hint="eastAsia"/>
        </w:rPr>
        <w:t>ФАКТОРИЗАЦІЇ</w:t>
      </w:r>
      <w:r>
        <w:t></w:t>
      </w:r>
      <w:r>
        <w:rPr>
          <w:rFonts w:hint="eastAsia"/>
        </w:rPr>
        <w:t>РОЗРІДЖЕНИХ</w:t>
      </w:r>
    </w:p>
    <w:p w:rsidR="002B1226" w:rsidRDefault="002B1226" w:rsidP="002B1226">
      <w:r>
        <w:rPr>
          <w:rFonts w:hint="eastAsia"/>
        </w:rPr>
        <w:t>ЛІНГВІСТИЧНИХ</w:t>
      </w:r>
      <w:r>
        <w:t></w:t>
      </w:r>
      <w:r>
        <w:rPr>
          <w:rFonts w:hint="eastAsia"/>
        </w:rPr>
        <w:t>МАТРИЦЬ</w:t>
      </w:r>
      <w:r>
        <w:t></w:t>
      </w:r>
      <w:r>
        <w:rPr>
          <w:rFonts w:hint="eastAsia"/>
        </w:rPr>
        <w:t>ТА</w:t>
      </w:r>
      <w:r>
        <w:t></w:t>
      </w:r>
      <w:r>
        <w:rPr>
          <w:rFonts w:hint="eastAsia"/>
        </w:rPr>
        <w:t>ТЕНЗОРІВ</w:t>
      </w:r>
      <w:r>
        <w:t></w:t>
      </w:r>
      <w:r>
        <w:rPr>
          <w:rFonts w:hint="eastAsia"/>
        </w:rPr>
        <w:t>НАДВЕЛИКОЇ</w:t>
      </w:r>
      <w:r>
        <w:t></w:t>
      </w:r>
      <w:r>
        <w:rPr>
          <w:rFonts w:hint="eastAsia"/>
        </w:rPr>
        <w:t>РОЗМІРНОСТІ</w:t>
      </w:r>
    </w:p>
    <w:p w:rsidR="002B1226" w:rsidRDefault="002B1226" w:rsidP="002B1226">
      <w:r>
        <w:t></w:t>
      </w:r>
      <w:r>
        <w:t></w:t>
      </w:r>
      <w:r>
        <w:t></w:t>
      </w:r>
      <w:r>
        <w:t></w:t>
      </w:r>
      <w:r>
        <w:t></w:t>
      </w:r>
      <w:r>
        <w:t></w:t>
      </w:r>
      <w:r>
        <w:t></w:t>
      </w:r>
      <w:r>
        <w:t></w:t>
      </w:r>
      <w:r>
        <w:t></w:t>
      </w:r>
      <w:r>
        <w:rPr>
          <w:rFonts w:hint="eastAsia"/>
        </w:rPr>
        <w:t>–</w:t>
      </w:r>
      <w:r>
        <w:t></w:t>
      </w:r>
      <w:r>
        <w:rPr>
          <w:rFonts w:hint="eastAsia"/>
        </w:rPr>
        <w:t>теоретичні</w:t>
      </w:r>
      <w:r>
        <w:t></w:t>
      </w:r>
      <w:r>
        <w:rPr>
          <w:rFonts w:hint="eastAsia"/>
        </w:rPr>
        <w:t>основи</w:t>
      </w:r>
      <w:r>
        <w:t></w:t>
      </w:r>
      <w:r>
        <w:rPr>
          <w:rFonts w:hint="eastAsia"/>
        </w:rPr>
        <w:t>інформатики</w:t>
      </w:r>
      <w:r>
        <w:t></w:t>
      </w:r>
      <w:r>
        <w:rPr>
          <w:rFonts w:hint="eastAsia"/>
        </w:rPr>
        <w:t>та</w:t>
      </w:r>
      <w:r>
        <w:t></w:t>
      </w:r>
      <w:r>
        <w:rPr>
          <w:rFonts w:hint="eastAsia"/>
        </w:rPr>
        <w:t>кібернетики</w:t>
      </w:r>
    </w:p>
    <w:p w:rsidR="002B1226" w:rsidRDefault="002B1226" w:rsidP="002B1226">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фізикоматематичних</w:t>
      </w:r>
      <w:r>
        <w:t></w:t>
      </w:r>
      <w:r>
        <w:rPr>
          <w:rFonts w:hint="eastAsia"/>
        </w:rPr>
        <w:t>наук</w:t>
      </w:r>
    </w:p>
    <w:p w:rsidR="002B1226" w:rsidRDefault="002B1226" w:rsidP="002B1226">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2B1226" w:rsidRDefault="002B1226" w:rsidP="002B1226">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2B1226" w:rsidRDefault="002B1226" w:rsidP="002B1226">
      <w:r>
        <w:rPr>
          <w:rFonts w:hint="eastAsia"/>
        </w:rPr>
        <w:t>Е</w:t>
      </w:r>
      <w:r>
        <w:t></w:t>
      </w:r>
      <w:r>
        <w:rPr>
          <w:rFonts w:hint="eastAsia"/>
        </w:rPr>
        <w:t>М</w:t>
      </w:r>
      <w:r>
        <w:t></w:t>
      </w:r>
      <w:r>
        <w:t></w:t>
      </w:r>
      <w:r>
        <w:rPr>
          <w:rFonts w:hint="eastAsia"/>
        </w:rPr>
        <w:t>Насіров</w:t>
      </w:r>
    </w:p>
    <w:p w:rsidR="002B1226" w:rsidRDefault="002B1226" w:rsidP="002B1226">
      <w:r>
        <w:rPr>
          <w:rFonts w:hint="eastAsia"/>
        </w:rPr>
        <w:t>Науковий</w:t>
      </w:r>
      <w:r>
        <w:t></w:t>
      </w:r>
      <w:r>
        <w:rPr>
          <w:rFonts w:hint="eastAsia"/>
        </w:rPr>
        <w:t>керівник</w:t>
      </w:r>
    </w:p>
    <w:p w:rsidR="002B1226" w:rsidRDefault="002B1226" w:rsidP="002B1226">
      <w:r>
        <w:rPr>
          <w:rFonts w:hint="eastAsia"/>
        </w:rPr>
        <w:t>Марченко</w:t>
      </w:r>
      <w:r>
        <w:t></w:t>
      </w:r>
      <w:r>
        <w:rPr>
          <w:rFonts w:hint="eastAsia"/>
        </w:rPr>
        <w:t>Олександр</w:t>
      </w:r>
      <w:r>
        <w:t></w:t>
      </w:r>
      <w:r>
        <w:rPr>
          <w:rFonts w:hint="eastAsia"/>
        </w:rPr>
        <w:t>Олександрович</w:t>
      </w:r>
    </w:p>
    <w:p w:rsidR="002B1226" w:rsidRDefault="002B1226" w:rsidP="002B1226">
      <w:r>
        <w:rPr>
          <w:rFonts w:hint="eastAsia"/>
        </w:rPr>
        <w:t>доктор</w:t>
      </w:r>
      <w:r>
        <w:t></w:t>
      </w:r>
      <w:r>
        <w:rPr>
          <w:rFonts w:hint="eastAsia"/>
        </w:rPr>
        <w:t>фізико</w:t>
      </w:r>
      <w:r>
        <w:t></w:t>
      </w:r>
      <w:r>
        <w:rPr>
          <w:rFonts w:hint="eastAsia"/>
        </w:rPr>
        <w:t>математичних</w:t>
      </w:r>
      <w:r>
        <w:t></w:t>
      </w:r>
      <w:r>
        <w:rPr>
          <w:rFonts w:hint="eastAsia"/>
        </w:rPr>
        <w:t>наук</w:t>
      </w:r>
      <w:r>
        <w:t></w:t>
      </w:r>
      <w:r>
        <w:t></w:t>
      </w:r>
      <w:r>
        <w:rPr>
          <w:rFonts w:hint="eastAsia"/>
        </w:rPr>
        <w:t>професор</w:t>
      </w:r>
    </w:p>
    <w:p w:rsidR="002B1226" w:rsidRDefault="002B1226" w:rsidP="002B1226">
      <w:r>
        <w:rPr>
          <w:rFonts w:hint="eastAsia"/>
        </w:rPr>
        <w:t>Київ</w:t>
      </w:r>
      <w:r>
        <w:t></w:t>
      </w:r>
      <w:r>
        <w:rPr>
          <w:rFonts w:hint="eastAsia"/>
        </w:rPr>
        <w:t>–</w:t>
      </w:r>
      <w:r>
        <w:t></w:t>
      </w:r>
      <w:r>
        <w:t></w:t>
      </w:r>
      <w:r>
        <w:t></w:t>
      </w:r>
      <w:r>
        <w:t></w:t>
      </w:r>
      <w:r>
        <w:t></w:t>
      </w:r>
    </w:p>
    <w:p w:rsidR="002B1226" w:rsidRDefault="002B1226" w:rsidP="002B1226"/>
    <w:p w:rsidR="002B1226" w:rsidRDefault="002B1226" w:rsidP="002B1226"/>
    <w:p w:rsidR="002B1226" w:rsidRDefault="002B1226" w:rsidP="002B1226"/>
    <w:p w:rsidR="002B1226" w:rsidRDefault="002B1226" w:rsidP="002B1226"/>
    <w:p w:rsidR="002B1226" w:rsidRDefault="002B1226" w:rsidP="002B1226">
      <w:r>
        <w:rPr>
          <w:rFonts w:hint="eastAsia"/>
        </w:rPr>
        <w:t>Зміст</w:t>
      </w:r>
    </w:p>
    <w:p w:rsidR="002B1226" w:rsidRDefault="002B1226" w:rsidP="002B1226">
      <w:r>
        <w:rPr>
          <w:rFonts w:hint="eastAsia"/>
        </w:rPr>
        <w:t>Умовні</w:t>
      </w:r>
      <w:r>
        <w:t></w:t>
      </w:r>
      <w:r>
        <w:rPr>
          <w:rFonts w:hint="eastAsia"/>
        </w:rPr>
        <w:t>позначення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rPr>
          <w:rFonts w:hint="eastAsia"/>
        </w:rPr>
        <w:t>Розділ</w:t>
      </w:r>
      <w:r>
        <w:t></w:t>
      </w:r>
      <w:r>
        <w:t></w:t>
      </w:r>
      <w:r>
        <w:t></w:t>
      </w:r>
      <w:r>
        <w:t></w:t>
      </w:r>
      <w:r>
        <w:rPr>
          <w:rFonts w:hint="eastAsia"/>
        </w:rPr>
        <w:t>Аналіз</w:t>
      </w:r>
      <w:r>
        <w:t></w:t>
      </w:r>
      <w:r>
        <w:rPr>
          <w:rFonts w:hint="eastAsia"/>
        </w:rPr>
        <w:t>сучасного</w:t>
      </w:r>
      <w:r>
        <w:t></w:t>
      </w:r>
      <w:r>
        <w:rPr>
          <w:rFonts w:hint="eastAsia"/>
        </w:rPr>
        <w:t>стану</w:t>
      </w:r>
      <w:r>
        <w:t></w:t>
      </w:r>
      <w:r>
        <w:rPr>
          <w:rFonts w:hint="eastAsia"/>
        </w:rPr>
        <w:t>галузі</w:t>
      </w:r>
      <w:r>
        <w:t></w:t>
      </w:r>
      <w:r>
        <w:rPr>
          <w:rFonts w:hint="eastAsia"/>
        </w:rPr>
        <w:t>факторизації</w:t>
      </w:r>
      <w:r>
        <w:t></w:t>
      </w:r>
      <w:r>
        <w:rPr>
          <w:rFonts w:hint="eastAsia"/>
        </w:rPr>
        <w:t>матриць</w:t>
      </w:r>
      <w:r>
        <w:t></w:t>
      </w:r>
      <w:r>
        <w:rPr>
          <w:rFonts w:hint="eastAsia"/>
        </w:rPr>
        <w:t>та</w:t>
      </w:r>
      <w:r>
        <w:t></w:t>
      </w:r>
      <w:r>
        <w:rPr>
          <w:rFonts w:hint="eastAsia"/>
        </w:rPr>
        <w:t>тензорів</w:t>
      </w:r>
    </w:p>
    <w:p w:rsidR="002B1226" w:rsidRDefault="002B1226" w:rsidP="002B1226">
      <w:r>
        <w:rPr>
          <w:rFonts w:hint="eastAsia"/>
        </w:rPr>
        <w:t>надвеликої</w:t>
      </w:r>
      <w:r>
        <w:t></w:t>
      </w:r>
      <w:r>
        <w:rPr>
          <w:rFonts w:hint="eastAsia"/>
        </w:rPr>
        <w:t>розмірності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Постановка</w:t>
      </w:r>
      <w:r>
        <w:t></w:t>
      </w:r>
      <w:r>
        <w:rPr>
          <w:rFonts w:hint="eastAsia"/>
        </w:rPr>
        <w:t>задачі</w:t>
      </w:r>
      <w:r>
        <w:t></w:t>
      </w:r>
      <w:r>
        <w:rPr>
          <w:rFonts w:hint="eastAsia"/>
        </w:rPr>
        <w:t>факторизації</w:t>
      </w:r>
      <w:r>
        <w:t></w:t>
      </w:r>
      <w:r>
        <w:rPr>
          <w:rFonts w:hint="eastAsia"/>
        </w:rPr>
        <w:t>розріджених</w:t>
      </w:r>
      <w:r>
        <w:t></w:t>
      </w:r>
      <w:r>
        <w:rPr>
          <w:rFonts w:hint="eastAsia"/>
        </w:rPr>
        <w:t>матриць</w:t>
      </w:r>
      <w:r>
        <w:t></w:t>
      </w:r>
      <w:r>
        <w:rPr>
          <w:rFonts w:hint="eastAsia"/>
        </w:rPr>
        <w:t>та</w:t>
      </w:r>
      <w:r>
        <w:t></w:t>
      </w:r>
      <w:r>
        <w:rPr>
          <w:rFonts w:hint="eastAsia"/>
        </w:rPr>
        <w:t>тензорів</w:t>
      </w:r>
    </w:p>
    <w:p w:rsidR="002B1226" w:rsidRDefault="002B1226" w:rsidP="002B1226">
      <w:r>
        <w:rPr>
          <w:rFonts w:hint="eastAsia"/>
        </w:rPr>
        <w:t>надвеликої</w:t>
      </w:r>
      <w:r>
        <w:t></w:t>
      </w:r>
      <w:r>
        <w:rPr>
          <w:rFonts w:hint="eastAsia"/>
        </w:rPr>
        <w:t>розмірності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Підходи</w:t>
      </w:r>
      <w:r>
        <w:t></w:t>
      </w:r>
      <w:r>
        <w:rPr>
          <w:rFonts w:hint="eastAsia"/>
        </w:rPr>
        <w:t>до</w:t>
      </w:r>
      <w:r>
        <w:t></w:t>
      </w:r>
      <w:r>
        <w:rPr>
          <w:rFonts w:hint="eastAsia"/>
        </w:rPr>
        <w:t>невід’ємної</w:t>
      </w:r>
      <w:r>
        <w:t></w:t>
      </w:r>
      <w:r>
        <w:rPr>
          <w:rFonts w:hint="eastAsia"/>
        </w:rPr>
        <w:t>факторизації</w:t>
      </w:r>
      <w:r>
        <w:t></w:t>
      </w:r>
      <w:r>
        <w:rPr>
          <w:rFonts w:hint="eastAsia"/>
        </w:rPr>
        <w:t>матриць</w:t>
      </w:r>
      <w:r>
        <w:t></w:t>
      </w:r>
      <w:r>
        <w:rPr>
          <w:rFonts w:hint="eastAsia"/>
        </w:rPr>
        <w:t>та</w:t>
      </w:r>
      <w:r>
        <w:t></w:t>
      </w:r>
      <w:r>
        <w:rPr>
          <w:rFonts w:hint="eastAsia"/>
        </w:rPr>
        <w:t>тензорів</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Лінгвістичні</w:t>
      </w:r>
      <w:r>
        <w:t></w:t>
      </w:r>
      <w:r>
        <w:rPr>
          <w:rFonts w:hint="eastAsia"/>
        </w:rPr>
        <w:t>матриці</w:t>
      </w:r>
      <w:r>
        <w:t></w:t>
      </w:r>
      <w:r>
        <w:rPr>
          <w:rFonts w:hint="eastAsia"/>
        </w:rPr>
        <w:t>та</w:t>
      </w:r>
      <w:r>
        <w:t></w:t>
      </w:r>
      <w:r>
        <w:rPr>
          <w:rFonts w:hint="eastAsia"/>
        </w:rPr>
        <w:t>тензори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rPr>
          <w:rFonts w:hint="eastAsia"/>
        </w:rPr>
        <w:t>Розділ</w:t>
      </w:r>
      <w:r>
        <w:t></w:t>
      </w:r>
      <w:r>
        <w:t></w:t>
      </w:r>
      <w:r>
        <w:t></w:t>
      </w:r>
      <w:r>
        <w:t></w:t>
      </w:r>
      <w:r>
        <w:rPr>
          <w:rFonts w:hint="eastAsia"/>
        </w:rPr>
        <w:t>Паралелізація</w:t>
      </w:r>
      <w:r>
        <w:t></w:t>
      </w:r>
      <w:r>
        <w:rPr>
          <w:rFonts w:hint="eastAsia"/>
        </w:rPr>
        <w:t>невід’ємної</w:t>
      </w:r>
      <w:r>
        <w:t></w:t>
      </w:r>
      <w:r>
        <w:rPr>
          <w:rFonts w:hint="eastAsia"/>
        </w:rPr>
        <w:t>факторизації</w:t>
      </w:r>
      <w:r>
        <w:t></w:t>
      </w:r>
      <w:r>
        <w:rPr>
          <w:rFonts w:hint="eastAsia"/>
        </w:rPr>
        <w:t>розріджених</w:t>
      </w:r>
      <w:r>
        <w:t></w:t>
      </w:r>
      <w:r>
        <w:rPr>
          <w:rFonts w:hint="eastAsia"/>
        </w:rPr>
        <w:t>матриць</w:t>
      </w:r>
    </w:p>
    <w:p w:rsidR="002B1226" w:rsidRDefault="002B1226" w:rsidP="002B1226">
      <w:r>
        <w:rPr>
          <w:rFonts w:hint="eastAsia"/>
        </w:rPr>
        <w:t>надвеликої</w:t>
      </w:r>
      <w:r>
        <w:t></w:t>
      </w:r>
      <w:r>
        <w:rPr>
          <w:rFonts w:hint="eastAsia"/>
        </w:rPr>
        <w:t>розмірності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Алгоритм</w:t>
      </w:r>
      <w:r>
        <w:t></w:t>
      </w:r>
      <w:r>
        <w:rPr>
          <w:rFonts w:hint="eastAsia"/>
        </w:rPr>
        <w:t>невід’ємної</w:t>
      </w:r>
      <w:r>
        <w:t></w:t>
      </w:r>
      <w:r>
        <w:rPr>
          <w:rFonts w:hint="eastAsia"/>
        </w:rPr>
        <w:t>факторизації</w:t>
      </w:r>
      <w:r>
        <w:t></w:t>
      </w:r>
      <w:r>
        <w:rPr>
          <w:rFonts w:hint="eastAsia"/>
        </w:rPr>
        <w:t>матриць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Паралелізація</w:t>
      </w:r>
      <w:r>
        <w:t></w:t>
      </w:r>
      <w:r>
        <w:rPr>
          <w:rFonts w:hint="eastAsia"/>
        </w:rPr>
        <w:t>алгоритму</w:t>
      </w:r>
      <w:r>
        <w:t></w:t>
      </w:r>
      <w:r>
        <w:rPr>
          <w:rFonts w:hint="eastAsia"/>
        </w:rPr>
        <w:t>з</w:t>
      </w:r>
      <w:r>
        <w:t></w:t>
      </w:r>
      <w:r>
        <w:rPr>
          <w:rFonts w:hint="eastAsia"/>
        </w:rPr>
        <w:t>використанням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Розподілена</w:t>
      </w:r>
      <w:r>
        <w:t></w:t>
      </w:r>
      <w:r>
        <w:rPr>
          <w:rFonts w:hint="eastAsia"/>
        </w:rPr>
        <w:t>версія</w:t>
      </w:r>
      <w:r>
        <w:t></w:t>
      </w:r>
      <w:r>
        <w:rPr>
          <w:rFonts w:hint="eastAsia"/>
        </w:rPr>
        <w:t>алгоритму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Оптимізація</w:t>
      </w:r>
      <w:r>
        <w:t></w:t>
      </w:r>
      <w:r>
        <w:rPr>
          <w:rFonts w:hint="eastAsia"/>
        </w:rPr>
        <w:t>зберігання</w:t>
      </w:r>
      <w:r>
        <w:t></w:t>
      </w:r>
      <w:r>
        <w:rPr>
          <w:rFonts w:hint="eastAsia"/>
        </w:rPr>
        <w:t>та</w:t>
      </w:r>
      <w:r>
        <w:t></w:t>
      </w:r>
      <w:r>
        <w:rPr>
          <w:rFonts w:hint="eastAsia"/>
        </w:rPr>
        <w:t>передачі</w:t>
      </w:r>
      <w:r>
        <w:t></w:t>
      </w:r>
      <w:r>
        <w:rPr>
          <w:rFonts w:hint="eastAsia"/>
        </w:rPr>
        <w:t>розріджених</w:t>
      </w:r>
      <w:r>
        <w:t></w:t>
      </w:r>
      <w:r>
        <w:rPr>
          <w:rFonts w:hint="eastAsia"/>
        </w:rPr>
        <w:t>матриць</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Нормалізація</w:t>
      </w:r>
      <w:r>
        <w:t></w:t>
      </w:r>
      <w:r>
        <w:rPr>
          <w:rFonts w:hint="eastAsia"/>
        </w:rPr>
        <w:t>ненульових</w:t>
      </w:r>
      <w:r>
        <w:t></w:t>
      </w:r>
      <w:r>
        <w:rPr>
          <w:rFonts w:hint="eastAsia"/>
        </w:rPr>
        <w:t>елементів</w:t>
      </w:r>
      <w:r>
        <w:t></w:t>
      </w:r>
      <w:r>
        <w:rPr>
          <w:rFonts w:hint="eastAsia"/>
        </w:rPr>
        <w:t>блоків</w:t>
      </w:r>
      <w:r>
        <w:t></w:t>
      </w:r>
      <w:r>
        <w:rPr>
          <w:rFonts w:hint="eastAsia"/>
        </w:rPr>
        <w:t>матриці</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Тестування</w:t>
      </w:r>
      <w:r>
        <w:t></w:t>
      </w:r>
      <w:r>
        <w:rPr>
          <w:rFonts w:hint="eastAsia"/>
        </w:rPr>
        <w:t>швидкодії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rPr>
          <w:rFonts w:hint="eastAsia"/>
        </w:rPr>
        <w:t>Розділ</w:t>
      </w:r>
      <w:r>
        <w:t></w:t>
      </w:r>
      <w:r>
        <w:t></w:t>
      </w:r>
      <w:r>
        <w:t></w:t>
      </w:r>
      <w:r>
        <w:t></w:t>
      </w:r>
      <w:r>
        <w:rPr>
          <w:rFonts w:hint="eastAsia"/>
        </w:rPr>
        <w:t>Паралелізація</w:t>
      </w:r>
      <w:r>
        <w:t></w:t>
      </w:r>
      <w:r>
        <w:rPr>
          <w:rFonts w:hint="eastAsia"/>
        </w:rPr>
        <w:t>невід’ємної</w:t>
      </w:r>
      <w:r>
        <w:t></w:t>
      </w:r>
      <w:r>
        <w:rPr>
          <w:rFonts w:hint="eastAsia"/>
        </w:rPr>
        <w:t>факторизації</w:t>
      </w:r>
      <w:r>
        <w:t></w:t>
      </w:r>
      <w:r>
        <w:rPr>
          <w:rFonts w:hint="eastAsia"/>
        </w:rPr>
        <w:t>розріджених</w:t>
      </w:r>
      <w:r>
        <w:t></w:t>
      </w:r>
      <w:r>
        <w:rPr>
          <w:rFonts w:hint="eastAsia"/>
        </w:rPr>
        <w:t>тензорів</w:t>
      </w:r>
    </w:p>
    <w:p w:rsidR="002B1226" w:rsidRDefault="002B1226" w:rsidP="002B1226">
      <w:r>
        <w:rPr>
          <w:rFonts w:hint="eastAsia"/>
        </w:rPr>
        <w:t>надвеликої</w:t>
      </w:r>
      <w:r>
        <w:t></w:t>
      </w:r>
      <w:r>
        <w:rPr>
          <w:rFonts w:hint="eastAsia"/>
        </w:rPr>
        <w:t>розмірності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Невід’ємна</w:t>
      </w:r>
      <w:r>
        <w:t></w:t>
      </w:r>
      <w:r>
        <w:rPr>
          <w:rFonts w:hint="eastAsia"/>
        </w:rPr>
        <w:t>факторизація</w:t>
      </w:r>
      <w:r>
        <w:t></w:t>
      </w:r>
      <w:r>
        <w:rPr>
          <w:rFonts w:hint="eastAsia"/>
        </w:rPr>
        <w:t>тензору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Розподілення</w:t>
      </w:r>
      <w:r>
        <w:t></w:t>
      </w:r>
      <w:r>
        <w:rPr>
          <w:rFonts w:hint="eastAsia"/>
        </w:rPr>
        <w:t>алгоритму</w:t>
      </w:r>
      <w:r>
        <w:t></w:t>
      </w:r>
      <w:r>
        <w:rPr>
          <w:rFonts w:hint="eastAsia"/>
        </w:rPr>
        <w:t>невід’ємної</w:t>
      </w:r>
      <w:r>
        <w:t></w:t>
      </w:r>
      <w:r>
        <w:rPr>
          <w:rFonts w:hint="eastAsia"/>
        </w:rPr>
        <w:t>факторизації</w:t>
      </w:r>
      <w:r>
        <w:t></w:t>
      </w:r>
      <w:r>
        <w:rPr>
          <w:rFonts w:hint="eastAsia"/>
        </w:rPr>
        <w:t>тензорів</w:t>
      </w:r>
      <w:r>
        <w:t></w:t>
      </w:r>
      <w:r>
        <w:t></w:t>
      </w:r>
      <w:r>
        <w:t></w:t>
      </w:r>
      <w:r>
        <w:t></w:t>
      </w:r>
      <w:r>
        <w:t></w:t>
      </w:r>
      <w:r>
        <w:t></w:t>
      </w:r>
      <w:r>
        <w:t></w:t>
      </w:r>
      <w:r>
        <w:t></w:t>
      </w:r>
      <w:r>
        <w:t></w:t>
      </w:r>
      <w:r>
        <w:t></w:t>
      </w:r>
      <w:r>
        <w:t></w:t>
      </w:r>
    </w:p>
    <w:p w:rsidR="002B1226" w:rsidRDefault="002B1226" w:rsidP="002B1226">
      <w:r>
        <w:t></w:t>
      </w:r>
      <w:r>
        <w:t></w:t>
      </w:r>
    </w:p>
    <w:p w:rsidR="002B1226" w:rsidRDefault="002B1226" w:rsidP="002B1226">
      <w:r>
        <w:t></w:t>
      </w:r>
      <w:r>
        <w:t></w:t>
      </w:r>
      <w:r>
        <w:t></w:t>
      </w:r>
      <w:r>
        <w:t></w:t>
      </w:r>
      <w:r>
        <w:rPr>
          <w:rFonts w:hint="eastAsia"/>
        </w:rPr>
        <w:t>Зведення</w:t>
      </w:r>
      <w:r>
        <w:t></w:t>
      </w:r>
      <w:r>
        <w:rPr>
          <w:rFonts w:hint="eastAsia"/>
        </w:rPr>
        <w:t>задачі</w:t>
      </w:r>
      <w:r>
        <w:t></w:t>
      </w:r>
      <w:r>
        <w:rPr>
          <w:rFonts w:hint="eastAsia"/>
        </w:rPr>
        <w:t>невід’ємної</w:t>
      </w:r>
      <w:r>
        <w:t></w:t>
      </w:r>
      <w:r>
        <w:rPr>
          <w:rFonts w:hint="eastAsia"/>
        </w:rPr>
        <w:t>факторизаціх</w:t>
      </w:r>
      <w:r>
        <w:t></w:t>
      </w:r>
      <w:r>
        <w:rPr>
          <w:rFonts w:hint="eastAsia"/>
        </w:rPr>
        <w:t>тензорів</w:t>
      </w:r>
      <w:r>
        <w:t></w:t>
      </w:r>
      <w:r>
        <w:rPr>
          <w:rFonts w:hint="eastAsia"/>
        </w:rPr>
        <w:t>рангу</w:t>
      </w:r>
      <w:r>
        <w:t></w:t>
      </w:r>
      <w:r>
        <w:t></w:t>
      </w:r>
      <w:r>
        <w:t></w:t>
      </w:r>
      <w:r>
        <w:rPr>
          <w:rFonts w:hint="eastAsia"/>
        </w:rPr>
        <w:t>до</w:t>
      </w:r>
    </w:p>
    <w:p w:rsidR="002B1226" w:rsidRDefault="002B1226" w:rsidP="002B1226">
      <w:r>
        <w:rPr>
          <w:rFonts w:hint="eastAsia"/>
        </w:rPr>
        <w:t>невід’ємної</w:t>
      </w:r>
      <w:r>
        <w:t></w:t>
      </w:r>
      <w:r>
        <w:rPr>
          <w:rFonts w:hint="eastAsia"/>
        </w:rPr>
        <w:t>факторизації</w:t>
      </w:r>
      <w:r>
        <w:t></w:t>
      </w:r>
      <w:r>
        <w:rPr>
          <w:rFonts w:hint="eastAsia"/>
        </w:rPr>
        <w:t>матриць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rPr>
          <w:rFonts w:hint="eastAsia"/>
        </w:rPr>
        <w:t>Розділ</w:t>
      </w:r>
      <w:r>
        <w:t></w:t>
      </w:r>
      <w:r>
        <w:t></w:t>
      </w:r>
      <w:r>
        <w:t></w:t>
      </w:r>
      <w:r>
        <w:t></w:t>
      </w:r>
      <w:r>
        <w:rPr>
          <w:rFonts w:hint="eastAsia"/>
        </w:rPr>
        <w:t>Блочно</w:t>
      </w:r>
      <w:r>
        <w:t></w:t>
      </w:r>
      <w:r>
        <w:rPr>
          <w:rFonts w:hint="eastAsia"/>
        </w:rPr>
        <w:t>діагональний</w:t>
      </w:r>
      <w:r>
        <w:t></w:t>
      </w:r>
      <w:r>
        <w:rPr>
          <w:rFonts w:hint="eastAsia"/>
        </w:rPr>
        <w:t>підхід</w:t>
      </w:r>
      <w:r>
        <w:t></w:t>
      </w:r>
      <w:r>
        <w:rPr>
          <w:rFonts w:hint="eastAsia"/>
        </w:rPr>
        <w:t>до</w:t>
      </w:r>
      <w:r>
        <w:t></w:t>
      </w:r>
      <w:r>
        <w:rPr>
          <w:rFonts w:hint="eastAsia"/>
        </w:rPr>
        <w:t>невід’ємної</w:t>
      </w:r>
      <w:r>
        <w:t></w:t>
      </w:r>
      <w:r>
        <w:rPr>
          <w:rFonts w:hint="eastAsia"/>
        </w:rPr>
        <w:t>факторизації</w:t>
      </w:r>
    </w:p>
    <w:p w:rsidR="002B1226" w:rsidRDefault="002B1226" w:rsidP="002B1226">
      <w:r>
        <w:rPr>
          <w:rFonts w:hint="eastAsia"/>
        </w:rPr>
        <w:t>матриць</w:t>
      </w:r>
      <w:r>
        <w:t></w:t>
      </w:r>
      <w:r>
        <w:rPr>
          <w:rFonts w:hint="eastAsia"/>
        </w:rPr>
        <w:t>та</w:t>
      </w:r>
      <w:r>
        <w:t></w:t>
      </w:r>
      <w:r>
        <w:rPr>
          <w:rFonts w:hint="eastAsia"/>
        </w:rPr>
        <w:t>тензорів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Аналіз</w:t>
      </w:r>
      <w:r>
        <w:t></w:t>
      </w:r>
      <w:r>
        <w:rPr>
          <w:rFonts w:hint="eastAsia"/>
        </w:rPr>
        <w:t>блочно</w:t>
      </w:r>
      <w:r>
        <w:t></w:t>
      </w:r>
      <w:r>
        <w:rPr>
          <w:rFonts w:hint="eastAsia"/>
        </w:rPr>
        <w:t>діагонального</w:t>
      </w:r>
      <w:r>
        <w:t></w:t>
      </w:r>
      <w:r>
        <w:rPr>
          <w:rFonts w:hint="eastAsia"/>
        </w:rPr>
        <w:t>підходу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Приведення</w:t>
      </w:r>
      <w:r>
        <w:t></w:t>
      </w:r>
      <w:r>
        <w:rPr>
          <w:rFonts w:hint="eastAsia"/>
        </w:rPr>
        <w:t>матриці</w:t>
      </w:r>
      <w:r>
        <w:t></w:t>
      </w:r>
      <w:r>
        <w:rPr>
          <w:rFonts w:hint="eastAsia"/>
        </w:rPr>
        <w:t>до</w:t>
      </w:r>
      <w:r>
        <w:t></w:t>
      </w:r>
      <w:r>
        <w:rPr>
          <w:rFonts w:hint="eastAsia"/>
        </w:rPr>
        <w:t>блочно</w:t>
      </w:r>
      <w:r>
        <w:t></w:t>
      </w:r>
      <w:r>
        <w:rPr>
          <w:rFonts w:hint="eastAsia"/>
        </w:rPr>
        <w:t>діагональної</w:t>
      </w:r>
      <w:r>
        <w:t></w:t>
      </w:r>
      <w:r>
        <w:rPr>
          <w:rFonts w:hint="eastAsia"/>
        </w:rPr>
        <w:t>форми</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Проблема</w:t>
      </w:r>
      <w:r>
        <w:t></w:t>
      </w:r>
      <w:r>
        <w:rPr>
          <w:rFonts w:hint="eastAsia"/>
        </w:rPr>
        <w:t>приведення</w:t>
      </w:r>
      <w:r>
        <w:t></w:t>
      </w:r>
      <w:r>
        <w:rPr>
          <w:rFonts w:hint="eastAsia"/>
        </w:rPr>
        <w:t>розріджених</w:t>
      </w:r>
      <w:r>
        <w:t></w:t>
      </w:r>
      <w:r>
        <w:rPr>
          <w:rFonts w:hint="eastAsia"/>
        </w:rPr>
        <w:t>матриць</w:t>
      </w:r>
      <w:r>
        <w:t></w:t>
      </w:r>
      <w:r>
        <w:rPr>
          <w:rFonts w:hint="eastAsia"/>
        </w:rPr>
        <w:t>та</w:t>
      </w:r>
      <w:r>
        <w:t></w:t>
      </w:r>
      <w:r>
        <w:rPr>
          <w:rFonts w:hint="eastAsia"/>
        </w:rPr>
        <w:t>тензорів</w:t>
      </w:r>
      <w:r>
        <w:t></w:t>
      </w:r>
      <w:r>
        <w:rPr>
          <w:rFonts w:hint="eastAsia"/>
        </w:rPr>
        <w:t>до</w:t>
      </w:r>
      <w:r>
        <w:t></w:t>
      </w:r>
      <w:r>
        <w:rPr>
          <w:rFonts w:hint="eastAsia"/>
        </w:rPr>
        <w:t>блочнодіагонального</w:t>
      </w:r>
      <w:r>
        <w:t></w:t>
      </w:r>
      <w:r>
        <w:rPr>
          <w:rFonts w:hint="eastAsia"/>
        </w:rPr>
        <w:t>виду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rPr>
          <w:rFonts w:hint="eastAsia"/>
        </w:rPr>
        <w:t>Розділ</w:t>
      </w:r>
      <w:r>
        <w:t></w:t>
      </w:r>
      <w:r>
        <w:t></w:t>
      </w:r>
      <w:r>
        <w:t></w:t>
      </w:r>
      <w:r>
        <w:t></w:t>
      </w:r>
      <w:r>
        <w:rPr>
          <w:rFonts w:hint="eastAsia"/>
        </w:rPr>
        <w:t>Формування</w:t>
      </w:r>
      <w:r>
        <w:t></w:t>
      </w:r>
      <w:r>
        <w:rPr>
          <w:rFonts w:hint="eastAsia"/>
        </w:rPr>
        <w:t>тематичних</w:t>
      </w:r>
      <w:r>
        <w:t></w:t>
      </w:r>
      <w:r>
        <w:rPr>
          <w:rFonts w:hint="eastAsia"/>
        </w:rPr>
        <w:t>діагональних</w:t>
      </w:r>
      <w:r>
        <w:t></w:t>
      </w:r>
      <w:r>
        <w:rPr>
          <w:rFonts w:hint="eastAsia"/>
        </w:rPr>
        <w:t>блоків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Тематичне</w:t>
      </w:r>
      <w:r>
        <w:t></w:t>
      </w:r>
      <w:r>
        <w:rPr>
          <w:rFonts w:hint="eastAsia"/>
        </w:rPr>
        <w:t>моделювання</w:t>
      </w:r>
      <w:r>
        <w:t></w:t>
      </w:r>
      <w:r>
        <w:rPr>
          <w:rFonts w:hint="eastAsia"/>
        </w:rPr>
        <w:t>текстового</w:t>
      </w:r>
      <w:r>
        <w:t></w:t>
      </w:r>
      <w:r>
        <w:rPr>
          <w:rFonts w:hint="eastAsia"/>
        </w:rPr>
        <w:t>корпусу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Використання</w:t>
      </w:r>
      <w:r>
        <w:t></w:t>
      </w:r>
      <w:r>
        <w:rPr>
          <w:rFonts w:hint="eastAsia"/>
        </w:rPr>
        <w:t>латентного</w:t>
      </w:r>
      <w:r>
        <w:t></w:t>
      </w:r>
      <w:r>
        <w:rPr>
          <w:rFonts w:hint="eastAsia"/>
        </w:rPr>
        <w:t>розподілу</w:t>
      </w:r>
      <w:r>
        <w:t></w:t>
      </w:r>
      <w:r>
        <w:rPr>
          <w:rFonts w:hint="eastAsia"/>
        </w:rPr>
        <w:t>Діріхле</w:t>
      </w:r>
      <w:r>
        <w:t></w:t>
      </w:r>
      <w:r>
        <w:rPr>
          <w:rFonts w:hint="eastAsia"/>
        </w:rPr>
        <w:t>для</w:t>
      </w:r>
      <w:r>
        <w:t></w:t>
      </w:r>
      <w:r>
        <w:rPr>
          <w:rFonts w:hint="eastAsia"/>
        </w:rPr>
        <w:t>приведення</w:t>
      </w:r>
    </w:p>
    <w:p w:rsidR="002B1226" w:rsidRDefault="002B1226" w:rsidP="002B1226">
      <w:r>
        <w:rPr>
          <w:rFonts w:hint="eastAsia"/>
        </w:rPr>
        <w:t>матриць</w:t>
      </w:r>
      <w:r>
        <w:t></w:t>
      </w:r>
      <w:r>
        <w:rPr>
          <w:rFonts w:hint="eastAsia"/>
        </w:rPr>
        <w:t>та</w:t>
      </w:r>
      <w:r>
        <w:t></w:t>
      </w:r>
      <w:r>
        <w:rPr>
          <w:rFonts w:hint="eastAsia"/>
        </w:rPr>
        <w:t>тензорів</w:t>
      </w:r>
      <w:r>
        <w:t></w:t>
      </w:r>
      <w:r>
        <w:rPr>
          <w:rFonts w:hint="eastAsia"/>
        </w:rPr>
        <w:t>до</w:t>
      </w:r>
      <w:r>
        <w:t></w:t>
      </w:r>
      <w:r>
        <w:rPr>
          <w:rFonts w:hint="eastAsia"/>
        </w:rPr>
        <w:t>блочно</w:t>
      </w:r>
      <w:r>
        <w:t></w:t>
      </w:r>
      <w:r>
        <w:rPr>
          <w:rFonts w:hint="eastAsia"/>
        </w:rPr>
        <w:t>діагонального</w:t>
      </w:r>
      <w:r>
        <w:t></w:t>
      </w:r>
      <w:r>
        <w:rPr>
          <w:rFonts w:hint="eastAsia"/>
        </w:rPr>
        <w:t>форми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Підтримка</w:t>
      </w:r>
      <w:r>
        <w:t></w:t>
      </w:r>
      <w:r>
        <w:rPr>
          <w:rFonts w:hint="eastAsia"/>
        </w:rPr>
        <w:t>збагачення</w:t>
      </w:r>
      <w:r>
        <w:t></w:t>
      </w:r>
      <w:r>
        <w:rPr>
          <w:rFonts w:hint="eastAsia"/>
        </w:rPr>
        <w:t>моделі</w:t>
      </w:r>
      <w:r>
        <w:t></w:t>
      </w:r>
      <w:r>
        <w:rPr>
          <w:rFonts w:hint="eastAsia"/>
        </w:rPr>
        <w:t>новими</w:t>
      </w:r>
      <w:r>
        <w:t></w:t>
      </w:r>
      <w:r>
        <w:rPr>
          <w:rFonts w:hint="eastAsia"/>
        </w:rPr>
        <w:t>даними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rPr>
          <w:rFonts w:hint="eastAsia"/>
        </w:rPr>
        <w:t>Порівняння</w:t>
      </w:r>
      <w:r>
        <w:t></w:t>
      </w:r>
      <w:r>
        <w:rPr>
          <w:rFonts w:hint="eastAsia"/>
        </w:rPr>
        <w:t>швидкодії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rPr>
          <w:rFonts w:hint="eastAsia"/>
        </w:rPr>
        <w:t>ДОДАТОК</w:t>
      </w:r>
      <w:r>
        <w:t></w:t>
      </w:r>
      <w:r>
        <w:rPr>
          <w:rFonts w:hint="eastAsia"/>
        </w:rPr>
        <w:t>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rPr>
          <w:rFonts w:hint="eastAsia"/>
        </w:rPr>
        <w:t>ДОДАТОК</w:t>
      </w:r>
      <w:r>
        <w:t></w:t>
      </w:r>
      <w:r>
        <w:rPr>
          <w:rFonts w:hint="eastAsia"/>
        </w:rPr>
        <w:t>Б</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rPr>
          <w:rFonts w:hint="eastAsia"/>
        </w:rPr>
        <w:t>ДОДАТОК</w:t>
      </w:r>
      <w:r>
        <w:t></w:t>
      </w:r>
      <w:r>
        <w:rPr>
          <w:rFonts w:hint="eastAsia"/>
        </w:rPr>
        <w:t>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p>
    <w:p w:rsidR="002B1226" w:rsidRDefault="002B1226" w:rsidP="002B1226">
      <w:r>
        <w:rPr>
          <w:rFonts w:hint="eastAsia"/>
        </w:rPr>
        <w:t>Умовні</w:t>
      </w:r>
      <w:r>
        <w:t></w:t>
      </w:r>
      <w:r>
        <w:rPr>
          <w:rFonts w:hint="eastAsia"/>
        </w:rPr>
        <w:t>позначення</w:t>
      </w:r>
    </w:p>
    <w:p w:rsidR="002B1226" w:rsidRDefault="002B1226" w:rsidP="002B1226">
      <w:r>
        <w:t></w:t>
      </w:r>
      <w:r>
        <w:t></w:t>
      </w:r>
      <w:r>
        <w:t></w:t>
      </w:r>
      <w:r>
        <w:rPr>
          <w:rFonts w:hint="eastAsia"/>
        </w:rPr>
        <w:t>–</w:t>
      </w:r>
      <w:r>
        <w:t></w:t>
      </w:r>
      <w:r>
        <w:rPr>
          <w:rFonts w:hint="eastAsia"/>
        </w:rPr>
        <w:t>невід’ємна</w:t>
      </w:r>
      <w:r>
        <w:t></w:t>
      </w:r>
      <w:r>
        <w:rPr>
          <w:rFonts w:hint="eastAsia"/>
        </w:rPr>
        <w:t>факторизація</w:t>
      </w:r>
      <w:r>
        <w:t></w:t>
      </w:r>
    </w:p>
    <w:p w:rsidR="002B1226" w:rsidRDefault="002B1226" w:rsidP="002B1226">
      <w:r>
        <w:t></w:t>
      </w:r>
      <w:r>
        <w:t></w:t>
      </w:r>
      <w:r>
        <w:t></w:t>
      </w:r>
      <w:r>
        <w:t></w:t>
      </w:r>
      <w:r>
        <w:t></w:t>
      </w:r>
      <w:r>
        <w:t></w:t>
      </w:r>
      <w:r>
        <w:rPr>
          <w:rFonts w:hint="eastAsia"/>
        </w:rPr>
        <w:t>невід’ємна</w:t>
      </w:r>
      <w:r>
        <w:t></w:t>
      </w:r>
      <w:r>
        <w:rPr>
          <w:rFonts w:hint="eastAsia"/>
        </w:rPr>
        <w:t>матрична</w:t>
      </w:r>
      <w:r>
        <w:t></w:t>
      </w:r>
      <w:r>
        <w:rPr>
          <w:rFonts w:hint="eastAsia"/>
        </w:rPr>
        <w:t>факторизація</w:t>
      </w:r>
      <w:r>
        <w:t></w:t>
      </w:r>
    </w:p>
    <w:p w:rsidR="002B1226" w:rsidRDefault="002B1226" w:rsidP="002B1226">
      <w:r>
        <w:t></w:t>
      </w:r>
      <w:r>
        <w:t></w:t>
      </w:r>
      <w:r>
        <w:t></w:t>
      </w:r>
      <w:r>
        <w:t></w:t>
      </w:r>
      <w:r>
        <w:t></w:t>
      </w:r>
      <w:r>
        <w:t></w:t>
      </w:r>
      <w:r>
        <w:rPr>
          <w:rFonts w:hint="eastAsia"/>
        </w:rPr>
        <w:t>невід’ємна</w:t>
      </w:r>
      <w:r>
        <w:t></w:t>
      </w:r>
      <w:r>
        <w:rPr>
          <w:rFonts w:hint="eastAsia"/>
        </w:rPr>
        <w:t>тензорна</w:t>
      </w:r>
      <w:r>
        <w:t></w:t>
      </w:r>
      <w:r>
        <w:rPr>
          <w:rFonts w:hint="eastAsia"/>
        </w:rPr>
        <w:t>факторизація</w:t>
      </w:r>
      <w:r>
        <w:t></w:t>
      </w:r>
    </w:p>
    <w:p w:rsidR="002B1226" w:rsidRDefault="002B1226" w:rsidP="002B1226">
      <w:r>
        <w:t></w:t>
      </w:r>
      <w:r>
        <w:t></w:t>
      </w:r>
      <w:r>
        <w:t></w:t>
      </w:r>
      <w:r>
        <w:rPr>
          <w:rFonts w:hint="eastAsia"/>
        </w:rPr>
        <w:t>матриця</w:t>
      </w:r>
      <w:r>
        <w:t></w:t>
      </w:r>
      <w:r>
        <w:rPr>
          <w:rFonts w:hint="eastAsia"/>
        </w:rPr>
        <w:t>–</w:t>
      </w:r>
      <w:r>
        <w:t></w:t>
      </w:r>
      <w:r>
        <w:rPr>
          <w:rFonts w:hint="eastAsia"/>
        </w:rPr>
        <w:t>матриця</w:t>
      </w:r>
      <w:r>
        <w:t></w:t>
      </w:r>
      <w:r>
        <w:rPr>
          <w:rFonts w:hint="eastAsia"/>
        </w:rPr>
        <w:t>зв’язності</w:t>
      </w:r>
      <w:r>
        <w:t></w:t>
      </w:r>
      <w:r>
        <w:rPr>
          <w:rFonts w:hint="eastAsia"/>
        </w:rPr>
        <w:t>Слово</w:t>
      </w:r>
      <w:r>
        <w:t></w:t>
      </w:r>
      <w:r>
        <w:rPr>
          <w:rFonts w:hint="eastAsia"/>
        </w:rPr>
        <w:t>Документ</w:t>
      </w:r>
      <w:r>
        <w:t></w:t>
      </w:r>
      <w:r>
        <w:t></w:t>
      </w:r>
      <w:r>
        <w:rPr>
          <w:rFonts w:hint="eastAsia"/>
        </w:rPr>
        <w:t>що</w:t>
      </w:r>
      <w:r>
        <w:t></w:t>
      </w:r>
      <w:r>
        <w:rPr>
          <w:rFonts w:hint="eastAsia"/>
        </w:rPr>
        <w:t>містить</w:t>
      </w:r>
      <w:r>
        <w:t></w:t>
      </w:r>
      <w:r>
        <w:rPr>
          <w:rFonts w:hint="eastAsia"/>
        </w:rPr>
        <w:t>частоту</w:t>
      </w:r>
    </w:p>
    <w:p w:rsidR="002B1226" w:rsidRDefault="002B1226" w:rsidP="002B1226">
      <w:r>
        <w:rPr>
          <w:rFonts w:hint="eastAsia"/>
        </w:rPr>
        <w:t>входження</w:t>
      </w:r>
      <w:r>
        <w:t></w:t>
      </w:r>
      <w:r>
        <w:rPr>
          <w:rFonts w:hint="eastAsia"/>
        </w:rPr>
        <w:t>слова</w:t>
      </w:r>
      <w:r>
        <w:t></w:t>
      </w:r>
      <w:r>
        <w:rPr>
          <w:rFonts w:hint="eastAsia"/>
        </w:rPr>
        <w:t>в</w:t>
      </w:r>
      <w:r>
        <w:t></w:t>
      </w:r>
      <w:r>
        <w:rPr>
          <w:rFonts w:hint="eastAsia"/>
        </w:rPr>
        <w:t>документі</w:t>
      </w:r>
      <w:r>
        <w:t></w:t>
      </w:r>
    </w:p>
    <w:p w:rsidR="002B1226" w:rsidRDefault="002B1226" w:rsidP="002B1226">
      <w:r>
        <w:t></w:t>
      </w:r>
      <w:r>
        <w:t></w:t>
      </w:r>
      <w:r>
        <w:t></w:t>
      </w:r>
      <w:r>
        <w:t></w:t>
      </w:r>
      <w:r>
        <w:t></w:t>
      </w:r>
      <w:r>
        <w:t></w:t>
      </w:r>
      <w:r>
        <w:t></w:t>
      </w:r>
      <w:r>
        <w:t></w:t>
      </w:r>
      <w:r>
        <w:t></w:t>
      </w:r>
      <w:r>
        <w:t></w:t>
      </w:r>
      <w:r>
        <w:t></w:t>
      </w:r>
      <w:r>
        <w:rPr>
          <w:rFonts w:hint="eastAsia"/>
        </w:rPr>
        <w:t>–</w:t>
      </w:r>
      <w:r>
        <w:t></w:t>
      </w:r>
      <w:r>
        <w:rPr>
          <w:rFonts w:hint="eastAsia"/>
        </w:rPr>
        <w:t>об’єм</w:t>
      </w:r>
      <w:r>
        <w:t></w:t>
      </w:r>
      <w:r>
        <w:rPr>
          <w:rFonts w:hint="eastAsia"/>
        </w:rPr>
        <w:t>пам’яті</w:t>
      </w:r>
      <w:r>
        <w:t></w:t>
      </w:r>
      <w:r>
        <w:t></w:t>
      </w:r>
      <w:r>
        <w:rPr>
          <w:rFonts w:hint="eastAsia"/>
        </w:rPr>
        <w:t>необхідний</w:t>
      </w:r>
      <w:r>
        <w:t></w:t>
      </w:r>
      <w:r>
        <w:rPr>
          <w:rFonts w:hint="eastAsia"/>
        </w:rPr>
        <w:t>для</w:t>
      </w:r>
      <w:r>
        <w:t></w:t>
      </w:r>
      <w:r>
        <w:rPr>
          <w:rFonts w:hint="eastAsia"/>
        </w:rPr>
        <w:t>зберігання</w:t>
      </w:r>
      <w:r>
        <w:t></w:t>
      </w:r>
      <w:r>
        <w:rPr>
          <w:rFonts w:hint="eastAsia"/>
        </w:rPr>
        <w:t>матриці</w:t>
      </w:r>
      <w:r>
        <w:t></w:t>
      </w:r>
      <w:r>
        <w:rPr>
          <w:rFonts w:hint="eastAsia"/>
        </w:rPr>
        <w:t>Х</w:t>
      </w:r>
      <w:r>
        <w:t></w:t>
      </w:r>
    </w:p>
    <w:p w:rsidR="002B1226" w:rsidRDefault="002B1226" w:rsidP="002B1226">
      <w:r>
        <w:t></w:t>
      </w:r>
      <w:r>
        <w:t></w:t>
      </w:r>
      <w:r>
        <w:t></w:t>
      </w:r>
      <w:r>
        <w:t></w:t>
      </w:r>
      <w:r>
        <w:t></w:t>
      </w:r>
      <w:r>
        <w:t></w:t>
      </w:r>
      <w:r>
        <w:t></w:t>
      </w:r>
      <w:r>
        <w:rPr>
          <w:rFonts w:hint="eastAsia"/>
        </w:rPr>
        <w:t>–</w:t>
      </w:r>
      <w:r>
        <w:t></w:t>
      </w:r>
      <w:r>
        <w:rPr>
          <w:rFonts w:hint="eastAsia"/>
        </w:rPr>
        <w:t>кількість</w:t>
      </w:r>
      <w:r>
        <w:t></w:t>
      </w:r>
      <w:r>
        <w:rPr>
          <w:rFonts w:hint="eastAsia"/>
        </w:rPr>
        <w:t>ненульових</w:t>
      </w:r>
      <w:r>
        <w:t></w:t>
      </w:r>
      <w:r>
        <w:rPr>
          <w:rFonts w:hint="eastAsia"/>
        </w:rPr>
        <w:t>елементів</w:t>
      </w:r>
      <w:r>
        <w:t></w:t>
      </w:r>
      <w:r>
        <w:rPr>
          <w:rFonts w:hint="eastAsia"/>
        </w:rPr>
        <w:t>матриці</w:t>
      </w:r>
      <w:r>
        <w:t></w:t>
      </w:r>
      <w:r>
        <w:t></w:t>
      </w:r>
      <w:r>
        <w:t></w:t>
      </w:r>
    </w:p>
    <w:p w:rsidR="002B1226" w:rsidRDefault="002B1226" w:rsidP="002B1226">
      <w:r>
        <w:rPr>
          <w:rFonts w:hint="eastAsia"/>
        </w:rPr>
        <w:t>СОО</w:t>
      </w:r>
      <w:r>
        <w:t></w:t>
      </w:r>
      <w:r>
        <w:rPr>
          <w:rFonts w:hint="eastAsia"/>
        </w:rPr>
        <w:t>–</w:t>
      </w:r>
      <w:r>
        <w:t></w:t>
      </w:r>
      <w:r>
        <w:rPr>
          <w:rFonts w:hint="eastAsia"/>
        </w:rPr>
        <w:t>координатний</w:t>
      </w:r>
      <w:r>
        <w:t></w:t>
      </w:r>
      <w:r>
        <w:rPr>
          <w:rFonts w:hint="eastAsia"/>
        </w:rPr>
        <w:t>формат</w:t>
      </w:r>
      <w:r>
        <w:t></w:t>
      </w:r>
      <w:r>
        <w:rPr>
          <w:rFonts w:hint="eastAsia"/>
        </w:rPr>
        <w:t>зберігання</w:t>
      </w:r>
      <w:r>
        <w:t></w:t>
      </w:r>
      <w:r>
        <w:rPr>
          <w:rFonts w:hint="eastAsia"/>
        </w:rPr>
        <w:t>матриць</w:t>
      </w:r>
      <w:r>
        <w:t></w:t>
      </w:r>
    </w:p>
    <w:p w:rsidR="002B1226" w:rsidRDefault="002B1226" w:rsidP="002B1226">
      <w:r>
        <w:t></w:t>
      </w:r>
      <w:r>
        <w:t></w:t>
      </w:r>
      <w:r>
        <w:t></w:t>
      </w:r>
      <w:r>
        <w:t></w:t>
      </w:r>
      <w:r>
        <w:t></w:t>
      </w:r>
      <w:r>
        <w:t></w:t>
      </w:r>
      <w:r>
        <w:rPr>
          <w:rFonts w:hint="eastAsia"/>
        </w:rPr>
        <w:t>формат</w:t>
      </w:r>
      <w:r>
        <w:t></w:t>
      </w:r>
      <w:r>
        <w:rPr>
          <w:rFonts w:hint="eastAsia"/>
        </w:rPr>
        <w:t>стиснутих</w:t>
      </w:r>
      <w:r>
        <w:t></w:t>
      </w:r>
      <w:r>
        <w:rPr>
          <w:rFonts w:hint="eastAsia"/>
        </w:rPr>
        <w:t>розріджених</w:t>
      </w:r>
      <w:r>
        <w:t></w:t>
      </w:r>
      <w:r>
        <w:rPr>
          <w:rFonts w:hint="eastAsia"/>
        </w:rPr>
        <w:t>рядків</w:t>
      </w:r>
      <w:r>
        <w:t></w:t>
      </w:r>
      <w:r>
        <w:rPr>
          <w:rFonts w:hint="eastAsia"/>
        </w:rPr>
        <w:t>зберігання</w:t>
      </w:r>
      <w:r>
        <w:t></w:t>
      </w:r>
      <w:r>
        <w:rPr>
          <w:rFonts w:hint="eastAsia"/>
        </w:rPr>
        <w:t>матриць</w:t>
      </w:r>
      <w:r>
        <w:t></w:t>
      </w:r>
    </w:p>
    <w:p w:rsidR="002B1226" w:rsidRDefault="002B1226" w:rsidP="002B1226">
      <w:r>
        <w:t></w:t>
      </w:r>
      <w:r>
        <w:t></w:t>
      </w:r>
      <w:r>
        <w:rPr>
          <w:rFonts w:hint="eastAsia"/>
        </w:rPr>
        <w:t>С</w:t>
      </w:r>
      <w:r>
        <w:t></w:t>
      </w:r>
      <w:r>
        <w:t></w:t>
      </w:r>
      <w:r>
        <w:t></w:t>
      </w:r>
      <w:r>
        <w:rPr>
          <w:rFonts w:hint="eastAsia"/>
        </w:rPr>
        <w:t>формат</w:t>
      </w:r>
      <w:r>
        <w:t></w:t>
      </w:r>
      <w:r>
        <w:rPr>
          <w:rFonts w:hint="eastAsia"/>
        </w:rPr>
        <w:t>стиснутих</w:t>
      </w:r>
      <w:r>
        <w:t></w:t>
      </w:r>
      <w:r>
        <w:rPr>
          <w:rFonts w:hint="eastAsia"/>
        </w:rPr>
        <w:t>розріджених</w:t>
      </w:r>
      <w:r>
        <w:t></w:t>
      </w:r>
      <w:r>
        <w:rPr>
          <w:rFonts w:hint="eastAsia"/>
        </w:rPr>
        <w:t>стовпчиків</w:t>
      </w:r>
      <w:r>
        <w:t></w:t>
      </w:r>
      <w:r>
        <w:rPr>
          <w:rFonts w:hint="eastAsia"/>
        </w:rPr>
        <w:t>зберігання</w:t>
      </w:r>
      <w:r>
        <w:t></w:t>
      </w:r>
      <w:r>
        <w:rPr>
          <w:rFonts w:hint="eastAsia"/>
        </w:rPr>
        <w:t>матриць</w:t>
      </w:r>
      <w:r>
        <w:t></w:t>
      </w:r>
    </w:p>
    <w:p w:rsidR="002B1226" w:rsidRDefault="002B1226" w:rsidP="002B122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графічний</w:t>
      </w:r>
      <w:r>
        <w:t></w:t>
      </w:r>
      <w:r>
        <w:rPr>
          <w:rFonts w:hint="eastAsia"/>
        </w:rPr>
        <w:t>процесор</w:t>
      </w:r>
      <w:r>
        <w:t></w:t>
      </w:r>
    </w:p>
    <w:p w:rsidR="002B1226" w:rsidRDefault="002B1226" w:rsidP="002B122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центральний</w:t>
      </w:r>
      <w:r>
        <w:t></w:t>
      </w:r>
      <w:r>
        <w:rPr>
          <w:rFonts w:hint="eastAsia"/>
        </w:rPr>
        <w:t>процесор</w:t>
      </w:r>
      <w:r>
        <w:t></w:t>
      </w:r>
    </w:p>
    <w:p w:rsidR="002B1226" w:rsidRDefault="002B1226" w:rsidP="002B1226">
      <w:r>
        <w:t></w:t>
      </w:r>
      <w:r>
        <w:t></w:t>
      </w:r>
      <w:r>
        <w:t></w:t>
      </w:r>
      <w:r>
        <w:t></w:t>
      </w:r>
      <w:r>
        <w:t></w:t>
      </w:r>
      <w:r>
        <w:rPr>
          <w:rFonts w:hint="eastAsia"/>
        </w:rPr>
        <w:t>потоковий</w:t>
      </w:r>
      <w:r>
        <w:t></w:t>
      </w:r>
      <w:r>
        <w:rPr>
          <w:rFonts w:hint="eastAsia"/>
        </w:rPr>
        <w:t>мультипроцесор</w:t>
      </w:r>
      <w:r>
        <w:t></w:t>
      </w:r>
      <w:r>
        <w:rPr>
          <w:rFonts w:hint="eastAsia"/>
        </w:rPr>
        <w:t>графічного</w:t>
      </w:r>
      <w:r>
        <w:t></w:t>
      </w:r>
      <w:r>
        <w:rPr>
          <w:rFonts w:hint="eastAsia"/>
        </w:rPr>
        <w:t>процесору</w:t>
      </w:r>
      <w:r>
        <w:t></w:t>
      </w:r>
    </w:p>
    <w:p w:rsidR="002B1226" w:rsidRDefault="002B1226" w:rsidP="002B1226">
      <w:r>
        <w:t></w:t>
      </w:r>
      <w:r>
        <w:t></w:t>
      </w:r>
      <w:r>
        <w:t></w:t>
      </w:r>
      <w:r>
        <w:t></w:t>
      </w:r>
      <w:r>
        <w:t></w:t>
      </w:r>
      <w:r>
        <w:rPr>
          <w:rFonts w:hint="eastAsia"/>
        </w:rPr>
        <w:t>потоковий</w:t>
      </w:r>
      <w:r>
        <w:t></w:t>
      </w:r>
      <w:r>
        <w:rPr>
          <w:rFonts w:hint="eastAsia"/>
        </w:rPr>
        <w:t>процесор</w:t>
      </w:r>
      <w:r>
        <w:t></w:t>
      </w:r>
      <w:r>
        <w:rPr>
          <w:rFonts w:hint="eastAsia"/>
        </w:rPr>
        <w:t>графічного</w:t>
      </w:r>
      <w:r>
        <w:t></w:t>
      </w:r>
      <w:r>
        <w:rPr>
          <w:rFonts w:hint="eastAsia"/>
        </w:rPr>
        <w:t>процесору</w:t>
      </w:r>
      <w:r>
        <w:t></w:t>
      </w:r>
    </w:p>
    <w:p w:rsidR="002B1226" w:rsidRDefault="002B1226" w:rsidP="002B1226">
      <w:r>
        <w:t></w:t>
      </w:r>
      <w:r>
        <w:t></w:t>
      </w:r>
      <w:r>
        <w:t></w:t>
      </w:r>
      <w:r>
        <w:t></w:t>
      </w:r>
      <w:r>
        <w:t></w:t>
      </w:r>
      <w:r>
        <w:rPr>
          <w:rFonts w:hint="eastAsia"/>
        </w:rPr>
        <w:t>–</w:t>
      </w:r>
      <w:r>
        <w:t></w:t>
      </w:r>
      <w:r>
        <w:rPr>
          <w:rFonts w:hint="eastAsia"/>
        </w:rPr>
        <w:t>виконання</w:t>
      </w:r>
      <w:r>
        <w:t></w:t>
      </w:r>
      <w:r>
        <w:rPr>
          <w:rFonts w:hint="eastAsia"/>
        </w:rPr>
        <w:t>однієї</w:t>
      </w:r>
      <w:r>
        <w:t></w:t>
      </w:r>
      <w:r>
        <w:rPr>
          <w:rFonts w:hint="eastAsia"/>
        </w:rPr>
        <w:t>команди</w:t>
      </w:r>
      <w:r>
        <w:t></w:t>
      </w:r>
      <w:r>
        <w:rPr>
          <w:rFonts w:hint="eastAsia"/>
        </w:rPr>
        <w:t>на</w:t>
      </w:r>
      <w:r>
        <w:t></w:t>
      </w:r>
      <w:r>
        <w:rPr>
          <w:rFonts w:hint="eastAsia"/>
        </w:rPr>
        <w:t>декількох</w:t>
      </w:r>
      <w:r>
        <w:t></w:t>
      </w:r>
      <w:r>
        <w:rPr>
          <w:rFonts w:hint="eastAsia"/>
        </w:rPr>
        <w:t>потоках</w:t>
      </w:r>
      <w:r>
        <w:t></w:t>
      </w:r>
    </w:p>
    <w:p w:rsidR="002B1226" w:rsidRDefault="002B1226" w:rsidP="002B1226">
      <w:r>
        <w:t></w:t>
      </w:r>
      <w:r>
        <w:t></w:t>
      </w:r>
      <w:r>
        <w:t></w:t>
      </w:r>
      <w:r>
        <w:t></w:t>
      </w:r>
      <w:r>
        <w:t></w:t>
      </w:r>
      <w:r>
        <w:t></w:t>
      </w:r>
      <w:r>
        <w:t></w:t>
      </w:r>
      <w:r>
        <w:t></w:t>
      </w:r>
      <w:r>
        <w:rPr>
          <w:rFonts w:hint="eastAsia"/>
        </w:rPr>
        <w:t>одиниця</w:t>
      </w:r>
      <w:r>
        <w:t></w:t>
      </w:r>
      <w:r>
        <w:rPr>
          <w:rFonts w:hint="eastAsia"/>
        </w:rPr>
        <w:t>вимірювання</w:t>
      </w:r>
      <w:r>
        <w:t></w:t>
      </w:r>
      <w:r>
        <w:rPr>
          <w:rFonts w:hint="eastAsia"/>
        </w:rPr>
        <w:t>швидкодії</w:t>
      </w:r>
      <w:r>
        <w:t></w:t>
      </w:r>
      <w:r>
        <w:rPr>
          <w:rFonts w:hint="eastAsia"/>
        </w:rPr>
        <w:t>обчислювальних</w:t>
      </w:r>
      <w:r>
        <w:t></w:t>
      </w:r>
      <w:r>
        <w:rPr>
          <w:rFonts w:hint="eastAsia"/>
        </w:rPr>
        <w:t>приладів</w:t>
      </w:r>
      <w:r>
        <w:t></w:t>
      </w:r>
    </w:p>
    <w:p w:rsidR="002B1226" w:rsidRDefault="002B1226" w:rsidP="002B1226">
      <w:r>
        <w:t></w:t>
      </w:r>
      <w:r>
        <w:t></w:t>
      </w:r>
      <w:r>
        <w:t></w:t>
      </w:r>
      <w:r>
        <w:t></w:t>
      </w:r>
      <w:r>
        <w:t></w:t>
      </w:r>
      <w:r>
        <w:t></w:t>
      </w:r>
      <w:r>
        <w:t></w:t>
      </w:r>
      <w:r>
        <w:t></w:t>
      </w:r>
      <w:r>
        <w:rPr>
          <w:rFonts w:hint="eastAsia"/>
        </w:rPr>
        <w:t>Обчислення</w:t>
      </w:r>
      <w:r>
        <w:t></w:t>
      </w:r>
      <w:r>
        <w:rPr>
          <w:rFonts w:hint="eastAsia"/>
        </w:rPr>
        <w:t>загального</w:t>
      </w:r>
      <w:r>
        <w:t></w:t>
      </w:r>
      <w:r>
        <w:rPr>
          <w:rFonts w:hint="eastAsia"/>
        </w:rPr>
        <w:t>призначення</w:t>
      </w:r>
      <w:r>
        <w:t></w:t>
      </w:r>
      <w:r>
        <w:rPr>
          <w:rFonts w:hint="eastAsia"/>
        </w:rPr>
        <w:t>на</w:t>
      </w:r>
      <w:r>
        <w:t></w:t>
      </w:r>
      <w:r>
        <w:rPr>
          <w:rFonts w:hint="eastAsia"/>
        </w:rPr>
        <w:t>графічних</w:t>
      </w:r>
      <w:r>
        <w:t></w:t>
      </w:r>
      <w:r>
        <w:rPr>
          <w:rFonts w:hint="eastAsia"/>
        </w:rPr>
        <w:t>процесорах</w:t>
      </w:r>
      <w:r>
        <w:t></w:t>
      </w:r>
    </w:p>
    <w:p w:rsidR="002B1226" w:rsidRDefault="002B1226" w:rsidP="002B1226">
      <w:r>
        <w:t></w:t>
      </w:r>
      <w:r>
        <w:t></w:t>
      </w:r>
      <w:r>
        <w:t></w:t>
      </w:r>
      <w:r>
        <w:t></w:t>
      </w:r>
      <w:r>
        <w:rPr>
          <w:rFonts w:hint="eastAsia"/>
        </w:rPr>
        <w:t>–</w:t>
      </w:r>
      <w:r>
        <w:t></w:t>
      </w:r>
      <w:r>
        <w:rPr>
          <w:rFonts w:hint="eastAsia"/>
        </w:rPr>
        <w:t>операції</w:t>
      </w:r>
      <w:r>
        <w:t></w:t>
      </w:r>
      <w:r>
        <w:rPr>
          <w:rFonts w:hint="eastAsia"/>
        </w:rPr>
        <w:t>читання</w:t>
      </w:r>
      <w:r>
        <w:t></w:t>
      </w:r>
      <w:r>
        <w:rPr>
          <w:rFonts w:hint="eastAsia"/>
        </w:rPr>
        <w:t>запису</w:t>
      </w:r>
      <w:r>
        <w:t></w:t>
      </w:r>
      <w:r>
        <w:rPr>
          <w:rFonts w:hint="eastAsia"/>
        </w:rPr>
        <w:t>даних</w:t>
      </w:r>
      <w:r>
        <w:t></w:t>
      </w:r>
    </w:p>
    <w:p w:rsidR="002B1226" w:rsidRDefault="002B1226" w:rsidP="002B122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Імовірнісний</w:t>
      </w:r>
      <w:r>
        <w:t></w:t>
      </w:r>
      <w:r>
        <w:rPr>
          <w:rFonts w:hint="eastAsia"/>
        </w:rPr>
        <w:t>латентний</w:t>
      </w:r>
    </w:p>
    <w:p w:rsidR="002B1226" w:rsidRDefault="002B1226" w:rsidP="002B1226">
      <w:r>
        <w:rPr>
          <w:rFonts w:hint="eastAsia"/>
        </w:rPr>
        <w:t>семантичний</w:t>
      </w:r>
      <w:r>
        <w:t></w:t>
      </w:r>
      <w:r>
        <w:rPr>
          <w:rFonts w:hint="eastAsia"/>
        </w:rPr>
        <w:t>аналіз</w:t>
      </w:r>
      <w:r>
        <w:t></w:t>
      </w:r>
    </w:p>
    <w:p w:rsidR="002B1226" w:rsidRDefault="002B1226" w:rsidP="002B1226">
      <w:r>
        <w:t></w:t>
      </w:r>
      <w:r>
        <w:t></w:t>
      </w:r>
      <w:r>
        <w:t></w:t>
      </w:r>
      <w:r>
        <w:t></w:t>
      </w:r>
      <w:r>
        <w:rPr>
          <w:rFonts w:hint="eastAsia"/>
        </w:rPr>
        <w:t>–</w:t>
      </w:r>
      <w:r>
        <w:t></w:t>
      </w:r>
      <w:r>
        <w:rPr>
          <w:rFonts w:hint="eastAsia"/>
        </w:rPr>
        <w:t>блочно</w:t>
      </w:r>
      <w:r>
        <w:t></w:t>
      </w:r>
      <w:r>
        <w:rPr>
          <w:rFonts w:hint="eastAsia"/>
        </w:rPr>
        <w:t>діагональна</w:t>
      </w:r>
      <w:r>
        <w:t></w:t>
      </w:r>
      <w:r>
        <w:rPr>
          <w:rFonts w:hint="eastAsia"/>
        </w:rPr>
        <w:t>форма</w:t>
      </w:r>
      <w:r>
        <w:t></w:t>
      </w:r>
    </w:p>
    <w:p w:rsidR="002B1226" w:rsidRDefault="002B1226" w:rsidP="002B1226">
      <w:r>
        <w:t></w:t>
      </w:r>
      <w:r>
        <w:t></w:t>
      </w:r>
    </w:p>
    <w:p w:rsidR="002B1226" w:rsidRDefault="002B1226" w:rsidP="002B1226">
      <w:r>
        <w:rPr>
          <w:rFonts w:hint="eastAsia"/>
        </w:rPr>
        <w:t>Вступ</w:t>
      </w:r>
    </w:p>
    <w:p w:rsidR="002B1226" w:rsidRDefault="002B1226" w:rsidP="002B1226">
      <w:r>
        <w:rPr>
          <w:rFonts w:hint="eastAsia"/>
        </w:rPr>
        <w:t>Актуальність</w:t>
      </w:r>
      <w:r>
        <w:t></w:t>
      </w:r>
      <w:r>
        <w:rPr>
          <w:rFonts w:hint="eastAsia"/>
        </w:rPr>
        <w:t>теми</w:t>
      </w:r>
      <w:r>
        <w:t></w:t>
      </w:r>
      <w:r>
        <w:rPr>
          <w:rFonts w:hint="eastAsia"/>
        </w:rPr>
        <w:t>дослідження</w:t>
      </w:r>
      <w:r>
        <w:t></w:t>
      </w:r>
      <w:r>
        <w:t></w:t>
      </w:r>
      <w:r>
        <w:rPr>
          <w:rFonts w:hint="eastAsia"/>
        </w:rPr>
        <w:t>Сьогодні</w:t>
      </w:r>
      <w:r>
        <w:t></w:t>
      </w:r>
      <w:r>
        <w:rPr>
          <w:rFonts w:hint="eastAsia"/>
        </w:rPr>
        <w:t>для</w:t>
      </w:r>
      <w:r>
        <w:t></w:t>
      </w:r>
      <w:r>
        <w:rPr>
          <w:rFonts w:hint="eastAsia"/>
        </w:rPr>
        <w:t>багатьох</w:t>
      </w:r>
      <w:r>
        <w:t></w:t>
      </w:r>
      <w:r>
        <w:rPr>
          <w:rFonts w:hint="eastAsia"/>
        </w:rPr>
        <w:t>задач</w:t>
      </w:r>
    </w:p>
    <w:p w:rsidR="002B1226" w:rsidRDefault="002B1226" w:rsidP="002B1226">
      <w:r>
        <w:rPr>
          <w:rFonts w:hint="eastAsia"/>
        </w:rPr>
        <w:t>інформаційної</w:t>
      </w:r>
      <w:r>
        <w:t></w:t>
      </w:r>
      <w:r>
        <w:rPr>
          <w:rFonts w:hint="eastAsia"/>
        </w:rPr>
        <w:t>галузі</w:t>
      </w:r>
      <w:r>
        <w:t></w:t>
      </w:r>
      <w:r>
        <w:rPr>
          <w:rFonts w:hint="eastAsia"/>
        </w:rPr>
        <w:t>постає</w:t>
      </w:r>
      <w:r>
        <w:t></w:t>
      </w:r>
      <w:r>
        <w:rPr>
          <w:rFonts w:hint="eastAsia"/>
        </w:rPr>
        <w:t>проблема</w:t>
      </w:r>
      <w:r>
        <w:t></w:t>
      </w:r>
      <w:r>
        <w:rPr>
          <w:rFonts w:hint="eastAsia"/>
        </w:rPr>
        <w:t>автоматичного</w:t>
      </w:r>
      <w:r>
        <w:t></w:t>
      </w:r>
      <w:r>
        <w:rPr>
          <w:rFonts w:hint="eastAsia"/>
        </w:rPr>
        <w:t>виділення</w:t>
      </w:r>
      <w:r>
        <w:t></w:t>
      </w:r>
      <w:r>
        <w:rPr>
          <w:rFonts w:hint="eastAsia"/>
        </w:rPr>
        <w:t>важливої</w:t>
      </w:r>
    </w:p>
    <w:p w:rsidR="002B1226" w:rsidRDefault="002B1226" w:rsidP="002B1226">
      <w:r>
        <w:rPr>
          <w:rFonts w:hint="eastAsia"/>
        </w:rPr>
        <w:t>інформації</w:t>
      </w:r>
      <w:r>
        <w:t></w:t>
      </w:r>
      <w:r>
        <w:rPr>
          <w:rFonts w:hint="eastAsia"/>
        </w:rPr>
        <w:t>з</w:t>
      </w:r>
      <w:r>
        <w:t></w:t>
      </w:r>
      <w:r>
        <w:rPr>
          <w:rFonts w:hint="eastAsia"/>
        </w:rPr>
        <w:t>тексту</w:t>
      </w:r>
      <w:r>
        <w:t></w:t>
      </w:r>
      <w:r>
        <w:rPr>
          <w:rFonts w:hint="eastAsia"/>
        </w:rPr>
        <w:t>та</w:t>
      </w:r>
      <w:r>
        <w:t></w:t>
      </w:r>
      <w:r>
        <w:rPr>
          <w:rFonts w:hint="eastAsia"/>
        </w:rPr>
        <w:t>здобування</w:t>
      </w:r>
      <w:r>
        <w:t></w:t>
      </w:r>
      <w:r>
        <w:rPr>
          <w:rFonts w:hint="eastAsia"/>
        </w:rPr>
        <w:t>лінгвістичних</w:t>
      </w:r>
      <w:r>
        <w:t></w:t>
      </w:r>
      <w:r>
        <w:rPr>
          <w:rFonts w:hint="eastAsia"/>
        </w:rPr>
        <w:t>знань</w:t>
      </w:r>
      <w:r>
        <w:t></w:t>
      </w:r>
      <w:r>
        <w:rPr>
          <w:rFonts w:hint="eastAsia"/>
        </w:rPr>
        <w:t>з</w:t>
      </w:r>
      <w:r>
        <w:t></w:t>
      </w:r>
      <w:r>
        <w:rPr>
          <w:rFonts w:hint="eastAsia"/>
        </w:rPr>
        <w:t>великих</w:t>
      </w:r>
      <w:r>
        <w:t></w:t>
      </w:r>
      <w:r>
        <w:rPr>
          <w:rFonts w:hint="eastAsia"/>
        </w:rPr>
        <w:t>наборів</w:t>
      </w:r>
      <w:r>
        <w:t></w:t>
      </w:r>
      <w:r>
        <w:rPr>
          <w:rFonts w:hint="eastAsia"/>
        </w:rPr>
        <w:t>текстів</w:t>
      </w:r>
    </w:p>
    <w:p w:rsidR="002B1226" w:rsidRDefault="002B1226" w:rsidP="002B1226">
      <w:r>
        <w:rPr>
          <w:rFonts w:hint="eastAsia"/>
        </w:rPr>
        <w:t>природною</w:t>
      </w:r>
      <w:r>
        <w:t></w:t>
      </w:r>
      <w:r>
        <w:rPr>
          <w:rFonts w:hint="eastAsia"/>
        </w:rPr>
        <w:t>мовою</w:t>
      </w:r>
      <w:r>
        <w:t></w:t>
      </w:r>
      <w:r>
        <w:t></w:t>
      </w:r>
      <w:r>
        <w:rPr>
          <w:rFonts w:hint="eastAsia"/>
        </w:rPr>
        <w:t>Однією</w:t>
      </w:r>
      <w:r>
        <w:t></w:t>
      </w:r>
      <w:r>
        <w:rPr>
          <w:rFonts w:hint="eastAsia"/>
        </w:rPr>
        <w:t>з</w:t>
      </w:r>
      <w:r>
        <w:t></w:t>
      </w:r>
      <w:r>
        <w:rPr>
          <w:rFonts w:hint="eastAsia"/>
        </w:rPr>
        <w:t>найважливіших</w:t>
      </w:r>
      <w:r>
        <w:t></w:t>
      </w:r>
      <w:r>
        <w:rPr>
          <w:rFonts w:hint="eastAsia"/>
        </w:rPr>
        <w:t>та</w:t>
      </w:r>
      <w:r>
        <w:t></w:t>
      </w:r>
      <w:r>
        <w:rPr>
          <w:rFonts w:hint="eastAsia"/>
        </w:rPr>
        <w:t>найскладніших</w:t>
      </w:r>
      <w:r>
        <w:t></w:t>
      </w:r>
      <w:r>
        <w:rPr>
          <w:rFonts w:hint="eastAsia"/>
        </w:rPr>
        <w:t>задач</w:t>
      </w:r>
      <w:r>
        <w:t></w:t>
      </w:r>
      <w:r>
        <w:rPr>
          <w:rFonts w:hint="eastAsia"/>
        </w:rPr>
        <w:t>є</w:t>
      </w:r>
    </w:p>
    <w:p w:rsidR="002B1226" w:rsidRDefault="002B1226" w:rsidP="002B1226">
      <w:r>
        <w:rPr>
          <w:rFonts w:hint="eastAsia"/>
        </w:rPr>
        <w:t>розуміння</w:t>
      </w:r>
      <w:r>
        <w:t></w:t>
      </w:r>
      <w:r>
        <w:rPr>
          <w:rFonts w:hint="eastAsia"/>
        </w:rPr>
        <w:t>природномовного</w:t>
      </w:r>
      <w:r>
        <w:t></w:t>
      </w:r>
      <w:r>
        <w:rPr>
          <w:rFonts w:hint="eastAsia"/>
        </w:rPr>
        <w:t>тексту</w:t>
      </w:r>
      <w:r>
        <w:t></w:t>
      </w:r>
      <w:r>
        <w:t></w:t>
      </w:r>
      <w:r>
        <w:rPr>
          <w:rFonts w:hint="eastAsia"/>
        </w:rPr>
        <w:t>Невід’ємна</w:t>
      </w:r>
      <w:r>
        <w:t></w:t>
      </w:r>
      <w:r>
        <w:rPr>
          <w:rFonts w:hint="eastAsia"/>
        </w:rPr>
        <w:t>матрична</w:t>
      </w:r>
      <w:r>
        <w:t></w:t>
      </w:r>
      <w:r>
        <w:rPr>
          <w:rFonts w:hint="eastAsia"/>
        </w:rPr>
        <w:t>та</w:t>
      </w:r>
      <w:r>
        <w:t></w:t>
      </w:r>
      <w:r>
        <w:rPr>
          <w:rFonts w:hint="eastAsia"/>
        </w:rPr>
        <w:t>тензорна</w:t>
      </w:r>
    </w:p>
    <w:p w:rsidR="002B1226" w:rsidRDefault="002B1226" w:rsidP="002B1226">
      <w:r>
        <w:rPr>
          <w:rFonts w:hint="eastAsia"/>
        </w:rPr>
        <w:t>факторизація</w:t>
      </w:r>
      <w:r>
        <w:t></w:t>
      </w:r>
      <w:r>
        <w:rPr>
          <w:rFonts w:hint="eastAsia"/>
        </w:rPr>
        <w:t>використовується</w:t>
      </w:r>
      <w:r>
        <w:t></w:t>
      </w:r>
      <w:r>
        <w:rPr>
          <w:rFonts w:hint="eastAsia"/>
        </w:rPr>
        <w:t>в</w:t>
      </w:r>
      <w:r>
        <w:t></w:t>
      </w:r>
      <w:r>
        <w:rPr>
          <w:rFonts w:hint="eastAsia"/>
        </w:rPr>
        <w:t>комп’ютерній</w:t>
      </w:r>
      <w:r>
        <w:t></w:t>
      </w:r>
      <w:r>
        <w:rPr>
          <w:rFonts w:hint="eastAsia"/>
        </w:rPr>
        <w:t>лінгвістиці</w:t>
      </w:r>
      <w:r>
        <w:t></w:t>
      </w:r>
      <w:r>
        <w:rPr>
          <w:rFonts w:hint="eastAsia"/>
        </w:rPr>
        <w:t>для</w:t>
      </w:r>
      <w:r>
        <w:t></w:t>
      </w:r>
      <w:r>
        <w:rPr>
          <w:rFonts w:hint="eastAsia"/>
        </w:rPr>
        <w:t>розв’язання</w:t>
      </w:r>
    </w:p>
    <w:p w:rsidR="002B1226" w:rsidRDefault="002B1226" w:rsidP="002B1226">
      <w:r>
        <w:rPr>
          <w:rFonts w:hint="eastAsia"/>
        </w:rPr>
        <w:t>таких</w:t>
      </w:r>
      <w:r>
        <w:t></w:t>
      </w:r>
      <w:r>
        <w:rPr>
          <w:rFonts w:hint="eastAsia"/>
        </w:rPr>
        <w:t>прикладних</w:t>
      </w:r>
      <w:r>
        <w:t></w:t>
      </w:r>
      <w:r>
        <w:rPr>
          <w:rFonts w:hint="eastAsia"/>
        </w:rPr>
        <w:t>задач</w:t>
      </w:r>
      <w:r>
        <w:t></w:t>
      </w:r>
      <w:r>
        <w:t></w:t>
      </w:r>
      <w:r>
        <w:rPr>
          <w:rFonts w:hint="eastAsia"/>
        </w:rPr>
        <w:t>як</w:t>
      </w:r>
      <w:r>
        <w:t></w:t>
      </w:r>
      <w:r>
        <w:rPr>
          <w:rFonts w:hint="eastAsia"/>
        </w:rPr>
        <w:t>класифікація</w:t>
      </w:r>
      <w:r>
        <w:t></w:t>
      </w:r>
      <w:r>
        <w:t></w:t>
      </w:r>
      <w:r>
        <w:rPr>
          <w:rFonts w:hint="eastAsia"/>
        </w:rPr>
        <w:t>кластеризація</w:t>
      </w:r>
      <w:r>
        <w:t></w:t>
      </w:r>
      <w:r>
        <w:rPr>
          <w:rFonts w:hint="eastAsia"/>
        </w:rPr>
        <w:t>текстів</w:t>
      </w:r>
      <w:r>
        <w:t></w:t>
      </w:r>
      <w:r>
        <w:rPr>
          <w:rFonts w:hint="eastAsia"/>
        </w:rPr>
        <w:t>та</w:t>
      </w:r>
      <w:r>
        <w:t></w:t>
      </w:r>
      <w:r>
        <w:rPr>
          <w:rFonts w:hint="eastAsia"/>
        </w:rPr>
        <w:t>термінів</w:t>
      </w:r>
      <w:r>
        <w:t></w:t>
      </w:r>
    </w:p>
    <w:p w:rsidR="002B1226" w:rsidRDefault="002B1226" w:rsidP="002B1226">
      <w:r>
        <w:rPr>
          <w:rFonts w:hint="eastAsia"/>
        </w:rPr>
        <w:t>побудова</w:t>
      </w:r>
      <w:r>
        <w:t></w:t>
      </w:r>
      <w:r>
        <w:rPr>
          <w:rFonts w:hint="eastAsia"/>
        </w:rPr>
        <w:t>мір</w:t>
      </w:r>
      <w:r>
        <w:t></w:t>
      </w:r>
      <w:r>
        <w:rPr>
          <w:rFonts w:hint="eastAsia"/>
        </w:rPr>
        <w:t>семантичної</w:t>
      </w:r>
      <w:r>
        <w:t></w:t>
      </w:r>
      <w:r>
        <w:rPr>
          <w:rFonts w:hint="eastAsia"/>
        </w:rPr>
        <w:t>близькості</w:t>
      </w:r>
      <w:r>
        <w:t></w:t>
      </w:r>
      <w:r>
        <w:t></w:t>
      </w:r>
      <w:r>
        <w:rPr>
          <w:rFonts w:hint="eastAsia"/>
        </w:rPr>
        <w:t>автоматичне</w:t>
      </w:r>
      <w:r>
        <w:t></w:t>
      </w:r>
      <w:r>
        <w:rPr>
          <w:rFonts w:hint="eastAsia"/>
        </w:rPr>
        <w:t>виділення</w:t>
      </w:r>
      <w:r>
        <w:t></w:t>
      </w:r>
      <w:r>
        <w:rPr>
          <w:rFonts w:hint="eastAsia"/>
        </w:rPr>
        <w:t>лінгвістичних</w:t>
      </w:r>
    </w:p>
    <w:p w:rsidR="002B1226" w:rsidRDefault="002B1226" w:rsidP="002B1226">
      <w:r>
        <w:rPr>
          <w:rFonts w:hint="eastAsia"/>
        </w:rPr>
        <w:t>структур</w:t>
      </w:r>
      <w:r>
        <w:t></w:t>
      </w:r>
      <w:r>
        <w:rPr>
          <w:rFonts w:hint="eastAsia"/>
        </w:rPr>
        <w:t>та</w:t>
      </w:r>
      <w:r>
        <w:t></w:t>
      </w:r>
      <w:r>
        <w:rPr>
          <w:rFonts w:hint="eastAsia"/>
        </w:rPr>
        <w:t>відношень</w:t>
      </w:r>
      <w:r>
        <w:t></w:t>
      </w:r>
      <w:r>
        <w:t></w:t>
      </w:r>
      <w:r>
        <w:rPr>
          <w:rFonts w:hint="eastAsia"/>
        </w:rPr>
        <w:t>для</w:t>
      </w:r>
      <w:r>
        <w:t></w:t>
      </w:r>
      <w:r>
        <w:rPr>
          <w:rFonts w:hint="eastAsia"/>
        </w:rPr>
        <w:t>автоматизації</w:t>
      </w:r>
      <w:r>
        <w:t></w:t>
      </w:r>
      <w:r>
        <w:rPr>
          <w:rFonts w:hint="eastAsia"/>
        </w:rPr>
        <w:t>створення</w:t>
      </w:r>
      <w:r>
        <w:t></w:t>
      </w:r>
      <w:r>
        <w:rPr>
          <w:rFonts w:hint="eastAsia"/>
        </w:rPr>
        <w:t>опису</w:t>
      </w:r>
      <w:r>
        <w:t></w:t>
      </w:r>
      <w:r>
        <w:rPr>
          <w:rFonts w:hint="eastAsia"/>
        </w:rPr>
        <w:t>лінгвістичних</w:t>
      </w:r>
    </w:p>
    <w:p w:rsidR="002B1226" w:rsidRDefault="002B1226" w:rsidP="002B1226">
      <w:r>
        <w:rPr>
          <w:rFonts w:hint="eastAsia"/>
        </w:rPr>
        <w:t>структур</w:t>
      </w:r>
      <w:r>
        <w:t></w:t>
      </w:r>
      <w:r>
        <w:rPr>
          <w:rFonts w:hint="eastAsia"/>
        </w:rPr>
        <w:t>та</w:t>
      </w:r>
      <w:r>
        <w:t></w:t>
      </w:r>
      <w:r>
        <w:rPr>
          <w:rFonts w:hint="eastAsia"/>
        </w:rPr>
        <w:t>інших</w:t>
      </w:r>
      <w:r>
        <w:t></w:t>
      </w:r>
      <w:r>
        <w:rPr>
          <w:rFonts w:hint="eastAsia"/>
        </w:rPr>
        <w:t>в</w:t>
      </w:r>
      <w:r>
        <w:t></w:t>
      </w:r>
      <w:r>
        <w:rPr>
          <w:rFonts w:hint="eastAsia"/>
        </w:rPr>
        <w:t>рамках</w:t>
      </w:r>
      <w:r>
        <w:t></w:t>
      </w:r>
      <w:r>
        <w:rPr>
          <w:rFonts w:hint="eastAsia"/>
        </w:rPr>
        <w:t>методу</w:t>
      </w:r>
      <w:r>
        <w:t></w:t>
      </w:r>
      <w:r>
        <w:rPr>
          <w:rFonts w:hint="eastAsia"/>
        </w:rPr>
        <w:t>латентно</w:t>
      </w:r>
      <w:r>
        <w:t></w:t>
      </w:r>
      <w:r>
        <w:rPr>
          <w:rFonts w:hint="eastAsia"/>
        </w:rPr>
        <w:t>семантичного</w:t>
      </w:r>
      <w:r>
        <w:t></w:t>
      </w:r>
      <w:r>
        <w:rPr>
          <w:rFonts w:hint="eastAsia"/>
        </w:rPr>
        <w:t>аналізу</w:t>
      </w:r>
      <w:r>
        <w:t></w:t>
      </w:r>
      <w:r>
        <w:t></w:t>
      </w:r>
      <w:r>
        <w:rPr>
          <w:rFonts w:hint="eastAsia"/>
        </w:rPr>
        <w:t>Такий</w:t>
      </w:r>
      <w:r>
        <w:t></w:t>
      </w:r>
      <w:r>
        <w:rPr>
          <w:rFonts w:hint="eastAsia"/>
        </w:rPr>
        <w:t>підхід</w:t>
      </w:r>
    </w:p>
    <w:p w:rsidR="002B1226" w:rsidRDefault="002B1226" w:rsidP="002B1226">
      <w:r>
        <w:rPr>
          <w:rFonts w:hint="eastAsia"/>
        </w:rPr>
        <w:t>дає</w:t>
      </w:r>
      <w:r>
        <w:t></w:t>
      </w:r>
      <w:r>
        <w:rPr>
          <w:rFonts w:hint="eastAsia"/>
        </w:rPr>
        <w:t>можливість</w:t>
      </w:r>
      <w:r>
        <w:t></w:t>
      </w:r>
      <w:r>
        <w:rPr>
          <w:rFonts w:hint="eastAsia"/>
        </w:rPr>
        <w:t>отримання</w:t>
      </w:r>
      <w:r>
        <w:t></w:t>
      </w:r>
      <w:r>
        <w:rPr>
          <w:rFonts w:hint="eastAsia"/>
        </w:rPr>
        <w:t>ключових</w:t>
      </w:r>
      <w:r>
        <w:t></w:t>
      </w:r>
      <w:r>
        <w:rPr>
          <w:rFonts w:hint="eastAsia"/>
        </w:rPr>
        <w:t>ознак</w:t>
      </w:r>
      <w:r>
        <w:t></w:t>
      </w:r>
      <w:r>
        <w:rPr>
          <w:rFonts w:hint="eastAsia"/>
        </w:rPr>
        <w:t>тексту</w:t>
      </w:r>
      <w:r>
        <w:t></w:t>
      </w:r>
      <w:r>
        <w:rPr>
          <w:rFonts w:hint="eastAsia"/>
        </w:rPr>
        <w:t>природною</w:t>
      </w:r>
      <w:r>
        <w:t></w:t>
      </w:r>
      <w:r>
        <w:rPr>
          <w:rFonts w:hint="eastAsia"/>
        </w:rPr>
        <w:t>мовою</w:t>
      </w:r>
      <w:r>
        <w:t></w:t>
      </w:r>
      <w:r>
        <w:t></w:t>
      </w:r>
      <w:r>
        <w:rPr>
          <w:rFonts w:hint="eastAsia"/>
        </w:rPr>
        <w:t>які</w:t>
      </w:r>
      <w:r>
        <w:t></w:t>
      </w:r>
      <w:r>
        <w:rPr>
          <w:rFonts w:hint="eastAsia"/>
        </w:rPr>
        <w:t>дають</w:t>
      </w:r>
    </w:p>
    <w:p w:rsidR="002B1226" w:rsidRDefault="002B1226" w:rsidP="002B1226">
      <w:r>
        <w:rPr>
          <w:rFonts w:hint="eastAsia"/>
        </w:rPr>
        <w:t>уявлення</w:t>
      </w:r>
      <w:r>
        <w:t></w:t>
      </w:r>
      <w:r>
        <w:rPr>
          <w:rFonts w:hint="eastAsia"/>
        </w:rPr>
        <w:t>про</w:t>
      </w:r>
      <w:r>
        <w:t></w:t>
      </w:r>
      <w:r>
        <w:rPr>
          <w:rFonts w:hint="eastAsia"/>
        </w:rPr>
        <w:t>його</w:t>
      </w:r>
      <w:r>
        <w:t></w:t>
      </w:r>
      <w:r>
        <w:rPr>
          <w:rFonts w:hint="eastAsia"/>
        </w:rPr>
        <w:t>зміст</w:t>
      </w:r>
      <w:r>
        <w:t></w:t>
      </w:r>
      <w:r>
        <w:rPr>
          <w:rFonts w:hint="eastAsia"/>
        </w:rPr>
        <w:t>та</w:t>
      </w:r>
      <w:r>
        <w:t></w:t>
      </w:r>
      <w:r>
        <w:rPr>
          <w:rFonts w:hint="eastAsia"/>
        </w:rPr>
        <w:t>смисл</w:t>
      </w:r>
      <w:r>
        <w:t></w:t>
      </w:r>
      <w:r>
        <w:t></w:t>
      </w:r>
      <w:r>
        <w:rPr>
          <w:rFonts w:hint="eastAsia"/>
        </w:rPr>
        <w:t>а</w:t>
      </w:r>
      <w:r>
        <w:t></w:t>
      </w:r>
      <w:r>
        <w:rPr>
          <w:rFonts w:hint="eastAsia"/>
        </w:rPr>
        <w:t>саме</w:t>
      </w:r>
      <w:r>
        <w:t></w:t>
      </w:r>
      <w:r>
        <w:rPr>
          <w:rFonts w:hint="eastAsia"/>
        </w:rPr>
        <w:t>теми</w:t>
      </w:r>
      <w:r>
        <w:t></w:t>
      </w:r>
      <w:r>
        <w:t></w:t>
      </w:r>
      <w:r>
        <w:rPr>
          <w:rFonts w:hint="eastAsia"/>
        </w:rPr>
        <w:t>концепції</w:t>
      </w:r>
      <w:r>
        <w:t></w:t>
      </w:r>
      <w:r>
        <w:rPr>
          <w:rFonts w:hint="eastAsia"/>
        </w:rPr>
        <w:t>та</w:t>
      </w:r>
      <w:r>
        <w:t></w:t>
      </w:r>
      <w:r>
        <w:rPr>
          <w:rFonts w:hint="eastAsia"/>
        </w:rPr>
        <w:t>семантика</w:t>
      </w:r>
      <w:r>
        <w:t></w:t>
      </w:r>
    </w:p>
    <w:p w:rsidR="002B1226" w:rsidRDefault="002B1226" w:rsidP="002B1226">
      <w:r>
        <w:rPr>
          <w:rFonts w:hint="eastAsia"/>
        </w:rPr>
        <w:t>Невід’ємна</w:t>
      </w:r>
      <w:r>
        <w:t></w:t>
      </w:r>
      <w:r>
        <w:rPr>
          <w:rFonts w:hint="eastAsia"/>
        </w:rPr>
        <w:t>факторизація</w:t>
      </w:r>
      <w:r>
        <w:t></w:t>
      </w:r>
      <w:r>
        <w:rPr>
          <w:rFonts w:hint="eastAsia"/>
        </w:rPr>
        <w:t>великих</w:t>
      </w:r>
      <w:r>
        <w:t></w:t>
      </w:r>
      <w:r>
        <w:rPr>
          <w:rFonts w:hint="eastAsia"/>
        </w:rPr>
        <w:t>багатовимірних</w:t>
      </w:r>
      <w:r>
        <w:t></w:t>
      </w:r>
      <w:r>
        <w:rPr>
          <w:rFonts w:hint="eastAsia"/>
        </w:rPr>
        <w:t>масивів</w:t>
      </w:r>
      <w:r>
        <w:t></w:t>
      </w:r>
      <w:r>
        <w:rPr>
          <w:rFonts w:hint="eastAsia"/>
        </w:rPr>
        <w:t>даних</w:t>
      </w:r>
      <w:r>
        <w:t></w:t>
      </w:r>
      <w:r>
        <w:t></w:t>
      </w:r>
      <w:r>
        <w:rPr>
          <w:rFonts w:hint="eastAsia"/>
        </w:rPr>
        <w:t>знайшла</w:t>
      </w:r>
    </w:p>
    <w:p w:rsidR="002B1226" w:rsidRDefault="002B1226" w:rsidP="002B1226">
      <w:r>
        <w:rPr>
          <w:rFonts w:hint="eastAsia"/>
        </w:rPr>
        <w:t>своє</w:t>
      </w:r>
      <w:r>
        <w:t></w:t>
      </w:r>
      <w:r>
        <w:rPr>
          <w:rFonts w:hint="eastAsia"/>
        </w:rPr>
        <w:t>використання</w:t>
      </w:r>
      <w:r>
        <w:t></w:t>
      </w:r>
      <w:r>
        <w:rPr>
          <w:rFonts w:hint="eastAsia"/>
        </w:rPr>
        <w:t>і</w:t>
      </w:r>
      <w:r>
        <w:t></w:t>
      </w:r>
      <w:r>
        <w:rPr>
          <w:rFonts w:hint="eastAsia"/>
        </w:rPr>
        <w:t>в</w:t>
      </w:r>
      <w:r>
        <w:t></w:t>
      </w:r>
      <w:r>
        <w:rPr>
          <w:rFonts w:hint="eastAsia"/>
        </w:rPr>
        <w:t>інших</w:t>
      </w:r>
      <w:r>
        <w:t></w:t>
      </w:r>
      <w:r>
        <w:rPr>
          <w:rFonts w:hint="eastAsia"/>
        </w:rPr>
        <w:t>галузях</w:t>
      </w:r>
      <w:r>
        <w:t></w:t>
      </w:r>
      <w:r>
        <w:rPr>
          <w:rFonts w:hint="eastAsia"/>
        </w:rPr>
        <w:t>та</w:t>
      </w:r>
      <w:r>
        <w:t></w:t>
      </w:r>
      <w:r>
        <w:rPr>
          <w:rFonts w:hint="eastAsia"/>
        </w:rPr>
        <w:t>є</w:t>
      </w:r>
      <w:r>
        <w:t></w:t>
      </w:r>
      <w:r>
        <w:rPr>
          <w:rFonts w:hint="eastAsia"/>
        </w:rPr>
        <w:t>широко</w:t>
      </w:r>
      <w:r>
        <w:t></w:t>
      </w:r>
      <w:r>
        <w:rPr>
          <w:rFonts w:hint="eastAsia"/>
        </w:rPr>
        <w:t>вживаною</w:t>
      </w:r>
      <w:r>
        <w:t></w:t>
      </w:r>
      <w:r>
        <w:rPr>
          <w:rFonts w:hint="eastAsia"/>
        </w:rPr>
        <w:t>технологією</w:t>
      </w:r>
      <w:r>
        <w:t></w:t>
      </w:r>
      <w:r>
        <w:rPr>
          <w:rFonts w:hint="eastAsia"/>
        </w:rPr>
        <w:t>для</w:t>
      </w:r>
    </w:p>
    <w:p w:rsidR="002B1226" w:rsidRDefault="002B1226" w:rsidP="002B1226">
      <w:r>
        <w:rPr>
          <w:rFonts w:hint="eastAsia"/>
        </w:rPr>
        <w:t>обробки</w:t>
      </w:r>
      <w:r>
        <w:t></w:t>
      </w:r>
      <w:r>
        <w:rPr>
          <w:rFonts w:hint="eastAsia"/>
        </w:rPr>
        <w:t>звукових</w:t>
      </w:r>
      <w:r>
        <w:t></w:t>
      </w:r>
      <w:r>
        <w:rPr>
          <w:rFonts w:hint="eastAsia"/>
        </w:rPr>
        <w:t>спектрограм</w:t>
      </w:r>
      <w:r>
        <w:t></w:t>
      </w:r>
      <w:r>
        <w:rPr>
          <w:rFonts w:hint="eastAsia"/>
        </w:rPr>
        <w:t>або</w:t>
      </w:r>
      <w:r>
        <w:t></w:t>
      </w:r>
      <w:r>
        <w:rPr>
          <w:rFonts w:hint="eastAsia"/>
        </w:rPr>
        <w:t>м</w:t>
      </w:r>
      <w:r>
        <w:t></w:t>
      </w:r>
      <w:r>
        <w:rPr>
          <w:rFonts w:hint="eastAsia"/>
        </w:rPr>
        <w:t>язової</w:t>
      </w:r>
      <w:r>
        <w:t></w:t>
      </w:r>
      <w:r>
        <w:rPr>
          <w:rFonts w:hint="eastAsia"/>
        </w:rPr>
        <w:t>активності</w:t>
      </w:r>
      <w:r>
        <w:t></w:t>
      </w:r>
      <w:r>
        <w:t></w:t>
      </w:r>
      <w:r>
        <w:rPr>
          <w:rFonts w:hint="eastAsia"/>
        </w:rPr>
        <w:t>обробки</w:t>
      </w:r>
      <w:r>
        <w:t></w:t>
      </w:r>
      <w:r>
        <w:rPr>
          <w:rFonts w:hint="eastAsia"/>
        </w:rPr>
        <w:t>та</w:t>
      </w:r>
      <w:r>
        <w:t></w:t>
      </w:r>
      <w:r>
        <w:rPr>
          <w:rFonts w:hint="eastAsia"/>
        </w:rPr>
        <w:t>аналізу</w:t>
      </w:r>
    </w:p>
    <w:p w:rsidR="002B1226" w:rsidRDefault="002B1226" w:rsidP="002B1226">
      <w:r>
        <w:rPr>
          <w:rFonts w:hint="eastAsia"/>
        </w:rPr>
        <w:t>графічних</w:t>
      </w:r>
      <w:r>
        <w:t></w:t>
      </w:r>
      <w:r>
        <w:rPr>
          <w:rFonts w:hint="eastAsia"/>
        </w:rPr>
        <w:t>зображень</w:t>
      </w:r>
      <w:r>
        <w:t></w:t>
      </w:r>
      <w:r>
        <w:t></w:t>
      </w:r>
      <w:r>
        <w:rPr>
          <w:rFonts w:hint="eastAsia"/>
        </w:rPr>
        <w:t>обробки</w:t>
      </w:r>
      <w:r>
        <w:t></w:t>
      </w:r>
      <w:r>
        <w:rPr>
          <w:rFonts w:hint="eastAsia"/>
        </w:rPr>
        <w:t>відео</w:t>
      </w:r>
      <w:r>
        <w:t></w:t>
      </w:r>
      <w:r>
        <w:rPr>
          <w:rFonts w:hint="eastAsia"/>
        </w:rPr>
        <w:t>зображень</w:t>
      </w:r>
      <w:r>
        <w:t></w:t>
      </w:r>
      <w:r>
        <w:rPr>
          <w:rFonts w:hint="eastAsia"/>
        </w:rPr>
        <w:t>та</w:t>
      </w:r>
      <w:r>
        <w:t></w:t>
      </w:r>
      <w:r>
        <w:rPr>
          <w:rFonts w:hint="eastAsia"/>
        </w:rPr>
        <w:t>багатьох</w:t>
      </w:r>
      <w:r>
        <w:t></w:t>
      </w:r>
      <w:r>
        <w:rPr>
          <w:rFonts w:hint="eastAsia"/>
        </w:rPr>
        <w:t>інших</w:t>
      </w:r>
      <w:r>
        <w:t></w:t>
      </w:r>
      <w:r>
        <w:rPr>
          <w:rFonts w:hint="eastAsia"/>
        </w:rPr>
        <w:t>задач</w:t>
      </w:r>
      <w:r>
        <w:t></w:t>
      </w:r>
      <w:r>
        <w:rPr>
          <w:rFonts w:hint="eastAsia"/>
        </w:rPr>
        <w:t>обробки</w:t>
      </w:r>
    </w:p>
    <w:p w:rsidR="002B1226" w:rsidRDefault="002B1226" w:rsidP="002B1226">
      <w:r>
        <w:rPr>
          <w:rFonts w:hint="eastAsia"/>
        </w:rPr>
        <w:t>та</w:t>
      </w:r>
      <w:r>
        <w:t></w:t>
      </w:r>
      <w:r>
        <w:rPr>
          <w:rFonts w:hint="eastAsia"/>
        </w:rPr>
        <w:t>аналізу</w:t>
      </w:r>
      <w:r>
        <w:t></w:t>
      </w:r>
      <w:r>
        <w:rPr>
          <w:rFonts w:hint="eastAsia"/>
        </w:rPr>
        <w:t>великих</w:t>
      </w:r>
      <w:r>
        <w:t></w:t>
      </w:r>
      <w:r>
        <w:rPr>
          <w:rFonts w:hint="eastAsia"/>
        </w:rPr>
        <w:t>масивів</w:t>
      </w:r>
      <w:r>
        <w:t></w:t>
      </w:r>
      <w:r>
        <w:rPr>
          <w:rFonts w:hint="eastAsia"/>
        </w:rPr>
        <w:t>даних</w:t>
      </w:r>
      <w:r>
        <w:t></w:t>
      </w:r>
    </w:p>
    <w:p w:rsidR="002B1226" w:rsidRDefault="002B1226" w:rsidP="002B1226">
      <w:r>
        <w:rPr>
          <w:rFonts w:hint="eastAsia"/>
        </w:rPr>
        <w:t>Ще</w:t>
      </w:r>
      <w:r>
        <w:t></w:t>
      </w:r>
      <w:r>
        <w:rPr>
          <w:rFonts w:hint="eastAsia"/>
        </w:rPr>
        <w:t>в</w:t>
      </w:r>
      <w:r>
        <w:t></w:t>
      </w:r>
      <w:r>
        <w:rPr>
          <w:rFonts w:hint="eastAsia"/>
        </w:rPr>
        <w:t>середині</w:t>
      </w:r>
      <w:r>
        <w:t></w:t>
      </w:r>
      <w:r>
        <w:t></w:t>
      </w:r>
      <w:r>
        <w:t></w:t>
      </w:r>
      <w:r>
        <w:t></w:t>
      </w:r>
      <w:r>
        <w:t></w:t>
      </w:r>
      <w:r>
        <w:t></w:t>
      </w:r>
      <w:r>
        <w:rPr>
          <w:rFonts w:hint="eastAsia"/>
        </w:rPr>
        <w:t>х</w:t>
      </w:r>
      <w:r>
        <w:t></w:t>
      </w:r>
      <w:r>
        <w:rPr>
          <w:rFonts w:hint="eastAsia"/>
        </w:rPr>
        <w:t>фінською</w:t>
      </w:r>
      <w:r>
        <w:t></w:t>
      </w:r>
      <w:r>
        <w:rPr>
          <w:rFonts w:hint="eastAsia"/>
        </w:rPr>
        <w:t>групою</w:t>
      </w:r>
      <w:r>
        <w:t></w:t>
      </w:r>
      <w:r>
        <w:rPr>
          <w:rFonts w:hint="eastAsia"/>
        </w:rPr>
        <w:t>дослідників</w:t>
      </w:r>
      <w:r>
        <w:t></w:t>
      </w:r>
      <w:r>
        <w:rPr>
          <w:rFonts w:hint="eastAsia"/>
        </w:rPr>
        <w:t>були</w:t>
      </w:r>
      <w:r>
        <w:t></w:t>
      </w:r>
      <w:r>
        <w:rPr>
          <w:rFonts w:hint="eastAsia"/>
        </w:rPr>
        <w:t>проведені</w:t>
      </w:r>
    </w:p>
    <w:p w:rsidR="002B1226" w:rsidRDefault="002B1226" w:rsidP="002B1226">
      <w:r>
        <w:rPr>
          <w:rFonts w:hint="eastAsia"/>
        </w:rPr>
        <w:t>дослідження</w:t>
      </w:r>
      <w:r>
        <w:t></w:t>
      </w:r>
      <w:r>
        <w:rPr>
          <w:rFonts w:hint="eastAsia"/>
        </w:rPr>
        <w:t>невід</w:t>
      </w:r>
      <w:r>
        <w:t></w:t>
      </w:r>
      <w:r>
        <w:rPr>
          <w:rFonts w:hint="eastAsia"/>
        </w:rPr>
        <w:t>ємного</w:t>
      </w:r>
      <w:r>
        <w:t></w:t>
      </w:r>
      <w:r>
        <w:rPr>
          <w:rFonts w:hint="eastAsia"/>
        </w:rPr>
        <w:t>матричного</w:t>
      </w:r>
      <w:r>
        <w:t></w:t>
      </w:r>
      <w:r>
        <w:rPr>
          <w:rFonts w:hint="eastAsia"/>
        </w:rPr>
        <w:t>розкладу</w:t>
      </w:r>
      <w:r>
        <w:t></w:t>
      </w:r>
      <w:r>
        <w:rPr>
          <w:rFonts w:hint="eastAsia"/>
        </w:rPr>
        <w:t>під</w:t>
      </w:r>
      <w:r>
        <w:t></w:t>
      </w:r>
      <w:r>
        <w:rPr>
          <w:rFonts w:hint="eastAsia"/>
        </w:rPr>
        <w:t>назвою</w:t>
      </w:r>
      <w:r>
        <w:t></w:t>
      </w:r>
      <w:r>
        <w:rPr>
          <w:rFonts w:hint="eastAsia"/>
        </w:rPr>
        <w:t>позитивне</w:t>
      </w:r>
    </w:p>
    <w:p w:rsidR="002B1226" w:rsidRDefault="002B1226" w:rsidP="002B1226">
      <w:r>
        <w:rPr>
          <w:rFonts w:hint="eastAsia"/>
        </w:rPr>
        <w:t>розкладання</w:t>
      </w:r>
      <w:r>
        <w:t></w:t>
      </w:r>
      <w:r>
        <w:rPr>
          <w:rFonts w:hint="eastAsia"/>
        </w:rPr>
        <w:t>матриці</w:t>
      </w:r>
      <w:r>
        <w:t></w:t>
      </w:r>
      <w:r>
        <w:t></w:t>
      </w:r>
      <w:r>
        <w:rPr>
          <w:rFonts w:hint="eastAsia"/>
        </w:rPr>
        <w:t>Метод</w:t>
      </w:r>
      <w:r>
        <w:t></w:t>
      </w:r>
      <w:r>
        <w:rPr>
          <w:rFonts w:hint="eastAsia"/>
        </w:rPr>
        <w:t>став</w:t>
      </w:r>
      <w:r>
        <w:t></w:t>
      </w:r>
      <w:r>
        <w:rPr>
          <w:rFonts w:hint="eastAsia"/>
        </w:rPr>
        <w:t>більш</w:t>
      </w:r>
      <w:r>
        <w:t></w:t>
      </w:r>
      <w:r>
        <w:rPr>
          <w:rFonts w:hint="eastAsia"/>
        </w:rPr>
        <w:t>широко</w:t>
      </w:r>
      <w:r>
        <w:t></w:t>
      </w:r>
      <w:r>
        <w:rPr>
          <w:rFonts w:hint="eastAsia"/>
        </w:rPr>
        <w:t>відомий</w:t>
      </w:r>
      <w:r>
        <w:t></w:t>
      </w:r>
      <w:r>
        <w:rPr>
          <w:rFonts w:hint="eastAsia"/>
        </w:rPr>
        <w:t>як</w:t>
      </w:r>
      <w:r>
        <w:t></w:t>
      </w:r>
      <w:r>
        <w:rPr>
          <w:rFonts w:hint="eastAsia"/>
        </w:rPr>
        <w:t>невід</w:t>
      </w:r>
      <w:r>
        <w:t></w:t>
      </w:r>
      <w:r>
        <w:rPr>
          <w:rFonts w:hint="eastAsia"/>
        </w:rPr>
        <w:t>ємний</w:t>
      </w:r>
    </w:p>
    <w:p w:rsidR="002B1226" w:rsidRDefault="002B1226" w:rsidP="002B1226">
      <w:r>
        <w:rPr>
          <w:rFonts w:hint="eastAsia"/>
        </w:rPr>
        <w:t>матричний</w:t>
      </w:r>
      <w:r>
        <w:t></w:t>
      </w:r>
      <w:r>
        <w:rPr>
          <w:rFonts w:hint="eastAsia"/>
        </w:rPr>
        <w:t>розклад</w:t>
      </w:r>
      <w:r>
        <w:t></w:t>
      </w:r>
      <w:r>
        <w:t></w:t>
      </w:r>
      <w:r>
        <w:rPr>
          <w:rFonts w:hint="eastAsia"/>
        </w:rPr>
        <w:t>після</w:t>
      </w:r>
      <w:r>
        <w:t></w:t>
      </w:r>
      <w:r>
        <w:rPr>
          <w:rFonts w:hint="eastAsia"/>
        </w:rPr>
        <w:t>того</w:t>
      </w:r>
      <w:r>
        <w:t></w:t>
      </w:r>
      <w:r>
        <w:rPr>
          <w:rFonts w:hint="eastAsia"/>
        </w:rPr>
        <w:t>як</w:t>
      </w:r>
      <w:r>
        <w:t></w:t>
      </w:r>
      <w:r>
        <w:rPr>
          <w:rFonts w:hint="eastAsia"/>
        </w:rPr>
        <w:t>Лі</w:t>
      </w:r>
      <w:r>
        <w:t></w:t>
      </w:r>
      <w:r>
        <w:rPr>
          <w:rFonts w:hint="eastAsia"/>
        </w:rPr>
        <w:t>і</w:t>
      </w:r>
      <w:r>
        <w:t></w:t>
      </w:r>
      <w:r>
        <w:rPr>
          <w:rFonts w:hint="eastAsia"/>
        </w:rPr>
        <w:t>Сонг</w:t>
      </w:r>
      <w:r>
        <w:t></w:t>
      </w:r>
      <w:r>
        <w:rPr>
          <w:rFonts w:hint="eastAsia"/>
        </w:rPr>
        <w:t>побудували</w:t>
      </w:r>
      <w:r>
        <w:t></w:t>
      </w:r>
      <w:r>
        <w:rPr>
          <w:rFonts w:hint="eastAsia"/>
        </w:rPr>
        <w:t>ітеративний</w:t>
      </w:r>
      <w:r>
        <w:t></w:t>
      </w:r>
      <w:r>
        <w:rPr>
          <w:rFonts w:hint="eastAsia"/>
        </w:rPr>
        <w:t>алгоритм</w:t>
      </w:r>
      <w:r>
        <w:t></w:t>
      </w:r>
      <w:r>
        <w:rPr>
          <w:rFonts w:hint="eastAsia"/>
        </w:rPr>
        <w:t>та</w:t>
      </w:r>
    </w:p>
    <w:p w:rsidR="002B1226" w:rsidRDefault="002B1226" w:rsidP="002B1226">
      <w:r>
        <w:rPr>
          <w:rFonts w:hint="eastAsia"/>
        </w:rPr>
        <w:t>досліджували</w:t>
      </w:r>
      <w:r>
        <w:t></w:t>
      </w:r>
      <w:r>
        <w:rPr>
          <w:rFonts w:hint="eastAsia"/>
        </w:rPr>
        <w:t>його</w:t>
      </w:r>
      <w:r>
        <w:t></w:t>
      </w:r>
      <w:r>
        <w:rPr>
          <w:rFonts w:hint="eastAsia"/>
        </w:rPr>
        <w:t>властивості</w:t>
      </w:r>
      <w:r>
        <w:t></w:t>
      </w:r>
      <w:r>
        <w:t></w:t>
      </w:r>
      <w:r>
        <w:rPr>
          <w:rFonts w:hint="eastAsia"/>
        </w:rPr>
        <w:t>Застосування</w:t>
      </w:r>
      <w:r>
        <w:t></w:t>
      </w:r>
      <w:r>
        <w:rPr>
          <w:rFonts w:hint="eastAsia"/>
        </w:rPr>
        <w:t>невід’ємної</w:t>
      </w:r>
      <w:r>
        <w:t></w:t>
      </w:r>
      <w:r>
        <w:rPr>
          <w:rFonts w:hint="eastAsia"/>
        </w:rPr>
        <w:t>матричної</w:t>
      </w:r>
      <w:r>
        <w:t></w:t>
      </w:r>
      <w:r>
        <w:rPr>
          <w:rFonts w:hint="eastAsia"/>
        </w:rPr>
        <w:t>та</w:t>
      </w:r>
      <w:r>
        <w:t></w:t>
      </w:r>
      <w:r>
        <w:rPr>
          <w:rFonts w:hint="eastAsia"/>
        </w:rPr>
        <w:t>тензорної</w:t>
      </w:r>
    </w:p>
    <w:p w:rsidR="002B1226" w:rsidRDefault="002B1226" w:rsidP="002B1226">
      <w:r>
        <w:rPr>
          <w:rFonts w:hint="eastAsia"/>
        </w:rPr>
        <w:t>факторизації</w:t>
      </w:r>
      <w:r>
        <w:t></w:t>
      </w:r>
      <w:r>
        <w:rPr>
          <w:rFonts w:hint="eastAsia"/>
        </w:rPr>
        <w:t>для</w:t>
      </w:r>
      <w:r>
        <w:t></w:t>
      </w:r>
      <w:r>
        <w:rPr>
          <w:rFonts w:hint="eastAsia"/>
        </w:rPr>
        <w:t>обробки</w:t>
      </w:r>
      <w:r>
        <w:t></w:t>
      </w:r>
      <w:r>
        <w:rPr>
          <w:rFonts w:hint="eastAsia"/>
        </w:rPr>
        <w:t>природної</w:t>
      </w:r>
      <w:r>
        <w:t></w:t>
      </w:r>
      <w:r>
        <w:rPr>
          <w:rFonts w:hint="eastAsia"/>
        </w:rPr>
        <w:t>мови</w:t>
      </w:r>
      <w:r>
        <w:t></w:t>
      </w:r>
      <w:r>
        <w:rPr>
          <w:rFonts w:hint="eastAsia"/>
        </w:rPr>
        <w:t>та</w:t>
      </w:r>
      <w:r>
        <w:t></w:t>
      </w:r>
      <w:r>
        <w:rPr>
          <w:rFonts w:hint="eastAsia"/>
        </w:rPr>
        <w:t>побудови</w:t>
      </w:r>
      <w:r>
        <w:t></w:t>
      </w:r>
      <w:r>
        <w:rPr>
          <w:rFonts w:hint="eastAsia"/>
        </w:rPr>
        <w:t>онтологічних</w:t>
      </w:r>
      <w:r>
        <w:t></w:t>
      </w:r>
      <w:r>
        <w:rPr>
          <w:rFonts w:hint="eastAsia"/>
        </w:rPr>
        <w:t>баз</w:t>
      </w:r>
      <w:r>
        <w:t></w:t>
      </w:r>
      <w:r>
        <w:rPr>
          <w:rFonts w:hint="eastAsia"/>
        </w:rPr>
        <w:t>знань</w:t>
      </w:r>
    </w:p>
    <w:p w:rsidR="002B1226" w:rsidRDefault="002B1226" w:rsidP="002B1226">
      <w:r>
        <w:rPr>
          <w:rFonts w:hint="eastAsia"/>
        </w:rPr>
        <w:t>досліджувалось</w:t>
      </w:r>
      <w:r>
        <w:t></w:t>
      </w:r>
      <w:r>
        <w:rPr>
          <w:rFonts w:hint="eastAsia"/>
        </w:rPr>
        <w:t>Анісімовим</w:t>
      </w:r>
      <w:r>
        <w:t></w:t>
      </w:r>
      <w:r>
        <w:rPr>
          <w:rFonts w:hint="eastAsia"/>
        </w:rPr>
        <w:t>А</w:t>
      </w:r>
      <w:r>
        <w:t></w:t>
      </w:r>
      <w:r>
        <w:rPr>
          <w:rFonts w:hint="eastAsia"/>
        </w:rPr>
        <w:t>В</w:t>
      </w:r>
      <w:r>
        <w:t></w:t>
      </w:r>
      <w:r>
        <w:t></w:t>
      </w:r>
      <w:r>
        <w:t></w:t>
      </w:r>
      <w:r>
        <w:rPr>
          <w:rFonts w:hint="eastAsia"/>
        </w:rPr>
        <w:t>Марченко</w:t>
      </w:r>
      <w:r>
        <w:t></w:t>
      </w:r>
      <w:r>
        <w:rPr>
          <w:rFonts w:hint="eastAsia"/>
        </w:rPr>
        <w:t>О</w:t>
      </w:r>
      <w:r>
        <w:t></w:t>
      </w:r>
      <w:r>
        <w:rPr>
          <w:rFonts w:hint="eastAsia"/>
        </w:rPr>
        <w:t>О</w:t>
      </w:r>
      <w:r>
        <w:t></w:t>
      </w:r>
      <w:r>
        <w:t></w:t>
      </w:r>
      <w:r>
        <w:t></w:t>
      </w:r>
      <w:r>
        <w:rPr>
          <w:rFonts w:hint="eastAsia"/>
        </w:rPr>
        <w:t>але</w:t>
      </w:r>
      <w:r>
        <w:t></w:t>
      </w:r>
      <w:r>
        <w:rPr>
          <w:rFonts w:hint="eastAsia"/>
        </w:rPr>
        <w:t>були</w:t>
      </w:r>
      <w:r>
        <w:t></w:t>
      </w:r>
      <w:r>
        <w:rPr>
          <w:rFonts w:hint="eastAsia"/>
        </w:rPr>
        <w:t>обмежені</w:t>
      </w:r>
      <w:r>
        <w:t></w:t>
      </w:r>
      <w:r>
        <w:rPr>
          <w:rFonts w:hint="eastAsia"/>
        </w:rPr>
        <w:t>обробкою</w:t>
      </w:r>
    </w:p>
    <w:p w:rsidR="002B1226" w:rsidRDefault="002B1226" w:rsidP="002B1226">
      <w:r>
        <w:rPr>
          <w:rFonts w:hint="eastAsia"/>
        </w:rPr>
        <w:t>не</w:t>
      </w:r>
      <w:r>
        <w:t></w:t>
      </w:r>
      <w:r>
        <w:rPr>
          <w:rFonts w:hint="eastAsia"/>
        </w:rPr>
        <w:t>великих</w:t>
      </w:r>
      <w:r>
        <w:t></w:t>
      </w:r>
      <w:r>
        <w:rPr>
          <w:rFonts w:hint="eastAsia"/>
        </w:rPr>
        <w:t>корпусів</w:t>
      </w:r>
      <w:r>
        <w:t></w:t>
      </w:r>
      <w:r>
        <w:rPr>
          <w:rFonts w:hint="eastAsia"/>
        </w:rPr>
        <w:t>даних</w:t>
      </w:r>
      <w:r>
        <w:t></w:t>
      </w:r>
    </w:p>
    <w:p w:rsidR="002B1226" w:rsidRDefault="002B1226" w:rsidP="002B1226">
      <w:r>
        <w:rPr>
          <w:rFonts w:hint="eastAsia"/>
        </w:rPr>
        <w:t>Обчислення</w:t>
      </w:r>
      <w:r>
        <w:t></w:t>
      </w:r>
      <w:r>
        <w:rPr>
          <w:rFonts w:hint="eastAsia"/>
        </w:rPr>
        <w:t>невід’ємної</w:t>
      </w:r>
      <w:r>
        <w:t></w:t>
      </w:r>
      <w:r>
        <w:rPr>
          <w:rFonts w:hint="eastAsia"/>
        </w:rPr>
        <w:t>факторизації</w:t>
      </w:r>
      <w:r>
        <w:t></w:t>
      </w:r>
      <w:r>
        <w:rPr>
          <w:rFonts w:hint="eastAsia"/>
        </w:rPr>
        <w:t>розріджених</w:t>
      </w:r>
      <w:r>
        <w:t></w:t>
      </w:r>
      <w:r>
        <w:rPr>
          <w:rFonts w:hint="eastAsia"/>
        </w:rPr>
        <w:t>матриць</w:t>
      </w:r>
      <w:r>
        <w:t></w:t>
      </w:r>
      <w:r>
        <w:rPr>
          <w:rFonts w:hint="eastAsia"/>
        </w:rPr>
        <w:t>надвеликої</w:t>
      </w:r>
    </w:p>
    <w:p w:rsidR="002B1226" w:rsidRDefault="002B1226" w:rsidP="002B1226">
      <w:r>
        <w:rPr>
          <w:rFonts w:hint="eastAsia"/>
        </w:rPr>
        <w:t>розмірності</w:t>
      </w:r>
      <w:r>
        <w:t></w:t>
      </w:r>
      <w:r>
        <w:rPr>
          <w:rFonts w:hint="eastAsia"/>
        </w:rPr>
        <w:t>представляє</w:t>
      </w:r>
      <w:r>
        <w:t></w:t>
      </w:r>
      <w:r>
        <w:rPr>
          <w:rFonts w:hint="eastAsia"/>
        </w:rPr>
        <w:t>особливий</w:t>
      </w:r>
      <w:r>
        <w:t></w:t>
      </w:r>
      <w:r>
        <w:rPr>
          <w:rFonts w:hint="eastAsia"/>
        </w:rPr>
        <w:t>інтерес</w:t>
      </w:r>
      <w:r>
        <w:t></w:t>
      </w:r>
      <w:r>
        <w:rPr>
          <w:rFonts w:hint="eastAsia"/>
        </w:rPr>
        <w:t>та</w:t>
      </w:r>
      <w:r>
        <w:t></w:t>
      </w:r>
      <w:r>
        <w:rPr>
          <w:rFonts w:hint="eastAsia"/>
        </w:rPr>
        <w:t>актуальність</w:t>
      </w:r>
      <w:r>
        <w:t></w:t>
      </w:r>
      <w:r>
        <w:rPr>
          <w:rFonts w:hint="eastAsia"/>
        </w:rPr>
        <w:t>з</w:t>
      </w:r>
      <w:r>
        <w:t></w:t>
      </w:r>
      <w:r>
        <w:rPr>
          <w:rFonts w:hint="eastAsia"/>
        </w:rPr>
        <w:t>точки</w:t>
      </w:r>
      <w:r>
        <w:t></w:t>
      </w:r>
      <w:r>
        <w:rPr>
          <w:rFonts w:hint="eastAsia"/>
        </w:rPr>
        <w:t>зору</w:t>
      </w:r>
      <w:r>
        <w:t></w:t>
      </w:r>
      <w:r>
        <w:rPr>
          <w:rFonts w:hint="eastAsia"/>
        </w:rPr>
        <w:t>її</w:t>
      </w:r>
      <w:r>
        <w:t></w:t>
      </w:r>
    </w:p>
    <w:p w:rsidR="002B1226" w:rsidRDefault="002B1226" w:rsidP="002B1226">
      <w:r>
        <w:t></w:t>
      </w:r>
      <w:r>
        <w:t></w:t>
      </w:r>
    </w:p>
    <w:p w:rsidR="002B1226" w:rsidRDefault="002B1226" w:rsidP="002B1226">
      <w:r>
        <w:rPr>
          <w:rFonts w:hint="eastAsia"/>
        </w:rPr>
        <w:t>застосування</w:t>
      </w:r>
      <w:r>
        <w:t></w:t>
      </w:r>
      <w:r>
        <w:rPr>
          <w:rFonts w:hint="eastAsia"/>
        </w:rPr>
        <w:t>у</w:t>
      </w:r>
      <w:r>
        <w:t></w:t>
      </w:r>
      <w:r>
        <w:rPr>
          <w:rFonts w:hint="eastAsia"/>
        </w:rPr>
        <w:t>великих</w:t>
      </w:r>
      <w:r>
        <w:t></w:t>
      </w:r>
      <w:r>
        <w:rPr>
          <w:rFonts w:hint="eastAsia"/>
        </w:rPr>
        <w:t>системах</w:t>
      </w:r>
      <w:r>
        <w:t></w:t>
      </w:r>
      <w:r>
        <w:rPr>
          <w:rFonts w:hint="eastAsia"/>
        </w:rPr>
        <w:t>обробки</w:t>
      </w:r>
      <w:r>
        <w:t></w:t>
      </w:r>
      <w:r>
        <w:rPr>
          <w:rFonts w:hint="eastAsia"/>
        </w:rPr>
        <w:t>природної</w:t>
      </w:r>
      <w:r>
        <w:t></w:t>
      </w:r>
      <w:r>
        <w:rPr>
          <w:rFonts w:hint="eastAsia"/>
        </w:rPr>
        <w:t>мови</w:t>
      </w:r>
      <w:r>
        <w:t></w:t>
      </w:r>
      <w:r>
        <w:rPr>
          <w:rFonts w:hint="eastAsia"/>
        </w:rPr>
        <w:t>загального</w:t>
      </w:r>
    </w:p>
    <w:p w:rsidR="002B1226" w:rsidRDefault="002B1226" w:rsidP="002B1226">
      <w:r>
        <w:rPr>
          <w:rFonts w:hint="eastAsia"/>
        </w:rPr>
        <w:t>тематичного</w:t>
      </w:r>
      <w:r>
        <w:t></w:t>
      </w:r>
      <w:r>
        <w:rPr>
          <w:rFonts w:hint="eastAsia"/>
        </w:rPr>
        <w:t>призначення</w:t>
      </w:r>
      <w:r>
        <w:t></w:t>
      </w:r>
      <w:r>
        <w:t></w:t>
      </w:r>
      <w:r>
        <w:rPr>
          <w:rFonts w:hint="eastAsia"/>
        </w:rPr>
        <w:t>не</w:t>
      </w:r>
      <w:r>
        <w:t></w:t>
      </w:r>
      <w:r>
        <w:rPr>
          <w:rFonts w:hint="eastAsia"/>
        </w:rPr>
        <w:t>обмежених</w:t>
      </w:r>
      <w:r>
        <w:t></w:t>
      </w:r>
      <w:r>
        <w:rPr>
          <w:rFonts w:hint="eastAsia"/>
        </w:rPr>
        <w:t>використанням</w:t>
      </w:r>
      <w:r>
        <w:t></w:t>
      </w:r>
      <w:r>
        <w:rPr>
          <w:rFonts w:hint="eastAsia"/>
        </w:rPr>
        <w:t>лише</w:t>
      </w:r>
      <w:r>
        <w:t></w:t>
      </w:r>
      <w:r>
        <w:rPr>
          <w:rFonts w:hint="eastAsia"/>
        </w:rPr>
        <w:t>для</w:t>
      </w:r>
      <w:r>
        <w:t></w:t>
      </w:r>
      <w:r>
        <w:rPr>
          <w:rFonts w:hint="eastAsia"/>
        </w:rPr>
        <w:t>вузьких</w:t>
      </w:r>
    </w:p>
    <w:p w:rsidR="002B1226" w:rsidRDefault="002B1226" w:rsidP="002B1226">
      <w:r>
        <w:rPr>
          <w:rFonts w:hint="eastAsia"/>
        </w:rPr>
        <w:t>предметних</w:t>
      </w:r>
      <w:r>
        <w:t></w:t>
      </w:r>
      <w:r>
        <w:rPr>
          <w:rFonts w:hint="eastAsia"/>
        </w:rPr>
        <w:t>областей</w:t>
      </w:r>
      <w:r>
        <w:t></w:t>
      </w:r>
      <w:r>
        <w:t></w:t>
      </w:r>
      <w:r>
        <w:rPr>
          <w:rFonts w:hint="eastAsia"/>
        </w:rPr>
        <w:t>При</w:t>
      </w:r>
      <w:r>
        <w:t></w:t>
      </w:r>
      <w:r>
        <w:rPr>
          <w:rFonts w:hint="eastAsia"/>
        </w:rPr>
        <w:t>побудові</w:t>
      </w:r>
      <w:r>
        <w:t></w:t>
      </w:r>
      <w:r>
        <w:rPr>
          <w:rFonts w:hint="eastAsia"/>
        </w:rPr>
        <w:t>таких</w:t>
      </w:r>
      <w:r>
        <w:t></w:t>
      </w:r>
      <w:r>
        <w:rPr>
          <w:rFonts w:hint="eastAsia"/>
        </w:rPr>
        <w:t>систем</w:t>
      </w:r>
      <w:r>
        <w:t></w:t>
      </w:r>
      <w:r>
        <w:rPr>
          <w:rFonts w:hint="eastAsia"/>
        </w:rPr>
        <w:t>необхідна</w:t>
      </w:r>
      <w:r>
        <w:t></w:t>
      </w:r>
      <w:r>
        <w:rPr>
          <w:rFonts w:hint="eastAsia"/>
        </w:rPr>
        <w:t>обробка</w:t>
      </w:r>
      <w:r>
        <w:t></w:t>
      </w:r>
      <w:r>
        <w:rPr>
          <w:rFonts w:hint="eastAsia"/>
        </w:rPr>
        <w:t>надвеликих</w:t>
      </w:r>
    </w:p>
    <w:p w:rsidR="002B1226" w:rsidRDefault="002B1226" w:rsidP="002B1226">
      <w:r>
        <w:rPr>
          <w:rFonts w:hint="eastAsia"/>
        </w:rPr>
        <w:t>невід’ємних</w:t>
      </w:r>
      <w:r>
        <w:t></w:t>
      </w:r>
      <w:r>
        <w:rPr>
          <w:rFonts w:hint="eastAsia"/>
        </w:rPr>
        <w:t>матриць</w:t>
      </w:r>
      <w:r>
        <w:t></w:t>
      </w:r>
      <w:r>
        <w:rPr>
          <w:rFonts w:hint="eastAsia"/>
        </w:rPr>
        <w:t>та</w:t>
      </w:r>
      <w:r>
        <w:t></w:t>
      </w:r>
      <w:r>
        <w:rPr>
          <w:rFonts w:hint="eastAsia"/>
        </w:rPr>
        <w:t>тензорів</w:t>
      </w:r>
      <w:r>
        <w:t></w:t>
      </w:r>
      <w:r>
        <w:t></w:t>
      </w:r>
      <w:r>
        <w:rPr>
          <w:rFonts w:hint="eastAsia"/>
        </w:rPr>
        <w:t>таких</w:t>
      </w:r>
      <w:r>
        <w:t></w:t>
      </w:r>
      <w:r>
        <w:rPr>
          <w:rFonts w:hint="eastAsia"/>
        </w:rPr>
        <w:t>як</w:t>
      </w:r>
      <w:r>
        <w:t></w:t>
      </w:r>
      <w:r>
        <w:rPr>
          <w:rFonts w:hint="eastAsia"/>
        </w:rPr>
        <w:t>матриці</w:t>
      </w:r>
      <w:r>
        <w:t></w:t>
      </w:r>
      <w:r>
        <w:rPr>
          <w:rFonts w:hint="eastAsia"/>
        </w:rPr>
        <w:t>Слова</w:t>
      </w:r>
      <w:r>
        <w:t></w:t>
      </w:r>
      <w:r>
        <w:rPr>
          <w:rFonts w:hint="eastAsia"/>
        </w:rPr>
        <w:t>Статті</w:t>
      </w:r>
      <w:r>
        <w:t></w:t>
      </w:r>
      <w:r>
        <w:rPr>
          <w:rFonts w:hint="eastAsia"/>
        </w:rPr>
        <w:t>або</w:t>
      </w:r>
      <w:r>
        <w:t></w:t>
      </w:r>
      <w:r>
        <w:rPr>
          <w:rFonts w:hint="eastAsia"/>
        </w:rPr>
        <w:t>лінгвістичні</w:t>
      </w:r>
    </w:p>
    <w:p w:rsidR="002B1226" w:rsidRDefault="002B1226" w:rsidP="002B1226">
      <w:r>
        <w:rPr>
          <w:rFonts w:hint="eastAsia"/>
        </w:rPr>
        <w:t>тензори</w:t>
      </w:r>
      <w:r>
        <w:t></w:t>
      </w:r>
      <w:r>
        <w:rPr>
          <w:rFonts w:hint="eastAsia"/>
        </w:rPr>
        <w:t>Підмет</w:t>
      </w:r>
      <w:r>
        <w:t></w:t>
      </w:r>
      <w:r>
        <w:rPr>
          <w:rFonts w:hint="eastAsia"/>
        </w:rPr>
        <w:t>Присудок</w:t>
      </w:r>
      <w:r>
        <w:t></w:t>
      </w:r>
      <w:r>
        <w:rPr>
          <w:rFonts w:hint="eastAsia"/>
        </w:rPr>
        <w:t>Додаток</w:t>
      </w:r>
      <w:r>
        <w:t></w:t>
      </w:r>
      <w:r>
        <w:t></w:t>
      </w:r>
      <w:r>
        <w:rPr>
          <w:rFonts w:hint="eastAsia"/>
        </w:rPr>
        <w:t>Для</w:t>
      </w:r>
      <w:r>
        <w:t></w:t>
      </w:r>
      <w:r>
        <w:rPr>
          <w:rFonts w:hint="eastAsia"/>
        </w:rPr>
        <w:t>підтримання</w:t>
      </w:r>
      <w:r>
        <w:t></w:t>
      </w:r>
      <w:r>
        <w:rPr>
          <w:rFonts w:hint="eastAsia"/>
        </w:rPr>
        <w:t>якості</w:t>
      </w:r>
      <w:r>
        <w:t></w:t>
      </w:r>
      <w:r>
        <w:rPr>
          <w:rFonts w:hint="eastAsia"/>
        </w:rPr>
        <w:t>роботи</w:t>
      </w:r>
      <w:r>
        <w:t></w:t>
      </w:r>
      <w:r>
        <w:rPr>
          <w:rFonts w:hint="eastAsia"/>
        </w:rPr>
        <w:t>таких</w:t>
      </w:r>
      <w:r>
        <w:t></w:t>
      </w:r>
      <w:r>
        <w:rPr>
          <w:rFonts w:hint="eastAsia"/>
        </w:rPr>
        <w:t>систем</w:t>
      </w:r>
    </w:p>
    <w:p w:rsidR="002B1226" w:rsidRDefault="002B1226" w:rsidP="002B1226">
      <w:r>
        <w:rPr>
          <w:rFonts w:hint="eastAsia"/>
        </w:rPr>
        <w:t>в</w:t>
      </w:r>
      <w:r>
        <w:t></w:t>
      </w:r>
      <w:r>
        <w:rPr>
          <w:rFonts w:hint="eastAsia"/>
        </w:rPr>
        <w:t>умовах</w:t>
      </w:r>
      <w:r>
        <w:t></w:t>
      </w:r>
      <w:r>
        <w:rPr>
          <w:rFonts w:hint="eastAsia"/>
        </w:rPr>
        <w:t>стрімкого</w:t>
      </w:r>
      <w:r>
        <w:t></w:t>
      </w:r>
      <w:r>
        <w:rPr>
          <w:rFonts w:hint="eastAsia"/>
        </w:rPr>
        <w:t>росту</w:t>
      </w:r>
      <w:r>
        <w:t></w:t>
      </w:r>
      <w:r>
        <w:rPr>
          <w:rFonts w:hint="eastAsia"/>
        </w:rPr>
        <w:t>текстових</w:t>
      </w:r>
      <w:r>
        <w:t></w:t>
      </w:r>
      <w:r>
        <w:rPr>
          <w:rFonts w:hint="eastAsia"/>
        </w:rPr>
        <w:t>даних</w:t>
      </w:r>
      <w:r>
        <w:t></w:t>
      </w:r>
      <w:r>
        <w:rPr>
          <w:rFonts w:hint="eastAsia"/>
        </w:rPr>
        <w:t>також</w:t>
      </w:r>
      <w:r>
        <w:t></w:t>
      </w:r>
      <w:r>
        <w:rPr>
          <w:rFonts w:hint="eastAsia"/>
        </w:rPr>
        <w:t>є</w:t>
      </w:r>
      <w:r>
        <w:t></w:t>
      </w:r>
      <w:r>
        <w:rPr>
          <w:rFonts w:hint="eastAsia"/>
        </w:rPr>
        <w:t>потреба</w:t>
      </w:r>
      <w:r>
        <w:t></w:t>
      </w:r>
      <w:r>
        <w:rPr>
          <w:rFonts w:hint="eastAsia"/>
        </w:rPr>
        <w:t>в</w:t>
      </w:r>
      <w:r>
        <w:t></w:t>
      </w:r>
      <w:r>
        <w:rPr>
          <w:rFonts w:hint="eastAsia"/>
        </w:rPr>
        <w:t>постійній</w:t>
      </w:r>
      <w:r>
        <w:t></w:t>
      </w:r>
      <w:r>
        <w:rPr>
          <w:rFonts w:hint="eastAsia"/>
        </w:rPr>
        <w:t>обробці</w:t>
      </w:r>
    </w:p>
    <w:p w:rsidR="002B1226" w:rsidRDefault="002B1226" w:rsidP="002B1226">
      <w:r>
        <w:rPr>
          <w:rFonts w:hint="eastAsia"/>
        </w:rPr>
        <w:t>нових</w:t>
      </w:r>
      <w:r>
        <w:t></w:t>
      </w:r>
      <w:r>
        <w:rPr>
          <w:rFonts w:hint="eastAsia"/>
        </w:rPr>
        <w:t>текстів</w:t>
      </w:r>
      <w:r>
        <w:t></w:t>
      </w:r>
      <w:r>
        <w:rPr>
          <w:rFonts w:hint="eastAsia"/>
        </w:rPr>
        <w:t>та</w:t>
      </w:r>
      <w:r>
        <w:t></w:t>
      </w:r>
      <w:r>
        <w:rPr>
          <w:rFonts w:hint="eastAsia"/>
        </w:rPr>
        <w:t>донаповнення</w:t>
      </w:r>
      <w:r>
        <w:t></w:t>
      </w:r>
      <w:r>
        <w:rPr>
          <w:rFonts w:hint="eastAsia"/>
        </w:rPr>
        <w:t>системи</w:t>
      </w:r>
      <w:r>
        <w:t></w:t>
      </w:r>
      <w:r>
        <w:rPr>
          <w:rFonts w:hint="eastAsia"/>
        </w:rPr>
        <w:t>новими</w:t>
      </w:r>
      <w:r>
        <w:t></w:t>
      </w:r>
      <w:r>
        <w:rPr>
          <w:rFonts w:hint="eastAsia"/>
        </w:rPr>
        <w:t>даними</w:t>
      </w:r>
      <w:r>
        <w:t></w:t>
      </w:r>
      <w:r>
        <w:t></w:t>
      </w:r>
      <w:r>
        <w:rPr>
          <w:rFonts w:hint="eastAsia"/>
        </w:rPr>
        <w:t>що</w:t>
      </w:r>
      <w:r>
        <w:t></w:t>
      </w:r>
      <w:r>
        <w:rPr>
          <w:rFonts w:hint="eastAsia"/>
        </w:rPr>
        <w:t>в</w:t>
      </w:r>
      <w:r>
        <w:t></w:t>
      </w:r>
      <w:r>
        <w:rPr>
          <w:rFonts w:hint="eastAsia"/>
        </w:rPr>
        <w:t>існуючих</w:t>
      </w:r>
    </w:p>
    <w:p w:rsidR="002B1226" w:rsidRDefault="002B1226" w:rsidP="002B1226">
      <w:r>
        <w:rPr>
          <w:rFonts w:hint="eastAsia"/>
        </w:rPr>
        <w:t>алгоритмах</w:t>
      </w:r>
      <w:r>
        <w:t></w:t>
      </w:r>
      <w:r>
        <w:rPr>
          <w:rFonts w:hint="eastAsia"/>
        </w:rPr>
        <w:t>потребує</w:t>
      </w:r>
      <w:r>
        <w:t></w:t>
      </w:r>
      <w:r>
        <w:rPr>
          <w:rFonts w:hint="eastAsia"/>
        </w:rPr>
        <w:t>багато</w:t>
      </w:r>
      <w:r>
        <w:t></w:t>
      </w:r>
      <w:r>
        <w:rPr>
          <w:rFonts w:hint="eastAsia"/>
        </w:rPr>
        <w:t>часу</w:t>
      </w:r>
      <w:r>
        <w:t></w:t>
      </w:r>
      <w:r>
        <w:rPr>
          <w:rFonts w:hint="eastAsia"/>
        </w:rPr>
        <w:t>та</w:t>
      </w:r>
      <w:r>
        <w:t></w:t>
      </w:r>
      <w:r>
        <w:rPr>
          <w:rFonts w:hint="eastAsia"/>
        </w:rPr>
        <w:t>обчислювальних</w:t>
      </w:r>
      <w:r>
        <w:t></w:t>
      </w:r>
      <w:r>
        <w:rPr>
          <w:rFonts w:hint="eastAsia"/>
        </w:rPr>
        <w:t>ресурсів</w:t>
      </w:r>
      <w:r>
        <w:t></w:t>
      </w:r>
      <w:r>
        <w:rPr>
          <w:rFonts w:hint="eastAsia"/>
        </w:rPr>
        <w:t>для</w:t>
      </w:r>
      <w:r>
        <w:t></w:t>
      </w:r>
      <w:r>
        <w:rPr>
          <w:rFonts w:hint="eastAsia"/>
        </w:rPr>
        <w:t>повторної</w:t>
      </w:r>
    </w:p>
    <w:p w:rsidR="002B1226" w:rsidRDefault="002B1226" w:rsidP="002B1226">
      <w:r>
        <w:rPr>
          <w:rFonts w:hint="eastAsia"/>
        </w:rPr>
        <w:t>факторизації</w:t>
      </w:r>
      <w:r>
        <w:t></w:t>
      </w:r>
      <w:r>
        <w:rPr>
          <w:rFonts w:hint="eastAsia"/>
        </w:rPr>
        <w:t>всієї</w:t>
      </w:r>
      <w:r>
        <w:t></w:t>
      </w:r>
      <w:r>
        <w:rPr>
          <w:rFonts w:hint="eastAsia"/>
        </w:rPr>
        <w:t>матриці</w:t>
      </w:r>
      <w:r>
        <w:t></w:t>
      </w:r>
      <w:r>
        <w:rPr>
          <w:rFonts w:hint="eastAsia"/>
        </w:rPr>
        <w:t>або</w:t>
      </w:r>
      <w:r>
        <w:t></w:t>
      </w:r>
      <w:r>
        <w:rPr>
          <w:rFonts w:hint="eastAsia"/>
        </w:rPr>
        <w:t>тензору</w:t>
      </w:r>
      <w:r>
        <w:t></w:t>
      </w:r>
    </w:p>
    <w:p w:rsidR="002B1226" w:rsidRDefault="002B1226" w:rsidP="002B1226">
      <w:r>
        <w:rPr>
          <w:rFonts w:hint="eastAsia"/>
        </w:rPr>
        <w:t>Використання</w:t>
      </w:r>
      <w:r>
        <w:t></w:t>
      </w:r>
      <w:r>
        <w:rPr>
          <w:rFonts w:hint="eastAsia"/>
        </w:rPr>
        <w:t>стандартних</w:t>
      </w:r>
      <w:r>
        <w:t></w:t>
      </w:r>
      <w:r>
        <w:rPr>
          <w:rFonts w:hint="eastAsia"/>
        </w:rPr>
        <w:t>алгоритмів</w:t>
      </w:r>
      <w:r>
        <w:t></w:t>
      </w:r>
      <w:r>
        <w:rPr>
          <w:rFonts w:hint="eastAsia"/>
        </w:rPr>
        <w:t>факторизації</w:t>
      </w:r>
      <w:r>
        <w:t></w:t>
      </w:r>
      <w:r>
        <w:rPr>
          <w:rFonts w:hint="eastAsia"/>
        </w:rPr>
        <w:t>стає</w:t>
      </w:r>
      <w:r>
        <w:t></w:t>
      </w:r>
      <w:r>
        <w:rPr>
          <w:rFonts w:hint="eastAsia"/>
        </w:rPr>
        <w:t>практично</w:t>
      </w:r>
    </w:p>
    <w:p w:rsidR="002B1226" w:rsidRDefault="002B1226" w:rsidP="002B1226">
      <w:r>
        <w:rPr>
          <w:rFonts w:hint="eastAsia"/>
        </w:rPr>
        <w:t>неможливим</w:t>
      </w:r>
      <w:r>
        <w:t></w:t>
      </w:r>
      <w:r>
        <w:rPr>
          <w:rFonts w:hint="eastAsia"/>
        </w:rPr>
        <w:t>через</w:t>
      </w:r>
      <w:r>
        <w:t></w:t>
      </w:r>
      <w:r>
        <w:rPr>
          <w:rFonts w:hint="eastAsia"/>
        </w:rPr>
        <w:t>поліноміальну</w:t>
      </w:r>
      <w:r>
        <w:t></w:t>
      </w:r>
      <w:r>
        <w:rPr>
          <w:rFonts w:hint="eastAsia"/>
        </w:rPr>
        <w:t>складність</w:t>
      </w:r>
      <w:r>
        <w:t></w:t>
      </w:r>
      <w:r>
        <w:rPr>
          <w:rFonts w:hint="eastAsia"/>
        </w:rPr>
        <w:t>існуючих</w:t>
      </w:r>
      <w:r>
        <w:t></w:t>
      </w:r>
      <w:r>
        <w:rPr>
          <w:rFonts w:hint="eastAsia"/>
        </w:rPr>
        <w:t>алгоритмів</w:t>
      </w:r>
      <w:r>
        <w:t></w:t>
      </w:r>
      <w:r>
        <w:rPr>
          <w:rFonts w:hint="eastAsia"/>
        </w:rPr>
        <w:t>та</w:t>
      </w:r>
      <w:r>
        <w:t></w:t>
      </w:r>
      <w:r>
        <w:t></w:t>
      </w:r>
      <w:r>
        <w:t></w:t>
      </w:r>
      <w:r>
        <w:rPr>
          <w:rFonts w:hint="eastAsia"/>
        </w:rPr>
        <w:t>повноту</w:t>
      </w:r>
      <w:r>
        <w:t></w:t>
      </w:r>
      <w:r>
        <w:rPr>
          <w:rFonts w:hint="eastAsia"/>
        </w:rPr>
        <w:t>даної</w:t>
      </w:r>
      <w:r>
        <w:t></w:t>
      </w:r>
      <w:r>
        <w:rPr>
          <w:rFonts w:hint="eastAsia"/>
        </w:rPr>
        <w:t>задачі</w:t>
      </w:r>
      <w:r>
        <w:t></w:t>
      </w:r>
      <w:r>
        <w:t></w:t>
      </w:r>
      <w:r>
        <w:rPr>
          <w:rFonts w:hint="eastAsia"/>
        </w:rPr>
        <w:t>Разом</w:t>
      </w:r>
      <w:r>
        <w:t></w:t>
      </w:r>
      <w:r>
        <w:rPr>
          <w:rFonts w:hint="eastAsia"/>
        </w:rPr>
        <w:t>із</w:t>
      </w:r>
      <w:r>
        <w:t></w:t>
      </w:r>
      <w:r>
        <w:rPr>
          <w:rFonts w:hint="eastAsia"/>
        </w:rPr>
        <w:t>надвеликими</w:t>
      </w:r>
      <w:r>
        <w:t></w:t>
      </w:r>
      <w:r>
        <w:rPr>
          <w:rFonts w:hint="eastAsia"/>
        </w:rPr>
        <w:t>розмірами</w:t>
      </w:r>
      <w:r>
        <w:t></w:t>
      </w:r>
      <w:r>
        <w:rPr>
          <w:rFonts w:hint="eastAsia"/>
        </w:rPr>
        <w:t>лінгвістичних</w:t>
      </w:r>
      <w:r>
        <w:t></w:t>
      </w:r>
      <w:r>
        <w:rPr>
          <w:rFonts w:hint="eastAsia"/>
        </w:rPr>
        <w:t>матриць</w:t>
      </w:r>
      <w:r>
        <w:t></w:t>
      </w:r>
      <w:r>
        <w:rPr>
          <w:rFonts w:hint="eastAsia"/>
        </w:rPr>
        <w:t>та</w:t>
      </w:r>
    </w:p>
    <w:p w:rsidR="002B1226" w:rsidRDefault="002B1226" w:rsidP="002B1226">
      <w:r>
        <w:rPr>
          <w:rFonts w:hint="eastAsia"/>
        </w:rPr>
        <w:t>тензорів</w:t>
      </w:r>
      <w:r>
        <w:t></w:t>
      </w:r>
      <w:r>
        <w:rPr>
          <w:rFonts w:hint="eastAsia"/>
        </w:rPr>
        <w:t>це</w:t>
      </w:r>
      <w:r>
        <w:t></w:t>
      </w:r>
      <w:r>
        <w:rPr>
          <w:rFonts w:hint="eastAsia"/>
        </w:rPr>
        <w:t>призводить</w:t>
      </w:r>
      <w:r>
        <w:t></w:t>
      </w:r>
      <w:r>
        <w:rPr>
          <w:rFonts w:hint="eastAsia"/>
        </w:rPr>
        <w:t>до</w:t>
      </w:r>
      <w:r>
        <w:t></w:t>
      </w:r>
      <w:r>
        <w:rPr>
          <w:rFonts w:hint="eastAsia"/>
        </w:rPr>
        <w:t>неприйнятно</w:t>
      </w:r>
      <w:r>
        <w:t></w:t>
      </w:r>
      <w:r>
        <w:rPr>
          <w:rFonts w:hint="eastAsia"/>
        </w:rPr>
        <w:t>великих</w:t>
      </w:r>
      <w:r>
        <w:t></w:t>
      </w:r>
      <w:r>
        <w:rPr>
          <w:rFonts w:hint="eastAsia"/>
        </w:rPr>
        <w:t>об’ємів</w:t>
      </w:r>
      <w:r>
        <w:t></w:t>
      </w:r>
      <w:r>
        <w:rPr>
          <w:rFonts w:hint="eastAsia"/>
        </w:rPr>
        <w:t>обчислень</w:t>
      </w:r>
      <w:r>
        <w:t></w:t>
      </w:r>
      <w:r>
        <w:t></w:t>
      </w:r>
      <w:r>
        <w:rPr>
          <w:rFonts w:hint="eastAsia"/>
        </w:rPr>
        <w:t>Такі</w:t>
      </w:r>
    </w:p>
    <w:p w:rsidR="002B1226" w:rsidRDefault="002B1226" w:rsidP="002B1226">
      <w:r>
        <w:rPr>
          <w:rFonts w:hint="eastAsia"/>
        </w:rPr>
        <w:t>обчислення</w:t>
      </w:r>
      <w:r>
        <w:t></w:t>
      </w:r>
      <w:r>
        <w:rPr>
          <w:rFonts w:hint="eastAsia"/>
        </w:rPr>
        <w:t>не</w:t>
      </w:r>
      <w:r>
        <w:t></w:t>
      </w:r>
      <w:r>
        <w:rPr>
          <w:rFonts w:hint="eastAsia"/>
        </w:rPr>
        <w:t>можуть</w:t>
      </w:r>
      <w:r>
        <w:t></w:t>
      </w:r>
      <w:r>
        <w:rPr>
          <w:rFonts w:hint="eastAsia"/>
        </w:rPr>
        <w:t>бути</w:t>
      </w:r>
      <w:r>
        <w:t></w:t>
      </w:r>
      <w:r>
        <w:rPr>
          <w:rFonts w:hint="eastAsia"/>
        </w:rPr>
        <w:t>виконані</w:t>
      </w:r>
      <w:r>
        <w:t></w:t>
      </w:r>
      <w:r>
        <w:rPr>
          <w:rFonts w:hint="eastAsia"/>
        </w:rPr>
        <w:t>за</w:t>
      </w:r>
      <w:r>
        <w:t></w:t>
      </w:r>
      <w:r>
        <w:rPr>
          <w:rFonts w:hint="eastAsia"/>
        </w:rPr>
        <w:t>реальний</w:t>
      </w:r>
      <w:r>
        <w:t></w:t>
      </w:r>
      <w:r>
        <w:rPr>
          <w:rFonts w:hint="eastAsia"/>
        </w:rPr>
        <w:t>час</w:t>
      </w:r>
      <w:r>
        <w:t></w:t>
      </w:r>
      <w:r>
        <w:rPr>
          <w:rFonts w:hint="eastAsia"/>
        </w:rPr>
        <w:t>без</w:t>
      </w:r>
      <w:r>
        <w:t></w:t>
      </w:r>
      <w:r>
        <w:rPr>
          <w:rFonts w:hint="eastAsia"/>
        </w:rPr>
        <w:t>ефективного</w:t>
      </w:r>
    </w:p>
    <w:p w:rsidR="002B1226" w:rsidRDefault="002B1226" w:rsidP="002B1226">
      <w:r>
        <w:rPr>
          <w:rFonts w:hint="eastAsia"/>
        </w:rPr>
        <w:t>розпаралелення</w:t>
      </w:r>
      <w:r>
        <w:t></w:t>
      </w:r>
      <w:r>
        <w:rPr>
          <w:rFonts w:hint="eastAsia"/>
        </w:rPr>
        <w:t>та</w:t>
      </w:r>
      <w:r>
        <w:t></w:t>
      </w:r>
      <w:r>
        <w:rPr>
          <w:rFonts w:hint="eastAsia"/>
        </w:rPr>
        <w:t>відповідних</w:t>
      </w:r>
      <w:r>
        <w:t></w:t>
      </w:r>
      <w:r>
        <w:rPr>
          <w:rFonts w:hint="eastAsia"/>
        </w:rPr>
        <w:t>обчислювальних</w:t>
      </w:r>
      <w:r>
        <w:t></w:t>
      </w:r>
      <w:r>
        <w:rPr>
          <w:rFonts w:hint="eastAsia"/>
        </w:rPr>
        <w:t>потужностей</w:t>
      </w:r>
      <w:r>
        <w:t></w:t>
      </w:r>
      <w:r>
        <w:t></w:t>
      </w:r>
      <w:r>
        <w:rPr>
          <w:rFonts w:hint="eastAsia"/>
        </w:rPr>
        <w:t>Для</w:t>
      </w:r>
      <w:r>
        <w:t></w:t>
      </w:r>
      <w:r>
        <w:rPr>
          <w:rFonts w:hint="eastAsia"/>
        </w:rPr>
        <w:t>обробки</w:t>
      </w:r>
    </w:p>
    <w:p w:rsidR="002B1226" w:rsidRDefault="002B1226" w:rsidP="002B1226">
      <w:r>
        <w:rPr>
          <w:rFonts w:hint="eastAsia"/>
        </w:rPr>
        <w:t>великих</w:t>
      </w:r>
      <w:r>
        <w:t></w:t>
      </w:r>
      <w:r>
        <w:rPr>
          <w:rFonts w:hint="eastAsia"/>
        </w:rPr>
        <w:t>корпусів</w:t>
      </w:r>
      <w:r>
        <w:t></w:t>
      </w:r>
      <w:r>
        <w:rPr>
          <w:rFonts w:hint="eastAsia"/>
        </w:rPr>
        <w:t>текстів</w:t>
      </w:r>
      <w:r>
        <w:t></w:t>
      </w:r>
      <w:r>
        <w:rPr>
          <w:rFonts w:hint="eastAsia"/>
        </w:rPr>
        <w:t>може</w:t>
      </w:r>
      <w:r>
        <w:t></w:t>
      </w:r>
      <w:r>
        <w:rPr>
          <w:rFonts w:hint="eastAsia"/>
        </w:rPr>
        <w:t>бути</w:t>
      </w:r>
      <w:r>
        <w:t></w:t>
      </w:r>
      <w:r>
        <w:rPr>
          <w:rFonts w:hint="eastAsia"/>
        </w:rPr>
        <w:t>використане</w:t>
      </w:r>
      <w:r>
        <w:t></w:t>
      </w:r>
      <w:r>
        <w:rPr>
          <w:rFonts w:hint="eastAsia"/>
        </w:rPr>
        <w:t>виконання</w:t>
      </w:r>
      <w:r>
        <w:t></w:t>
      </w:r>
      <w:r>
        <w:rPr>
          <w:rFonts w:hint="eastAsia"/>
        </w:rPr>
        <w:t>паралельних</w:t>
      </w:r>
    </w:p>
    <w:p w:rsidR="002B1226" w:rsidRDefault="002B1226" w:rsidP="002B1226">
      <w:r>
        <w:rPr>
          <w:rFonts w:hint="eastAsia"/>
        </w:rPr>
        <w:t>розрахунків</w:t>
      </w:r>
      <w:r>
        <w:t></w:t>
      </w:r>
      <w:r>
        <w:rPr>
          <w:rFonts w:hint="eastAsia"/>
        </w:rPr>
        <w:t>на</w:t>
      </w:r>
      <w:r>
        <w:t></w:t>
      </w:r>
      <w:r>
        <w:rPr>
          <w:rFonts w:hint="eastAsia"/>
        </w:rPr>
        <w:t>графічних</w:t>
      </w:r>
      <w:r>
        <w:t></w:t>
      </w:r>
      <w:r>
        <w:rPr>
          <w:rFonts w:hint="eastAsia"/>
        </w:rPr>
        <w:t>процесорах</w:t>
      </w:r>
      <w:r>
        <w:t></w:t>
      </w:r>
      <w:r>
        <w:t></w:t>
      </w:r>
      <w:r>
        <w:rPr>
          <w:rFonts w:hint="eastAsia"/>
        </w:rPr>
        <w:t>Це</w:t>
      </w:r>
      <w:r>
        <w:t></w:t>
      </w:r>
      <w:r>
        <w:rPr>
          <w:rFonts w:hint="eastAsia"/>
        </w:rPr>
        <w:t>в</w:t>
      </w:r>
      <w:r>
        <w:t></w:t>
      </w:r>
      <w:r>
        <w:rPr>
          <w:rFonts w:hint="eastAsia"/>
        </w:rPr>
        <w:t>свою</w:t>
      </w:r>
      <w:r>
        <w:t></w:t>
      </w:r>
      <w:r>
        <w:rPr>
          <w:rFonts w:hint="eastAsia"/>
        </w:rPr>
        <w:t>чергу</w:t>
      </w:r>
      <w:r>
        <w:t></w:t>
      </w:r>
      <w:r>
        <w:rPr>
          <w:rFonts w:hint="eastAsia"/>
        </w:rPr>
        <w:t>вимагає</w:t>
      </w:r>
      <w:r>
        <w:t></w:t>
      </w:r>
      <w:r>
        <w:rPr>
          <w:rFonts w:hint="eastAsia"/>
        </w:rPr>
        <w:t>розробки</w:t>
      </w:r>
    </w:p>
    <w:p w:rsidR="002B1226" w:rsidRDefault="002B1226" w:rsidP="002B1226">
      <w:r>
        <w:rPr>
          <w:rFonts w:hint="eastAsia"/>
        </w:rPr>
        <w:t>спеціального</w:t>
      </w:r>
      <w:r>
        <w:t></w:t>
      </w:r>
      <w:r>
        <w:rPr>
          <w:rFonts w:hint="eastAsia"/>
        </w:rPr>
        <w:t>методу</w:t>
      </w:r>
      <w:r>
        <w:t></w:t>
      </w:r>
      <w:r>
        <w:rPr>
          <w:rFonts w:hint="eastAsia"/>
        </w:rPr>
        <w:t>паралелізації</w:t>
      </w:r>
      <w:r>
        <w:t></w:t>
      </w:r>
      <w:r>
        <w:rPr>
          <w:rFonts w:hint="eastAsia"/>
        </w:rPr>
        <w:t>матричних</w:t>
      </w:r>
      <w:r>
        <w:t></w:t>
      </w:r>
      <w:r>
        <w:rPr>
          <w:rFonts w:hint="eastAsia"/>
        </w:rPr>
        <w:t>та</w:t>
      </w:r>
      <w:r>
        <w:t></w:t>
      </w:r>
      <w:r>
        <w:rPr>
          <w:rFonts w:hint="eastAsia"/>
        </w:rPr>
        <w:t>тензорних</w:t>
      </w:r>
      <w:r>
        <w:t></w:t>
      </w:r>
      <w:r>
        <w:rPr>
          <w:rFonts w:hint="eastAsia"/>
        </w:rPr>
        <w:t>обчислень</w:t>
      </w:r>
      <w:r>
        <w:t></w:t>
      </w:r>
      <w:r>
        <w:rPr>
          <w:rFonts w:hint="eastAsia"/>
        </w:rPr>
        <w:t>та</w:t>
      </w:r>
    </w:p>
    <w:p w:rsidR="002B1226" w:rsidRDefault="002B1226" w:rsidP="002B1226">
      <w:r>
        <w:rPr>
          <w:rFonts w:hint="eastAsia"/>
        </w:rPr>
        <w:t>приведення</w:t>
      </w:r>
      <w:r>
        <w:t></w:t>
      </w:r>
      <w:r>
        <w:rPr>
          <w:rFonts w:hint="eastAsia"/>
        </w:rPr>
        <w:t>до</w:t>
      </w:r>
      <w:r>
        <w:t></w:t>
      </w:r>
      <w:r>
        <w:rPr>
          <w:rFonts w:hint="eastAsia"/>
        </w:rPr>
        <w:t>блочно</w:t>
      </w:r>
      <w:r>
        <w:t></w:t>
      </w:r>
      <w:r>
        <w:rPr>
          <w:rFonts w:hint="eastAsia"/>
        </w:rPr>
        <w:t>діагонального</w:t>
      </w:r>
      <w:r>
        <w:t></w:t>
      </w:r>
      <w:r>
        <w:rPr>
          <w:rFonts w:hint="eastAsia"/>
        </w:rPr>
        <w:t>виду</w:t>
      </w:r>
      <w:r>
        <w:t></w:t>
      </w:r>
    </w:p>
    <w:p w:rsidR="002B1226" w:rsidRDefault="002B1226" w:rsidP="002B1226">
      <w:r>
        <w:rPr>
          <w:rFonts w:hint="eastAsia"/>
        </w:rPr>
        <w:t>Сказане</w:t>
      </w:r>
      <w:r>
        <w:t></w:t>
      </w:r>
      <w:r>
        <w:rPr>
          <w:rFonts w:hint="eastAsia"/>
        </w:rPr>
        <w:t>вище</w:t>
      </w:r>
      <w:r>
        <w:t></w:t>
      </w:r>
      <w:r>
        <w:rPr>
          <w:rFonts w:hint="eastAsia"/>
        </w:rPr>
        <w:t>обґрунтовує</w:t>
      </w:r>
      <w:r>
        <w:t></w:t>
      </w:r>
      <w:r>
        <w:rPr>
          <w:rFonts w:hint="eastAsia"/>
        </w:rPr>
        <w:t>теоретичну</w:t>
      </w:r>
      <w:r>
        <w:t></w:t>
      </w:r>
      <w:r>
        <w:rPr>
          <w:rFonts w:hint="eastAsia"/>
        </w:rPr>
        <w:t>та</w:t>
      </w:r>
      <w:r>
        <w:t></w:t>
      </w:r>
      <w:r>
        <w:rPr>
          <w:rFonts w:hint="eastAsia"/>
        </w:rPr>
        <w:t>практичну</w:t>
      </w:r>
      <w:r>
        <w:t></w:t>
      </w:r>
      <w:r>
        <w:rPr>
          <w:rFonts w:hint="eastAsia"/>
        </w:rPr>
        <w:t>актуальність</w:t>
      </w:r>
    </w:p>
    <w:p w:rsidR="002B1226" w:rsidRDefault="002B1226" w:rsidP="002B1226">
      <w:r>
        <w:rPr>
          <w:rFonts w:hint="eastAsia"/>
        </w:rPr>
        <w:t>дисертаційної</w:t>
      </w:r>
      <w:r>
        <w:t></w:t>
      </w:r>
      <w:r>
        <w:rPr>
          <w:rFonts w:hint="eastAsia"/>
        </w:rPr>
        <w:t>роботи</w:t>
      </w:r>
      <w:r>
        <w:t></w:t>
      </w:r>
    </w:p>
    <w:p w:rsidR="002B1226" w:rsidRDefault="002B1226" w:rsidP="002B1226">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2B1226" w:rsidRDefault="002B1226" w:rsidP="002B1226">
      <w:r>
        <w:rPr>
          <w:rFonts w:hint="eastAsia"/>
        </w:rPr>
        <w:t>Дисертаційна</w:t>
      </w:r>
      <w:r>
        <w:t></w:t>
      </w:r>
      <w:r>
        <w:rPr>
          <w:rFonts w:hint="eastAsia"/>
        </w:rPr>
        <w:t>робота</w:t>
      </w:r>
      <w:r>
        <w:t></w:t>
      </w:r>
      <w:r>
        <w:rPr>
          <w:rFonts w:hint="eastAsia"/>
        </w:rPr>
        <w:t>є</w:t>
      </w:r>
      <w:r>
        <w:t></w:t>
      </w:r>
      <w:r>
        <w:rPr>
          <w:rFonts w:hint="eastAsia"/>
        </w:rPr>
        <w:t>складовою</w:t>
      </w:r>
      <w:r>
        <w:t></w:t>
      </w:r>
      <w:r>
        <w:rPr>
          <w:rFonts w:hint="eastAsia"/>
        </w:rPr>
        <w:t>частиною</w:t>
      </w:r>
      <w:r>
        <w:t></w:t>
      </w:r>
      <w:r>
        <w:rPr>
          <w:rFonts w:hint="eastAsia"/>
        </w:rPr>
        <w:t>наукових</w:t>
      </w:r>
      <w:r>
        <w:t></w:t>
      </w:r>
      <w:r>
        <w:rPr>
          <w:rFonts w:hint="eastAsia"/>
        </w:rPr>
        <w:t>робіт</w:t>
      </w:r>
      <w:r>
        <w:t></w:t>
      </w:r>
      <w:r>
        <w:t></w:t>
      </w:r>
      <w:r>
        <w:rPr>
          <w:rFonts w:hint="eastAsia"/>
        </w:rPr>
        <w:t>які</w:t>
      </w:r>
      <w:r>
        <w:t></w:t>
      </w:r>
      <w:r>
        <w:rPr>
          <w:rFonts w:hint="eastAsia"/>
        </w:rPr>
        <w:t>велися</w:t>
      </w:r>
      <w:r>
        <w:t></w:t>
      </w:r>
      <w:r>
        <w:rPr>
          <w:rFonts w:hint="eastAsia"/>
        </w:rPr>
        <w:t>на</w:t>
      </w:r>
    </w:p>
    <w:p w:rsidR="002B1226" w:rsidRDefault="002B1226" w:rsidP="002B1226">
      <w:r>
        <w:rPr>
          <w:rFonts w:hint="eastAsia"/>
        </w:rPr>
        <w:t>кафедрі</w:t>
      </w:r>
      <w:r>
        <w:t></w:t>
      </w:r>
      <w:r>
        <w:rPr>
          <w:rFonts w:hint="eastAsia"/>
        </w:rPr>
        <w:t>математичної</w:t>
      </w:r>
      <w:r>
        <w:t></w:t>
      </w:r>
      <w:r>
        <w:rPr>
          <w:rFonts w:hint="eastAsia"/>
        </w:rPr>
        <w:t>інформатики</w:t>
      </w:r>
      <w:r>
        <w:t></w:t>
      </w:r>
      <w:r>
        <w:rPr>
          <w:rFonts w:hint="eastAsia"/>
        </w:rPr>
        <w:t>факультету</w:t>
      </w:r>
      <w:r>
        <w:t></w:t>
      </w:r>
      <w:r>
        <w:rPr>
          <w:rFonts w:hint="eastAsia"/>
        </w:rPr>
        <w:t>кібернетики</w:t>
      </w:r>
      <w:r>
        <w:t></w:t>
      </w:r>
      <w:r>
        <w:rPr>
          <w:rFonts w:hint="eastAsia"/>
        </w:rPr>
        <w:t>Київського</w:t>
      </w:r>
    </w:p>
    <w:p w:rsidR="002B1226" w:rsidRDefault="002B1226" w:rsidP="002B1226">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при</w:t>
      </w:r>
      <w:r>
        <w:t></w:t>
      </w:r>
      <w:r>
        <w:rPr>
          <w:rFonts w:hint="eastAsia"/>
        </w:rPr>
        <w:t>виконанні</w:t>
      </w:r>
    </w:p>
    <w:p w:rsidR="002B1226" w:rsidRDefault="002B1226" w:rsidP="002B1226">
      <w:r>
        <w:rPr>
          <w:rFonts w:hint="eastAsia"/>
        </w:rPr>
        <w:t>фундаментальної</w:t>
      </w:r>
      <w:r>
        <w:t></w:t>
      </w:r>
      <w:r>
        <w:rPr>
          <w:rFonts w:hint="eastAsia"/>
        </w:rPr>
        <w:t>теми</w:t>
      </w:r>
      <w:r>
        <w:t></w:t>
      </w:r>
      <w:r>
        <w:rPr>
          <w:rFonts w:hint="eastAsia"/>
        </w:rPr>
        <w:t>“Створення</w:t>
      </w:r>
      <w:r>
        <w:t></w:t>
      </w:r>
      <w:r>
        <w:rPr>
          <w:rFonts w:hint="eastAsia"/>
        </w:rPr>
        <w:t>теоретичних</w:t>
      </w:r>
      <w:r>
        <w:t></w:t>
      </w:r>
      <w:r>
        <w:rPr>
          <w:rFonts w:hint="eastAsia"/>
        </w:rPr>
        <w:t>основ</w:t>
      </w:r>
      <w:r>
        <w:t></w:t>
      </w:r>
      <w:r>
        <w:rPr>
          <w:rFonts w:hint="eastAsia"/>
        </w:rPr>
        <w:t>методів</w:t>
      </w:r>
      <w:r>
        <w:t></w:t>
      </w:r>
      <w:r>
        <w:rPr>
          <w:rFonts w:hint="eastAsia"/>
        </w:rPr>
        <w:t>та</w:t>
      </w:r>
      <w:r>
        <w:t></w:t>
      </w:r>
      <w:r>
        <w:rPr>
          <w:rFonts w:hint="eastAsia"/>
        </w:rPr>
        <w:t>програмних</w:t>
      </w:r>
    </w:p>
    <w:p w:rsidR="002B1226" w:rsidRDefault="002B1226" w:rsidP="002B1226">
      <w:r>
        <w:rPr>
          <w:rFonts w:hint="eastAsia"/>
        </w:rPr>
        <w:t>засобів</w:t>
      </w:r>
      <w:r>
        <w:t></w:t>
      </w:r>
      <w:r>
        <w:rPr>
          <w:rFonts w:hint="eastAsia"/>
        </w:rPr>
        <w:t>інтелектуалізації</w:t>
      </w:r>
      <w:r>
        <w:t></w:t>
      </w:r>
      <w:r>
        <w:rPr>
          <w:rFonts w:hint="eastAsia"/>
        </w:rPr>
        <w:t>інформаційно–комунікаційних</w:t>
      </w:r>
      <w:r>
        <w:t></w:t>
      </w:r>
      <w:r>
        <w:rPr>
          <w:rFonts w:hint="eastAsia"/>
        </w:rPr>
        <w:t>та</w:t>
      </w:r>
      <w:r>
        <w:t></w:t>
      </w:r>
      <w:r>
        <w:rPr>
          <w:rFonts w:hint="eastAsia"/>
        </w:rPr>
        <w:t>трансформерних</w:t>
      </w:r>
    </w:p>
    <w:p w:rsidR="002B1226" w:rsidRDefault="002B1226" w:rsidP="002B1226">
      <w:r>
        <w:rPr>
          <w:rFonts w:hint="eastAsia"/>
        </w:rPr>
        <w:t>технологій”</w:t>
      </w:r>
      <w:r>
        <w:t></w:t>
      </w:r>
      <w:r>
        <w:t></w:t>
      </w:r>
      <w:r>
        <w:rPr>
          <w:rFonts w:hint="eastAsia"/>
        </w:rPr>
        <w:t>державний</w:t>
      </w:r>
      <w:r>
        <w:t></w:t>
      </w:r>
      <w:r>
        <w:rPr>
          <w:rFonts w:hint="eastAsia"/>
        </w:rPr>
        <w:t>номер</w:t>
      </w:r>
      <w:r>
        <w:t></w:t>
      </w:r>
      <w:r>
        <w:rPr>
          <w:rFonts w:hint="eastAsia"/>
        </w:rPr>
        <w:t>реєстрації</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рр</w:t>
      </w:r>
      <w:r>
        <w:t></w:t>
      </w:r>
      <w:r>
        <w:t></w:t>
      </w:r>
      <w:r>
        <w:t></w:t>
      </w:r>
      <w:r>
        <w:rPr>
          <w:rFonts w:hint="eastAsia"/>
        </w:rPr>
        <w:t>та</w:t>
      </w:r>
    </w:p>
    <w:p w:rsidR="002B1226" w:rsidRDefault="002B1226" w:rsidP="002B1226">
      <w:r>
        <w:rPr>
          <w:rFonts w:hint="eastAsia"/>
        </w:rPr>
        <w:t>держбюджетної</w:t>
      </w:r>
      <w:r>
        <w:t></w:t>
      </w:r>
      <w:r>
        <w:rPr>
          <w:rFonts w:hint="eastAsia"/>
        </w:rPr>
        <w:t>науково</w:t>
      </w:r>
      <w:r>
        <w:t></w:t>
      </w:r>
      <w:r>
        <w:rPr>
          <w:rFonts w:hint="eastAsia"/>
        </w:rPr>
        <w:t>дослідної</w:t>
      </w:r>
      <w:r>
        <w:t></w:t>
      </w:r>
      <w:r>
        <w:rPr>
          <w:rFonts w:hint="eastAsia"/>
        </w:rPr>
        <w:t>роботи</w:t>
      </w:r>
      <w:r>
        <w:t></w:t>
      </w:r>
      <w:r>
        <w:rPr>
          <w:rFonts w:hint="eastAsia"/>
        </w:rPr>
        <w:t>РОЗРОБКА</w:t>
      </w:r>
      <w:r>
        <w:t></w:t>
      </w:r>
      <w:r>
        <w:rPr>
          <w:rFonts w:hint="eastAsia"/>
        </w:rPr>
        <w:t>ЛОГІКО</w:t>
      </w:r>
      <w:r>
        <w:t></w:t>
      </w:r>
    </w:p>
    <w:p w:rsidR="002B1226" w:rsidRDefault="002B1226" w:rsidP="002B1226">
      <w:r>
        <w:t></w:t>
      </w:r>
      <w:r>
        <w:t></w:t>
      </w:r>
    </w:p>
    <w:p w:rsidR="002B1226" w:rsidRDefault="002B1226" w:rsidP="002B1226">
      <w:r>
        <w:rPr>
          <w:rFonts w:hint="eastAsia"/>
        </w:rPr>
        <w:t>АЛГОРИТМІЧНИХ</w:t>
      </w:r>
      <w:r>
        <w:t></w:t>
      </w:r>
      <w:r>
        <w:rPr>
          <w:rFonts w:hint="eastAsia"/>
        </w:rPr>
        <w:t>МЕТОДІВ</w:t>
      </w:r>
      <w:r>
        <w:t></w:t>
      </w:r>
      <w:r>
        <w:rPr>
          <w:rFonts w:hint="eastAsia"/>
        </w:rPr>
        <w:t>ДОСЛІДЖЕННЯ</w:t>
      </w:r>
      <w:r>
        <w:t></w:t>
      </w:r>
      <w:r>
        <w:rPr>
          <w:rFonts w:hint="eastAsia"/>
        </w:rPr>
        <w:t>ФОРМАЛЬНИХ</w:t>
      </w:r>
      <w:r>
        <w:t></w:t>
      </w:r>
      <w:r>
        <w:rPr>
          <w:rFonts w:hint="eastAsia"/>
        </w:rPr>
        <w:t>МОДЕЛЕЙ</w:t>
      </w:r>
    </w:p>
    <w:p w:rsidR="002B1226" w:rsidRDefault="002B1226" w:rsidP="002B1226">
      <w:r>
        <w:rPr>
          <w:rFonts w:hint="eastAsia"/>
        </w:rPr>
        <w:t>ПРИРОДНИХ</w:t>
      </w:r>
      <w:r>
        <w:t></w:t>
      </w:r>
      <w:r>
        <w:rPr>
          <w:rFonts w:hint="eastAsia"/>
        </w:rPr>
        <w:t>МОВ</w:t>
      </w:r>
      <w:r>
        <w:t></w:t>
      </w:r>
      <w:r>
        <w:t></w:t>
      </w:r>
      <w:r>
        <w:rPr>
          <w:rFonts w:hint="eastAsia"/>
        </w:rPr>
        <w:t>ТЗ</w:t>
      </w:r>
      <w:r>
        <w:t></w:t>
      </w:r>
      <w:r>
        <w:rPr>
          <w:rFonts w:hint="eastAsia"/>
        </w:rPr>
        <w:t>НДР</w:t>
      </w:r>
      <w:r>
        <w:t></w:t>
      </w:r>
      <w:r>
        <w:rPr>
          <w:rFonts w:hint="eastAsia"/>
        </w:rPr>
        <w:t>№</w:t>
      </w:r>
      <w:r>
        <w:t></w:t>
      </w:r>
      <w:r>
        <w:t></w:t>
      </w:r>
      <w:r>
        <w:t></w:t>
      </w:r>
      <w:r>
        <w:rPr>
          <w:rFonts w:hint="eastAsia"/>
        </w:rPr>
        <w:t>БФ</w:t>
      </w:r>
      <w:r>
        <w:t></w:t>
      </w:r>
      <w:r>
        <w:t></w:t>
      </w:r>
      <w:r>
        <w:t></w:t>
      </w:r>
      <w:r>
        <w:t></w:t>
      </w:r>
      <w:r>
        <w:t></w:t>
      </w:r>
      <w:r>
        <w:t></w:t>
      </w:r>
      <w:r>
        <w:t></w:t>
      </w:r>
      <w:r>
        <w:t></w:t>
      </w:r>
      <w:r>
        <w:t></w:t>
      </w:r>
      <w:r>
        <w:t></w:t>
      </w:r>
      <w:r>
        <w:t></w:t>
      </w:r>
      <w:r>
        <w:t></w:t>
      </w:r>
      <w:r>
        <w:t></w:t>
      </w:r>
      <w:r>
        <w:t></w:t>
      </w:r>
      <w:r>
        <w:t></w:t>
      </w:r>
      <w:r>
        <w:t></w:t>
      </w:r>
      <w:r>
        <w:t></w:t>
      </w:r>
      <w:r>
        <w:t></w:t>
      </w:r>
      <w:r>
        <w:rPr>
          <w:rFonts w:hint="eastAsia"/>
        </w:rPr>
        <w:t>р</w:t>
      </w:r>
      <w:r>
        <w:t></w:t>
      </w:r>
      <w:r>
        <w:rPr>
          <w:rFonts w:hint="eastAsia"/>
        </w:rPr>
        <w:t>р</w:t>
      </w:r>
      <w:r>
        <w:t></w:t>
      </w:r>
      <w:r>
        <w:t></w:t>
      </w:r>
    </w:p>
    <w:p w:rsidR="002B1226" w:rsidRDefault="002B1226" w:rsidP="002B1226">
      <w:r>
        <w:rPr>
          <w:rFonts w:hint="eastAsia"/>
        </w:rPr>
        <w:t>Мета</w:t>
      </w:r>
      <w:r>
        <w:t></w:t>
      </w:r>
      <w:r>
        <w:rPr>
          <w:rFonts w:hint="eastAsia"/>
        </w:rPr>
        <w:t>і</w:t>
      </w:r>
      <w:r>
        <w:t></w:t>
      </w:r>
      <w:r>
        <w:rPr>
          <w:rFonts w:hint="eastAsia"/>
        </w:rPr>
        <w:t>задачі</w:t>
      </w:r>
      <w:r>
        <w:t></w:t>
      </w:r>
      <w:r>
        <w:rPr>
          <w:rFonts w:hint="eastAsia"/>
        </w:rPr>
        <w:t>дисертаційного</w:t>
      </w:r>
      <w:r>
        <w:t></w:t>
      </w:r>
      <w:r>
        <w:rPr>
          <w:rFonts w:hint="eastAsia"/>
        </w:rPr>
        <w:t>дослідження</w:t>
      </w:r>
      <w:r>
        <w:t></w:t>
      </w:r>
      <w:r>
        <w:t></w:t>
      </w:r>
      <w:r>
        <w:rPr>
          <w:rFonts w:hint="eastAsia"/>
        </w:rPr>
        <w:t>Метою</w:t>
      </w:r>
      <w:r>
        <w:t></w:t>
      </w:r>
      <w:r>
        <w:rPr>
          <w:rFonts w:hint="eastAsia"/>
        </w:rPr>
        <w:t>дисертаційної</w:t>
      </w:r>
      <w:r>
        <w:t></w:t>
      </w:r>
      <w:r>
        <w:rPr>
          <w:rFonts w:hint="eastAsia"/>
        </w:rPr>
        <w:t>роботи</w:t>
      </w:r>
    </w:p>
    <w:p w:rsidR="002B1226" w:rsidRDefault="002B1226" w:rsidP="002B1226">
      <w:r>
        <w:rPr>
          <w:rFonts w:hint="eastAsia"/>
        </w:rPr>
        <w:t>є</w:t>
      </w:r>
      <w:r>
        <w:t></w:t>
      </w:r>
      <w:r>
        <w:rPr>
          <w:rFonts w:hint="eastAsia"/>
        </w:rPr>
        <w:t>побудова</w:t>
      </w:r>
      <w:r>
        <w:t></w:t>
      </w:r>
      <w:r>
        <w:rPr>
          <w:rFonts w:hint="eastAsia"/>
        </w:rPr>
        <w:t>моделей</w:t>
      </w:r>
      <w:r>
        <w:t></w:t>
      </w:r>
      <w:r>
        <w:rPr>
          <w:rFonts w:hint="eastAsia"/>
        </w:rPr>
        <w:t>паралельних</w:t>
      </w:r>
      <w:r>
        <w:t></w:t>
      </w:r>
      <w:r>
        <w:rPr>
          <w:rFonts w:hint="eastAsia"/>
        </w:rPr>
        <w:t>алгоритмів</w:t>
      </w:r>
      <w:r>
        <w:t></w:t>
      </w:r>
      <w:r>
        <w:rPr>
          <w:rFonts w:hint="eastAsia"/>
        </w:rPr>
        <w:t>невід’ємної</w:t>
      </w:r>
      <w:r>
        <w:t></w:t>
      </w:r>
      <w:r>
        <w:rPr>
          <w:rFonts w:hint="eastAsia"/>
        </w:rPr>
        <w:t>факторизації</w:t>
      </w:r>
    </w:p>
    <w:p w:rsidR="002B1226" w:rsidRDefault="002B1226" w:rsidP="002B1226">
      <w:r>
        <w:rPr>
          <w:rFonts w:hint="eastAsia"/>
        </w:rPr>
        <w:t>лінгвістичних</w:t>
      </w:r>
      <w:r>
        <w:t></w:t>
      </w:r>
      <w:r>
        <w:rPr>
          <w:rFonts w:hint="eastAsia"/>
        </w:rPr>
        <w:t>розріджених</w:t>
      </w:r>
      <w:r>
        <w:t></w:t>
      </w:r>
      <w:r>
        <w:rPr>
          <w:rFonts w:hint="eastAsia"/>
        </w:rPr>
        <w:t>матриць</w:t>
      </w:r>
      <w:r>
        <w:t></w:t>
      </w:r>
      <w:r>
        <w:rPr>
          <w:rFonts w:hint="eastAsia"/>
        </w:rPr>
        <w:t>та</w:t>
      </w:r>
      <w:r>
        <w:t></w:t>
      </w:r>
      <w:r>
        <w:rPr>
          <w:rFonts w:hint="eastAsia"/>
        </w:rPr>
        <w:t>тензорів</w:t>
      </w:r>
      <w:r>
        <w:t></w:t>
      </w:r>
      <w:r>
        <w:rPr>
          <w:rFonts w:hint="eastAsia"/>
        </w:rPr>
        <w:t>надвеликої</w:t>
      </w:r>
      <w:r>
        <w:t></w:t>
      </w:r>
      <w:r>
        <w:rPr>
          <w:rFonts w:hint="eastAsia"/>
        </w:rPr>
        <w:t>розмірності</w:t>
      </w:r>
      <w:r>
        <w:t></w:t>
      </w:r>
      <w:r>
        <w:rPr>
          <w:rFonts w:hint="eastAsia"/>
        </w:rPr>
        <w:t>для</w:t>
      </w:r>
    </w:p>
    <w:p w:rsidR="002B1226" w:rsidRDefault="002B1226" w:rsidP="002B1226">
      <w:r>
        <w:rPr>
          <w:rFonts w:hint="eastAsia"/>
        </w:rPr>
        <w:t>зменшення</w:t>
      </w:r>
      <w:r>
        <w:t></w:t>
      </w:r>
      <w:r>
        <w:rPr>
          <w:rFonts w:hint="eastAsia"/>
        </w:rPr>
        <w:t>необхідного</w:t>
      </w:r>
      <w:r>
        <w:t></w:t>
      </w:r>
      <w:r>
        <w:rPr>
          <w:rFonts w:hint="eastAsia"/>
        </w:rPr>
        <w:t>часу</w:t>
      </w:r>
      <w:r>
        <w:t></w:t>
      </w:r>
      <w:r>
        <w:rPr>
          <w:rFonts w:hint="eastAsia"/>
        </w:rPr>
        <w:t>та</w:t>
      </w:r>
      <w:r>
        <w:t></w:t>
      </w:r>
      <w:r>
        <w:rPr>
          <w:rFonts w:hint="eastAsia"/>
        </w:rPr>
        <w:t>обчислювальних</w:t>
      </w:r>
      <w:r>
        <w:t></w:t>
      </w:r>
      <w:r>
        <w:rPr>
          <w:rFonts w:hint="eastAsia"/>
        </w:rPr>
        <w:t>ресурсів</w:t>
      </w:r>
      <w:r>
        <w:t></w:t>
      </w:r>
    </w:p>
    <w:p w:rsidR="002B1226" w:rsidRDefault="002B1226" w:rsidP="002B1226">
      <w:r>
        <w:rPr>
          <w:rFonts w:hint="eastAsia"/>
        </w:rPr>
        <w:t>З</w:t>
      </w:r>
      <w:r>
        <w:t></w:t>
      </w:r>
      <w:r>
        <w:rPr>
          <w:rFonts w:hint="eastAsia"/>
        </w:rPr>
        <w:t>огляду</w:t>
      </w:r>
      <w:r>
        <w:t></w:t>
      </w:r>
      <w:r>
        <w:rPr>
          <w:rFonts w:hint="eastAsia"/>
        </w:rPr>
        <w:t>на</w:t>
      </w:r>
      <w:r>
        <w:t></w:t>
      </w:r>
      <w:r>
        <w:rPr>
          <w:rFonts w:hint="eastAsia"/>
        </w:rPr>
        <w:t>мету</w:t>
      </w:r>
      <w:r>
        <w:t></w:t>
      </w:r>
      <w:r>
        <w:rPr>
          <w:rFonts w:hint="eastAsia"/>
        </w:rPr>
        <w:t>в</w:t>
      </w:r>
      <w:r>
        <w:t></w:t>
      </w:r>
      <w:r>
        <w:rPr>
          <w:rFonts w:hint="eastAsia"/>
        </w:rPr>
        <w:t>роботі</w:t>
      </w:r>
      <w:r>
        <w:t></w:t>
      </w:r>
      <w:r>
        <w:rPr>
          <w:rFonts w:hint="eastAsia"/>
        </w:rPr>
        <w:t>ставляться</w:t>
      </w:r>
      <w:r>
        <w:t></w:t>
      </w:r>
      <w:r>
        <w:rPr>
          <w:rFonts w:hint="eastAsia"/>
        </w:rPr>
        <w:t>такі</w:t>
      </w:r>
      <w:r>
        <w:t></w:t>
      </w:r>
      <w:r>
        <w:rPr>
          <w:rFonts w:hint="eastAsia"/>
        </w:rPr>
        <w:t>задачі</w:t>
      </w:r>
      <w:r>
        <w:t></w:t>
      </w:r>
    </w:p>
    <w:p w:rsidR="002B1226" w:rsidRDefault="002B1226" w:rsidP="002B1226">
      <w:r>
        <w:t></w:t>
      </w:r>
      <w:r>
        <w:t></w:t>
      </w:r>
      <w:r>
        <w:t></w:t>
      </w:r>
      <w:r>
        <w:rPr>
          <w:rFonts w:hint="eastAsia"/>
        </w:rPr>
        <w:t>Розробити</w:t>
      </w:r>
      <w:r>
        <w:t></w:t>
      </w:r>
      <w:r>
        <w:rPr>
          <w:rFonts w:hint="eastAsia"/>
        </w:rPr>
        <w:t>паралельний</w:t>
      </w:r>
      <w:r>
        <w:t></w:t>
      </w:r>
      <w:r>
        <w:rPr>
          <w:rFonts w:hint="eastAsia"/>
        </w:rPr>
        <w:t>алгоритм</w:t>
      </w:r>
      <w:r>
        <w:t></w:t>
      </w:r>
      <w:r>
        <w:rPr>
          <w:rFonts w:hint="eastAsia"/>
        </w:rPr>
        <w:t>факторизації</w:t>
      </w:r>
      <w:r>
        <w:t></w:t>
      </w:r>
      <w:r>
        <w:rPr>
          <w:rFonts w:hint="eastAsia"/>
        </w:rPr>
        <w:t>матриць</w:t>
      </w:r>
      <w:r>
        <w:t></w:t>
      </w:r>
      <w:r>
        <w:rPr>
          <w:rFonts w:hint="eastAsia"/>
        </w:rPr>
        <w:t>та</w:t>
      </w:r>
      <w:r>
        <w:t></w:t>
      </w:r>
      <w:r>
        <w:rPr>
          <w:rFonts w:hint="eastAsia"/>
        </w:rPr>
        <w:t>тензорів</w:t>
      </w:r>
      <w:r>
        <w:t></w:t>
      </w:r>
      <w:r>
        <w:rPr>
          <w:rFonts w:hint="eastAsia"/>
        </w:rPr>
        <w:t>для</w:t>
      </w:r>
    </w:p>
    <w:p w:rsidR="002B1226" w:rsidRDefault="002B1226" w:rsidP="002B1226">
      <w:r>
        <w:rPr>
          <w:rFonts w:hint="eastAsia"/>
        </w:rPr>
        <w:t>виконання</w:t>
      </w:r>
      <w:r>
        <w:t></w:t>
      </w:r>
      <w:r>
        <w:rPr>
          <w:rFonts w:hint="eastAsia"/>
        </w:rPr>
        <w:t>обчислень</w:t>
      </w:r>
      <w:r>
        <w:t></w:t>
      </w:r>
      <w:r>
        <w:rPr>
          <w:rFonts w:hint="eastAsia"/>
        </w:rPr>
        <w:t>на</w:t>
      </w:r>
      <w:r>
        <w:t></w:t>
      </w:r>
      <w:r>
        <w:rPr>
          <w:rFonts w:hint="eastAsia"/>
        </w:rPr>
        <w:t>графічних</w:t>
      </w:r>
      <w:r>
        <w:t></w:t>
      </w:r>
      <w:r>
        <w:rPr>
          <w:rFonts w:hint="eastAsia"/>
        </w:rPr>
        <w:t>процесорах</w:t>
      </w:r>
      <w:r>
        <w:t></w:t>
      </w:r>
    </w:p>
    <w:p w:rsidR="002B1226" w:rsidRDefault="002B1226" w:rsidP="002B1226">
      <w:r>
        <w:t></w:t>
      </w:r>
      <w:r>
        <w:t></w:t>
      </w:r>
      <w:r>
        <w:t></w:t>
      </w:r>
      <w:r>
        <w:rPr>
          <w:rFonts w:hint="eastAsia"/>
        </w:rPr>
        <w:t>Побудувати</w:t>
      </w:r>
      <w:r>
        <w:t></w:t>
      </w:r>
      <w:r>
        <w:rPr>
          <w:rFonts w:hint="eastAsia"/>
        </w:rPr>
        <w:t>розподілений</w:t>
      </w:r>
      <w:r>
        <w:t></w:t>
      </w:r>
      <w:r>
        <w:rPr>
          <w:rFonts w:hint="eastAsia"/>
        </w:rPr>
        <w:t>алгоритм</w:t>
      </w:r>
      <w:r>
        <w:t></w:t>
      </w:r>
      <w:r>
        <w:rPr>
          <w:rFonts w:hint="eastAsia"/>
        </w:rPr>
        <w:t>факторизації</w:t>
      </w:r>
      <w:r>
        <w:t></w:t>
      </w:r>
      <w:r>
        <w:rPr>
          <w:rFonts w:hint="eastAsia"/>
        </w:rPr>
        <w:t>матриць</w:t>
      </w:r>
      <w:r>
        <w:t></w:t>
      </w:r>
      <w:r>
        <w:rPr>
          <w:rFonts w:hint="eastAsia"/>
        </w:rPr>
        <w:t>та</w:t>
      </w:r>
      <w:r>
        <w:t></w:t>
      </w:r>
      <w:r>
        <w:rPr>
          <w:rFonts w:hint="eastAsia"/>
        </w:rPr>
        <w:t>тензорів</w:t>
      </w:r>
    </w:p>
    <w:p w:rsidR="002B1226" w:rsidRDefault="002B1226" w:rsidP="002B1226">
      <w:r>
        <w:rPr>
          <w:rFonts w:hint="eastAsia"/>
        </w:rPr>
        <w:t>надвеликої</w:t>
      </w:r>
      <w:r>
        <w:t></w:t>
      </w:r>
      <w:r>
        <w:rPr>
          <w:rFonts w:hint="eastAsia"/>
        </w:rPr>
        <w:t>розмірності</w:t>
      </w:r>
      <w:r>
        <w:t></w:t>
      </w:r>
      <w:r>
        <w:rPr>
          <w:rFonts w:hint="eastAsia"/>
        </w:rPr>
        <w:t>для</w:t>
      </w:r>
      <w:r>
        <w:t></w:t>
      </w:r>
      <w:r>
        <w:rPr>
          <w:rFonts w:hint="eastAsia"/>
        </w:rPr>
        <w:t>виконання</w:t>
      </w:r>
      <w:r>
        <w:t></w:t>
      </w:r>
      <w:r>
        <w:rPr>
          <w:rFonts w:hint="eastAsia"/>
        </w:rPr>
        <w:t>обчислень</w:t>
      </w:r>
      <w:r>
        <w:t></w:t>
      </w:r>
      <w:r>
        <w:rPr>
          <w:rFonts w:hint="eastAsia"/>
        </w:rPr>
        <w:t>не</w:t>
      </w:r>
      <w:r>
        <w:t></w:t>
      </w:r>
      <w:r>
        <w:rPr>
          <w:rFonts w:hint="eastAsia"/>
        </w:rPr>
        <w:t>мережі</w:t>
      </w:r>
    </w:p>
    <w:p w:rsidR="002B1226" w:rsidRDefault="002B1226" w:rsidP="002B1226">
      <w:r>
        <w:rPr>
          <w:rFonts w:hint="eastAsia"/>
        </w:rPr>
        <w:t>обчислювальних</w:t>
      </w:r>
      <w:r>
        <w:t></w:t>
      </w:r>
      <w:r>
        <w:rPr>
          <w:rFonts w:hint="eastAsia"/>
        </w:rPr>
        <w:t>вузлів</w:t>
      </w:r>
      <w:r>
        <w:t></w:t>
      </w:r>
      <w:r>
        <w:rPr>
          <w:rFonts w:hint="eastAsia"/>
        </w:rPr>
        <w:t>та</w:t>
      </w:r>
      <w:r>
        <w:t></w:t>
      </w:r>
      <w:r>
        <w:rPr>
          <w:rFonts w:hint="eastAsia"/>
        </w:rPr>
        <w:t>зменшення</w:t>
      </w:r>
      <w:r>
        <w:t></w:t>
      </w:r>
      <w:r>
        <w:rPr>
          <w:rFonts w:hint="eastAsia"/>
        </w:rPr>
        <w:t>необхідного</w:t>
      </w:r>
      <w:r>
        <w:t></w:t>
      </w:r>
      <w:r>
        <w:rPr>
          <w:rFonts w:hint="eastAsia"/>
        </w:rPr>
        <w:t>часу</w:t>
      </w:r>
      <w:r>
        <w:t></w:t>
      </w:r>
    </w:p>
    <w:p w:rsidR="002B1226" w:rsidRDefault="002B1226" w:rsidP="002B1226">
      <w:r>
        <w:t></w:t>
      </w:r>
      <w:r>
        <w:t></w:t>
      </w:r>
      <w:r>
        <w:t></w:t>
      </w:r>
      <w:r>
        <w:rPr>
          <w:rFonts w:hint="eastAsia"/>
        </w:rPr>
        <w:t>Розробити</w:t>
      </w:r>
      <w:r>
        <w:t></w:t>
      </w:r>
      <w:r>
        <w:rPr>
          <w:rFonts w:hint="eastAsia"/>
        </w:rPr>
        <w:t>метод</w:t>
      </w:r>
      <w:r>
        <w:t></w:t>
      </w:r>
      <w:r>
        <w:rPr>
          <w:rFonts w:hint="eastAsia"/>
        </w:rPr>
        <w:t>факторизації</w:t>
      </w:r>
      <w:r>
        <w:t></w:t>
      </w:r>
      <w:r>
        <w:rPr>
          <w:rFonts w:hint="eastAsia"/>
        </w:rPr>
        <w:t>лінгвістичних</w:t>
      </w:r>
      <w:r>
        <w:t></w:t>
      </w:r>
      <w:r>
        <w:rPr>
          <w:rFonts w:hint="eastAsia"/>
        </w:rPr>
        <w:t>матриць</w:t>
      </w:r>
      <w:r>
        <w:t></w:t>
      </w:r>
      <w:r>
        <w:rPr>
          <w:rFonts w:hint="eastAsia"/>
        </w:rPr>
        <w:t>та</w:t>
      </w:r>
      <w:r>
        <w:t></w:t>
      </w:r>
      <w:r>
        <w:rPr>
          <w:rFonts w:hint="eastAsia"/>
        </w:rPr>
        <w:t>тензорів</w:t>
      </w:r>
      <w:r>
        <w:t></w:t>
      </w:r>
      <w:r>
        <w:rPr>
          <w:rFonts w:hint="eastAsia"/>
        </w:rPr>
        <w:t>за</w:t>
      </w:r>
    </w:p>
    <w:p w:rsidR="002B1226" w:rsidRDefault="002B1226" w:rsidP="002B1226">
      <w:r>
        <w:rPr>
          <w:rFonts w:hint="eastAsia"/>
        </w:rPr>
        <w:t>допомогою</w:t>
      </w:r>
      <w:r>
        <w:t></w:t>
      </w:r>
      <w:r>
        <w:rPr>
          <w:rFonts w:hint="eastAsia"/>
        </w:rPr>
        <w:t>приведення</w:t>
      </w:r>
      <w:r>
        <w:t></w:t>
      </w:r>
      <w:r>
        <w:rPr>
          <w:rFonts w:hint="eastAsia"/>
        </w:rPr>
        <w:t>до</w:t>
      </w:r>
      <w:r>
        <w:t></w:t>
      </w:r>
      <w:r>
        <w:rPr>
          <w:rFonts w:hint="eastAsia"/>
        </w:rPr>
        <w:t>блочно</w:t>
      </w:r>
      <w:r>
        <w:t></w:t>
      </w:r>
      <w:r>
        <w:rPr>
          <w:rFonts w:hint="eastAsia"/>
        </w:rPr>
        <w:t>діагонального</w:t>
      </w:r>
      <w:r>
        <w:t></w:t>
      </w:r>
      <w:r>
        <w:rPr>
          <w:rFonts w:hint="eastAsia"/>
        </w:rPr>
        <w:t>виду</w:t>
      </w:r>
      <w:r>
        <w:t></w:t>
      </w:r>
      <w:r>
        <w:rPr>
          <w:rFonts w:hint="eastAsia"/>
        </w:rPr>
        <w:t>для</w:t>
      </w:r>
      <w:r>
        <w:t></w:t>
      </w:r>
      <w:r>
        <w:rPr>
          <w:rFonts w:hint="eastAsia"/>
        </w:rPr>
        <w:t>зменшення</w:t>
      </w:r>
    </w:p>
    <w:p w:rsidR="002B1226" w:rsidRDefault="002B1226" w:rsidP="002B1226">
      <w:r>
        <w:rPr>
          <w:rFonts w:hint="eastAsia"/>
        </w:rPr>
        <w:t>оброблюваних</w:t>
      </w:r>
      <w:r>
        <w:t></w:t>
      </w:r>
      <w:r>
        <w:rPr>
          <w:rFonts w:hint="eastAsia"/>
        </w:rPr>
        <w:t>об’ємів</w:t>
      </w:r>
      <w:r>
        <w:t></w:t>
      </w:r>
      <w:r>
        <w:rPr>
          <w:rFonts w:hint="eastAsia"/>
        </w:rPr>
        <w:t>даних</w:t>
      </w:r>
      <w:r>
        <w:t></w:t>
      </w:r>
    </w:p>
    <w:p w:rsidR="002B1226" w:rsidRDefault="002B1226" w:rsidP="002B1226">
      <w:r>
        <w:t></w:t>
      </w:r>
      <w:r>
        <w:t></w:t>
      </w:r>
      <w:r>
        <w:t></w:t>
      </w:r>
      <w:r>
        <w:rPr>
          <w:rFonts w:hint="eastAsia"/>
        </w:rPr>
        <w:t>Розробити</w:t>
      </w:r>
      <w:r>
        <w:t></w:t>
      </w:r>
      <w:r>
        <w:rPr>
          <w:rFonts w:hint="eastAsia"/>
        </w:rPr>
        <w:t>алгоритм</w:t>
      </w:r>
      <w:r>
        <w:t></w:t>
      </w:r>
      <w:r>
        <w:rPr>
          <w:rFonts w:hint="eastAsia"/>
        </w:rPr>
        <w:t>формування</w:t>
      </w:r>
      <w:r>
        <w:t></w:t>
      </w:r>
      <w:r>
        <w:rPr>
          <w:rFonts w:hint="eastAsia"/>
        </w:rPr>
        <w:t>тематичних</w:t>
      </w:r>
      <w:r>
        <w:t></w:t>
      </w:r>
      <w:r>
        <w:rPr>
          <w:rFonts w:hint="eastAsia"/>
        </w:rPr>
        <w:t>діагональних</w:t>
      </w:r>
      <w:r>
        <w:t></w:t>
      </w:r>
      <w:r>
        <w:rPr>
          <w:rFonts w:hint="eastAsia"/>
        </w:rPr>
        <w:t>блоків</w:t>
      </w:r>
    </w:p>
    <w:p w:rsidR="002B1226" w:rsidRDefault="002B1226" w:rsidP="002B1226">
      <w:r>
        <w:rPr>
          <w:rFonts w:hint="eastAsia"/>
        </w:rPr>
        <w:t>лінгвістичних</w:t>
      </w:r>
      <w:r>
        <w:t></w:t>
      </w:r>
      <w:r>
        <w:rPr>
          <w:rFonts w:hint="eastAsia"/>
        </w:rPr>
        <w:t>матриць</w:t>
      </w:r>
      <w:r>
        <w:t></w:t>
      </w:r>
      <w:r>
        <w:rPr>
          <w:rFonts w:hint="eastAsia"/>
        </w:rPr>
        <w:t>та</w:t>
      </w:r>
      <w:r>
        <w:t></w:t>
      </w:r>
      <w:r>
        <w:rPr>
          <w:rFonts w:hint="eastAsia"/>
        </w:rPr>
        <w:t>тензорів</w:t>
      </w:r>
      <w:r>
        <w:t></w:t>
      </w:r>
      <w:r>
        <w:rPr>
          <w:rFonts w:hint="eastAsia"/>
        </w:rPr>
        <w:t>з</w:t>
      </w:r>
      <w:r>
        <w:t></w:t>
      </w:r>
      <w:r>
        <w:rPr>
          <w:rFonts w:hint="eastAsia"/>
        </w:rPr>
        <w:t>використанням</w:t>
      </w:r>
      <w:r>
        <w:t></w:t>
      </w:r>
      <w:r>
        <w:rPr>
          <w:rFonts w:hint="eastAsia"/>
        </w:rPr>
        <w:t>генеративних</w:t>
      </w:r>
    </w:p>
    <w:p w:rsidR="002B1226" w:rsidRDefault="002B1226" w:rsidP="002B1226">
      <w:r>
        <w:rPr>
          <w:rFonts w:hint="eastAsia"/>
        </w:rPr>
        <w:t>статистичних</w:t>
      </w:r>
      <w:r>
        <w:t></w:t>
      </w:r>
      <w:r>
        <w:rPr>
          <w:rFonts w:hint="eastAsia"/>
        </w:rPr>
        <w:t>моделей</w:t>
      </w:r>
      <w:r>
        <w:t></w:t>
      </w:r>
      <w:r>
        <w:rPr>
          <w:rFonts w:hint="eastAsia"/>
        </w:rPr>
        <w:t>для</w:t>
      </w:r>
      <w:r>
        <w:t></w:t>
      </w:r>
      <w:r>
        <w:rPr>
          <w:rFonts w:hint="eastAsia"/>
        </w:rPr>
        <w:t>отримання</w:t>
      </w:r>
      <w:r>
        <w:t></w:t>
      </w:r>
      <w:r>
        <w:rPr>
          <w:rFonts w:hint="eastAsia"/>
        </w:rPr>
        <w:t>додаткових</w:t>
      </w:r>
      <w:r>
        <w:t></w:t>
      </w:r>
      <w:r>
        <w:rPr>
          <w:rFonts w:hint="eastAsia"/>
        </w:rPr>
        <w:t>семантичних</w:t>
      </w:r>
      <w:r>
        <w:t></w:t>
      </w:r>
      <w:r>
        <w:rPr>
          <w:rFonts w:hint="eastAsia"/>
        </w:rPr>
        <w:t>зв’язків</w:t>
      </w:r>
    </w:p>
    <w:p w:rsidR="002B1226" w:rsidRDefault="002B1226" w:rsidP="002B1226">
      <w:r>
        <w:rPr>
          <w:rFonts w:hint="eastAsia"/>
        </w:rPr>
        <w:t>меж</w:t>
      </w:r>
      <w:r>
        <w:t></w:t>
      </w:r>
      <w:r>
        <w:rPr>
          <w:rFonts w:hint="eastAsia"/>
        </w:rPr>
        <w:t>термами</w:t>
      </w:r>
      <w:r>
        <w:t></w:t>
      </w:r>
    </w:p>
    <w:p w:rsidR="002B1226" w:rsidRDefault="002B1226" w:rsidP="002B1226">
      <w:r>
        <w:t></w:t>
      </w:r>
      <w:r>
        <w:t></w:t>
      </w:r>
      <w:r>
        <w:t></w:t>
      </w:r>
      <w:r>
        <w:rPr>
          <w:rFonts w:hint="eastAsia"/>
        </w:rPr>
        <w:t>Провести</w:t>
      </w:r>
      <w:r>
        <w:t></w:t>
      </w:r>
      <w:r>
        <w:rPr>
          <w:rFonts w:hint="eastAsia"/>
        </w:rPr>
        <w:t>експерименти</w:t>
      </w:r>
      <w:r>
        <w:t></w:t>
      </w:r>
      <w:r>
        <w:rPr>
          <w:rFonts w:hint="eastAsia"/>
        </w:rPr>
        <w:t>з</w:t>
      </w:r>
      <w:r>
        <w:t></w:t>
      </w:r>
      <w:r>
        <w:rPr>
          <w:rFonts w:hint="eastAsia"/>
        </w:rPr>
        <w:t>оцінки</w:t>
      </w:r>
      <w:r>
        <w:t></w:t>
      </w:r>
      <w:r>
        <w:rPr>
          <w:rFonts w:hint="eastAsia"/>
        </w:rPr>
        <w:t>швидкодії</w:t>
      </w:r>
      <w:r>
        <w:t></w:t>
      </w:r>
      <w:r>
        <w:rPr>
          <w:rFonts w:hint="eastAsia"/>
        </w:rPr>
        <w:t>запропонованого</w:t>
      </w:r>
      <w:r>
        <w:t></w:t>
      </w:r>
      <w:r>
        <w:rPr>
          <w:rFonts w:hint="eastAsia"/>
        </w:rPr>
        <w:t>алгоритму</w:t>
      </w:r>
    </w:p>
    <w:p w:rsidR="002B1226" w:rsidRDefault="002B1226" w:rsidP="002B1226">
      <w:r>
        <w:rPr>
          <w:rFonts w:hint="eastAsia"/>
        </w:rPr>
        <w:t>та</w:t>
      </w:r>
      <w:r>
        <w:t></w:t>
      </w:r>
      <w:r>
        <w:rPr>
          <w:rFonts w:hint="eastAsia"/>
        </w:rPr>
        <w:t>порівняти</w:t>
      </w:r>
      <w:r>
        <w:t></w:t>
      </w:r>
      <w:r>
        <w:rPr>
          <w:rFonts w:hint="eastAsia"/>
        </w:rPr>
        <w:t>його</w:t>
      </w:r>
      <w:r>
        <w:t></w:t>
      </w:r>
      <w:r>
        <w:rPr>
          <w:rFonts w:hint="eastAsia"/>
        </w:rPr>
        <w:t>результати</w:t>
      </w:r>
      <w:r>
        <w:t></w:t>
      </w:r>
      <w:r>
        <w:rPr>
          <w:rFonts w:hint="eastAsia"/>
        </w:rPr>
        <w:t>з</w:t>
      </w:r>
      <w:r>
        <w:t></w:t>
      </w:r>
      <w:r>
        <w:rPr>
          <w:rFonts w:hint="eastAsia"/>
        </w:rPr>
        <w:t>іншими</w:t>
      </w:r>
      <w:r>
        <w:t></w:t>
      </w:r>
      <w:r>
        <w:rPr>
          <w:rFonts w:hint="eastAsia"/>
        </w:rPr>
        <w:t>алгоритмами</w:t>
      </w:r>
      <w:r>
        <w:t></w:t>
      </w:r>
    </w:p>
    <w:p w:rsidR="002B1226" w:rsidRDefault="002B1226" w:rsidP="002B1226">
      <w:r>
        <w:rPr>
          <w:rFonts w:hint="eastAsia"/>
        </w:rPr>
        <w:t>Об’єкт</w:t>
      </w:r>
      <w:r>
        <w:t></w:t>
      </w:r>
      <w:r>
        <w:rPr>
          <w:rFonts w:hint="eastAsia"/>
        </w:rPr>
        <w:t>дослідження</w:t>
      </w:r>
      <w:r>
        <w:t></w:t>
      </w:r>
      <w:r>
        <w:rPr>
          <w:rFonts w:hint="eastAsia"/>
        </w:rPr>
        <w:t>–</w:t>
      </w:r>
      <w:r>
        <w:t></w:t>
      </w:r>
      <w:r>
        <w:rPr>
          <w:rFonts w:hint="eastAsia"/>
        </w:rPr>
        <w:t>алгоритми</w:t>
      </w:r>
      <w:r>
        <w:t></w:t>
      </w:r>
      <w:r>
        <w:rPr>
          <w:rFonts w:hint="eastAsia"/>
        </w:rPr>
        <w:t>невід’ємної</w:t>
      </w:r>
      <w:r>
        <w:t></w:t>
      </w:r>
      <w:r>
        <w:rPr>
          <w:rFonts w:hint="eastAsia"/>
        </w:rPr>
        <w:t>факторизації</w:t>
      </w:r>
      <w:r>
        <w:t></w:t>
      </w:r>
      <w:r>
        <w:rPr>
          <w:rFonts w:hint="eastAsia"/>
        </w:rPr>
        <w:t>матриць</w:t>
      </w:r>
      <w:r>
        <w:t></w:t>
      </w:r>
      <w:r>
        <w:rPr>
          <w:rFonts w:hint="eastAsia"/>
        </w:rPr>
        <w:t>та</w:t>
      </w:r>
    </w:p>
    <w:p w:rsidR="002B1226" w:rsidRDefault="002B1226" w:rsidP="002B1226">
      <w:r>
        <w:rPr>
          <w:rFonts w:hint="eastAsia"/>
        </w:rPr>
        <w:t>тензорів</w:t>
      </w:r>
      <w:r>
        <w:t></w:t>
      </w:r>
    </w:p>
    <w:p w:rsidR="002B1226" w:rsidRDefault="002B1226" w:rsidP="002B1226">
      <w:r>
        <w:rPr>
          <w:rFonts w:hint="eastAsia"/>
        </w:rPr>
        <w:t>Предмет</w:t>
      </w:r>
      <w:r>
        <w:t></w:t>
      </w:r>
      <w:r>
        <w:rPr>
          <w:rFonts w:hint="eastAsia"/>
        </w:rPr>
        <w:t>дослідження</w:t>
      </w:r>
      <w:r>
        <w:t></w:t>
      </w:r>
      <w:r>
        <w:rPr>
          <w:rFonts w:hint="eastAsia"/>
        </w:rPr>
        <w:t>–</w:t>
      </w:r>
      <w:r>
        <w:t></w:t>
      </w:r>
      <w:r>
        <w:rPr>
          <w:rFonts w:hint="eastAsia"/>
        </w:rPr>
        <w:t>моделі</w:t>
      </w:r>
      <w:r>
        <w:t></w:t>
      </w:r>
      <w:r>
        <w:rPr>
          <w:rFonts w:hint="eastAsia"/>
        </w:rPr>
        <w:t>паралелізації</w:t>
      </w:r>
      <w:r>
        <w:t></w:t>
      </w:r>
      <w:r>
        <w:rPr>
          <w:rFonts w:hint="eastAsia"/>
        </w:rPr>
        <w:t>алгоритмів</w:t>
      </w:r>
      <w:r>
        <w:t></w:t>
      </w:r>
      <w:r>
        <w:rPr>
          <w:rFonts w:hint="eastAsia"/>
        </w:rPr>
        <w:t>невід’ємної</w:t>
      </w:r>
    </w:p>
    <w:p w:rsidR="002B1226" w:rsidRDefault="002B1226" w:rsidP="002B1226">
      <w:r>
        <w:rPr>
          <w:rFonts w:hint="eastAsia"/>
        </w:rPr>
        <w:t>факторизації</w:t>
      </w:r>
      <w:r>
        <w:t></w:t>
      </w:r>
      <w:r>
        <w:rPr>
          <w:rFonts w:hint="eastAsia"/>
        </w:rPr>
        <w:t>розріджених</w:t>
      </w:r>
      <w:r>
        <w:t></w:t>
      </w:r>
      <w:r>
        <w:rPr>
          <w:rFonts w:hint="eastAsia"/>
        </w:rPr>
        <w:t>матриць</w:t>
      </w:r>
      <w:r>
        <w:t></w:t>
      </w:r>
      <w:r>
        <w:rPr>
          <w:rFonts w:hint="eastAsia"/>
        </w:rPr>
        <w:t>та</w:t>
      </w:r>
      <w:r>
        <w:t></w:t>
      </w:r>
      <w:r>
        <w:rPr>
          <w:rFonts w:hint="eastAsia"/>
        </w:rPr>
        <w:t>тензорів</w:t>
      </w:r>
      <w:r>
        <w:t></w:t>
      </w:r>
      <w:r>
        <w:rPr>
          <w:rFonts w:hint="eastAsia"/>
        </w:rPr>
        <w:t>надвеликої</w:t>
      </w:r>
      <w:r>
        <w:t></w:t>
      </w:r>
      <w:r>
        <w:rPr>
          <w:rFonts w:hint="eastAsia"/>
        </w:rPr>
        <w:t>розмірності</w:t>
      </w:r>
      <w:r>
        <w:t></w:t>
      </w:r>
    </w:p>
    <w:p w:rsidR="002B1226" w:rsidRDefault="002B1226" w:rsidP="002B1226">
      <w:r>
        <w:rPr>
          <w:rFonts w:hint="eastAsia"/>
        </w:rPr>
        <w:t>Методи</w:t>
      </w:r>
      <w:r>
        <w:t></w:t>
      </w:r>
      <w:r>
        <w:rPr>
          <w:rFonts w:hint="eastAsia"/>
        </w:rPr>
        <w:t>дослідження</w:t>
      </w:r>
      <w:r>
        <w:t></w:t>
      </w:r>
      <w:r>
        <w:t></w:t>
      </w:r>
      <w:r>
        <w:rPr>
          <w:rFonts w:hint="eastAsia"/>
        </w:rPr>
        <w:t>Дослідження</w:t>
      </w:r>
      <w:r>
        <w:t></w:t>
      </w:r>
      <w:r>
        <w:rPr>
          <w:rFonts w:hint="eastAsia"/>
        </w:rPr>
        <w:t>базуються</w:t>
      </w:r>
      <w:r>
        <w:t></w:t>
      </w:r>
      <w:r>
        <w:rPr>
          <w:rFonts w:hint="eastAsia"/>
        </w:rPr>
        <w:t>на</w:t>
      </w:r>
      <w:r>
        <w:t></w:t>
      </w:r>
      <w:r>
        <w:rPr>
          <w:rFonts w:hint="eastAsia"/>
        </w:rPr>
        <w:t>методах</w:t>
      </w:r>
      <w:r>
        <w:t></w:t>
      </w:r>
      <w:r>
        <w:rPr>
          <w:rFonts w:hint="eastAsia"/>
        </w:rPr>
        <w:t>та</w:t>
      </w:r>
      <w:r>
        <w:t></w:t>
      </w:r>
      <w:r>
        <w:rPr>
          <w:rFonts w:hint="eastAsia"/>
        </w:rPr>
        <w:t>алгоритмах</w:t>
      </w:r>
    </w:p>
    <w:p w:rsidR="002B1226" w:rsidRDefault="002B1226" w:rsidP="002B1226">
      <w:r>
        <w:rPr>
          <w:rFonts w:hint="eastAsia"/>
        </w:rPr>
        <w:t>багатовимірного</w:t>
      </w:r>
      <w:r>
        <w:t></w:t>
      </w:r>
      <w:r>
        <w:rPr>
          <w:rFonts w:hint="eastAsia"/>
        </w:rPr>
        <w:t>аналізу</w:t>
      </w:r>
      <w:r>
        <w:t></w:t>
      </w:r>
      <w:r>
        <w:rPr>
          <w:rFonts w:hint="eastAsia"/>
        </w:rPr>
        <w:t>та</w:t>
      </w:r>
      <w:r>
        <w:t></w:t>
      </w:r>
      <w:r>
        <w:rPr>
          <w:rFonts w:hint="eastAsia"/>
        </w:rPr>
        <w:t>лінійної</w:t>
      </w:r>
      <w:r>
        <w:t></w:t>
      </w:r>
      <w:r>
        <w:rPr>
          <w:rFonts w:hint="eastAsia"/>
        </w:rPr>
        <w:t>алгебри</w:t>
      </w:r>
      <w:r>
        <w:t></w:t>
      </w:r>
      <w:r>
        <w:t></w:t>
      </w:r>
      <w:r>
        <w:rPr>
          <w:rFonts w:hint="eastAsia"/>
        </w:rPr>
        <w:t>тензорного</w:t>
      </w:r>
      <w:r>
        <w:t></w:t>
      </w:r>
      <w:r>
        <w:rPr>
          <w:rFonts w:hint="eastAsia"/>
        </w:rPr>
        <w:t>числення</w:t>
      </w:r>
      <w:r>
        <w:t></w:t>
      </w:r>
      <w:r>
        <w:t></w:t>
      </w:r>
      <w:r>
        <w:rPr>
          <w:rFonts w:hint="eastAsia"/>
        </w:rPr>
        <w:t>паралельних</w:t>
      </w:r>
      <w:r>
        <w:t></w:t>
      </w:r>
    </w:p>
    <w:p w:rsidR="002B1226" w:rsidRDefault="002B1226" w:rsidP="002B1226">
      <w:r>
        <w:t></w:t>
      </w:r>
      <w:r>
        <w:t></w:t>
      </w:r>
    </w:p>
    <w:p w:rsidR="002B1226" w:rsidRDefault="002B1226" w:rsidP="002B1226">
      <w:r>
        <w:rPr>
          <w:rFonts w:hint="eastAsia"/>
        </w:rPr>
        <w:t>обчислень</w:t>
      </w:r>
      <w:r>
        <w:t></w:t>
      </w:r>
      <w:r>
        <w:t></w:t>
      </w:r>
      <w:r>
        <w:rPr>
          <w:rFonts w:hint="eastAsia"/>
        </w:rPr>
        <w:t>теорії</w:t>
      </w:r>
      <w:r>
        <w:t></w:t>
      </w:r>
      <w:r>
        <w:rPr>
          <w:rFonts w:hint="eastAsia"/>
        </w:rPr>
        <w:t>синтаксичного</w:t>
      </w:r>
      <w:r>
        <w:t></w:t>
      </w:r>
      <w:r>
        <w:rPr>
          <w:rFonts w:hint="eastAsia"/>
        </w:rPr>
        <w:t>аналізу</w:t>
      </w:r>
      <w:r>
        <w:t></w:t>
      </w:r>
      <w:r>
        <w:t></w:t>
      </w:r>
      <w:r>
        <w:rPr>
          <w:rFonts w:hint="eastAsia"/>
        </w:rPr>
        <w:t>штучного</w:t>
      </w:r>
      <w:r>
        <w:t></w:t>
      </w:r>
      <w:r>
        <w:rPr>
          <w:rFonts w:hint="eastAsia"/>
        </w:rPr>
        <w:t>інтелекту</w:t>
      </w:r>
      <w:r>
        <w:t></w:t>
      </w:r>
      <w:r>
        <w:t></w:t>
      </w:r>
      <w:r>
        <w:rPr>
          <w:rFonts w:hint="eastAsia"/>
        </w:rPr>
        <w:t>методики</w:t>
      </w:r>
    </w:p>
    <w:p w:rsidR="002B1226" w:rsidRDefault="002B1226" w:rsidP="002B1226">
      <w:r>
        <w:rPr>
          <w:rFonts w:hint="eastAsia"/>
        </w:rPr>
        <w:t>побудови</w:t>
      </w:r>
      <w:r>
        <w:t></w:t>
      </w:r>
      <w:r>
        <w:rPr>
          <w:rFonts w:hint="eastAsia"/>
        </w:rPr>
        <w:t>комп</w:t>
      </w:r>
      <w:r>
        <w:t></w:t>
      </w:r>
      <w:r>
        <w:rPr>
          <w:rFonts w:hint="eastAsia"/>
        </w:rPr>
        <w:t>ютерно</w:t>
      </w:r>
      <w:r>
        <w:t></w:t>
      </w:r>
      <w:r>
        <w:rPr>
          <w:rFonts w:hint="eastAsia"/>
        </w:rPr>
        <w:t>лінгвістичних</w:t>
      </w:r>
      <w:r>
        <w:t></w:t>
      </w:r>
      <w:r>
        <w:rPr>
          <w:rFonts w:hint="eastAsia"/>
        </w:rPr>
        <w:t>систем</w:t>
      </w:r>
      <w:r>
        <w:t></w:t>
      </w:r>
    </w:p>
    <w:p w:rsidR="002B1226" w:rsidRDefault="002B1226" w:rsidP="002B1226">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t></w:t>
      </w:r>
      <w:r>
        <w:rPr>
          <w:rFonts w:hint="eastAsia"/>
        </w:rPr>
        <w:t>У</w:t>
      </w:r>
      <w:r>
        <w:t></w:t>
      </w:r>
      <w:r>
        <w:rPr>
          <w:rFonts w:hint="eastAsia"/>
        </w:rPr>
        <w:t>дисертаційній</w:t>
      </w:r>
      <w:r>
        <w:t></w:t>
      </w:r>
      <w:r>
        <w:rPr>
          <w:rFonts w:hint="eastAsia"/>
        </w:rPr>
        <w:t>роботі</w:t>
      </w:r>
    </w:p>
    <w:p w:rsidR="002B1226" w:rsidRDefault="002B1226" w:rsidP="002B1226">
      <w:r>
        <w:rPr>
          <w:rFonts w:hint="eastAsia"/>
        </w:rPr>
        <w:t>розроблено</w:t>
      </w:r>
      <w:r>
        <w:t></w:t>
      </w:r>
      <w:r>
        <w:rPr>
          <w:rFonts w:hint="eastAsia"/>
        </w:rPr>
        <w:t>нові</w:t>
      </w:r>
      <w:r>
        <w:t></w:t>
      </w:r>
      <w:r>
        <w:rPr>
          <w:rFonts w:hint="eastAsia"/>
        </w:rPr>
        <w:t>моделі</w:t>
      </w:r>
      <w:r>
        <w:t></w:t>
      </w:r>
      <w:r>
        <w:rPr>
          <w:rFonts w:hint="eastAsia"/>
        </w:rPr>
        <w:t>паралелізації</w:t>
      </w:r>
      <w:r>
        <w:t></w:t>
      </w:r>
      <w:r>
        <w:rPr>
          <w:rFonts w:hint="eastAsia"/>
        </w:rPr>
        <w:t>для</w:t>
      </w:r>
      <w:r>
        <w:t></w:t>
      </w:r>
      <w:r>
        <w:rPr>
          <w:rFonts w:hint="eastAsia"/>
        </w:rPr>
        <w:t>вирішення</w:t>
      </w:r>
      <w:r>
        <w:t></w:t>
      </w:r>
      <w:r>
        <w:rPr>
          <w:rFonts w:hint="eastAsia"/>
        </w:rPr>
        <w:t>задачі</w:t>
      </w:r>
      <w:r>
        <w:t></w:t>
      </w:r>
      <w:r>
        <w:rPr>
          <w:rFonts w:hint="eastAsia"/>
        </w:rPr>
        <w:t>факторизації</w:t>
      </w:r>
    </w:p>
    <w:p w:rsidR="002B1226" w:rsidRDefault="002B1226" w:rsidP="002B1226">
      <w:r>
        <w:rPr>
          <w:rFonts w:hint="eastAsia"/>
        </w:rPr>
        <w:t>надвеликих</w:t>
      </w:r>
      <w:r>
        <w:t></w:t>
      </w:r>
      <w:r>
        <w:rPr>
          <w:rFonts w:hint="eastAsia"/>
        </w:rPr>
        <w:t>розріджених</w:t>
      </w:r>
      <w:r>
        <w:t></w:t>
      </w:r>
      <w:r>
        <w:rPr>
          <w:rFonts w:hint="eastAsia"/>
        </w:rPr>
        <w:t>матриць</w:t>
      </w:r>
      <w:r>
        <w:t></w:t>
      </w:r>
      <w:r>
        <w:rPr>
          <w:rFonts w:hint="eastAsia"/>
        </w:rPr>
        <w:t>та</w:t>
      </w:r>
      <w:r>
        <w:t></w:t>
      </w:r>
      <w:r>
        <w:rPr>
          <w:rFonts w:hint="eastAsia"/>
        </w:rPr>
        <w:t>тензорів</w:t>
      </w:r>
      <w:r>
        <w:t></w:t>
      </w:r>
      <w:r>
        <w:rPr>
          <w:rFonts w:hint="eastAsia"/>
        </w:rPr>
        <w:t>і</w:t>
      </w:r>
      <w:r>
        <w:t></w:t>
      </w:r>
      <w:r>
        <w:rPr>
          <w:rFonts w:hint="eastAsia"/>
        </w:rPr>
        <w:t>отримано</w:t>
      </w:r>
      <w:r>
        <w:t></w:t>
      </w:r>
      <w:r>
        <w:rPr>
          <w:rFonts w:hint="eastAsia"/>
        </w:rPr>
        <w:t>такі</w:t>
      </w:r>
      <w:r>
        <w:t></w:t>
      </w:r>
      <w:r>
        <w:rPr>
          <w:rFonts w:hint="eastAsia"/>
        </w:rPr>
        <w:t>нові</w:t>
      </w:r>
      <w:r>
        <w:t></w:t>
      </w:r>
      <w:r>
        <w:rPr>
          <w:rFonts w:hint="eastAsia"/>
        </w:rPr>
        <w:t>наукові</w:t>
      </w:r>
    </w:p>
    <w:p w:rsidR="002B1226" w:rsidRDefault="002B1226" w:rsidP="002B1226">
      <w:r>
        <w:rPr>
          <w:rFonts w:hint="eastAsia"/>
        </w:rPr>
        <w:t>результати</w:t>
      </w:r>
      <w:r>
        <w:t></w:t>
      </w:r>
    </w:p>
    <w:p w:rsidR="002B1226" w:rsidRDefault="002B1226" w:rsidP="002B1226">
      <w:r>
        <w:t></w:t>
      </w:r>
      <w:r>
        <w:t></w:t>
      </w:r>
      <w:r>
        <w:t></w:t>
      </w:r>
      <w:r>
        <w:rPr>
          <w:rFonts w:hint="eastAsia"/>
        </w:rPr>
        <w:t>Розроблено</w:t>
      </w:r>
      <w:r>
        <w:t></w:t>
      </w:r>
      <w:r>
        <w:rPr>
          <w:rFonts w:hint="eastAsia"/>
        </w:rPr>
        <w:t>нову</w:t>
      </w:r>
      <w:r>
        <w:t></w:t>
      </w:r>
      <w:r>
        <w:rPr>
          <w:rFonts w:hint="eastAsia"/>
        </w:rPr>
        <w:t>модель</w:t>
      </w:r>
      <w:r>
        <w:t></w:t>
      </w:r>
      <w:r>
        <w:rPr>
          <w:rFonts w:hint="eastAsia"/>
        </w:rPr>
        <w:t>паралелізації</w:t>
      </w:r>
      <w:r>
        <w:t></w:t>
      </w:r>
      <w:r>
        <w:rPr>
          <w:rFonts w:hint="eastAsia"/>
        </w:rPr>
        <w:t>алгоритмів</w:t>
      </w:r>
      <w:r>
        <w:t></w:t>
      </w:r>
      <w:r>
        <w:rPr>
          <w:rFonts w:hint="eastAsia"/>
        </w:rPr>
        <w:t>факторизації</w:t>
      </w:r>
    </w:p>
    <w:p w:rsidR="002B1226" w:rsidRDefault="002B1226" w:rsidP="002B1226">
      <w:r>
        <w:rPr>
          <w:rFonts w:hint="eastAsia"/>
        </w:rPr>
        <w:t>матриць</w:t>
      </w:r>
      <w:r>
        <w:t></w:t>
      </w:r>
      <w:r>
        <w:rPr>
          <w:rFonts w:hint="eastAsia"/>
        </w:rPr>
        <w:t>та</w:t>
      </w:r>
      <w:r>
        <w:t></w:t>
      </w:r>
      <w:r>
        <w:rPr>
          <w:rFonts w:hint="eastAsia"/>
        </w:rPr>
        <w:t>тензорів</w:t>
      </w:r>
      <w:r>
        <w:t></w:t>
      </w:r>
      <w:r>
        <w:rPr>
          <w:rFonts w:hint="eastAsia"/>
        </w:rPr>
        <w:t>з</w:t>
      </w:r>
      <w:r>
        <w:t></w:t>
      </w:r>
      <w:r>
        <w:rPr>
          <w:rFonts w:hint="eastAsia"/>
        </w:rPr>
        <w:t>виконанням</w:t>
      </w:r>
      <w:r>
        <w:t></w:t>
      </w:r>
      <w:r>
        <w:rPr>
          <w:rFonts w:hint="eastAsia"/>
        </w:rPr>
        <w:t>обчислень</w:t>
      </w:r>
      <w:r>
        <w:t></w:t>
      </w:r>
      <w:r>
        <w:rPr>
          <w:rFonts w:hint="eastAsia"/>
        </w:rPr>
        <w:t>на</w:t>
      </w:r>
      <w:r>
        <w:t></w:t>
      </w:r>
      <w:r>
        <w:rPr>
          <w:rFonts w:hint="eastAsia"/>
        </w:rPr>
        <w:t>графічних</w:t>
      </w:r>
    </w:p>
    <w:p w:rsidR="002B1226" w:rsidRDefault="002B1226" w:rsidP="002B1226">
      <w:r>
        <w:rPr>
          <w:rFonts w:hint="eastAsia"/>
        </w:rPr>
        <w:t>процесорах</w:t>
      </w:r>
      <w:r>
        <w:t></w:t>
      </w:r>
      <w:r>
        <w:rPr>
          <w:rFonts w:hint="eastAsia"/>
        </w:rPr>
        <w:t>з</w:t>
      </w:r>
      <w:r>
        <w:t></w:t>
      </w:r>
      <w:r>
        <w:rPr>
          <w:rFonts w:hint="eastAsia"/>
        </w:rPr>
        <w:t>оптимальним</w:t>
      </w:r>
      <w:r>
        <w:t></w:t>
      </w:r>
      <w:r>
        <w:rPr>
          <w:rFonts w:hint="eastAsia"/>
        </w:rPr>
        <w:t>порядком</w:t>
      </w:r>
      <w:r>
        <w:t></w:t>
      </w:r>
      <w:r>
        <w:rPr>
          <w:rFonts w:hint="eastAsia"/>
        </w:rPr>
        <w:t>виконанням</w:t>
      </w:r>
      <w:r>
        <w:t></w:t>
      </w:r>
      <w:r>
        <w:rPr>
          <w:rFonts w:hint="eastAsia"/>
        </w:rPr>
        <w:t>операції</w:t>
      </w:r>
      <w:r>
        <w:t></w:t>
      </w:r>
      <w:r>
        <w:t></w:t>
      </w:r>
      <w:r>
        <w:rPr>
          <w:rFonts w:hint="eastAsia"/>
        </w:rPr>
        <w:t>для</w:t>
      </w:r>
    </w:p>
    <w:p w:rsidR="002B1226" w:rsidRDefault="002B1226" w:rsidP="002B1226">
      <w:r>
        <w:rPr>
          <w:rFonts w:hint="eastAsia"/>
        </w:rPr>
        <w:t>зменшення</w:t>
      </w:r>
      <w:r>
        <w:t></w:t>
      </w:r>
      <w:r>
        <w:rPr>
          <w:rFonts w:hint="eastAsia"/>
        </w:rPr>
        <w:t>часу</w:t>
      </w:r>
      <w:r>
        <w:t></w:t>
      </w:r>
      <w:r>
        <w:rPr>
          <w:rFonts w:hint="eastAsia"/>
        </w:rPr>
        <w:t>читання</w:t>
      </w:r>
      <w:r>
        <w:t></w:t>
      </w:r>
      <w:r>
        <w:rPr>
          <w:rFonts w:hint="eastAsia"/>
        </w:rPr>
        <w:t>та</w:t>
      </w:r>
      <w:r>
        <w:t></w:t>
      </w:r>
      <w:r>
        <w:rPr>
          <w:rFonts w:hint="eastAsia"/>
        </w:rPr>
        <w:t>запису</w:t>
      </w:r>
      <w:r>
        <w:t></w:t>
      </w:r>
      <w:r>
        <w:rPr>
          <w:rFonts w:hint="eastAsia"/>
        </w:rPr>
        <w:t>даних</w:t>
      </w:r>
      <w:r>
        <w:t></w:t>
      </w:r>
      <w:r>
        <w:rPr>
          <w:rFonts w:hint="eastAsia"/>
        </w:rPr>
        <w:t>в</w:t>
      </w:r>
      <w:r>
        <w:t></w:t>
      </w:r>
      <w:r>
        <w:rPr>
          <w:rFonts w:hint="eastAsia"/>
        </w:rPr>
        <w:t>пам’ять</w:t>
      </w:r>
      <w:r>
        <w:t></w:t>
      </w:r>
      <w:r>
        <w:rPr>
          <w:rFonts w:hint="eastAsia"/>
        </w:rPr>
        <w:t>графічних</w:t>
      </w:r>
    </w:p>
    <w:p w:rsidR="002B1226" w:rsidRDefault="002B1226" w:rsidP="002B1226">
      <w:r>
        <w:rPr>
          <w:rFonts w:hint="eastAsia"/>
        </w:rPr>
        <w:t>процесорів</w:t>
      </w:r>
      <w:r>
        <w:t></w:t>
      </w:r>
    </w:p>
    <w:p w:rsidR="002B1226" w:rsidRDefault="002B1226" w:rsidP="002B1226">
      <w:r>
        <w:t></w:t>
      </w:r>
      <w:r>
        <w:t></w:t>
      </w:r>
      <w:r>
        <w:t></w:t>
      </w:r>
      <w:r>
        <w:rPr>
          <w:rFonts w:hint="eastAsia"/>
        </w:rPr>
        <w:t>Розроблено</w:t>
      </w:r>
      <w:r>
        <w:t></w:t>
      </w:r>
      <w:r>
        <w:rPr>
          <w:rFonts w:hint="eastAsia"/>
        </w:rPr>
        <w:t>нову</w:t>
      </w:r>
      <w:r>
        <w:t></w:t>
      </w:r>
      <w:r>
        <w:rPr>
          <w:rFonts w:hint="eastAsia"/>
        </w:rPr>
        <w:t>модель</w:t>
      </w:r>
      <w:r>
        <w:t></w:t>
      </w:r>
      <w:r>
        <w:rPr>
          <w:rFonts w:hint="eastAsia"/>
        </w:rPr>
        <w:t>розподіленого</w:t>
      </w:r>
      <w:r>
        <w:t></w:t>
      </w:r>
      <w:r>
        <w:rPr>
          <w:rFonts w:hint="eastAsia"/>
        </w:rPr>
        <w:t>алгоритму</w:t>
      </w:r>
      <w:r>
        <w:t></w:t>
      </w:r>
      <w:r>
        <w:rPr>
          <w:rFonts w:hint="eastAsia"/>
        </w:rPr>
        <w:t>факторизації</w:t>
      </w:r>
    </w:p>
    <w:p w:rsidR="002B1226" w:rsidRDefault="002B1226" w:rsidP="002B1226">
      <w:r>
        <w:rPr>
          <w:rFonts w:hint="eastAsia"/>
        </w:rPr>
        <w:t>матриць</w:t>
      </w:r>
      <w:r>
        <w:t></w:t>
      </w:r>
      <w:r>
        <w:rPr>
          <w:rFonts w:hint="eastAsia"/>
        </w:rPr>
        <w:t>та</w:t>
      </w:r>
      <w:r>
        <w:t></w:t>
      </w:r>
      <w:r>
        <w:rPr>
          <w:rFonts w:hint="eastAsia"/>
        </w:rPr>
        <w:t>тензорів</w:t>
      </w:r>
      <w:r>
        <w:t></w:t>
      </w:r>
      <w:r>
        <w:rPr>
          <w:rFonts w:hint="eastAsia"/>
        </w:rPr>
        <w:t>надвеликої</w:t>
      </w:r>
      <w:r>
        <w:t></w:t>
      </w:r>
      <w:r>
        <w:rPr>
          <w:rFonts w:hint="eastAsia"/>
        </w:rPr>
        <w:t>розмірності</w:t>
      </w:r>
      <w:r>
        <w:t></w:t>
      </w:r>
      <w:r>
        <w:rPr>
          <w:rFonts w:hint="eastAsia"/>
        </w:rPr>
        <w:t>оптимізувавши</w:t>
      </w:r>
    </w:p>
    <w:p w:rsidR="002B1226" w:rsidRDefault="002B1226" w:rsidP="002B1226">
      <w:r>
        <w:rPr>
          <w:rFonts w:hint="eastAsia"/>
        </w:rPr>
        <w:t>використанням</w:t>
      </w:r>
      <w:r>
        <w:t></w:t>
      </w:r>
      <w:r>
        <w:rPr>
          <w:rFonts w:hint="eastAsia"/>
        </w:rPr>
        <w:t>мережевих</w:t>
      </w:r>
      <w:r>
        <w:t></w:t>
      </w:r>
      <w:r>
        <w:rPr>
          <w:rFonts w:hint="eastAsia"/>
        </w:rPr>
        <w:t>ресурсів</w:t>
      </w:r>
      <w:r>
        <w:t></w:t>
      </w:r>
      <w:r>
        <w:rPr>
          <w:rFonts w:hint="eastAsia"/>
        </w:rPr>
        <w:t>для</w:t>
      </w:r>
      <w:r>
        <w:t></w:t>
      </w:r>
      <w:r>
        <w:rPr>
          <w:rFonts w:hint="eastAsia"/>
        </w:rPr>
        <w:t>зменшення</w:t>
      </w:r>
      <w:r>
        <w:t></w:t>
      </w:r>
      <w:r>
        <w:rPr>
          <w:rFonts w:hint="eastAsia"/>
        </w:rPr>
        <w:t>часу</w:t>
      </w:r>
      <w:r>
        <w:t></w:t>
      </w:r>
    </w:p>
    <w:p w:rsidR="002B1226" w:rsidRDefault="002B1226" w:rsidP="002B1226">
      <w:r>
        <w:rPr>
          <w:rFonts w:hint="eastAsia"/>
        </w:rPr>
        <w:t>необхідного</w:t>
      </w:r>
      <w:r>
        <w:t></w:t>
      </w:r>
      <w:r>
        <w:rPr>
          <w:rFonts w:hint="eastAsia"/>
        </w:rPr>
        <w:t>для</w:t>
      </w:r>
      <w:r>
        <w:t></w:t>
      </w:r>
      <w:r>
        <w:rPr>
          <w:rFonts w:hint="eastAsia"/>
        </w:rPr>
        <w:t>передачі</w:t>
      </w:r>
      <w:r>
        <w:t></w:t>
      </w:r>
      <w:r>
        <w:rPr>
          <w:rFonts w:hint="eastAsia"/>
        </w:rPr>
        <w:t>даних</w:t>
      </w:r>
      <w:r>
        <w:t></w:t>
      </w:r>
    </w:p>
    <w:p w:rsidR="002B1226" w:rsidRDefault="002B1226" w:rsidP="002B1226">
      <w:r>
        <w:t></w:t>
      </w:r>
      <w:r>
        <w:t></w:t>
      </w:r>
      <w:r>
        <w:t></w:t>
      </w:r>
      <w:r>
        <w:rPr>
          <w:rFonts w:hint="eastAsia"/>
        </w:rPr>
        <w:t>Розроблено</w:t>
      </w:r>
      <w:r>
        <w:t></w:t>
      </w:r>
      <w:r>
        <w:rPr>
          <w:rFonts w:hint="eastAsia"/>
        </w:rPr>
        <w:t>новий</w:t>
      </w:r>
      <w:r>
        <w:t></w:t>
      </w:r>
      <w:r>
        <w:rPr>
          <w:rFonts w:hint="eastAsia"/>
        </w:rPr>
        <w:t>метод</w:t>
      </w:r>
      <w:r>
        <w:t></w:t>
      </w:r>
      <w:r>
        <w:rPr>
          <w:rFonts w:hint="eastAsia"/>
        </w:rPr>
        <w:t>факторизації</w:t>
      </w:r>
      <w:r>
        <w:t></w:t>
      </w:r>
      <w:r>
        <w:rPr>
          <w:rFonts w:hint="eastAsia"/>
        </w:rPr>
        <w:t>розріджених</w:t>
      </w:r>
      <w:r>
        <w:t></w:t>
      </w:r>
      <w:r>
        <w:rPr>
          <w:rFonts w:hint="eastAsia"/>
        </w:rPr>
        <w:t>лінгвістичних</w:t>
      </w:r>
    </w:p>
    <w:p w:rsidR="002B1226" w:rsidRDefault="002B1226" w:rsidP="002B1226">
      <w:r>
        <w:rPr>
          <w:rFonts w:hint="eastAsia"/>
        </w:rPr>
        <w:t>матриць</w:t>
      </w:r>
      <w:r>
        <w:t></w:t>
      </w:r>
      <w:r>
        <w:rPr>
          <w:rFonts w:hint="eastAsia"/>
        </w:rPr>
        <w:t>та</w:t>
      </w:r>
      <w:r>
        <w:t></w:t>
      </w:r>
      <w:r>
        <w:rPr>
          <w:rFonts w:hint="eastAsia"/>
        </w:rPr>
        <w:t>тензорів</w:t>
      </w:r>
      <w:r>
        <w:t></w:t>
      </w:r>
      <w:r>
        <w:rPr>
          <w:rFonts w:hint="eastAsia"/>
        </w:rPr>
        <w:t>за</w:t>
      </w:r>
      <w:r>
        <w:t></w:t>
      </w:r>
      <w:r>
        <w:rPr>
          <w:rFonts w:hint="eastAsia"/>
        </w:rPr>
        <w:t>допомогою</w:t>
      </w:r>
      <w:r>
        <w:t></w:t>
      </w:r>
      <w:r>
        <w:rPr>
          <w:rFonts w:hint="eastAsia"/>
        </w:rPr>
        <w:t>приведення</w:t>
      </w:r>
      <w:r>
        <w:t></w:t>
      </w:r>
      <w:r>
        <w:rPr>
          <w:rFonts w:hint="eastAsia"/>
        </w:rPr>
        <w:t>до</w:t>
      </w:r>
      <w:r>
        <w:t></w:t>
      </w:r>
      <w:r>
        <w:rPr>
          <w:rFonts w:hint="eastAsia"/>
        </w:rPr>
        <w:t>блочнодіагонального</w:t>
      </w:r>
      <w:r>
        <w:t></w:t>
      </w:r>
      <w:r>
        <w:rPr>
          <w:rFonts w:hint="eastAsia"/>
        </w:rPr>
        <w:t>виду</w:t>
      </w:r>
      <w:r>
        <w:t></w:t>
      </w:r>
      <w:r>
        <w:rPr>
          <w:rFonts w:hint="eastAsia"/>
        </w:rPr>
        <w:t>з</w:t>
      </w:r>
      <w:r>
        <w:t></w:t>
      </w:r>
      <w:r>
        <w:rPr>
          <w:rFonts w:hint="eastAsia"/>
        </w:rPr>
        <w:t>можливістю</w:t>
      </w:r>
      <w:r>
        <w:t></w:t>
      </w:r>
      <w:r>
        <w:rPr>
          <w:rFonts w:hint="eastAsia"/>
        </w:rPr>
        <w:t>донаповнення</w:t>
      </w:r>
      <w:r>
        <w:t></w:t>
      </w:r>
      <w:r>
        <w:rPr>
          <w:rFonts w:hint="eastAsia"/>
        </w:rPr>
        <w:t>новими</w:t>
      </w:r>
      <w:r>
        <w:t></w:t>
      </w:r>
      <w:r>
        <w:rPr>
          <w:rFonts w:hint="eastAsia"/>
        </w:rPr>
        <w:t>даними</w:t>
      </w:r>
      <w:r>
        <w:t></w:t>
      </w:r>
    </w:p>
    <w:p w:rsidR="002B1226" w:rsidRDefault="002B1226" w:rsidP="002B1226">
      <w:r>
        <w:t></w:t>
      </w:r>
      <w:r>
        <w:t></w:t>
      </w:r>
      <w:r>
        <w:t></w:t>
      </w:r>
      <w:r>
        <w:rPr>
          <w:rFonts w:hint="eastAsia"/>
        </w:rPr>
        <w:t>Вперше</w:t>
      </w:r>
      <w:r>
        <w:t></w:t>
      </w:r>
      <w:r>
        <w:rPr>
          <w:rFonts w:hint="eastAsia"/>
        </w:rPr>
        <w:t>розроблено</w:t>
      </w:r>
      <w:r>
        <w:t></w:t>
      </w:r>
      <w:r>
        <w:rPr>
          <w:rFonts w:hint="eastAsia"/>
        </w:rPr>
        <w:t>алгоритм</w:t>
      </w:r>
      <w:r>
        <w:t></w:t>
      </w:r>
      <w:r>
        <w:rPr>
          <w:rFonts w:hint="eastAsia"/>
        </w:rPr>
        <w:t>формування</w:t>
      </w:r>
      <w:r>
        <w:t></w:t>
      </w:r>
      <w:r>
        <w:rPr>
          <w:rFonts w:hint="eastAsia"/>
        </w:rPr>
        <w:t>тематичних</w:t>
      </w:r>
      <w:r>
        <w:t></w:t>
      </w:r>
      <w:r>
        <w:rPr>
          <w:rFonts w:hint="eastAsia"/>
        </w:rPr>
        <w:t>діагональних</w:t>
      </w:r>
    </w:p>
    <w:p w:rsidR="002B1226" w:rsidRDefault="002B1226" w:rsidP="002B1226">
      <w:r>
        <w:rPr>
          <w:rFonts w:hint="eastAsia"/>
        </w:rPr>
        <w:t>блоків</w:t>
      </w:r>
      <w:r>
        <w:t></w:t>
      </w:r>
      <w:r>
        <w:rPr>
          <w:rFonts w:hint="eastAsia"/>
        </w:rPr>
        <w:t>лінгвістичних</w:t>
      </w:r>
      <w:r>
        <w:t></w:t>
      </w:r>
      <w:r>
        <w:rPr>
          <w:rFonts w:hint="eastAsia"/>
        </w:rPr>
        <w:t>матриць</w:t>
      </w:r>
      <w:r>
        <w:t></w:t>
      </w:r>
      <w:r>
        <w:rPr>
          <w:rFonts w:hint="eastAsia"/>
        </w:rPr>
        <w:t>та</w:t>
      </w:r>
      <w:r>
        <w:t></w:t>
      </w:r>
      <w:r>
        <w:rPr>
          <w:rFonts w:hint="eastAsia"/>
        </w:rPr>
        <w:t>тензорів</w:t>
      </w:r>
      <w:r>
        <w:t></w:t>
      </w:r>
      <w:r>
        <w:rPr>
          <w:rFonts w:hint="eastAsia"/>
        </w:rPr>
        <w:t>з</w:t>
      </w:r>
      <w:r>
        <w:t></w:t>
      </w:r>
      <w:r>
        <w:rPr>
          <w:rFonts w:hint="eastAsia"/>
        </w:rPr>
        <w:t>використанням</w:t>
      </w:r>
      <w:r>
        <w:t></w:t>
      </w:r>
      <w:r>
        <w:rPr>
          <w:rFonts w:hint="eastAsia"/>
        </w:rPr>
        <w:t>моделі</w:t>
      </w:r>
    </w:p>
    <w:p w:rsidR="002B1226" w:rsidRDefault="002B1226" w:rsidP="002B1226">
      <w:r>
        <w:rPr>
          <w:rFonts w:hint="eastAsia"/>
        </w:rPr>
        <w:t>латентного</w:t>
      </w:r>
      <w:r>
        <w:t></w:t>
      </w:r>
      <w:r>
        <w:rPr>
          <w:rFonts w:hint="eastAsia"/>
        </w:rPr>
        <w:t>розподілу</w:t>
      </w:r>
      <w:r>
        <w:t></w:t>
      </w:r>
      <w:r>
        <w:rPr>
          <w:rFonts w:hint="eastAsia"/>
        </w:rPr>
        <w:t>Діріхле</w:t>
      </w:r>
      <w:r>
        <w:t></w:t>
      </w:r>
    </w:p>
    <w:p w:rsidR="002B1226" w:rsidRDefault="002B1226" w:rsidP="002B1226">
      <w:r>
        <w:t></w:t>
      </w:r>
      <w:r>
        <w:t></w:t>
      </w:r>
      <w:r>
        <w:t></w:t>
      </w:r>
      <w:r>
        <w:rPr>
          <w:rFonts w:hint="eastAsia"/>
        </w:rPr>
        <w:t>Проведене</w:t>
      </w:r>
      <w:r>
        <w:t></w:t>
      </w:r>
      <w:r>
        <w:rPr>
          <w:rFonts w:hint="eastAsia"/>
        </w:rPr>
        <w:t>тестування</w:t>
      </w:r>
      <w:r>
        <w:t></w:t>
      </w:r>
      <w:r>
        <w:rPr>
          <w:rFonts w:hint="eastAsia"/>
        </w:rPr>
        <w:t>показало</w:t>
      </w:r>
      <w:r>
        <w:t></w:t>
      </w:r>
      <w:r>
        <w:t></w:t>
      </w:r>
      <w:r>
        <w:rPr>
          <w:rFonts w:hint="eastAsia"/>
        </w:rPr>
        <w:t>що</w:t>
      </w:r>
      <w:r>
        <w:t></w:t>
      </w:r>
      <w:r>
        <w:rPr>
          <w:rFonts w:hint="eastAsia"/>
        </w:rPr>
        <w:t>реалізація</w:t>
      </w:r>
      <w:r>
        <w:t></w:t>
      </w:r>
      <w:r>
        <w:rPr>
          <w:rFonts w:hint="eastAsia"/>
        </w:rPr>
        <w:t>даних</w:t>
      </w:r>
      <w:r>
        <w:t></w:t>
      </w:r>
      <w:r>
        <w:rPr>
          <w:rFonts w:hint="eastAsia"/>
        </w:rPr>
        <w:t>алгоритмів</w:t>
      </w:r>
    </w:p>
    <w:p w:rsidR="002B1226" w:rsidRDefault="002B1226" w:rsidP="002B1226">
      <w:r>
        <w:rPr>
          <w:rFonts w:hint="eastAsia"/>
        </w:rPr>
        <w:t>підвищує</w:t>
      </w:r>
      <w:r>
        <w:t></w:t>
      </w:r>
      <w:r>
        <w:rPr>
          <w:rFonts w:hint="eastAsia"/>
        </w:rPr>
        <w:t>швидкодію</w:t>
      </w:r>
      <w:r>
        <w:t></w:t>
      </w:r>
      <w:r>
        <w:rPr>
          <w:rFonts w:hint="eastAsia"/>
        </w:rPr>
        <w:t>факторизації</w:t>
      </w:r>
      <w:r>
        <w:t></w:t>
      </w:r>
      <w:r>
        <w:rPr>
          <w:rFonts w:hint="eastAsia"/>
        </w:rPr>
        <w:t>матриць</w:t>
      </w:r>
      <w:r>
        <w:t></w:t>
      </w:r>
      <w:r>
        <w:rPr>
          <w:rFonts w:hint="eastAsia"/>
        </w:rPr>
        <w:t>та</w:t>
      </w:r>
      <w:r>
        <w:t></w:t>
      </w:r>
      <w:r>
        <w:rPr>
          <w:rFonts w:hint="eastAsia"/>
        </w:rPr>
        <w:t>тензорів</w:t>
      </w:r>
      <w:r>
        <w:t></w:t>
      </w:r>
      <w:r>
        <w:t></w:t>
      </w:r>
      <w:r>
        <w:rPr>
          <w:rFonts w:hint="eastAsia"/>
        </w:rPr>
        <w:t>зменшує</w:t>
      </w:r>
    </w:p>
    <w:p w:rsidR="002B1226" w:rsidRDefault="002B1226" w:rsidP="002B1226">
      <w:r>
        <w:rPr>
          <w:rFonts w:hint="eastAsia"/>
        </w:rPr>
        <w:t>необхідні</w:t>
      </w:r>
      <w:r>
        <w:t></w:t>
      </w:r>
      <w:r>
        <w:rPr>
          <w:rFonts w:hint="eastAsia"/>
        </w:rPr>
        <w:t>обчислювальні</w:t>
      </w:r>
      <w:r>
        <w:t></w:t>
      </w:r>
      <w:r>
        <w:rPr>
          <w:rFonts w:hint="eastAsia"/>
        </w:rPr>
        <w:t>ресурси</w:t>
      </w:r>
      <w:r>
        <w:t></w:t>
      </w:r>
      <w:r>
        <w:rPr>
          <w:rFonts w:hint="eastAsia"/>
        </w:rPr>
        <w:t>та</w:t>
      </w:r>
      <w:r>
        <w:t></w:t>
      </w:r>
      <w:r>
        <w:rPr>
          <w:rFonts w:hint="eastAsia"/>
        </w:rPr>
        <w:t>об’єм</w:t>
      </w:r>
      <w:r>
        <w:t></w:t>
      </w:r>
      <w:r>
        <w:rPr>
          <w:rFonts w:hint="eastAsia"/>
        </w:rPr>
        <w:t>необхідних</w:t>
      </w:r>
      <w:r>
        <w:t></w:t>
      </w:r>
      <w:r>
        <w:rPr>
          <w:rFonts w:hint="eastAsia"/>
        </w:rPr>
        <w:t>операцій</w:t>
      </w:r>
    </w:p>
    <w:p w:rsidR="002B1226" w:rsidRDefault="002B1226" w:rsidP="002B1226">
      <w:r>
        <w:rPr>
          <w:rFonts w:hint="eastAsia"/>
        </w:rPr>
        <w:t>читання</w:t>
      </w:r>
      <w:r>
        <w:t></w:t>
      </w:r>
      <w:r>
        <w:rPr>
          <w:rFonts w:hint="eastAsia"/>
        </w:rPr>
        <w:t>запису</w:t>
      </w:r>
      <w:r>
        <w:t></w:t>
      </w:r>
      <w:r>
        <w:rPr>
          <w:rFonts w:hint="eastAsia"/>
        </w:rPr>
        <w:t>та</w:t>
      </w:r>
      <w:r>
        <w:t></w:t>
      </w:r>
      <w:r>
        <w:rPr>
          <w:rFonts w:hint="eastAsia"/>
        </w:rPr>
        <w:t>мережевих</w:t>
      </w:r>
      <w:r>
        <w:t></w:t>
      </w:r>
      <w:r>
        <w:rPr>
          <w:rFonts w:hint="eastAsia"/>
        </w:rPr>
        <w:t>операцій</w:t>
      </w:r>
      <w:r>
        <w:t></w:t>
      </w:r>
    </w:p>
    <w:p w:rsidR="002B1226" w:rsidRDefault="002B1226" w:rsidP="002B1226">
      <w:r>
        <w:rPr>
          <w:rFonts w:hint="eastAsia"/>
        </w:rPr>
        <w:t>Теоретичне</w:t>
      </w:r>
      <w:r>
        <w:t></w:t>
      </w:r>
      <w:r>
        <w:rPr>
          <w:rFonts w:hint="eastAsia"/>
        </w:rPr>
        <w:t>і</w:t>
      </w:r>
      <w:r>
        <w:t></w:t>
      </w:r>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Наукове</w:t>
      </w:r>
    </w:p>
    <w:p w:rsidR="002B1226" w:rsidRDefault="002B1226" w:rsidP="002B1226">
      <w:r>
        <w:rPr>
          <w:rFonts w:hint="eastAsia"/>
        </w:rPr>
        <w:t>значення</w:t>
      </w:r>
      <w:r>
        <w:t></w:t>
      </w:r>
      <w:r>
        <w:rPr>
          <w:rFonts w:hint="eastAsia"/>
        </w:rPr>
        <w:t>роботи</w:t>
      </w:r>
      <w:r>
        <w:t></w:t>
      </w:r>
      <w:r>
        <w:rPr>
          <w:rFonts w:hint="eastAsia"/>
        </w:rPr>
        <w:t>полягає</w:t>
      </w:r>
      <w:r>
        <w:t></w:t>
      </w:r>
      <w:r>
        <w:rPr>
          <w:rFonts w:hint="eastAsia"/>
        </w:rPr>
        <w:t>в</w:t>
      </w:r>
      <w:r>
        <w:t></w:t>
      </w:r>
      <w:r>
        <w:rPr>
          <w:rFonts w:hint="eastAsia"/>
        </w:rPr>
        <w:t>розробці</w:t>
      </w:r>
      <w:r>
        <w:t></w:t>
      </w:r>
      <w:r>
        <w:rPr>
          <w:rFonts w:hint="eastAsia"/>
        </w:rPr>
        <w:t>моделі</w:t>
      </w:r>
      <w:r>
        <w:t></w:t>
      </w:r>
      <w:r>
        <w:rPr>
          <w:rFonts w:hint="eastAsia"/>
        </w:rPr>
        <w:t>паралелізації</w:t>
      </w:r>
      <w:r>
        <w:t></w:t>
      </w:r>
      <w:r>
        <w:rPr>
          <w:rFonts w:hint="eastAsia"/>
        </w:rPr>
        <w:t>алгоритмів</w:t>
      </w:r>
      <w:r>
        <w:t></w:t>
      </w:r>
    </w:p>
    <w:p w:rsidR="002B1226" w:rsidRDefault="002B1226" w:rsidP="002B1226">
      <w:r>
        <w:t></w:t>
      </w:r>
      <w:r>
        <w:t></w:t>
      </w:r>
    </w:p>
    <w:p w:rsidR="002B1226" w:rsidRDefault="002B1226" w:rsidP="002B1226">
      <w:r>
        <w:rPr>
          <w:rFonts w:hint="eastAsia"/>
        </w:rPr>
        <w:t>факторизації</w:t>
      </w:r>
      <w:r>
        <w:t></w:t>
      </w:r>
      <w:r>
        <w:rPr>
          <w:rFonts w:hint="eastAsia"/>
        </w:rPr>
        <w:t>лінгвістичних</w:t>
      </w:r>
      <w:r>
        <w:t></w:t>
      </w:r>
      <w:r>
        <w:rPr>
          <w:rFonts w:hint="eastAsia"/>
        </w:rPr>
        <w:t>матриць</w:t>
      </w:r>
      <w:r>
        <w:t></w:t>
      </w:r>
      <w:r>
        <w:rPr>
          <w:rFonts w:hint="eastAsia"/>
        </w:rPr>
        <w:t>та</w:t>
      </w:r>
      <w:r>
        <w:t></w:t>
      </w:r>
      <w:r>
        <w:rPr>
          <w:rFonts w:hint="eastAsia"/>
        </w:rPr>
        <w:t>тензорів</w:t>
      </w:r>
      <w:r>
        <w:t></w:t>
      </w:r>
      <w:r>
        <w:rPr>
          <w:rFonts w:hint="eastAsia"/>
        </w:rPr>
        <w:t>надвеликої</w:t>
      </w:r>
      <w:r>
        <w:t></w:t>
      </w:r>
      <w:r>
        <w:rPr>
          <w:rFonts w:hint="eastAsia"/>
        </w:rPr>
        <w:t>розмірності</w:t>
      </w:r>
    </w:p>
    <w:p w:rsidR="002B1226" w:rsidRDefault="002B1226" w:rsidP="002B1226">
      <w:r>
        <w:rPr>
          <w:rFonts w:hint="eastAsia"/>
        </w:rPr>
        <w:t>побудованих</w:t>
      </w:r>
      <w:r>
        <w:t></w:t>
      </w:r>
      <w:r>
        <w:rPr>
          <w:rFonts w:hint="eastAsia"/>
        </w:rPr>
        <w:t>з</w:t>
      </w:r>
      <w:r>
        <w:t></w:t>
      </w:r>
      <w:r>
        <w:rPr>
          <w:rFonts w:hint="eastAsia"/>
        </w:rPr>
        <w:t>природньомовних</w:t>
      </w:r>
      <w:r>
        <w:t></w:t>
      </w:r>
      <w:r>
        <w:rPr>
          <w:rFonts w:hint="eastAsia"/>
        </w:rPr>
        <w:t>текстів</w:t>
      </w:r>
      <w:r>
        <w:t></w:t>
      </w:r>
    </w:p>
    <w:p w:rsidR="002B1226" w:rsidRDefault="002B1226" w:rsidP="002B1226">
      <w:r>
        <w:rPr>
          <w:rFonts w:hint="eastAsia"/>
        </w:rPr>
        <w:t>Практичне</w:t>
      </w:r>
      <w:r>
        <w:t></w:t>
      </w:r>
      <w:r>
        <w:rPr>
          <w:rFonts w:hint="eastAsia"/>
        </w:rPr>
        <w:t>значення</w:t>
      </w:r>
      <w:r>
        <w:t></w:t>
      </w:r>
      <w:r>
        <w:rPr>
          <w:rFonts w:hint="eastAsia"/>
        </w:rPr>
        <w:t>роботи</w:t>
      </w:r>
      <w:r>
        <w:t></w:t>
      </w:r>
      <w:r>
        <w:rPr>
          <w:rFonts w:hint="eastAsia"/>
        </w:rPr>
        <w:t>полягає</w:t>
      </w:r>
      <w:r>
        <w:t></w:t>
      </w:r>
      <w:r>
        <w:rPr>
          <w:rFonts w:hint="eastAsia"/>
        </w:rPr>
        <w:t>в</w:t>
      </w:r>
      <w:r>
        <w:t></w:t>
      </w:r>
      <w:r>
        <w:rPr>
          <w:rFonts w:hint="eastAsia"/>
        </w:rPr>
        <w:t>значному</w:t>
      </w:r>
      <w:r>
        <w:t></w:t>
      </w:r>
      <w:r>
        <w:rPr>
          <w:rFonts w:hint="eastAsia"/>
        </w:rPr>
        <w:t>покращенні</w:t>
      </w:r>
      <w:r>
        <w:t></w:t>
      </w:r>
      <w:r>
        <w:rPr>
          <w:rFonts w:hint="eastAsia"/>
        </w:rPr>
        <w:t>швидкодії</w:t>
      </w:r>
    </w:p>
    <w:p w:rsidR="002B1226" w:rsidRDefault="002B1226" w:rsidP="002B1226">
      <w:r>
        <w:rPr>
          <w:rFonts w:hint="eastAsia"/>
        </w:rPr>
        <w:t>алгоритмів</w:t>
      </w:r>
      <w:r>
        <w:t></w:t>
      </w:r>
      <w:r>
        <w:rPr>
          <w:rFonts w:hint="eastAsia"/>
        </w:rPr>
        <w:t>факторизації</w:t>
      </w:r>
      <w:r>
        <w:t></w:t>
      </w:r>
      <w:r>
        <w:t></w:t>
      </w:r>
      <w:r>
        <w:rPr>
          <w:rFonts w:hint="eastAsia"/>
        </w:rPr>
        <w:t>Зменшення</w:t>
      </w:r>
      <w:r>
        <w:t></w:t>
      </w:r>
      <w:r>
        <w:rPr>
          <w:rFonts w:hint="eastAsia"/>
        </w:rPr>
        <w:t>необхідних</w:t>
      </w:r>
      <w:r>
        <w:t></w:t>
      </w:r>
      <w:r>
        <w:rPr>
          <w:rFonts w:hint="eastAsia"/>
        </w:rPr>
        <w:t>обчислювальних</w:t>
      </w:r>
      <w:r>
        <w:t></w:t>
      </w:r>
      <w:r>
        <w:rPr>
          <w:rFonts w:hint="eastAsia"/>
        </w:rPr>
        <w:t>ресурсів</w:t>
      </w:r>
      <w:r>
        <w:t></w:t>
      </w:r>
      <w:r>
        <w:rPr>
          <w:rFonts w:hint="eastAsia"/>
        </w:rPr>
        <w:t>для</w:t>
      </w:r>
    </w:p>
    <w:p w:rsidR="002B1226" w:rsidRDefault="002B1226" w:rsidP="002B1226">
      <w:r>
        <w:rPr>
          <w:rFonts w:hint="eastAsia"/>
        </w:rPr>
        <w:t>виконання</w:t>
      </w:r>
      <w:r>
        <w:t></w:t>
      </w:r>
      <w:r>
        <w:rPr>
          <w:rFonts w:hint="eastAsia"/>
        </w:rPr>
        <w:t>невід’ємної</w:t>
      </w:r>
      <w:r>
        <w:t></w:t>
      </w:r>
      <w:r>
        <w:rPr>
          <w:rFonts w:hint="eastAsia"/>
        </w:rPr>
        <w:t>факторизації</w:t>
      </w:r>
      <w:r>
        <w:t></w:t>
      </w:r>
      <w:r>
        <w:rPr>
          <w:rFonts w:hint="eastAsia"/>
        </w:rPr>
        <w:t>надвеликих</w:t>
      </w:r>
      <w:r>
        <w:t></w:t>
      </w:r>
      <w:r>
        <w:rPr>
          <w:rFonts w:hint="eastAsia"/>
        </w:rPr>
        <w:t>матриць</w:t>
      </w:r>
      <w:r>
        <w:t></w:t>
      </w:r>
      <w:r>
        <w:rPr>
          <w:rFonts w:hint="eastAsia"/>
        </w:rPr>
        <w:t>та</w:t>
      </w:r>
      <w:r>
        <w:t></w:t>
      </w:r>
      <w:r>
        <w:rPr>
          <w:rFonts w:hint="eastAsia"/>
        </w:rPr>
        <w:t>тензорів</w:t>
      </w:r>
      <w:r>
        <w:t></w:t>
      </w:r>
      <w:r>
        <w:rPr>
          <w:rFonts w:hint="eastAsia"/>
        </w:rPr>
        <w:t>дозволяє</w:t>
      </w:r>
    </w:p>
    <w:p w:rsidR="002B1226" w:rsidRDefault="002B1226" w:rsidP="002B1226">
      <w:r>
        <w:rPr>
          <w:rFonts w:hint="eastAsia"/>
        </w:rPr>
        <w:t>проводити</w:t>
      </w:r>
      <w:r>
        <w:t></w:t>
      </w:r>
      <w:r>
        <w:rPr>
          <w:rFonts w:hint="eastAsia"/>
        </w:rPr>
        <w:t>подальші</w:t>
      </w:r>
      <w:r>
        <w:t></w:t>
      </w:r>
      <w:r>
        <w:rPr>
          <w:rFonts w:hint="eastAsia"/>
        </w:rPr>
        <w:t>дослідження</w:t>
      </w:r>
      <w:r>
        <w:t></w:t>
      </w:r>
      <w:r>
        <w:rPr>
          <w:rFonts w:hint="eastAsia"/>
        </w:rPr>
        <w:t>в</w:t>
      </w:r>
      <w:r>
        <w:t></w:t>
      </w:r>
      <w:r>
        <w:rPr>
          <w:rFonts w:hint="eastAsia"/>
        </w:rPr>
        <w:t>умовах</w:t>
      </w:r>
      <w:r>
        <w:t></w:t>
      </w:r>
      <w:r>
        <w:rPr>
          <w:rFonts w:hint="eastAsia"/>
        </w:rPr>
        <w:t>обмежених</w:t>
      </w:r>
      <w:r>
        <w:t></w:t>
      </w:r>
      <w:r>
        <w:rPr>
          <w:rFonts w:hint="eastAsia"/>
        </w:rPr>
        <w:t>ресурсів</w:t>
      </w:r>
      <w:r>
        <w:t></w:t>
      </w:r>
    </w:p>
    <w:p w:rsidR="002B1226" w:rsidRDefault="002B1226" w:rsidP="002B1226">
      <w:r>
        <w:rPr>
          <w:rFonts w:hint="eastAsia"/>
        </w:rPr>
        <w:t>Отримані</w:t>
      </w:r>
      <w:r>
        <w:t></w:t>
      </w:r>
      <w:r>
        <w:rPr>
          <w:rFonts w:hint="eastAsia"/>
        </w:rPr>
        <w:t>результати</w:t>
      </w:r>
      <w:r>
        <w:t></w:t>
      </w:r>
      <w:r>
        <w:rPr>
          <w:rFonts w:hint="eastAsia"/>
        </w:rPr>
        <w:t>впроваджуються</w:t>
      </w:r>
      <w:r>
        <w:t></w:t>
      </w:r>
      <w:r>
        <w:rPr>
          <w:rFonts w:hint="eastAsia"/>
        </w:rPr>
        <w:t>для</w:t>
      </w:r>
      <w:r>
        <w:t></w:t>
      </w:r>
      <w:r>
        <w:rPr>
          <w:rFonts w:hint="eastAsia"/>
        </w:rPr>
        <w:t>досліджень</w:t>
      </w:r>
      <w:r>
        <w:t></w:t>
      </w:r>
      <w:r>
        <w:rPr>
          <w:rFonts w:hint="eastAsia"/>
        </w:rPr>
        <w:t>у</w:t>
      </w:r>
      <w:r>
        <w:t></w:t>
      </w:r>
      <w:r>
        <w:rPr>
          <w:rFonts w:hint="eastAsia"/>
        </w:rPr>
        <w:t>області</w:t>
      </w:r>
      <w:r>
        <w:t></w:t>
      </w:r>
      <w:r>
        <w:rPr>
          <w:rFonts w:hint="eastAsia"/>
        </w:rPr>
        <w:t>розробки</w:t>
      </w:r>
    </w:p>
    <w:p w:rsidR="002B1226" w:rsidRDefault="002B1226" w:rsidP="002B1226">
      <w:r>
        <w:rPr>
          <w:rFonts w:hint="eastAsia"/>
        </w:rPr>
        <w:t>засобів</w:t>
      </w:r>
      <w:r>
        <w:t></w:t>
      </w:r>
      <w:r>
        <w:rPr>
          <w:rFonts w:hint="eastAsia"/>
        </w:rPr>
        <w:t>інтелектуальної</w:t>
      </w:r>
      <w:r>
        <w:t></w:t>
      </w:r>
      <w:r>
        <w:rPr>
          <w:rFonts w:hint="eastAsia"/>
        </w:rPr>
        <w:t>обробки</w:t>
      </w:r>
      <w:r>
        <w:t></w:t>
      </w:r>
      <w:r>
        <w:rPr>
          <w:rFonts w:hint="eastAsia"/>
        </w:rPr>
        <w:t>текстів</w:t>
      </w:r>
      <w:r>
        <w:t></w:t>
      </w:r>
      <w:r>
        <w:rPr>
          <w:rFonts w:hint="eastAsia"/>
        </w:rPr>
        <w:t>природною</w:t>
      </w:r>
      <w:r>
        <w:t></w:t>
      </w:r>
      <w:r>
        <w:rPr>
          <w:rFonts w:hint="eastAsia"/>
        </w:rPr>
        <w:t>мовою</w:t>
      </w:r>
      <w:r>
        <w:t></w:t>
      </w:r>
      <w:r>
        <w:rPr>
          <w:rFonts w:hint="eastAsia"/>
        </w:rPr>
        <w:t>та</w:t>
      </w:r>
      <w:r>
        <w:t></w:t>
      </w:r>
      <w:r>
        <w:rPr>
          <w:rFonts w:hint="eastAsia"/>
        </w:rPr>
        <w:t>в</w:t>
      </w:r>
      <w:r>
        <w:t></w:t>
      </w:r>
      <w:r>
        <w:rPr>
          <w:rFonts w:hint="eastAsia"/>
        </w:rPr>
        <w:t>якості</w:t>
      </w:r>
      <w:r>
        <w:t></w:t>
      </w:r>
      <w:r>
        <w:rPr>
          <w:rFonts w:hint="eastAsia"/>
        </w:rPr>
        <w:t>матеріалів</w:t>
      </w:r>
    </w:p>
    <w:p w:rsidR="002B1226" w:rsidRDefault="002B1226" w:rsidP="002B1226">
      <w:r>
        <w:rPr>
          <w:rFonts w:hint="eastAsia"/>
        </w:rPr>
        <w:t>для</w:t>
      </w:r>
      <w:r>
        <w:t></w:t>
      </w:r>
      <w:r>
        <w:rPr>
          <w:rFonts w:hint="eastAsia"/>
        </w:rPr>
        <w:t>курсів</w:t>
      </w:r>
      <w:r>
        <w:t></w:t>
      </w:r>
      <w:r>
        <w:t></w:t>
      </w:r>
      <w:r>
        <w:rPr>
          <w:rFonts w:hint="eastAsia"/>
        </w:rPr>
        <w:t>Штучний</w:t>
      </w:r>
      <w:r>
        <w:t></w:t>
      </w:r>
      <w:r>
        <w:rPr>
          <w:rFonts w:hint="eastAsia"/>
        </w:rPr>
        <w:t>інтелект</w:t>
      </w:r>
      <w:r>
        <w:t></w:t>
      </w:r>
      <w:r>
        <w:t></w:t>
      </w:r>
      <w:r>
        <w:rPr>
          <w:rFonts w:hint="eastAsia"/>
        </w:rPr>
        <w:t>та</w:t>
      </w:r>
      <w:r>
        <w:t></w:t>
      </w:r>
      <w:r>
        <w:t></w:t>
      </w:r>
      <w:r>
        <w:rPr>
          <w:rFonts w:hint="eastAsia"/>
        </w:rPr>
        <w:t>Комп</w:t>
      </w:r>
      <w:r>
        <w:t></w:t>
      </w:r>
      <w:r>
        <w:rPr>
          <w:rFonts w:hint="eastAsia"/>
        </w:rPr>
        <w:t>ютерна</w:t>
      </w:r>
      <w:r>
        <w:t></w:t>
      </w:r>
      <w:r>
        <w:rPr>
          <w:rFonts w:hint="eastAsia"/>
        </w:rPr>
        <w:t>лінгвістика</w:t>
      </w:r>
      <w:r>
        <w:t></w:t>
      </w:r>
      <w:r>
        <w:t></w:t>
      </w:r>
      <w:r>
        <w:rPr>
          <w:rFonts w:hint="eastAsia"/>
        </w:rPr>
        <w:t>на</w:t>
      </w:r>
      <w:r>
        <w:t></w:t>
      </w:r>
      <w:r>
        <w:rPr>
          <w:rFonts w:hint="eastAsia"/>
        </w:rPr>
        <w:t>факультеті</w:t>
      </w:r>
    </w:p>
    <w:p w:rsidR="002B1226" w:rsidRDefault="002B1226" w:rsidP="002B1226">
      <w:r>
        <w:rPr>
          <w:rFonts w:hint="eastAsia"/>
        </w:rPr>
        <w:t>комп</w:t>
      </w:r>
      <w:r>
        <w:t></w:t>
      </w:r>
      <w:r>
        <w:rPr>
          <w:rFonts w:hint="eastAsia"/>
        </w:rPr>
        <w:t>ютерних</w:t>
      </w:r>
      <w:r>
        <w:t></w:t>
      </w:r>
      <w:r>
        <w:rPr>
          <w:rFonts w:hint="eastAsia"/>
        </w:rPr>
        <w:t>наук</w:t>
      </w:r>
      <w:r>
        <w:t></w:t>
      </w:r>
      <w:r>
        <w:rPr>
          <w:rFonts w:hint="eastAsia"/>
        </w:rPr>
        <w:t>та</w:t>
      </w:r>
      <w:r>
        <w:t></w:t>
      </w:r>
      <w:r>
        <w:rPr>
          <w:rFonts w:hint="eastAsia"/>
        </w:rPr>
        <w:t>кібернетики</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p>
    <w:p w:rsidR="002B1226" w:rsidRDefault="002B1226" w:rsidP="002B1226">
      <w:r>
        <w:rPr>
          <w:rFonts w:hint="eastAsia"/>
        </w:rPr>
        <w:t>Тараса</w:t>
      </w:r>
      <w:r>
        <w:t></w:t>
      </w:r>
      <w:r>
        <w:rPr>
          <w:rFonts w:hint="eastAsia"/>
        </w:rPr>
        <w:t>Шевченка</w:t>
      </w:r>
      <w:r>
        <w:t></w:t>
      </w:r>
    </w:p>
    <w:p w:rsidR="002B1226" w:rsidRDefault="002B1226" w:rsidP="002B1226">
      <w:r>
        <w:rPr>
          <w:rFonts w:hint="eastAsia"/>
        </w:rPr>
        <w:t>Особистий</w:t>
      </w:r>
      <w:r>
        <w:t></w:t>
      </w:r>
      <w:r>
        <w:rPr>
          <w:rFonts w:hint="eastAsia"/>
        </w:rPr>
        <w:t>внесок</w:t>
      </w:r>
      <w:r>
        <w:t></w:t>
      </w:r>
      <w:r>
        <w:rPr>
          <w:rFonts w:hint="eastAsia"/>
        </w:rPr>
        <w:t>здобувача</w:t>
      </w:r>
      <w:r>
        <w:t></w:t>
      </w:r>
      <w:r>
        <w:t></w:t>
      </w:r>
      <w:r>
        <w:rPr>
          <w:rFonts w:hint="eastAsia"/>
        </w:rPr>
        <w:t>Всі</w:t>
      </w:r>
      <w:r>
        <w:t></w:t>
      </w:r>
      <w:r>
        <w:rPr>
          <w:rFonts w:hint="eastAsia"/>
        </w:rPr>
        <w:t>результати</w:t>
      </w:r>
      <w:r>
        <w:t></w:t>
      </w:r>
      <w:r>
        <w:rPr>
          <w:rFonts w:hint="eastAsia"/>
        </w:rPr>
        <w:t>дисертаційної</w:t>
      </w:r>
      <w:r>
        <w:t></w:t>
      </w:r>
      <w:r>
        <w:rPr>
          <w:rFonts w:hint="eastAsia"/>
        </w:rPr>
        <w:t>роботи</w:t>
      </w:r>
    </w:p>
    <w:p w:rsidR="002B1226" w:rsidRDefault="002B1226" w:rsidP="002B1226">
      <w:r>
        <w:rPr>
          <w:rFonts w:hint="eastAsia"/>
        </w:rPr>
        <w:t>отримані</w:t>
      </w:r>
      <w:r>
        <w:t></w:t>
      </w:r>
      <w:r>
        <w:rPr>
          <w:rFonts w:hint="eastAsia"/>
        </w:rPr>
        <w:t>автором</w:t>
      </w:r>
      <w:r>
        <w:t></w:t>
      </w:r>
      <w:r>
        <w:rPr>
          <w:rFonts w:hint="eastAsia"/>
        </w:rPr>
        <w:t>самостійно</w:t>
      </w:r>
      <w:r>
        <w:t></w:t>
      </w:r>
      <w:r>
        <w:t></w:t>
      </w:r>
      <w:r>
        <w:rPr>
          <w:rFonts w:hint="eastAsia"/>
        </w:rPr>
        <w:t>сформульовані</w:t>
      </w:r>
      <w:r>
        <w:t></w:t>
      </w:r>
      <w:r>
        <w:rPr>
          <w:rFonts w:hint="eastAsia"/>
        </w:rPr>
        <w:t>у</w:t>
      </w:r>
      <w:r>
        <w:t></w:t>
      </w:r>
      <w:r>
        <w:rPr>
          <w:rFonts w:hint="eastAsia"/>
        </w:rPr>
        <w:t>вигляді</w:t>
      </w:r>
      <w:r>
        <w:t></w:t>
      </w:r>
      <w:r>
        <w:rPr>
          <w:rFonts w:hint="eastAsia"/>
        </w:rPr>
        <w:t>алгоритмів</w:t>
      </w:r>
      <w:r>
        <w:t></w:t>
      </w:r>
      <w:r>
        <w:rPr>
          <w:rFonts w:hint="eastAsia"/>
        </w:rPr>
        <w:t>та</w:t>
      </w:r>
      <w:r>
        <w:t></w:t>
      </w:r>
      <w:r>
        <w:rPr>
          <w:rFonts w:hint="eastAsia"/>
        </w:rPr>
        <w:t>методів</w:t>
      </w:r>
      <w:r>
        <w:t></w:t>
      </w:r>
      <w:r>
        <w:rPr>
          <w:rFonts w:hint="eastAsia"/>
        </w:rPr>
        <w:t>та</w:t>
      </w:r>
    </w:p>
    <w:p w:rsidR="002B1226" w:rsidRDefault="002B1226" w:rsidP="002B1226">
      <w:r>
        <w:rPr>
          <w:rFonts w:hint="eastAsia"/>
        </w:rPr>
        <w:t>обґрунтовані</w:t>
      </w:r>
      <w:r>
        <w:t></w:t>
      </w:r>
      <w:r>
        <w:rPr>
          <w:rFonts w:hint="eastAsia"/>
        </w:rPr>
        <w:t>з</w:t>
      </w:r>
      <w:r>
        <w:t></w:t>
      </w:r>
      <w:r>
        <w:rPr>
          <w:rFonts w:hint="eastAsia"/>
        </w:rPr>
        <w:t>посиланнями</w:t>
      </w:r>
      <w:r>
        <w:t></w:t>
      </w:r>
      <w:r>
        <w:rPr>
          <w:rFonts w:hint="eastAsia"/>
        </w:rPr>
        <w:t>на</w:t>
      </w:r>
      <w:r>
        <w:t></w:t>
      </w:r>
      <w:r>
        <w:rPr>
          <w:rFonts w:hint="eastAsia"/>
        </w:rPr>
        <w:t>використані</w:t>
      </w:r>
      <w:r>
        <w:t></w:t>
      </w:r>
      <w:r>
        <w:rPr>
          <w:rFonts w:hint="eastAsia"/>
        </w:rPr>
        <w:t>джерела</w:t>
      </w:r>
      <w:r>
        <w:t></w:t>
      </w:r>
    </w:p>
    <w:p w:rsidR="002B1226" w:rsidRDefault="002B1226" w:rsidP="002B1226">
      <w:r>
        <w:rPr>
          <w:rFonts w:hint="eastAsia"/>
        </w:rPr>
        <w:t>За</w:t>
      </w:r>
      <w:r>
        <w:t></w:t>
      </w:r>
      <w:r>
        <w:rPr>
          <w:rFonts w:hint="eastAsia"/>
        </w:rPr>
        <w:t>результатами</w:t>
      </w:r>
      <w:r>
        <w:t></w:t>
      </w:r>
      <w:r>
        <w:rPr>
          <w:rFonts w:hint="eastAsia"/>
        </w:rPr>
        <w:t>дисертації</w:t>
      </w:r>
      <w:r>
        <w:t></w:t>
      </w:r>
      <w:r>
        <w:rPr>
          <w:rFonts w:hint="eastAsia"/>
        </w:rPr>
        <w:t>опубліковано</w:t>
      </w:r>
      <w:r>
        <w:t></w:t>
      </w:r>
      <w:r>
        <w:rPr>
          <w:rFonts w:hint="eastAsia"/>
        </w:rPr>
        <w:t>одинадцять</w:t>
      </w:r>
      <w:r>
        <w:t></w:t>
      </w:r>
      <w:r>
        <w:rPr>
          <w:rFonts w:hint="eastAsia"/>
        </w:rPr>
        <w:t>робіт</w:t>
      </w:r>
      <w:r>
        <w:t></w:t>
      </w:r>
      <w:r>
        <w:rPr>
          <w:rFonts w:hint="eastAsia"/>
        </w:rPr>
        <w:t>у</w:t>
      </w:r>
      <w:r>
        <w:t></w:t>
      </w:r>
      <w:r>
        <w:rPr>
          <w:rFonts w:hint="eastAsia"/>
        </w:rPr>
        <w:t>наукових</w:t>
      </w:r>
    </w:p>
    <w:p w:rsidR="002B1226" w:rsidRDefault="002B1226" w:rsidP="002B1226">
      <w:r>
        <w:rPr>
          <w:rFonts w:hint="eastAsia"/>
        </w:rPr>
        <w:t>фахових</w:t>
      </w:r>
      <w:r>
        <w:t></w:t>
      </w:r>
      <w:r>
        <w:rPr>
          <w:rFonts w:hint="eastAsia"/>
        </w:rPr>
        <w:t>виданнях</w:t>
      </w:r>
      <w:r>
        <w:t></w:t>
      </w:r>
      <w:r>
        <w:rPr>
          <w:rFonts w:hint="eastAsia"/>
        </w:rPr>
        <w:t>України</w:t>
      </w:r>
      <w:r>
        <w:t></w:t>
      </w:r>
      <w:r>
        <w:t></w:t>
      </w:r>
      <w:r>
        <w:t></w:t>
      </w:r>
      <w:r>
        <w:rPr>
          <w:rFonts w:hint="eastAsia"/>
        </w:rPr>
        <w:t>–</w:t>
      </w:r>
      <w:r>
        <w:t></w:t>
      </w:r>
      <w:r>
        <w:t></w:t>
      </w:r>
      <w:r>
        <w:t></w:t>
      </w:r>
      <w:r>
        <w:t></w:t>
      </w:r>
      <w:r>
        <w:rPr>
          <w:rFonts w:hint="eastAsia"/>
        </w:rPr>
        <w:t>одна</w:t>
      </w:r>
      <w:r>
        <w:t></w:t>
      </w:r>
      <w:r>
        <w:rPr>
          <w:rFonts w:hint="eastAsia"/>
        </w:rPr>
        <w:t>стаття</w:t>
      </w:r>
      <w:r>
        <w:t></w:t>
      </w:r>
      <w:r>
        <w:rPr>
          <w:rFonts w:hint="eastAsia"/>
        </w:rPr>
        <w:t>у</w:t>
      </w:r>
      <w:r>
        <w:t></w:t>
      </w:r>
      <w:r>
        <w:rPr>
          <w:rFonts w:hint="eastAsia"/>
        </w:rPr>
        <w:t>науковому</w:t>
      </w:r>
      <w:r>
        <w:t></w:t>
      </w:r>
      <w:r>
        <w:rPr>
          <w:rFonts w:hint="eastAsia"/>
        </w:rPr>
        <w:t>журналі</w:t>
      </w:r>
      <w:r>
        <w:t></w:t>
      </w:r>
      <w:r>
        <w:t></w:t>
      </w:r>
      <w:r>
        <w:rPr>
          <w:rFonts w:hint="eastAsia"/>
        </w:rPr>
        <w:t>внесеному</w:t>
      </w:r>
    </w:p>
    <w:p w:rsidR="002B1226" w:rsidRDefault="002B1226" w:rsidP="002B1226">
      <w:r>
        <w:rPr>
          <w:rFonts w:hint="eastAsia"/>
        </w:rPr>
        <w:t>до</w:t>
      </w:r>
      <w:r>
        <w:t></w:t>
      </w:r>
      <w:r>
        <w:rPr>
          <w:rFonts w:hint="eastAsia"/>
        </w:rPr>
        <w:t>міжнародних</w:t>
      </w:r>
      <w:r>
        <w:t></w:t>
      </w:r>
      <w:r>
        <w:rPr>
          <w:rFonts w:hint="eastAsia"/>
        </w:rPr>
        <w:t>наукометричних</w:t>
      </w:r>
      <w:r>
        <w:t></w:t>
      </w:r>
      <w:r>
        <w:rPr>
          <w:rFonts w:hint="eastAsia"/>
        </w:rPr>
        <w:t>баз</w:t>
      </w:r>
      <w:r>
        <w:t></w:t>
      </w:r>
      <w:r>
        <w:t></w:t>
      </w:r>
      <w:r>
        <w:t></w:t>
      </w:r>
      <w:r>
        <w:t></w:t>
      </w:r>
      <w:r>
        <w:t></w:t>
      </w:r>
    </w:p>
    <w:p w:rsidR="002B1226" w:rsidRDefault="002B1226" w:rsidP="002B1226">
      <w:r>
        <w:rPr>
          <w:rFonts w:hint="eastAsia"/>
        </w:rPr>
        <w:t>У</w:t>
      </w:r>
      <w:r>
        <w:t></w:t>
      </w:r>
      <w:r>
        <w:rPr>
          <w:rFonts w:hint="eastAsia"/>
        </w:rPr>
        <w:t>роботах</w:t>
      </w:r>
      <w:r>
        <w:t></w:t>
      </w:r>
      <w:r>
        <w:t></w:t>
      </w:r>
      <w:r>
        <w:rPr>
          <w:rFonts w:hint="eastAsia"/>
        </w:rPr>
        <w:t>опублікованих</w:t>
      </w:r>
      <w:r>
        <w:t></w:t>
      </w:r>
      <w:r>
        <w:rPr>
          <w:rFonts w:hint="eastAsia"/>
        </w:rPr>
        <w:t>у</w:t>
      </w:r>
      <w:r>
        <w:t></w:t>
      </w:r>
      <w:r>
        <w:rPr>
          <w:rFonts w:hint="eastAsia"/>
        </w:rPr>
        <w:t>співавторстві</w:t>
      </w:r>
      <w:r>
        <w:t></w:t>
      </w:r>
    </w:p>
    <w:p w:rsidR="002B1226" w:rsidRDefault="002B1226" w:rsidP="002B1226">
      <w:r>
        <w:rPr>
          <w:rFonts w:hint="eastAsia"/>
        </w:rPr>
        <w:t>–</w:t>
      </w:r>
      <w:r>
        <w:t></w:t>
      </w:r>
      <w:r>
        <w:rPr>
          <w:rFonts w:hint="eastAsia"/>
        </w:rPr>
        <w:t>у</w:t>
      </w:r>
      <w:r>
        <w:t></w:t>
      </w:r>
      <w:r>
        <w:rPr>
          <w:rFonts w:hint="eastAsia"/>
        </w:rPr>
        <w:t>статтях</w:t>
      </w:r>
      <w:r>
        <w:t></w:t>
      </w:r>
      <w:r>
        <w:t></w:t>
      </w:r>
      <w:r>
        <w:t></w:t>
      </w:r>
      <w:r>
        <w:t></w:t>
      </w:r>
      <w:r>
        <w:t></w:t>
      </w:r>
      <w:r>
        <w:t></w:t>
      </w:r>
      <w:r>
        <w:t></w:t>
      </w:r>
      <w:r>
        <w:rPr>
          <w:rFonts w:hint="eastAsia"/>
        </w:rPr>
        <w:t>пошукачу</w:t>
      </w:r>
      <w:r>
        <w:t></w:t>
      </w:r>
      <w:r>
        <w:rPr>
          <w:rFonts w:hint="eastAsia"/>
        </w:rPr>
        <w:t>належать</w:t>
      </w:r>
      <w:r>
        <w:t></w:t>
      </w:r>
      <w:r>
        <w:rPr>
          <w:rFonts w:hint="eastAsia"/>
        </w:rPr>
        <w:t>результати</w:t>
      </w:r>
      <w:r>
        <w:t></w:t>
      </w:r>
      <w:r>
        <w:rPr>
          <w:rFonts w:hint="eastAsia"/>
        </w:rPr>
        <w:t>роботи</w:t>
      </w:r>
      <w:r>
        <w:t></w:t>
      </w:r>
      <w:r>
        <w:rPr>
          <w:rFonts w:hint="eastAsia"/>
        </w:rPr>
        <w:t>над</w:t>
      </w:r>
      <w:r>
        <w:t></w:t>
      </w:r>
      <w:r>
        <w:rPr>
          <w:rFonts w:hint="eastAsia"/>
        </w:rPr>
        <w:t>розробкою</w:t>
      </w:r>
    </w:p>
    <w:p w:rsidR="002B1226" w:rsidRDefault="002B1226" w:rsidP="002B1226">
      <w:r>
        <w:rPr>
          <w:rFonts w:hint="eastAsia"/>
        </w:rPr>
        <w:t>моделей</w:t>
      </w:r>
      <w:r>
        <w:t></w:t>
      </w:r>
      <w:r>
        <w:rPr>
          <w:rFonts w:hint="eastAsia"/>
        </w:rPr>
        <w:t>паралелізації</w:t>
      </w:r>
      <w:r>
        <w:t></w:t>
      </w:r>
      <w:r>
        <w:rPr>
          <w:rFonts w:hint="eastAsia"/>
        </w:rPr>
        <w:t>факторизації</w:t>
      </w:r>
      <w:r>
        <w:t></w:t>
      </w:r>
      <w:r>
        <w:rPr>
          <w:rFonts w:hint="eastAsia"/>
        </w:rPr>
        <w:t>матриць</w:t>
      </w:r>
      <w:r>
        <w:t></w:t>
      </w:r>
      <w:r>
        <w:rPr>
          <w:rFonts w:hint="eastAsia"/>
        </w:rPr>
        <w:t>та</w:t>
      </w:r>
      <w:r>
        <w:t></w:t>
      </w:r>
      <w:r>
        <w:rPr>
          <w:rFonts w:hint="eastAsia"/>
        </w:rPr>
        <w:t>тензорів</w:t>
      </w:r>
      <w:r>
        <w:t></w:t>
      </w:r>
      <w:r>
        <w:rPr>
          <w:rFonts w:hint="eastAsia"/>
        </w:rPr>
        <w:t>та</w:t>
      </w:r>
      <w:r>
        <w:t></w:t>
      </w:r>
      <w:r>
        <w:rPr>
          <w:rFonts w:hint="eastAsia"/>
        </w:rPr>
        <w:t>програмна</w:t>
      </w:r>
      <w:r>
        <w:t></w:t>
      </w:r>
      <w:r>
        <w:rPr>
          <w:rFonts w:hint="eastAsia"/>
        </w:rPr>
        <w:t>реалізація</w:t>
      </w:r>
    </w:p>
    <w:p w:rsidR="002B1226" w:rsidRDefault="002B1226" w:rsidP="002B1226">
      <w:r>
        <w:rPr>
          <w:rFonts w:hint="eastAsia"/>
        </w:rPr>
        <w:t>розроблених</w:t>
      </w:r>
      <w:r>
        <w:t></w:t>
      </w:r>
      <w:r>
        <w:rPr>
          <w:rFonts w:hint="eastAsia"/>
        </w:rPr>
        <w:t>моделей</w:t>
      </w:r>
      <w:r>
        <w:t></w:t>
      </w:r>
      <w:r>
        <w:rPr>
          <w:rFonts w:hint="eastAsia"/>
        </w:rPr>
        <w:t>паралелізації</w:t>
      </w:r>
      <w:r>
        <w:t></w:t>
      </w:r>
      <w:r>
        <w:rPr>
          <w:rFonts w:hint="eastAsia"/>
        </w:rPr>
        <w:t>алгоритмів</w:t>
      </w:r>
      <w:r>
        <w:t></w:t>
      </w:r>
    </w:p>
    <w:p w:rsidR="002B1226" w:rsidRDefault="002B1226" w:rsidP="002B1226">
      <w:r>
        <w:rPr>
          <w:rFonts w:hint="eastAsia"/>
        </w:rPr>
        <w:t>–</w:t>
      </w:r>
      <w:r>
        <w:t></w:t>
      </w:r>
      <w:r>
        <w:rPr>
          <w:rFonts w:hint="eastAsia"/>
        </w:rPr>
        <w:t>у</w:t>
      </w:r>
      <w:r>
        <w:t></w:t>
      </w:r>
      <w:r>
        <w:rPr>
          <w:rFonts w:hint="eastAsia"/>
        </w:rPr>
        <w:t>тезах</w:t>
      </w:r>
      <w:r>
        <w:t></w:t>
      </w:r>
      <w:r>
        <w:rPr>
          <w:rFonts w:hint="eastAsia"/>
        </w:rPr>
        <w:t>міжнародних</w:t>
      </w:r>
      <w:r>
        <w:t></w:t>
      </w:r>
      <w:r>
        <w:rPr>
          <w:rFonts w:hint="eastAsia"/>
        </w:rPr>
        <w:t>конференцій</w:t>
      </w:r>
      <w:r>
        <w:t></w:t>
      </w:r>
      <w:r>
        <w:t></w:t>
      </w:r>
      <w:r>
        <w:t></w:t>
      </w:r>
      <w:r>
        <w:t></w:t>
      </w:r>
      <w:r>
        <w:t></w:t>
      </w:r>
      <w:r>
        <w:t></w:t>
      </w:r>
      <w:r>
        <w:t></w:t>
      </w:r>
      <w:r>
        <w:rPr>
          <w:rFonts w:hint="eastAsia"/>
        </w:rPr>
        <w:t>пошукачу</w:t>
      </w:r>
      <w:r>
        <w:t></w:t>
      </w:r>
      <w:r>
        <w:rPr>
          <w:rFonts w:hint="eastAsia"/>
        </w:rPr>
        <w:t>належать</w:t>
      </w:r>
      <w:r>
        <w:t></w:t>
      </w:r>
      <w:r>
        <w:rPr>
          <w:rFonts w:hint="eastAsia"/>
        </w:rPr>
        <w:t>результати</w:t>
      </w:r>
    </w:p>
    <w:p w:rsidR="002B1226" w:rsidRDefault="002B1226" w:rsidP="002B1226">
      <w:r>
        <w:rPr>
          <w:rFonts w:hint="eastAsia"/>
        </w:rPr>
        <w:t>роботи</w:t>
      </w:r>
      <w:r>
        <w:t></w:t>
      </w:r>
      <w:r>
        <w:rPr>
          <w:rFonts w:hint="eastAsia"/>
        </w:rPr>
        <w:t>над</w:t>
      </w:r>
      <w:r>
        <w:t></w:t>
      </w:r>
      <w:r>
        <w:rPr>
          <w:rFonts w:hint="eastAsia"/>
        </w:rPr>
        <w:t>розробкою</w:t>
      </w:r>
      <w:r>
        <w:t></w:t>
      </w:r>
      <w:r>
        <w:rPr>
          <w:rFonts w:hint="eastAsia"/>
        </w:rPr>
        <w:t>паралельних</w:t>
      </w:r>
      <w:r>
        <w:t></w:t>
      </w:r>
      <w:r>
        <w:rPr>
          <w:rFonts w:hint="eastAsia"/>
        </w:rPr>
        <w:t>та</w:t>
      </w:r>
      <w:r>
        <w:t></w:t>
      </w:r>
      <w:r>
        <w:rPr>
          <w:rFonts w:hint="eastAsia"/>
        </w:rPr>
        <w:t>розподілених</w:t>
      </w:r>
      <w:r>
        <w:t></w:t>
      </w:r>
      <w:r>
        <w:rPr>
          <w:rFonts w:hint="eastAsia"/>
        </w:rPr>
        <w:t>алгоритмів</w:t>
      </w:r>
      <w:r>
        <w:t></w:t>
      </w:r>
      <w:r>
        <w:rPr>
          <w:rFonts w:hint="eastAsia"/>
        </w:rPr>
        <w:t>та</w:t>
      </w:r>
      <w:r>
        <w:t></w:t>
      </w:r>
      <w:r>
        <w:rPr>
          <w:rFonts w:hint="eastAsia"/>
        </w:rPr>
        <w:t>їх</w:t>
      </w:r>
      <w:r>
        <w:t></w:t>
      </w:r>
      <w:r>
        <w:rPr>
          <w:rFonts w:hint="eastAsia"/>
        </w:rPr>
        <w:t>реалізації</w:t>
      </w:r>
      <w:r>
        <w:t></w:t>
      </w:r>
      <w:r>
        <w:t></w:t>
      </w:r>
    </w:p>
    <w:p w:rsidR="002B1226" w:rsidRDefault="002B1226" w:rsidP="002B1226">
      <w:r>
        <w:rPr>
          <w:rFonts w:hint="eastAsia"/>
        </w:rPr>
        <w:t>проведення</w:t>
      </w:r>
      <w:r>
        <w:t></w:t>
      </w:r>
      <w:r>
        <w:rPr>
          <w:rFonts w:hint="eastAsia"/>
        </w:rPr>
        <w:t>експериментів</w:t>
      </w:r>
      <w:r>
        <w:t></w:t>
      </w:r>
      <w:r>
        <w:rPr>
          <w:rFonts w:hint="eastAsia"/>
        </w:rPr>
        <w:t>та</w:t>
      </w:r>
      <w:r>
        <w:t></w:t>
      </w:r>
      <w:r>
        <w:rPr>
          <w:rFonts w:hint="eastAsia"/>
        </w:rPr>
        <w:t>проведення</w:t>
      </w:r>
      <w:r>
        <w:t></w:t>
      </w:r>
      <w:r>
        <w:rPr>
          <w:rFonts w:hint="eastAsia"/>
        </w:rPr>
        <w:t>тестування</w:t>
      </w:r>
      <w:r>
        <w:t></w:t>
      </w:r>
    </w:p>
    <w:p w:rsidR="002B1226" w:rsidRDefault="002B1226" w:rsidP="002B1226">
      <w:r>
        <w:rPr>
          <w:rFonts w:hint="eastAsia"/>
        </w:rPr>
        <w:t>Апробація</w:t>
      </w:r>
      <w:r>
        <w:t></w:t>
      </w:r>
      <w:r>
        <w:rPr>
          <w:rFonts w:hint="eastAsia"/>
        </w:rPr>
        <w:t>результатів</w:t>
      </w:r>
      <w:r>
        <w:t></w:t>
      </w:r>
      <w:r>
        <w:rPr>
          <w:rFonts w:hint="eastAsia"/>
        </w:rPr>
        <w:t>дисертації</w:t>
      </w:r>
      <w:r>
        <w:t></w:t>
      </w:r>
      <w:r>
        <w:t></w:t>
      </w:r>
      <w:r>
        <w:rPr>
          <w:rFonts w:hint="eastAsia"/>
        </w:rPr>
        <w:t>Результати</w:t>
      </w:r>
      <w:r>
        <w:t></w:t>
      </w:r>
      <w:r>
        <w:rPr>
          <w:rFonts w:hint="eastAsia"/>
        </w:rPr>
        <w:t>дисертації</w:t>
      </w:r>
      <w:r>
        <w:t></w:t>
      </w:r>
      <w:r>
        <w:rPr>
          <w:rFonts w:hint="eastAsia"/>
        </w:rPr>
        <w:t>були</w:t>
      </w:r>
    </w:p>
    <w:p w:rsidR="002B1226" w:rsidRDefault="002B1226" w:rsidP="002B1226">
      <w:r>
        <w:rPr>
          <w:rFonts w:hint="eastAsia"/>
        </w:rPr>
        <w:t>представлені</w:t>
      </w:r>
      <w:r>
        <w:t></w:t>
      </w:r>
      <w:r>
        <w:rPr>
          <w:rFonts w:hint="eastAsia"/>
        </w:rPr>
        <w:t>на</w:t>
      </w:r>
      <w:r>
        <w:t></w:t>
      </w:r>
      <w:r>
        <w:rPr>
          <w:rFonts w:hint="eastAsia"/>
        </w:rPr>
        <w:t>міжкафедральних</w:t>
      </w:r>
      <w:r>
        <w:t></w:t>
      </w:r>
      <w:r>
        <w:rPr>
          <w:rFonts w:hint="eastAsia"/>
        </w:rPr>
        <w:t>семінарах</w:t>
      </w:r>
      <w:r>
        <w:t></w:t>
      </w:r>
      <w:r>
        <w:rPr>
          <w:rFonts w:hint="eastAsia"/>
        </w:rPr>
        <w:t>факультету</w:t>
      </w:r>
      <w:r>
        <w:t></w:t>
      </w:r>
      <w:r>
        <w:rPr>
          <w:rFonts w:hint="eastAsia"/>
        </w:rPr>
        <w:t>комп</w:t>
      </w:r>
      <w:r>
        <w:t></w:t>
      </w:r>
      <w:r>
        <w:rPr>
          <w:rFonts w:hint="eastAsia"/>
        </w:rPr>
        <w:t>ютерних</w:t>
      </w:r>
      <w:r>
        <w:t></w:t>
      </w:r>
      <w:r>
        <w:rPr>
          <w:rFonts w:hint="eastAsia"/>
        </w:rPr>
        <w:t>наук</w:t>
      </w:r>
      <w:r>
        <w:t></w:t>
      </w:r>
      <w:r>
        <w:rPr>
          <w:rFonts w:hint="eastAsia"/>
        </w:rPr>
        <w:t>та</w:t>
      </w:r>
    </w:p>
    <w:p w:rsidR="002B1226" w:rsidRDefault="002B1226" w:rsidP="002B1226">
      <w:r>
        <w:t></w:t>
      </w:r>
      <w:r>
        <w:t></w:t>
      </w:r>
    </w:p>
    <w:p w:rsidR="002B1226" w:rsidRDefault="002B1226" w:rsidP="002B1226">
      <w:r>
        <w:rPr>
          <w:rFonts w:hint="eastAsia"/>
        </w:rPr>
        <w:t>кібернетики</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та</w:t>
      </w:r>
    </w:p>
    <w:p w:rsidR="002B1226" w:rsidRDefault="002B1226" w:rsidP="002B1226">
      <w:r>
        <w:rPr>
          <w:rFonts w:hint="eastAsia"/>
        </w:rPr>
        <w:t>доповідались</w:t>
      </w:r>
      <w:r>
        <w:t></w:t>
      </w:r>
      <w:r>
        <w:rPr>
          <w:rFonts w:hint="eastAsia"/>
        </w:rPr>
        <w:t>на</w:t>
      </w:r>
      <w:r>
        <w:t></w:t>
      </w:r>
      <w:r>
        <w:rPr>
          <w:rFonts w:hint="eastAsia"/>
        </w:rPr>
        <w:t>міжнародних</w:t>
      </w:r>
      <w:r>
        <w:t></w:t>
      </w:r>
      <w:r>
        <w:rPr>
          <w:rFonts w:hint="eastAsia"/>
        </w:rPr>
        <w:t>конференціях</w:t>
      </w:r>
      <w:r>
        <w:t></w:t>
      </w:r>
      <w:r>
        <w:t></w:t>
      </w:r>
      <w:r>
        <w:rPr>
          <w:rFonts w:hint="eastAsia"/>
        </w:rPr>
        <w:t>зокрема</w:t>
      </w:r>
      <w:r>
        <w:t></w:t>
      </w:r>
      <w:r>
        <w:rPr>
          <w:rFonts w:hint="eastAsia"/>
        </w:rPr>
        <w:t>на</w:t>
      </w:r>
      <w:r>
        <w:t></w:t>
      </w:r>
    </w:p>
    <w:p w:rsidR="002B1226" w:rsidRDefault="002B1226" w:rsidP="002B1226">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p>
    <w:p w:rsidR="002B1226" w:rsidRDefault="002B1226" w:rsidP="002B1226">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t></w:t>
      </w:r>
      <w:r>
        <w:t></w:t>
      </w:r>
      <w:r>
        <w:t></w:t>
      </w:r>
      <w:r>
        <w:rPr>
          <w:rFonts w:hint="eastAsia"/>
        </w:rPr>
        <w:t>’</w:t>
      </w:r>
      <w:r>
        <w:t></w:t>
      </w:r>
      <w:r>
        <w:t></w:t>
      </w:r>
      <w:r>
        <w:t></w:t>
      </w:r>
      <w:r>
        <w:t></w:t>
      </w:r>
      <w:r>
        <w:t></w:t>
      </w:r>
      <w:r>
        <w:t></w:t>
      </w:r>
      <w:r>
        <w:rPr>
          <w:rFonts w:hint="eastAsia"/>
        </w:rPr>
        <w:t>Міжнародна</w:t>
      </w:r>
      <w:r>
        <w:t></w:t>
      </w:r>
      <w:r>
        <w:rPr>
          <w:rFonts w:hint="eastAsia"/>
        </w:rPr>
        <w:t>наукова</w:t>
      </w:r>
      <w:r>
        <w:t></w:t>
      </w:r>
      <w:r>
        <w:rPr>
          <w:rFonts w:hint="eastAsia"/>
        </w:rPr>
        <w:t>конференція</w:t>
      </w:r>
      <w:r>
        <w:t></w:t>
      </w:r>
      <w:r>
        <w:rPr>
          <w:rFonts w:hint="eastAsia"/>
        </w:rPr>
        <w:t>студентів</w:t>
      </w:r>
      <w:r>
        <w:t></w:t>
      </w:r>
      <w:r>
        <w:t></w:t>
      </w:r>
      <w:r>
        <w:rPr>
          <w:rFonts w:hint="eastAsia"/>
        </w:rPr>
        <w:t>аспірантів</w:t>
      </w:r>
      <w:r>
        <w:t></w:t>
      </w:r>
      <w:r>
        <w:rPr>
          <w:rFonts w:hint="eastAsia"/>
        </w:rPr>
        <w:t>та</w:t>
      </w:r>
    </w:p>
    <w:p w:rsidR="002B1226" w:rsidRDefault="002B1226" w:rsidP="002B1226">
      <w:r>
        <w:rPr>
          <w:rFonts w:hint="eastAsia"/>
        </w:rPr>
        <w:t>молодих</w:t>
      </w:r>
      <w:r>
        <w:t></w:t>
      </w:r>
      <w:r>
        <w:rPr>
          <w:rFonts w:hint="eastAsia"/>
        </w:rPr>
        <w:t>вчених</w:t>
      </w:r>
      <w:r>
        <w:t></w:t>
      </w:r>
      <w:r>
        <w:t></w:t>
      </w:r>
      <w:r>
        <w:rPr>
          <w:rFonts w:hint="eastAsia"/>
        </w:rPr>
        <w:t>Теоретичні</w:t>
      </w:r>
      <w:r>
        <w:t></w:t>
      </w:r>
      <w:r>
        <w:rPr>
          <w:rFonts w:hint="eastAsia"/>
        </w:rPr>
        <w:t>та</w:t>
      </w:r>
      <w:r>
        <w:t></w:t>
      </w:r>
      <w:r>
        <w:rPr>
          <w:rFonts w:hint="eastAsia"/>
        </w:rPr>
        <w:t>прикладні</w:t>
      </w:r>
      <w:r>
        <w:t></w:t>
      </w:r>
      <w:r>
        <w:rPr>
          <w:rFonts w:hint="eastAsia"/>
        </w:rPr>
        <w:t>аспекти</w:t>
      </w:r>
      <w:r>
        <w:t></w:t>
      </w:r>
      <w:r>
        <w:rPr>
          <w:rFonts w:hint="eastAsia"/>
        </w:rPr>
        <w:t>кібернетики</w:t>
      </w:r>
      <w:r>
        <w:t></w:t>
      </w:r>
      <w:r>
        <w:t></w:t>
      </w:r>
      <w:r>
        <w:t></w:t>
      </w:r>
      <w:r>
        <w:t></w:t>
      </w:r>
      <w:r>
        <w:t></w:t>
      </w:r>
      <w:r>
        <w:t></w:t>
      </w:r>
      <w:r>
        <w:t></w:t>
      </w:r>
      <w:r>
        <w:t></w:t>
      </w:r>
    </w:p>
    <w:p w:rsidR="002B1226" w:rsidRDefault="002B1226" w:rsidP="002B1226">
      <w:r>
        <w:rPr>
          <w:rFonts w:hint="eastAsia"/>
        </w:rPr>
        <w:t>листопада</w:t>
      </w:r>
      <w:r>
        <w:t></w:t>
      </w:r>
      <w:r>
        <w:t></w:t>
      </w:r>
      <w:r>
        <w:t></w:t>
      </w:r>
      <w:r>
        <w:t></w:t>
      </w:r>
      <w:r>
        <w:t></w:t>
      </w:r>
      <w:r>
        <w:t></w:t>
      </w:r>
      <w:r>
        <w:rPr>
          <w:rFonts w:hint="eastAsia"/>
        </w:rPr>
        <w:t>року</w:t>
      </w:r>
    </w:p>
    <w:p w:rsidR="002B1226" w:rsidRDefault="002B1226" w:rsidP="002B1226">
      <w:r>
        <w:t></w:t>
      </w:r>
      <w:r>
        <w:t></w:t>
      </w:r>
      <w:r>
        <w:t></w:t>
      </w:r>
      <w:r>
        <w:t></w:t>
      </w:r>
      <w:r>
        <w:t></w:t>
      </w:r>
      <w:r>
        <w:t></w:t>
      </w:r>
      <w:r>
        <w:t></w:t>
      </w:r>
      <w:r>
        <w:t></w:t>
      </w:r>
      <w:r>
        <w:t></w:t>
      </w:r>
      <w:r>
        <w:t></w:t>
      </w:r>
      <w:r>
        <w:t></w:t>
      </w:r>
      <w:r>
        <w:t></w:t>
      </w:r>
      <w:r>
        <w:t></w:t>
      </w:r>
      <w:r>
        <w:t></w:t>
      </w:r>
      <w:r>
        <w:t></w:t>
      </w:r>
      <w:r>
        <w:t></w:t>
      </w:r>
      <w:r>
        <w:t></w:t>
      </w:r>
      <w:r>
        <w:rPr>
          <w:rFonts w:hint="eastAsia"/>
        </w:rPr>
        <w:t>І</w:t>
      </w:r>
      <w:r>
        <w:t></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p>
    <w:p w:rsidR="002B1226" w:rsidRDefault="002B1226" w:rsidP="002B1226">
      <w:r>
        <w:t></w:t>
      </w:r>
      <w:r>
        <w:rPr>
          <w:rFonts w:hint="eastAsia"/>
        </w:rPr>
        <w:t>Математичне</w:t>
      </w:r>
      <w:r>
        <w:t></w:t>
      </w:r>
      <w:r>
        <w:rPr>
          <w:rFonts w:hint="eastAsia"/>
        </w:rPr>
        <w:t>та</w:t>
      </w:r>
      <w:r>
        <w:t></w:t>
      </w:r>
      <w:r>
        <w:rPr>
          <w:rFonts w:hint="eastAsia"/>
        </w:rPr>
        <w:t>програмне</w:t>
      </w:r>
      <w:r>
        <w:t></w:t>
      </w:r>
      <w:r>
        <w:rPr>
          <w:rFonts w:hint="eastAsia"/>
        </w:rPr>
        <w:t>забезпечення</w:t>
      </w:r>
      <w:r>
        <w:t></w:t>
      </w:r>
      <w:r>
        <w:rPr>
          <w:rFonts w:hint="eastAsia"/>
        </w:rPr>
        <w:t>інтелектуальних</w:t>
      </w:r>
      <w:r>
        <w:t></w:t>
      </w:r>
      <w:r>
        <w:rPr>
          <w:rFonts w:hint="eastAsia"/>
        </w:rPr>
        <w:t>систем</w:t>
      </w:r>
      <w:r>
        <w:t></w:t>
      </w:r>
      <w:r>
        <w:t></w:t>
      </w:r>
      <w:r>
        <w:t></w:t>
      </w:r>
      <w:r>
        <w:rPr>
          <w:rFonts w:hint="eastAsia"/>
        </w:rPr>
        <w:t>м</w:t>
      </w:r>
      <w:r>
        <w:t></w:t>
      </w:r>
    </w:p>
    <w:p w:rsidR="002B1226" w:rsidRDefault="002B1226" w:rsidP="002B1226">
      <w:r>
        <w:rPr>
          <w:rFonts w:hint="eastAsia"/>
        </w:rPr>
        <w:t>Дніпропетровськ</w:t>
      </w:r>
      <w:r>
        <w:t></w:t>
      </w:r>
      <w:r>
        <w:t></w:t>
      </w:r>
      <w:r>
        <w:rPr>
          <w:rFonts w:hint="eastAsia"/>
        </w:rPr>
        <w:t>Україна</w:t>
      </w:r>
      <w:r>
        <w:t></w:t>
      </w:r>
      <w:r>
        <w:t></w:t>
      </w:r>
      <w:r>
        <w:t></w:t>
      </w:r>
      <w:r>
        <w:t></w:t>
      </w:r>
      <w:r>
        <w:t></w:t>
      </w:r>
      <w:r>
        <w:t></w:t>
      </w:r>
      <w:r>
        <w:t></w:t>
      </w:r>
      <w:r>
        <w:t></w:t>
      </w:r>
      <w:r>
        <w:rPr>
          <w:rFonts w:hint="eastAsia"/>
        </w:rPr>
        <w:t>листопада</w:t>
      </w:r>
      <w:r>
        <w:t></w:t>
      </w:r>
      <w:r>
        <w:t></w:t>
      </w:r>
      <w:r>
        <w:t></w:t>
      </w:r>
      <w:r>
        <w:t></w:t>
      </w:r>
      <w:r>
        <w:t></w:t>
      </w:r>
      <w:r>
        <w:t></w:t>
      </w:r>
      <w:r>
        <w:rPr>
          <w:rFonts w:hint="eastAsia"/>
        </w:rPr>
        <w:t>року</w:t>
      </w:r>
    </w:p>
    <w:p w:rsidR="002B1226" w:rsidRDefault="002B1226" w:rsidP="002B1226">
      <w:r>
        <w:t></w:t>
      </w:r>
      <w:r>
        <w:t></w:t>
      </w:r>
      <w:r>
        <w:t></w:t>
      </w:r>
      <w:r>
        <w:t></w:t>
      </w:r>
      <w:r>
        <w:t></w:t>
      </w:r>
      <w:r>
        <w:t></w:t>
      </w:r>
      <w:r>
        <w:t></w:t>
      </w:r>
      <w:r>
        <w:rPr>
          <w:rFonts w:hint="eastAsia"/>
        </w:rPr>
        <w:t>’</w:t>
      </w:r>
      <w:r>
        <w:t></w:t>
      </w:r>
      <w:r>
        <w:t></w:t>
      </w:r>
      <w:r>
        <w:t></w:t>
      </w:r>
      <w:r>
        <w:t></w:t>
      </w:r>
      <w:r>
        <w:t></w:t>
      </w:r>
      <w:r>
        <w:t></w:t>
      </w:r>
      <w:r>
        <w:rPr>
          <w:rFonts w:hint="eastAsia"/>
        </w:rPr>
        <w:t>Міжнародної</w:t>
      </w:r>
      <w:r>
        <w:t></w:t>
      </w:r>
      <w:r>
        <w:rPr>
          <w:rFonts w:hint="eastAsia"/>
        </w:rPr>
        <w:t>науково</w:t>
      </w:r>
      <w:r>
        <w:t></w:t>
      </w:r>
      <w:r>
        <w:rPr>
          <w:rFonts w:hint="eastAsia"/>
        </w:rPr>
        <w:t>технічної</w:t>
      </w:r>
      <w:r>
        <w:t></w:t>
      </w:r>
      <w:r>
        <w:rPr>
          <w:rFonts w:hint="eastAsia"/>
        </w:rPr>
        <w:t>конференції</w:t>
      </w:r>
      <w:r>
        <w:t></w:t>
      </w:r>
      <w:r>
        <w:t></w:t>
      </w:r>
      <w:r>
        <w:rPr>
          <w:rFonts w:hint="eastAsia"/>
        </w:rPr>
        <w:t>ШТУЧНИЙ</w:t>
      </w:r>
    </w:p>
    <w:p w:rsidR="002B1226" w:rsidRDefault="002B1226" w:rsidP="002B1226">
      <w:r>
        <w:rPr>
          <w:rFonts w:hint="eastAsia"/>
        </w:rPr>
        <w:t>ІНТЕЛЕКТ</w:t>
      </w:r>
      <w:r>
        <w:t></w:t>
      </w:r>
      <w:r>
        <w:rPr>
          <w:rFonts w:hint="eastAsia"/>
        </w:rPr>
        <w:t>ТА</w:t>
      </w:r>
      <w:r>
        <w:t></w:t>
      </w:r>
      <w:r>
        <w:rPr>
          <w:rFonts w:hint="eastAsia"/>
        </w:rPr>
        <w:t>ІНТЕЛЕКТУАЛЬНІ</w:t>
      </w:r>
      <w:r>
        <w:t></w:t>
      </w:r>
      <w:r>
        <w:rPr>
          <w:rFonts w:hint="eastAsia"/>
        </w:rPr>
        <w:t>СИСТЕМИ</w:t>
      </w:r>
      <w:r>
        <w:t></w:t>
      </w:r>
      <w:r>
        <w:t></w:t>
      </w:r>
      <w:r>
        <w:t></w:t>
      </w:r>
      <w:r>
        <w:rPr>
          <w:rFonts w:hint="eastAsia"/>
        </w:rPr>
        <w:t>м</w:t>
      </w:r>
      <w:r>
        <w:t></w:t>
      </w:r>
      <w:r>
        <w:t></w:t>
      </w:r>
      <w:r>
        <w:rPr>
          <w:rFonts w:hint="eastAsia"/>
        </w:rPr>
        <w:t>Бердянськ</w:t>
      </w:r>
      <w:r>
        <w:t></w:t>
      </w:r>
      <w:r>
        <w:t></w:t>
      </w:r>
      <w:r>
        <w:rPr>
          <w:rFonts w:hint="eastAsia"/>
        </w:rPr>
        <w:t>Україна</w:t>
      </w:r>
      <w:r>
        <w:t></w:t>
      </w:r>
    </w:p>
    <w:p w:rsidR="002B1226" w:rsidRDefault="002B1226" w:rsidP="002B1226">
      <w:r>
        <w:t></w:t>
      </w:r>
      <w:r>
        <w:t></w:t>
      </w:r>
      <w:r>
        <w:rPr>
          <w:rFonts w:hint="eastAsia"/>
        </w:rPr>
        <w:t>–</w:t>
      </w:r>
      <w:r>
        <w:t></w:t>
      </w:r>
      <w:r>
        <w:t></w:t>
      </w:r>
      <w:r>
        <w:t></w:t>
      </w:r>
      <w:r>
        <w:t></w:t>
      </w:r>
      <w:r>
        <w:rPr>
          <w:rFonts w:hint="eastAsia"/>
        </w:rPr>
        <w:t>вересня</w:t>
      </w:r>
      <w:r>
        <w:t></w:t>
      </w:r>
      <w:r>
        <w:t></w:t>
      </w:r>
      <w:r>
        <w:t></w:t>
      </w:r>
      <w:r>
        <w:t></w:t>
      </w:r>
      <w:r>
        <w:t></w:t>
      </w:r>
      <w:r>
        <w:t></w:t>
      </w:r>
      <w:r>
        <w:rPr>
          <w:rFonts w:hint="eastAsia"/>
        </w:rPr>
        <w:t>р</w:t>
      </w:r>
      <w:r>
        <w:t></w:t>
      </w:r>
    </w:p>
    <w:p w:rsidR="002B1226" w:rsidRDefault="002B1226" w:rsidP="002B122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226" w:rsidRDefault="002B1226" w:rsidP="002B1226">
      <w:r>
        <w:rPr>
          <w:rFonts w:hint="eastAsia"/>
        </w:rPr>
        <w:t>Публікації</w:t>
      </w:r>
      <w:r>
        <w:t></w:t>
      </w:r>
      <w:r>
        <w:t></w:t>
      </w:r>
      <w:r>
        <w:rPr>
          <w:rFonts w:hint="eastAsia"/>
        </w:rPr>
        <w:t>За</w:t>
      </w:r>
      <w:r>
        <w:t></w:t>
      </w:r>
      <w:r>
        <w:rPr>
          <w:rFonts w:hint="eastAsia"/>
        </w:rPr>
        <w:t>результатами</w:t>
      </w:r>
      <w:r>
        <w:t></w:t>
      </w:r>
      <w:r>
        <w:rPr>
          <w:rFonts w:hint="eastAsia"/>
        </w:rPr>
        <w:t>дисертації</w:t>
      </w:r>
      <w:r>
        <w:t></w:t>
      </w:r>
      <w:r>
        <w:rPr>
          <w:rFonts w:hint="eastAsia"/>
        </w:rPr>
        <w:t>опубліковано</w:t>
      </w:r>
      <w:r>
        <w:t></w:t>
      </w:r>
      <w:r>
        <w:t></w:t>
      </w:r>
      <w:r>
        <w:t></w:t>
      </w:r>
      <w:r>
        <w:t></w:t>
      </w:r>
      <w:r>
        <w:rPr>
          <w:rFonts w:hint="eastAsia"/>
        </w:rPr>
        <w:t>наукових</w:t>
      </w:r>
      <w:r>
        <w:t></w:t>
      </w:r>
      <w:r>
        <w:rPr>
          <w:rFonts w:hint="eastAsia"/>
        </w:rPr>
        <w:t>праць</w:t>
      </w:r>
      <w:r>
        <w:t></w:t>
      </w:r>
      <w:r>
        <w:t></w:t>
      </w:r>
      <w:r>
        <w:rPr>
          <w:rFonts w:hint="eastAsia"/>
        </w:rPr>
        <w:t>у</w:t>
      </w:r>
    </w:p>
    <w:p w:rsidR="002B1226" w:rsidRDefault="002B1226" w:rsidP="002B1226">
      <w:r>
        <w:rPr>
          <w:rFonts w:hint="eastAsia"/>
        </w:rPr>
        <w:t>тому</w:t>
      </w:r>
      <w:r>
        <w:t></w:t>
      </w:r>
      <w:r>
        <w:rPr>
          <w:rFonts w:hint="eastAsia"/>
        </w:rPr>
        <w:t>числі</w:t>
      </w:r>
      <w:r>
        <w:t></w:t>
      </w:r>
      <w:r>
        <w:t></w:t>
      </w:r>
      <w:r>
        <w:t></w:t>
      </w:r>
      <w:r>
        <w:rPr>
          <w:rFonts w:hint="eastAsia"/>
        </w:rPr>
        <w:t>–</w:t>
      </w:r>
      <w:r>
        <w:t></w:t>
      </w:r>
      <w:r>
        <w:rPr>
          <w:rFonts w:hint="eastAsia"/>
        </w:rPr>
        <w:t>статті</w:t>
      </w:r>
      <w:r>
        <w:t></w:t>
      </w:r>
      <w:r>
        <w:rPr>
          <w:rFonts w:hint="eastAsia"/>
        </w:rPr>
        <w:t>у</w:t>
      </w:r>
      <w:r>
        <w:t></w:t>
      </w:r>
      <w:r>
        <w:rPr>
          <w:rFonts w:hint="eastAsia"/>
        </w:rPr>
        <w:t>фахових</w:t>
      </w:r>
      <w:r>
        <w:t></w:t>
      </w:r>
      <w:r>
        <w:rPr>
          <w:rFonts w:hint="eastAsia"/>
        </w:rPr>
        <w:t>виданнях</w:t>
      </w:r>
      <w:r>
        <w:t></w:t>
      </w:r>
      <w:r>
        <w:rPr>
          <w:rFonts w:hint="eastAsia"/>
        </w:rPr>
        <w:t>наукових</w:t>
      </w:r>
      <w:r>
        <w:t></w:t>
      </w:r>
      <w:r>
        <w:rPr>
          <w:rFonts w:hint="eastAsia"/>
        </w:rPr>
        <w:t>праць</w:t>
      </w:r>
      <w:r>
        <w:t></w:t>
      </w:r>
      <w:r>
        <w:t></w:t>
      </w:r>
      <w:r>
        <w:rPr>
          <w:rFonts w:hint="eastAsia"/>
        </w:rPr>
        <w:t>затверджених</w:t>
      </w:r>
      <w:r>
        <w:t></w:t>
      </w:r>
      <w:r>
        <w:rPr>
          <w:rFonts w:hint="eastAsia"/>
        </w:rPr>
        <w:t>МОН</w:t>
      </w:r>
    </w:p>
    <w:p w:rsidR="002B1226" w:rsidRDefault="002B1226" w:rsidP="002B1226">
      <w:r>
        <w:rPr>
          <w:rFonts w:hint="eastAsia"/>
        </w:rPr>
        <w:t>України</w:t>
      </w:r>
      <w:r>
        <w:t></w:t>
      </w:r>
      <w:r>
        <w:t></w:t>
      </w:r>
      <w:r>
        <w:t></w:t>
      </w:r>
      <w:r>
        <w:t></w:t>
      </w:r>
      <w:r>
        <w:rPr>
          <w:rFonts w:hint="eastAsia"/>
        </w:rPr>
        <w:t>стаття</w:t>
      </w:r>
      <w:r>
        <w:t></w:t>
      </w:r>
      <w:r>
        <w:rPr>
          <w:rFonts w:hint="eastAsia"/>
        </w:rPr>
        <w:t>у</w:t>
      </w:r>
      <w:r>
        <w:t></w:t>
      </w:r>
      <w:r>
        <w:rPr>
          <w:rFonts w:hint="eastAsia"/>
        </w:rPr>
        <w:t>журналі</w:t>
      </w:r>
      <w:r>
        <w:t></w:t>
      </w:r>
      <w:r>
        <w:t></w:t>
      </w:r>
      <w:r>
        <w:rPr>
          <w:rFonts w:hint="eastAsia"/>
        </w:rPr>
        <w:t>внесеному</w:t>
      </w:r>
      <w:r>
        <w:t></w:t>
      </w:r>
      <w:r>
        <w:rPr>
          <w:rFonts w:hint="eastAsia"/>
        </w:rPr>
        <w:t>до</w:t>
      </w:r>
      <w:r>
        <w:t></w:t>
      </w:r>
      <w:r>
        <w:rPr>
          <w:rFonts w:hint="eastAsia"/>
        </w:rPr>
        <w:t>міжнародних</w:t>
      </w:r>
      <w:r>
        <w:t></w:t>
      </w:r>
      <w:r>
        <w:rPr>
          <w:rFonts w:hint="eastAsia"/>
        </w:rPr>
        <w:t>наукометричних</w:t>
      </w:r>
      <w:r>
        <w:t></w:t>
      </w:r>
      <w:r>
        <w:rPr>
          <w:rFonts w:hint="eastAsia"/>
        </w:rPr>
        <w:t>баз</w:t>
      </w:r>
      <w:r>
        <w:t></w:t>
      </w:r>
      <w:r>
        <w:t></w:t>
      </w:r>
      <w:r>
        <w:t></w:t>
      </w:r>
    </w:p>
    <w:p w:rsidR="002B1226" w:rsidRDefault="002B1226" w:rsidP="002B1226">
      <w:r>
        <w:rPr>
          <w:rFonts w:hint="eastAsia"/>
        </w:rPr>
        <w:t>–</w:t>
      </w:r>
      <w:r>
        <w:t></w:t>
      </w:r>
      <w:r>
        <w:rPr>
          <w:rFonts w:hint="eastAsia"/>
        </w:rPr>
        <w:t>публікації</w:t>
      </w:r>
      <w:r>
        <w:t></w:t>
      </w:r>
      <w:r>
        <w:rPr>
          <w:rFonts w:hint="eastAsia"/>
        </w:rPr>
        <w:t>у</w:t>
      </w:r>
      <w:r>
        <w:t></w:t>
      </w:r>
      <w:r>
        <w:rPr>
          <w:rFonts w:hint="eastAsia"/>
        </w:rPr>
        <w:t>матеріалах</w:t>
      </w:r>
      <w:r>
        <w:t></w:t>
      </w:r>
      <w:r>
        <w:rPr>
          <w:rFonts w:hint="eastAsia"/>
        </w:rPr>
        <w:t>і</w:t>
      </w:r>
      <w:r>
        <w:t></w:t>
      </w:r>
      <w:r>
        <w:rPr>
          <w:rFonts w:hint="eastAsia"/>
        </w:rPr>
        <w:t>тезах</w:t>
      </w:r>
      <w:r>
        <w:t></w:t>
      </w:r>
      <w:r>
        <w:rPr>
          <w:rFonts w:hint="eastAsia"/>
        </w:rPr>
        <w:t>наукових</w:t>
      </w:r>
      <w:r>
        <w:t></w:t>
      </w:r>
      <w:r>
        <w:rPr>
          <w:rFonts w:hint="eastAsia"/>
        </w:rPr>
        <w:t>конференцій</w:t>
      </w:r>
      <w:r>
        <w:t></w:t>
      </w:r>
    </w:p>
    <w:p w:rsidR="002B1226" w:rsidRDefault="002B1226" w:rsidP="002B1226">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Дисертаційна</w:t>
      </w:r>
      <w:r>
        <w:t></w:t>
      </w:r>
      <w:r>
        <w:rPr>
          <w:rFonts w:hint="eastAsia"/>
        </w:rPr>
        <w:t>робота</w:t>
      </w:r>
      <w:r>
        <w:t></w:t>
      </w:r>
      <w:r>
        <w:rPr>
          <w:rFonts w:hint="eastAsia"/>
        </w:rPr>
        <w:t>складається</w:t>
      </w:r>
      <w:r>
        <w:t></w:t>
      </w:r>
      <w:r>
        <w:rPr>
          <w:rFonts w:hint="eastAsia"/>
        </w:rPr>
        <w:t>із</w:t>
      </w:r>
    </w:p>
    <w:p w:rsidR="002B1226" w:rsidRDefault="002B1226" w:rsidP="002B1226">
      <w:r>
        <w:rPr>
          <w:rFonts w:hint="eastAsia"/>
        </w:rPr>
        <w:t>вступу</w:t>
      </w:r>
      <w:r>
        <w:t></w:t>
      </w:r>
      <w:r>
        <w:t></w:t>
      </w:r>
      <w:r>
        <w:rPr>
          <w:rFonts w:hint="eastAsia"/>
        </w:rPr>
        <w:t>п’яти</w:t>
      </w:r>
      <w:r>
        <w:t></w:t>
      </w:r>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rPr>
          <w:rFonts w:hint="eastAsia"/>
        </w:rPr>
        <w:t>та</w:t>
      </w:r>
      <w:r>
        <w:t></w:t>
      </w:r>
      <w:r>
        <w:rPr>
          <w:rFonts w:hint="eastAsia"/>
        </w:rPr>
        <w:t>трьох</w:t>
      </w:r>
    </w:p>
    <w:p w:rsidR="002B1226" w:rsidRDefault="002B1226" w:rsidP="002B1226">
      <w:r>
        <w:rPr>
          <w:rFonts w:hint="eastAsia"/>
        </w:rPr>
        <w:t>додатків</w:t>
      </w:r>
      <w:r>
        <w:t></w:t>
      </w:r>
      <w:r>
        <w:t></w:t>
      </w:r>
      <w:r>
        <w:rPr>
          <w:rFonts w:hint="eastAsia"/>
        </w:rPr>
        <w:t>Загальний</w:t>
      </w:r>
      <w:r>
        <w:t></w:t>
      </w:r>
      <w:r>
        <w:rPr>
          <w:rFonts w:hint="eastAsia"/>
        </w:rPr>
        <w:t>обсяг</w:t>
      </w:r>
      <w:r>
        <w:t></w:t>
      </w:r>
      <w:r>
        <w:rPr>
          <w:rFonts w:hint="eastAsia"/>
        </w:rPr>
        <w:t>роботи</w:t>
      </w:r>
      <w:r>
        <w:t></w:t>
      </w:r>
      <w:r>
        <w:rPr>
          <w:rFonts w:hint="eastAsia"/>
        </w:rPr>
        <w:t>становить</w:t>
      </w:r>
      <w:r>
        <w:t></w:t>
      </w:r>
      <w:r>
        <w:t></w:t>
      </w:r>
      <w:r>
        <w:t></w:t>
      </w:r>
      <w:r>
        <w:t></w:t>
      </w:r>
      <w:r>
        <w:t></w:t>
      </w:r>
      <w:r>
        <w:rPr>
          <w:rFonts w:hint="eastAsia"/>
        </w:rPr>
        <w:t>сторінок</w:t>
      </w:r>
      <w:r>
        <w:t></w:t>
      </w:r>
      <w:r>
        <w:t></w:t>
      </w:r>
      <w:r>
        <w:rPr>
          <w:rFonts w:hint="eastAsia"/>
        </w:rPr>
        <w:t>основний</w:t>
      </w:r>
      <w:r>
        <w:t></w:t>
      </w:r>
      <w:r>
        <w:rPr>
          <w:rFonts w:hint="eastAsia"/>
        </w:rPr>
        <w:t>текст</w:t>
      </w:r>
      <w:r>
        <w:t></w:t>
      </w:r>
      <w:r>
        <w:rPr>
          <w:rFonts w:hint="eastAsia"/>
        </w:rPr>
        <w:t>роботи</w:t>
      </w:r>
    </w:p>
    <w:p w:rsidR="002B1226" w:rsidRDefault="002B1226" w:rsidP="002B1226">
      <w:r>
        <w:rPr>
          <w:rFonts w:hint="eastAsia"/>
        </w:rPr>
        <w:t>викладено</w:t>
      </w:r>
      <w:r>
        <w:t></w:t>
      </w:r>
      <w:r>
        <w:rPr>
          <w:rFonts w:hint="eastAsia"/>
        </w:rPr>
        <w:t>на</w:t>
      </w:r>
      <w:r>
        <w:t></w:t>
      </w:r>
      <w:r>
        <w:t></w:t>
      </w:r>
      <w:r>
        <w:t></w:t>
      </w:r>
      <w:r>
        <w:t></w:t>
      </w:r>
      <w:r>
        <w:t></w:t>
      </w:r>
      <w:r>
        <w:rPr>
          <w:rFonts w:hint="eastAsia"/>
        </w:rPr>
        <w:t>сторінках</w:t>
      </w:r>
      <w:r>
        <w:t></w:t>
      </w:r>
      <w:r>
        <w:t></w:t>
      </w:r>
      <w:r>
        <w:rPr>
          <w:rFonts w:hint="eastAsia"/>
        </w:rPr>
        <w:t>список</w:t>
      </w:r>
      <w:r>
        <w:t></w:t>
      </w:r>
      <w:r>
        <w:rPr>
          <w:rFonts w:hint="eastAsia"/>
        </w:rPr>
        <w:t>використаних</w:t>
      </w:r>
      <w:r>
        <w:t></w:t>
      </w:r>
      <w:r>
        <w:rPr>
          <w:rFonts w:hint="eastAsia"/>
        </w:rPr>
        <w:t>джерел</w:t>
      </w:r>
      <w:r>
        <w:t></w:t>
      </w:r>
      <w:r>
        <w:rPr>
          <w:rFonts w:hint="eastAsia"/>
        </w:rPr>
        <w:t>налічує</w:t>
      </w:r>
      <w:r>
        <w:t></w:t>
      </w:r>
      <w:r>
        <w:t></w:t>
      </w:r>
      <w:r>
        <w:t></w:t>
      </w:r>
    </w:p>
    <w:p w:rsidR="00816620" w:rsidRDefault="002B1226" w:rsidP="002B1226">
      <w:r>
        <w:rPr>
          <w:rFonts w:hint="eastAsia"/>
        </w:rPr>
        <w:t>найменувань</w:t>
      </w:r>
      <w:r>
        <w:t></w:t>
      </w:r>
      <w:r>
        <w:rPr>
          <w:rFonts w:hint="eastAsia"/>
        </w:rPr>
        <w:t>на</w:t>
      </w:r>
      <w:r>
        <w:t></w:t>
      </w:r>
      <w:r>
        <w:t></w:t>
      </w:r>
      <w:r>
        <w:t></w:t>
      </w:r>
      <w:r>
        <w:rPr>
          <w:rFonts w:hint="eastAsia"/>
        </w:rPr>
        <w:t>сторінках</w:t>
      </w:r>
      <w:r>
        <w:t></w:t>
      </w:r>
      <w:r>
        <w:t></w:t>
      </w:r>
      <w:r>
        <w:rPr>
          <w:rFonts w:hint="eastAsia"/>
        </w:rPr>
        <w:t>Текст</w:t>
      </w:r>
      <w:r>
        <w:t></w:t>
      </w:r>
      <w:r>
        <w:rPr>
          <w:rFonts w:hint="eastAsia"/>
        </w:rPr>
        <w:t>роботи</w:t>
      </w:r>
      <w:r>
        <w:t></w:t>
      </w:r>
      <w:r>
        <w:rPr>
          <w:rFonts w:hint="eastAsia"/>
        </w:rPr>
        <w:t>написаний</w:t>
      </w:r>
      <w:r>
        <w:t></w:t>
      </w:r>
      <w:r>
        <w:rPr>
          <w:rFonts w:hint="eastAsia"/>
        </w:rPr>
        <w:t>українською</w:t>
      </w:r>
      <w:r>
        <w:t></w:t>
      </w:r>
      <w:r>
        <w:rPr>
          <w:rFonts w:hint="eastAsia"/>
        </w:rPr>
        <w:t>мовою</w:t>
      </w:r>
    </w:p>
    <w:p w:rsidR="002B1226" w:rsidRDefault="002B1226" w:rsidP="002B1226"/>
    <w:p w:rsidR="002B1226" w:rsidRDefault="002B1226" w:rsidP="002B1226"/>
    <w:p w:rsidR="002B1226" w:rsidRDefault="002B1226" w:rsidP="002B1226"/>
    <w:p w:rsidR="002B1226" w:rsidRDefault="002B1226" w:rsidP="002B1226">
      <w:r>
        <w:rPr>
          <w:rFonts w:hint="eastAsia"/>
        </w:rPr>
        <w:t>Висновки</w:t>
      </w:r>
    </w:p>
    <w:p w:rsidR="002B1226" w:rsidRDefault="002B1226" w:rsidP="002B1226">
      <w:r>
        <w:rPr>
          <w:rFonts w:hint="eastAsia"/>
        </w:rPr>
        <w:t>У</w:t>
      </w:r>
      <w:r>
        <w:t></w:t>
      </w:r>
      <w:r>
        <w:rPr>
          <w:rFonts w:hint="eastAsia"/>
        </w:rPr>
        <w:t>дисертації</w:t>
      </w:r>
      <w:r>
        <w:t></w:t>
      </w:r>
      <w:r>
        <w:rPr>
          <w:rFonts w:hint="eastAsia"/>
        </w:rPr>
        <w:t>приділено</w:t>
      </w:r>
      <w:r>
        <w:t></w:t>
      </w:r>
      <w:r>
        <w:rPr>
          <w:rFonts w:hint="eastAsia"/>
        </w:rPr>
        <w:t>багато</w:t>
      </w:r>
      <w:r>
        <w:t></w:t>
      </w:r>
      <w:r>
        <w:rPr>
          <w:rFonts w:hint="eastAsia"/>
        </w:rPr>
        <w:t>уваги</w:t>
      </w:r>
      <w:r>
        <w:t></w:t>
      </w:r>
      <w:r>
        <w:rPr>
          <w:rFonts w:hint="eastAsia"/>
        </w:rPr>
        <w:t>попереднім</w:t>
      </w:r>
      <w:r>
        <w:t></w:t>
      </w:r>
      <w:r>
        <w:rPr>
          <w:rFonts w:hint="eastAsia"/>
        </w:rPr>
        <w:t>роботам</w:t>
      </w:r>
      <w:r>
        <w:t></w:t>
      </w:r>
      <w:r>
        <w:rPr>
          <w:rFonts w:hint="eastAsia"/>
        </w:rPr>
        <w:t>та</w:t>
      </w:r>
      <w:r>
        <w:t></w:t>
      </w:r>
      <w:r>
        <w:rPr>
          <w:rFonts w:hint="eastAsia"/>
        </w:rPr>
        <w:t>проведено</w:t>
      </w:r>
    </w:p>
    <w:p w:rsidR="002B1226" w:rsidRDefault="002B1226" w:rsidP="002B1226">
      <w:r>
        <w:rPr>
          <w:rFonts w:hint="eastAsia"/>
        </w:rPr>
        <w:t>ретельний</w:t>
      </w:r>
      <w:r>
        <w:t></w:t>
      </w:r>
      <w:r>
        <w:rPr>
          <w:rFonts w:hint="eastAsia"/>
        </w:rPr>
        <w:t>аналіз</w:t>
      </w:r>
      <w:r>
        <w:t></w:t>
      </w:r>
      <w:r>
        <w:rPr>
          <w:rFonts w:hint="eastAsia"/>
        </w:rPr>
        <w:t>існуючих</w:t>
      </w:r>
      <w:r>
        <w:t></w:t>
      </w:r>
      <w:r>
        <w:rPr>
          <w:rFonts w:hint="eastAsia"/>
        </w:rPr>
        <w:t>підходів</w:t>
      </w:r>
      <w:r>
        <w:t></w:t>
      </w:r>
      <w:r>
        <w:rPr>
          <w:rFonts w:hint="eastAsia"/>
        </w:rPr>
        <w:t>до</w:t>
      </w:r>
      <w:r>
        <w:t></w:t>
      </w:r>
      <w:r>
        <w:rPr>
          <w:rFonts w:hint="eastAsia"/>
        </w:rPr>
        <w:t>невід’ємної</w:t>
      </w:r>
      <w:r>
        <w:t></w:t>
      </w:r>
      <w:r>
        <w:rPr>
          <w:rFonts w:hint="eastAsia"/>
        </w:rPr>
        <w:t>факторизації</w:t>
      </w:r>
      <w:r>
        <w:t></w:t>
      </w:r>
      <w:r>
        <w:rPr>
          <w:rFonts w:hint="eastAsia"/>
        </w:rPr>
        <w:t>матриць</w:t>
      </w:r>
      <w:r>
        <w:t></w:t>
      </w:r>
      <w:r>
        <w:rPr>
          <w:rFonts w:hint="eastAsia"/>
        </w:rPr>
        <w:t>та</w:t>
      </w:r>
    </w:p>
    <w:p w:rsidR="002B1226" w:rsidRDefault="002B1226" w:rsidP="002B1226">
      <w:r>
        <w:rPr>
          <w:rFonts w:hint="eastAsia"/>
        </w:rPr>
        <w:t>тензорів</w:t>
      </w:r>
      <w:r>
        <w:t></w:t>
      </w:r>
      <w:r>
        <w:t></w:t>
      </w:r>
      <w:r>
        <w:rPr>
          <w:rFonts w:hint="eastAsia"/>
        </w:rPr>
        <w:t>з</w:t>
      </w:r>
      <w:r>
        <w:t></w:t>
      </w:r>
      <w:r>
        <w:rPr>
          <w:rFonts w:hint="eastAsia"/>
        </w:rPr>
        <w:t>точки</w:t>
      </w:r>
      <w:r>
        <w:t></w:t>
      </w:r>
      <w:r>
        <w:rPr>
          <w:rFonts w:hint="eastAsia"/>
        </w:rPr>
        <w:t>зору</w:t>
      </w:r>
      <w:r>
        <w:t></w:t>
      </w:r>
      <w:r>
        <w:rPr>
          <w:rFonts w:hint="eastAsia"/>
        </w:rPr>
        <w:t>швидкодії</w:t>
      </w:r>
      <w:r>
        <w:t></w:t>
      </w:r>
      <w:r>
        <w:rPr>
          <w:rFonts w:hint="eastAsia"/>
        </w:rPr>
        <w:t>та</w:t>
      </w:r>
      <w:r>
        <w:t></w:t>
      </w:r>
      <w:r>
        <w:rPr>
          <w:rFonts w:hint="eastAsia"/>
        </w:rPr>
        <w:t>можливості</w:t>
      </w:r>
      <w:r>
        <w:t></w:t>
      </w:r>
      <w:r>
        <w:rPr>
          <w:rFonts w:hint="eastAsia"/>
        </w:rPr>
        <w:t>використання</w:t>
      </w:r>
      <w:r>
        <w:t></w:t>
      </w:r>
      <w:r>
        <w:rPr>
          <w:rFonts w:hint="eastAsia"/>
        </w:rPr>
        <w:t>для</w:t>
      </w:r>
      <w:r>
        <w:t></w:t>
      </w:r>
      <w:r>
        <w:rPr>
          <w:rFonts w:hint="eastAsia"/>
        </w:rPr>
        <w:t>обробки</w:t>
      </w:r>
    </w:p>
    <w:p w:rsidR="002B1226" w:rsidRDefault="002B1226" w:rsidP="002B1226">
      <w:r>
        <w:rPr>
          <w:rFonts w:hint="eastAsia"/>
        </w:rPr>
        <w:t>надвеликих</w:t>
      </w:r>
      <w:r>
        <w:t></w:t>
      </w:r>
      <w:r>
        <w:rPr>
          <w:rFonts w:hint="eastAsia"/>
        </w:rPr>
        <w:t>лінгвістичних</w:t>
      </w:r>
      <w:r>
        <w:t></w:t>
      </w:r>
      <w:r>
        <w:rPr>
          <w:rFonts w:hint="eastAsia"/>
        </w:rPr>
        <w:t>матриць</w:t>
      </w:r>
      <w:r>
        <w:t></w:t>
      </w:r>
      <w:r>
        <w:rPr>
          <w:rFonts w:hint="eastAsia"/>
        </w:rPr>
        <w:t>та</w:t>
      </w:r>
      <w:r>
        <w:t></w:t>
      </w:r>
      <w:r>
        <w:rPr>
          <w:rFonts w:hint="eastAsia"/>
        </w:rPr>
        <w:t>тензорів</w:t>
      </w:r>
      <w:r>
        <w:t></w:t>
      </w:r>
      <w:r>
        <w:t></w:t>
      </w:r>
      <w:r>
        <w:rPr>
          <w:rFonts w:hint="eastAsia"/>
        </w:rPr>
        <w:t>Проте</w:t>
      </w:r>
      <w:r>
        <w:t></w:t>
      </w:r>
      <w:r>
        <w:rPr>
          <w:rFonts w:hint="eastAsia"/>
        </w:rPr>
        <w:t>існуючі</w:t>
      </w:r>
      <w:r>
        <w:t></w:t>
      </w:r>
      <w:r>
        <w:rPr>
          <w:rFonts w:hint="eastAsia"/>
        </w:rPr>
        <w:t>підходи</w:t>
      </w:r>
      <w:r>
        <w:t></w:t>
      </w:r>
      <w:r>
        <w:rPr>
          <w:rFonts w:hint="eastAsia"/>
        </w:rPr>
        <w:t>мають</w:t>
      </w:r>
    </w:p>
    <w:p w:rsidR="002B1226" w:rsidRDefault="002B1226" w:rsidP="002B1226">
      <w:r>
        <w:rPr>
          <w:rFonts w:hint="eastAsia"/>
        </w:rPr>
        <w:t>суттєві</w:t>
      </w:r>
      <w:r>
        <w:t></w:t>
      </w:r>
      <w:r>
        <w:rPr>
          <w:rFonts w:hint="eastAsia"/>
        </w:rPr>
        <w:t>недоліки</w:t>
      </w:r>
      <w:r>
        <w:t></w:t>
      </w:r>
      <w:r>
        <w:rPr>
          <w:rFonts w:hint="eastAsia"/>
        </w:rPr>
        <w:t>що</w:t>
      </w:r>
      <w:r>
        <w:t></w:t>
      </w:r>
      <w:r>
        <w:rPr>
          <w:rFonts w:hint="eastAsia"/>
        </w:rPr>
        <w:t>робить</w:t>
      </w:r>
      <w:r>
        <w:t></w:t>
      </w:r>
      <w:r>
        <w:rPr>
          <w:rFonts w:hint="eastAsia"/>
        </w:rPr>
        <w:t>не</w:t>
      </w:r>
      <w:r>
        <w:t></w:t>
      </w:r>
      <w:r>
        <w:rPr>
          <w:rFonts w:hint="eastAsia"/>
        </w:rPr>
        <w:t>можливим</w:t>
      </w:r>
      <w:r>
        <w:t></w:t>
      </w:r>
      <w:r>
        <w:rPr>
          <w:rFonts w:hint="eastAsia"/>
        </w:rPr>
        <w:t>їх</w:t>
      </w:r>
      <w:r>
        <w:t></w:t>
      </w:r>
      <w:r>
        <w:rPr>
          <w:rFonts w:hint="eastAsia"/>
        </w:rPr>
        <w:t>використання</w:t>
      </w:r>
      <w:r>
        <w:t></w:t>
      </w:r>
      <w:r>
        <w:rPr>
          <w:rFonts w:hint="eastAsia"/>
        </w:rPr>
        <w:t>в</w:t>
      </w:r>
      <w:r>
        <w:t></w:t>
      </w:r>
      <w:r>
        <w:rPr>
          <w:rFonts w:hint="eastAsia"/>
        </w:rPr>
        <w:t>великих</w:t>
      </w:r>
      <w:r>
        <w:t></w:t>
      </w:r>
      <w:r>
        <w:rPr>
          <w:rFonts w:hint="eastAsia"/>
        </w:rPr>
        <w:t>системах</w:t>
      </w:r>
    </w:p>
    <w:p w:rsidR="002B1226" w:rsidRDefault="002B1226" w:rsidP="002B1226">
      <w:r>
        <w:rPr>
          <w:rFonts w:hint="eastAsia"/>
        </w:rPr>
        <w:t>обробки</w:t>
      </w:r>
      <w:r>
        <w:t></w:t>
      </w:r>
      <w:r>
        <w:rPr>
          <w:rFonts w:hint="eastAsia"/>
        </w:rPr>
        <w:t>природньої</w:t>
      </w:r>
      <w:r>
        <w:t></w:t>
      </w:r>
      <w:r>
        <w:rPr>
          <w:rFonts w:hint="eastAsia"/>
        </w:rPr>
        <w:t>мови</w:t>
      </w:r>
      <w:r>
        <w:t></w:t>
      </w:r>
      <w:r>
        <w:t></w:t>
      </w:r>
      <w:r>
        <w:rPr>
          <w:rFonts w:hint="eastAsia"/>
        </w:rPr>
        <w:t>Цим</w:t>
      </w:r>
      <w:r>
        <w:t></w:t>
      </w:r>
      <w:r>
        <w:rPr>
          <w:rFonts w:hint="eastAsia"/>
        </w:rPr>
        <w:t>зумовлюється</w:t>
      </w:r>
      <w:r>
        <w:t></w:t>
      </w:r>
      <w:r>
        <w:rPr>
          <w:rFonts w:hint="eastAsia"/>
        </w:rPr>
        <w:t>важливість</w:t>
      </w:r>
      <w:r>
        <w:t></w:t>
      </w:r>
      <w:r>
        <w:rPr>
          <w:rFonts w:hint="eastAsia"/>
        </w:rPr>
        <w:t>проведеного</w:t>
      </w:r>
    </w:p>
    <w:p w:rsidR="002B1226" w:rsidRDefault="002B1226" w:rsidP="002B1226">
      <w:r>
        <w:rPr>
          <w:rFonts w:hint="eastAsia"/>
        </w:rPr>
        <w:t>дослідження</w:t>
      </w:r>
      <w:r>
        <w:t></w:t>
      </w:r>
      <w:r>
        <w:t></w:t>
      </w:r>
      <w:r>
        <w:rPr>
          <w:rFonts w:hint="eastAsia"/>
        </w:rPr>
        <w:t>Детальний</w:t>
      </w:r>
      <w:r>
        <w:t></w:t>
      </w:r>
      <w:r>
        <w:rPr>
          <w:rFonts w:hint="eastAsia"/>
        </w:rPr>
        <w:t>огляд</w:t>
      </w:r>
      <w:r>
        <w:t></w:t>
      </w:r>
      <w:r>
        <w:rPr>
          <w:rFonts w:hint="eastAsia"/>
        </w:rPr>
        <w:t>літератури</w:t>
      </w:r>
      <w:r>
        <w:t></w:t>
      </w:r>
      <w:r>
        <w:t></w:t>
      </w:r>
      <w:r>
        <w:rPr>
          <w:rFonts w:hint="eastAsia"/>
        </w:rPr>
        <w:t>джерел</w:t>
      </w:r>
      <w:r>
        <w:t></w:t>
      </w:r>
      <w:r>
        <w:rPr>
          <w:rFonts w:hint="eastAsia"/>
        </w:rPr>
        <w:t>та</w:t>
      </w:r>
      <w:r>
        <w:t></w:t>
      </w:r>
      <w:r>
        <w:rPr>
          <w:rFonts w:hint="eastAsia"/>
        </w:rPr>
        <w:t>подальше</w:t>
      </w:r>
      <w:r>
        <w:t></w:t>
      </w:r>
      <w:r>
        <w:rPr>
          <w:rFonts w:hint="eastAsia"/>
        </w:rPr>
        <w:t>дослідження</w:t>
      </w:r>
      <w:r>
        <w:t></w:t>
      </w:r>
      <w:r>
        <w:rPr>
          <w:rFonts w:hint="eastAsia"/>
        </w:rPr>
        <w:t>і</w:t>
      </w:r>
    </w:p>
    <w:p w:rsidR="002B1226" w:rsidRDefault="002B1226" w:rsidP="002B1226">
      <w:r>
        <w:rPr>
          <w:rFonts w:hint="eastAsia"/>
        </w:rPr>
        <w:t>розробка</w:t>
      </w:r>
      <w:r>
        <w:t></w:t>
      </w:r>
      <w:r>
        <w:rPr>
          <w:rFonts w:hint="eastAsia"/>
        </w:rPr>
        <w:t>нових</w:t>
      </w:r>
      <w:r>
        <w:t></w:t>
      </w:r>
      <w:r>
        <w:rPr>
          <w:rFonts w:hint="eastAsia"/>
        </w:rPr>
        <w:t>методів</w:t>
      </w:r>
      <w:r>
        <w:t></w:t>
      </w:r>
      <w:r>
        <w:rPr>
          <w:rFonts w:hint="eastAsia"/>
        </w:rPr>
        <w:t>та</w:t>
      </w:r>
      <w:r>
        <w:t></w:t>
      </w:r>
      <w:r>
        <w:rPr>
          <w:rFonts w:hint="eastAsia"/>
        </w:rPr>
        <w:t>алгоритмів</w:t>
      </w:r>
      <w:r>
        <w:t></w:t>
      </w:r>
      <w:r>
        <w:rPr>
          <w:rFonts w:hint="eastAsia"/>
        </w:rPr>
        <w:t>дозволило</w:t>
      </w:r>
      <w:r>
        <w:t></w:t>
      </w:r>
      <w:r>
        <w:rPr>
          <w:rFonts w:hint="eastAsia"/>
        </w:rPr>
        <w:t>значно</w:t>
      </w:r>
      <w:r>
        <w:t></w:t>
      </w:r>
      <w:r>
        <w:rPr>
          <w:rFonts w:hint="eastAsia"/>
        </w:rPr>
        <w:t>зменшити</w:t>
      </w:r>
      <w:r>
        <w:t></w:t>
      </w:r>
      <w:r>
        <w:rPr>
          <w:rFonts w:hint="eastAsia"/>
        </w:rPr>
        <w:t>час</w:t>
      </w:r>
    </w:p>
    <w:p w:rsidR="002B1226" w:rsidRDefault="002B1226" w:rsidP="002B1226">
      <w:r>
        <w:rPr>
          <w:rFonts w:hint="eastAsia"/>
        </w:rPr>
        <w:t>факторизації</w:t>
      </w:r>
      <w:r>
        <w:t></w:t>
      </w:r>
      <w:r>
        <w:rPr>
          <w:rFonts w:hint="eastAsia"/>
        </w:rPr>
        <w:t>та</w:t>
      </w:r>
      <w:r>
        <w:t></w:t>
      </w:r>
      <w:r>
        <w:rPr>
          <w:rFonts w:hint="eastAsia"/>
        </w:rPr>
        <w:t>об’єми</w:t>
      </w:r>
      <w:r>
        <w:t></w:t>
      </w:r>
      <w:r>
        <w:rPr>
          <w:rFonts w:hint="eastAsia"/>
        </w:rPr>
        <w:t>необхідних</w:t>
      </w:r>
      <w:r>
        <w:t></w:t>
      </w:r>
      <w:r>
        <w:rPr>
          <w:rFonts w:hint="eastAsia"/>
        </w:rPr>
        <w:t>обчислювальних</w:t>
      </w:r>
      <w:r>
        <w:t></w:t>
      </w:r>
      <w:r>
        <w:rPr>
          <w:rFonts w:hint="eastAsia"/>
        </w:rPr>
        <w:t>ресурсів</w:t>
      </w:r>
      <w:r>
        <w:t></w:t>
      </w:r>
    </w:p>
    <w:p w:rsidR="002B1226" w:rsidRDefault="002B1226" w:rsidP="002B1226">
      <w:r>
        <w:rPr>
          <w:rFonts w:hint="eastAsia"/>
        </w:rPr>
        <w:t>У</w:t>
      </w:r>
      <w:r>
        <w:t></w:t>
      </w:r>
      <w:r>
        <w:rPr>
          <w:rFonts w:hint="eastAsia"/>
        </w:rPr>
        <w:t>дисертаційній</w:t>
      </w:r>
      <w:r>
        <w:t></w:t>
      </w:r>
      <w:r>
        <w:rPr>
          <w:rFonts w:hint="eastAsia"/>
        </w:rPr>
        <w:t>роботі</w:t>
      </w:r>
      <w:r>
        <w:t></w:t>
      </w:r>
      <w:r>
        <w:rPr>
          <w:rFonts w:hint="eastAsia"/>
        </w:rPr>
        <w:t>розроблено</w:t>
      </w:r>
      <w:r>
        <w:t></w:t>
      </w:r>
      <w:r>
        <w:rPr>
          <w:rFonts w:hint="eastAsia"/>
        </w:rPr>
        <w:t>нові</w:t>
      </w:r>
      <w:r>
        <w:t></w:t>
      </w:r>
      <w:r>
        <w:rPr>
          <w:rFonts w:hint="eastAsia"/>
        </w:rPr>
        <w:t>моделі</w:t>
      </w:r>
      <w:r>
        <w:t></w:t>
      </w:r>
      <w:r>
        <w:rPr>
          <w:rFonts w:hint="eastAsia"/>
        </w:rPr>
        <w:t>паралелізації</w:t>
      </w:r>
      <w:r>
        <w:t></w:t>
      </w:r>
      <w:r>
        <w:rPr>
          <w:rFonts w:hint="eastAsia"/>
        </w:rPr>
        <w:t>алгоритмів</w:t>
      </w:r>
    </w:p>
    <w:p w:rsidR="002B1226" w:rsidRDefault="002B1226" w:rsidP="002B1226">
      <w:r>
        <w:rPr>
          <w:rFonts w:hint="eastAsia"/>
        </w:rPr>
        <w:t>факторизації</w:t>
      </w:r>
      <w:r>
        <w:t></w:t>
      </w:r>
      <w:r>
        <w:rPr>
          <w:rFonts w:hint="eastAsia"/>
        </w:rPr>
        <w:t>надвеликих</w:t>
      </w:r>
      <w:r>
        <w:t></w:t>
      </w:r>
      <w:r>
        <w:rPr>
          <w:rFonts w:hint="eastAsia"/>
        </w:rPr>
        <w:t>розріджених</w:t>
      </w:r>
      <w:r>
        <w:t></w:t>
      </w:r>
      <w:r>
        <w:rPr>
          <w:rFonts w:hint="eastAsia"/>
        </w:rPr>
        <w:t>лінгвістичних</w:t>
      </w:r>
      <w:r>
        <w:t></w:t>
      </w:r>
      <w:r>
        <w:rPr>
          <w:rFonts w:hint="eastAsia"/>
        </w:rPr>
        <w:t>матриць</w:t>
      </w:r>
      <w:r>
        <w:t></w:t>
      </w:r>
      <w:r>
        <w:rPr>
          <w:rFonts w:hint="eastAsia"/>
        </w:rPr>
        <w:t>та</w:t>
      </w:r>
      <w:r>
        <w:t></w:t>
      </w:r>
      <w:r>
        <w:rPr>
          <w:rFonts w:hint="eastAsia"/>
        </w:rPr>
        <w:t>тензорів</w:t>
      </w:r>
      <w:r>
        <w:t></w:t>
      </w:r>
    </w:p>
    <w:p w:rsidR="002B1226" w:rsidRDefault="002B1226" w:rsidP="002B1226">
      <w:r>
        <w:rPr>
          <w:rFonts w:hint="eastAsia"/>
        </w:rPr>
        <w:t>локальна</w:t>
      </w:r>
      <w:r>
        <w:t></w:t>
      </w:r>
      <w:r>
        <w:rPr>
          <w:rFonts w:hint="eastAsia"/>
        </w:rPr>
        <w:t>модель</w:t>
      </w:r>
      <w:r>
        <w:t></w:t>
      </w:r>
      <w:r>
        <w:rPr>
          <w:rFonts w:hint="eastAsia"/>
        </w:rPr>
        <w:t>паралелізації</w:t>
      </w:r>
      <w:r>
        <w:t></w:t>
      </w:r>
      <w:r>
        <w:rPr>
          <w:rFonts w:hint="eastAsia"/>
        </w:rPr>
        <w:t>з</w:t>
      </w:r>
      <w:r>
        <w:t></w:t>
      </w:r>
      <w:r>
        <w:rPr>
          <w:rFonts w:hint="eastAsia"/>
        </w:rPr>
        <w:t>використанням</w:t>
      </w:r>
      <w:r>
        <w:t></w:t>
      </w:r>
      <w:r>
        <w:rPr>
          <w:rFonts w:hint="eastAsia"/>
        </w:rPr>
        <w:t>жорсткого</w:t>
      </w:r>
      <w:r>
        <w:t></w:t>
      </w:r>
      <w:r>
        <w:rPr>
          <w:rFonts w:hint="eastAsia"/>
        </w:rPr>
        <w:t>диску</w:t>
      </w:r>
      <w:r>
        <w:t></w:t>
      </w:r>
      <w:r>
        <w:rPr>
          <w:rFonts w:hint="eastAsia"/>
        </w:rPr>
        <w:t>для</w:t>
      </w:r>
      <w:r>
        <w:t></w:t>
      </w:r>
      <w:r>
        <w:rPr>
          <w:rFonts w:hint="eastAsia"/>
        </w:rPr>
        <w:t>зберігання</w:t>
      </w:r>
    </w:p>
    <w:p w:rsidR="002B1226" w:rsidRDefault="002B1226" w:rsidP="002B1226">
      <w:r>
        <w:rPr>
          <w:rFonts w:hint="eastAsia"/>
        </w:rPr>
        <w:t>даних</w:t>
      </w:r>
      <w:r>
        <w:t></w:t>
      </w:r>
      <w:r>
        <w:rPr>
          <w:rFonts w:hint="eastAsia"/>
        </w:rPr>
        <w:t>та</w:t>
      </w:r>
      <w:r>
        <w:t></w:t>
      </w:r>
      <w:r>
        <w:rPr>
          <w:rFonts w:hint="eastAsia"/>
        </w:rPr>
        <w:t>паралельних</w:t>
      </w:r>
      <w:r>
        <w:t></w:t>
      </w:r>
      <w:r>
        <w:rPr>
          <w:rFonts w:hint="eastAsia"/>
        </w:rPr>
        <w:t>обчислень</w:t>
      </w:r>
      <w:r>
        <w:t></w:t>
      </w:r>
      <w:r>
        <w:rPr>
          <w:rFonts w:hint="eastAsia"/>
        </w:rPr>
        <w:t>на</w:t>
      </w:r>
      <w:r>
        <w:t></w:t>
      </w:r>
      <w:r>
        <w:rPr>
          <w:rFonts w:hint="eastAsia"/>
        </w:rPr>
        <w:t>графічних</w:t>
      </w:r>
      <w:r>
        <w:t></w:t>
      </w:r>
      <w:r>
        <w:rPr>
          <w:rFonts w:hint="eastAsia"/>
        </w:rPr>
        <w:t>процесорах</w:t>
      </w:r>
      <w:r>
        <w:t></w:t>
      </w:r>
      <w:r>
        <w:t></w:t>
      </w:r>
      <w:r>
        <w:t></w:t>
      </w:r>
      <w:r>
        <w:t></w:t>
      </w:r>
      <w:r>
        <w:t></w:t>
      </w:r>
      <w:r>
        <w:rPr>
          <w:rFonts w:hint="eastAsia"/>
        </w:rPr>
        <w:t>і</w:t>
      </w:r>
      <w:r>
        <w:t></w:t>
      </w:r>
      <w:r>
        <w:rPr>
          <w:rFonts w:hint="eastAsia"/>
        </w:rPr>
        <w:t>розподілений</w:t>
      </w:r>
    </w:p>
    <w:p w:rsidR="002B1226" w:rsidRDefault="002B1226" w:rsidP="002B1226">
      <w:r>
        <w:rPr>
          <w:rFonts w:hint="eastAsia"/>
        </w:rPr>
        <w:t>алгоритм</w:t>
      </w:r>
      <w:r>
        <w:t></w:t>
      </w:r>
      <w:r>
        <w:rPr>
          <w:rFonts w:hint="eastAsia"/>
        </w:rPr>
        <w:t>з</w:t>
      </w:r>
      <w:r>
        <w:t></w:t>
      </w:r>
      <w:r>
        <w:rPr>
          <w:rFonts w:hint="eastAsia"/>
        </w:rPr>
        <w:t>використанням</w:t>
      </w:r>
      <w:r>
        <w:t></w:t>
      </w:r>
      <w:r>
        <w:rPr>
          <w:rFonts w:hint="eastAsia"/>
        </w:rPr>
        <w:t>мережі</w:t>
      </w:r>
      <w:r>
        <w:t></w:t>
      </w:r>
      <w:r>
        <w:rPr>
          <w:rFonts w:hint="eastAsia"/>
        </w:rPr>
        <w:t>вузлів</w:t>
      </w:r>
      <w:r>
        <w:t></w:t>
      </w:r>
      <w:r>
        <w:rPr>
          <w:rFonts w:hint="eastAsia"/>
        </w:rPr>
        <w:t>для</w:t>
      </w:r>
      <w:r>
        <w:t></w:t>
      </w:r>
      <w:r>
        <w:rPr>
          <w:rFonts w:hint="eastAsia"/>
        </w:rPr>
        <w:t>розрахунків</w:t>
      </w:r>
      <w:r>
        <w:t></w:t>
      </w:r>
      <w:r>
        <w:rPr>
          <w:rFonts w:hint="eastAsia"/>
        </w:rPr>
        <w:t>та</w:t>
      </w:r>
      <w:r>
        <w:t></w:t>
      </w:r>
      <w:r>
        <w:rPr>
          <w:rFonts w:hint="eastAsia"/>
        </w:rPr>
        <w:t>виконанням</w:t>
      </w:r>
    </w:p>
    <w:p w:rsidR="002B1226" w:rsidRDefault="002B1226" w:rsidP="002B1226">
      <w:r>
        <w:rPr>
          <w:rFonts w:hint="eastAsia"/>
        </w:rPr>
        <w:t>паралельних</w:t>
      </w:r>
      <w:r>
        <w:t></w:t>
      </w:r>
      <w:r>
        <w:rPr>
          <w:rFonts w:hint="eastAsia"/>
        </w:rPr>
        <w:t>обчислень</w:t>
      </w:r>
      <w:r>
        <w:t></w:t>
      </w:r>
      <w:r>
        <w:rPr>
          <w:rFonts w:hint="eastAsia"/>
        </w:rPr>
        <w:t>на</w:t>
      </w:r>
      <w:r>
        <w:t></w:t>
      </w:r>
      <w:r>
        <w:rPr>
          <w:rFonts w:hint="eastAsia"/>
        </w:rPr>
        <w:t>графічних</w:t>
      </w:r>
      <w:r>
        <w:t></w:t>
      </w:r>
      <w:r>
        <w:rPr>
          <w:rFonts w:hint="eastAsia"/>
        </w:rPr>
        <w:t>процесорах</w:t>
      </w:r>
      <w:r>
        <w:t></w:t>
      </w:r>
      <w:r>
        <w:t></w:t>
      </w:r>
      <w:r>
        <w:t></w:t>
      </w:r>
      <w:r>
        <w:t></w:t>
      </w:r>
      <w:r>
        <w:t></w:t>
      </w:r>
      <w:r>
        <w:t></w:t>
      </w:r>
      <w:r>
        <w:rPr>
          <w:rFonts w:hint="eastAsia"/>
        </w:rPr>
        <w:t>що</w:t>
      </w:r>
      <w:r>
        <w:t></w:t>
      </w:r>
      <w:r>
        <w:rPr>
          <w:rFonts w:hint="eastAsia"/>
        </w:rPr>
        <w:t>дало</w:t>
      </w:r>
      <w:r>
        <w:t></w:t>
      </w:r>
      <w:r>
        <w:rPr>
          <w:rFonts w:hint="eastAsia"/>
        </w:rPr>
        <w:t>змогу</w:t>
      </w:r>
      <w:r>
        <w:t></w:t>
      </w:r>
      <w:r>
        <w:rPr>
          <w:rFonts w:hint="eastAsia"/>
        </w:rPr>
        <w:t>зменшити</w:t>
      </w:r>
    </w:p>
    <w:p w:rsidR="002B1226" w:rsidRDefault="002B1226" w:rsidP="002B1226">
      <w:r>
        <w:rPr>
          <w:rFonts w:hint="eastAsia"/>
        </w:rPr>
        <w:t>необхідний</w:t>
      </w:r>
      <w:r>
        <w:t></w:t>
      </w:r>
      <w:r>
        <w:rPr>
          <w:rFonts w:hint="eastAsia"/>
        </w:rPr>
        <w:t>час</w:t>
      </w:r>
      <w:r>
        <w:t></w:t>
      </w:r>
      <w:r>
        <w:t></w:t>
      </w:r>
      <w:r>
        <w:rPr>
          <w:rFonts w:hint="eastAsia"/>
        </w:rPr>
        <w:t>обчислювальні</w:t>
      </w:r>
      <w:r>
        <w:t></w:t>
      </w:r>
      <w:r>
        <w:rPr>
          <w:rFonts w:hint="eastAsia"/>
        </w:rPr>
        <w:t>ресурси</w:t>
      </w:r>
      <w:r>
        <w:t></w:t>
      </w:r>
      <w:r>
        <w:rPr>
          <w:rFonts w:hint="eastAsia"/>
        </w:rPr>
        <w:t>та</w:t>
      </w:r>
      <w:r>
        <w:t></w:t>
      </w:r>
      <w:r>
        <w:rPr>
          <w:rFonts w:hint="eastAsia"/>
        </w:rPr>
        <w:t>отримана</w:t>
      </w:r>
      <w:r>
        <w:t></w:t>
      </w:r>
      <w:r>
        <w:rPr>
          <w:rFonts w:hint="eastAsia"/>
        </w:rPr>
        <w:t>можливість</w:t>
      </w:r>
      <w:r>
        <w:t></w:t>
      </w:r>
      <w:r>
        <w:rPr>
          <w:rFonts w:hint="eastAsia"/>
        </w:rPr>
        <w:t>збагачення</w:t>
      </w:r>
    </w:p>
    <w:p w:rsidR="002B1226" w:rsidRDefault="002B1226" w:rsidP="002B1226">
      <w:r>
        <w:rPr>
          <w:rFonts w:hint="eastAsia"/>
        </w:rPr>
        <w:t>систем</w:t>
      </w:r>
      <w:r>
        <w:t></w:t>
      </w:r>
      <w:r>
        <w:rPr>
          <w:rFonts w:hint="eastAsia"/>
        </w:rPr>
        <w:t>обробки</w:t>
      </w:r>
      <w:r>
        <w:t></w:t>
      </w:r>
      <w:r>
        <w:rPr>
          <w:rFonts w:hint="eastAsia"/>
        </w:rPr>
        <w:t>природньої</w:t>
      </w:r>
      <w:r>
        <w:t></w:t>
      </w:r>
      <w:r>
        <w:rPr>
          <w:rFonts w:hint="eastAsia"/>
        </w:rPr>
        <w:t>мови</w:t>
      </w:r>
      <w:r>
        <w:t></w:t>
      </w:r>
      <w:r>
        <w:rPr>
          <w:rFonts w:hint="eastAsia"/>
        </w:rPr>
        <w:t>новими</w:t>
      </w:r>
      <w:r>
        <w:t></w:t>
      </w:r>
      <w:r>
        <w:rPr>
          <w:rFonts w:hint="eastAsia"/>
        </w:rPr>
        <w:t>даними</w:t>
      </w:r>
      <w:r>
        <w:t></w:t>
      </w:r>
      <w:r>
        <w:rPr>
          <w:rFonts w:hint="eastAsia"/>
        </w:rPr>
        <w:t>без</w:t>
      </w:r>
      <w:r>
        <w:t></w:t>
      </w:r>
      <w:r>
        <w:rPr>
          <w:rFonts w:hint="eastAsia"/>
        </w:rPr>
        <w:t>необхідності</w:t>
      </w:r>
      <w:r>
        <w:t></w:t>
      </w:r>
      <w:r>
        <w:rPr>
          <w:rFonts w:hint="eastAsia"/>
        </w:rPr>
        <w:t>повторної</w:t>
      </w:r>
    </w:p>
    <w:p w:rsidR="002B1226" w:rsidRDefault="002B1226" w:rsidP="002B1226">
      <w:r>
        <w:rPr>
          <w:rFonts w:hint="eastAsia"/>
        </w:rPr>
        <w:t>факторизації</w:t>
      </w:r>
    </w:p>
    <w:p w:rsidR="002B1226" w:rsidRDefault="002B1226" w:rsidP="002B1226">
      <w:r>
        <w:rPr>
          <w:rFonts w:hint="eastAsia"/>
        </w:rPr>
        <w:t>В</w:t>
      </w:r>
      <w:r>
        <w:t></w:t>
      </w:r>
      <w:r>
        <w:rPr>
          <w:rFonts w:hint="eastAsia"/>
        </w:rPr>
        <w:t>результаті</w:t>
      </w:r>
      <w:r>
        <w:t></w:t>
      </w:r>
      <w:r>
        <w:rPr>
          <w:rFonts w:hint="eastAsia"/>
        </w:rPr>
        <w:t>проведеної</w:t>
      </w:r>
      <w:r>
        <w:t></w:t>
      </w:r>
      <w:r>
        <w:rPr>
          <w:rFonts w:hint="eastAsia"/>
        </w:rPr>
        <w:t>роботи</w:t>
      </w:r>
      <w:r>
        <w:t></w:t>
      </w:r>
      <w:r>
        <w:rPr>
          <w:rFonts w:hint="eastAsia"/>
        </w:rPr>
        <w:t>отримано</w:t>
      </w:r>
      <w:r>
        <w:t></w:t>
      </w:r>
      <w:r>
        <w:rPr>
          <w:rFonts w:hint="eastAsia"/>
        </w:rPr>
        <w:t>такі</w:t>
      </w:r>
      <w:r>
        <w:t></w:t>
      </w:r>
      <w:r>
        <w:rPr>
          <w:rFonts w:hint="eastAsia"/>
        </w:rPr>
        <w:t>наукові</w:t>
      </w:r>
      <w:r>
        <w:t></w:t>
      </w:r>
      <w:r>
        <w:rPr>
          <w:rFonts w:hint="eastAsia"/>
        </w:rPr>
        <w:t>результати</w:t>
      </w:r>
      <w:r>
        <w:t></w:t>
      </w:r>
    </w:p>
    <w:p w:rsidR="002B1226" w:rsidRDefault="002B1226" w:rsidP="002B1226">
      <w:r>
        <w:t></w:t>
      </w:r>
      <w:r>
        <w:t></w:t>
      </w:r>
      <w:r>
        <w:t></w:t>
      </w:r>
      <w:r>
        <w:rPr>
          <w:rFonts w:hint="eastAsia"/>
        </w:rPr>
        <w:t>Для</w:t>
      </w:r>
      <w:r>
        <w:t></w:t>
      </w:r>
      <w:r>
        <w:rPr>
          <w:rFonts w:hint="eastAsia"/>
        </w:rPr>
        <w:t>виконання</w:t>
      </w:r>
      <w:r>
        <w:t></w:t>
      </w:r>
      <w:r>
        <w:rPr>
          <w:rFonts w:hint="eastAsia"/>
        </w:rPr>
        <w:t>обчислень</w:t>
      </w:r>
      <w:r>
        <w:t></w:t>
      </w:r>
      <w:r>
        <w:rPr>
          <w:rFonts w:hint="eastAsia"/>
        </w:rPr>
        <w:t>на</w:t>
      </w:r>
      <w:r>
        <w:t></w:t>
      </w:r>
      <w:r>
        <w:rPr>
          <w:rFonts w:hint="eastAsia"/>
        </w:rPr>
        <w:t>графічних</w:t>
      </w:r>
      <w:r>
        <w:t></w:t>
      </w:r>
      <w:r>
        <w:rPr>
          <w:rFonts w:hint="eastAsia"/>
        </w:rPr>
        <w:t>процесорах</w:t>
      </w:r>
      <w:r>
        <w:t></w:t>
      </w:r>
      <w:r>
        <w:rPr>
          <w:rFonts w:hint="eastAsia"/>
        </w:rPr>
        <w:t>з</w:t>
      </w:r>
      <w:r>
        <w:t></w:t>
      </w:r>
      <w:r>
        <w:rPr>
          <w:rFonts w:hint="eastAsia"/>
        </w:rPr>
        <w:t>оптимальним</w:t>
      </w:r>
    </w:p>
    <w:p w:rsidR="002B1226" w:rsidRDefault="002B1226" w:rsidP="002B1226">
      <w:r>
        <w:rPr>
          <w:rFonts w:hint="eastAsia"/>
        </w:rPr>
        <w:t>порядком</w:t>
      </w:r>
      <w:r>
        <w:t></w:t>
      </w:r>
      <w:r>
        <w:rPr>
          <w:rFonts w:hint="eastAsia"/>
        </w:rPr>
        <w:t>виконанням</w:t>
      </w:r>
      <w:r>
        <w:t></w:t>
      </w:r>
      <w:r>
        <w:rPr>
          <w:rFonts w:hint="eastAsia"/>
        </w:rPr>
        <w:t>операції</w:t>
      </w:r>
      <w:r>
        <w:t></w:t>
      </w:r>
      <w:r>
        <w:t></w:t>
      </w:r>
      <w:r>
        <w:rPr>
          <w:rFonts w:hint="eastAsia"/>
        </w:rPr>
        <w:t>для</w:t>
      </w:r>
      <w:r>
        <w:t></w:t>
      </w:r>
      <w:r>
        <w:rPr>
          <w:rFonts w:hint="eastAsia"/>
        </w:rPr>
        <w:t>зменшення</w:t>
      </w:r>
      <w:r>
        <w:t></w:t>
      </w:r>
      <w:r>
        <w:rPr>
          <w:rFonts w:hint="eastAsia"/>
        </w:rPr>
        <w:t>часу</w:t>
      </w:r>
      <w:r>
        <w:t></w:t>
      </w:r>
      <w:r>
        <w:rPr>
          <w:rFonts w:hint="eastAsia"/>
        </w:rPr>
        <w:t>читання</w:t>
      </w:r>
      <w:r>
        <w:t></w:t>
      </w:r>
      <w:r>
        <w:rPr>
          <w:rFonts w:hint="eastAsia"/>
        </w:rPr>
        <w:t>та</w:t>
      </w:r>
      <w:r>
        <w:t></w:t>
      </w:r>
      <w:r>
        <w:rPr>
          <w:rFonts w:hint="eastAsia"/>
        </w:rPr>
        <w:t>запису</w:t>
      </w:r>
    </w:p>
    <w:p w:rsidR="002B1226" w:rsidRDefault="002B1226" w:rsidP="002B1226">
      <w:r>
        <w:rPr>
          <w:rFonts w:hint="eastAsia"/>
        </w:rPr>
        <w:t>даних</w:t>
      </w:r>
      <w:r>
        <w:t></w:t>
      </w:r>
      <w:r>
        <w:rPr>
          <w:rFonts w:hint="eastAsia"/>
        </w:rPr>
        <w:t>в</w:t>
      </w:r>
      <w:r>
        <w:t></w:t>
      </w:r>
      <w:r>
        <w:rPr>
          <w:rFonts w:hint="eastAsia"/>
        </w:rPr>
        <w:t>пам’ять</w:t>
      </w:r>
      <w:r>
        <w:t></w:t>
      </w:r>
      <w:r>
        <w:rPr>
          <w:rFonts w:hint="eastAsia"/>
        </w:rPr>
        <w:t>графічних</w:t>
      </w:r>
      <w:r>
        <w:t></w:t>
      </w:r>
      <w:r>
        <w:rPr>
          <w:rFonts w:hint="eastAsia"/>
        </w:rPr>
        <w:t>процесорів</w:t>
      </w:r>
      <w:r>
        <w:t></w:t>
      </w:r>
      <w:r>
        <w:rPr>
          <w:rFonts w:hint="eastAsia"/>
        </w:rPr>
        <w:t>розроблено</w:t>
      </w:r>
      <w:r>
        <w:t></w:t>
      </w:r>
      <w:r>
        <w:rPr>
          <w:rFonts w:hint="eastAsia"/>
        </w:rPr>
        <w:t>модель</w:t>
      </w:r>
      <w:r>
        <w:t></w:t>
      </w:r>
      <w:r>
        <w:rPr>
          <w:rFonts w:hint="eastAsia"/>
        </w:rPr>
        <w:t>паралелізації</w:t>
      </w:r>
    </w:p>
    <w:p w:rsidR="002B1226" w:rsidRDefault="002B1226" w:rsidP="002B1226">
      <w:r>
        <w:rPr>
          <w:rFonts w:hint="eastAsia"/>
        </w:rPr>
        <w:t>алгоритмів</w:t>
      </w:r>
      <w:r>
        <w:t></w:t>
      </w:r>
      <w:r>
        <w:rPr>
          <w:rFonts w:hint="eastAsia"/>
        </w:rPr>
        <w:t>факторизації</w:t>
      </w:r>
      <w:r>
        <w:t></w:t>
      </w:r>
      <w:r>
        <w:rPr>
          <w:rFonts w:hint="eastAsia"/>
        </w:rPr>
        <w:t>матриць</w:t>
      </w:r>
      <w:r>
        <w:t></w:t>
      </w:r>
      <w:r>
        <w:rPr>
          <w:rFonts w:hint="eastAsia"/>
        </w:rPr>
        <w:t>та</w:t>
      </w:r>
      <w:r>
        <w:t></w:t>
      </w:r>
      <w:r>
        <w:rPr>
          <w:rFonts w:hint="eastAsia"/>
        </w:rPr>
        <w:t>тензорів</w:t>
      </w:r>
      <w:r>
        <w:t></w:t>
      </w:r>
    </w:p>
    <w:p w:rsidR="002B1226" w:rsidRDefault="002B1226" w:rsidP="002B1226">
      <w:r>
        <w:t></w:t>
      </w:r>
      <w:r>
        <w:t></w:t>
      </w:r>
      <w:r>
        <w:t></w:t>
      </w:r>
      <w:r>
        <w:rPr>
          <w:rFonts w:hint="eastAsia"/>
        </w:rPr>
        <w:t>Оптимізовано</w:t>
      </w:r>
      <w:r>
        <w:t></w:t>
      </w:r>
      <w:r>
        <w:rPr>
          <w:rFonts w:hint="eastAsia"/>
        </w:rPr>
        <w:t>використанням</w:t>
      </w:r>
      <w:r>
        <w:t></w:t>
      </w:r>
      <w:r>
        <w:rPr>
          <w:rFonts w:hint="eastAsia"/>
        </w:rPr>
        <w:t>мережевих</w:t>
      </w:r>
      <w:r>
        <w:t></w:t>
      </w:r>
      <w:r>
        <w:rPr>
          <w:rFonts w:hint="eastAsia"/>
        </w:rPr>
        <w:t>ресурсів</w:t>
      </w:r>
      <w:r>
        <w:t></w:t>
      </w:r>
      <w:r>
        <w:rPr>
          <w:rFonts w:hint="eastAsia"/>
        </w:rPr>
        <w:t>для</w:t>
      </w:r>
      <w:r>
        <w:t></w:t>
      </w:r>
      <w:r>
        <w:rPr>
          <w:rFonts w:hint="eastAsia"/>
        </w:rPr>
        <w:t>зменшення</w:t>
      </w:r>
      <w:r>
        <w:t></w:t>
      </w:r>
      <w:r>
        <w:rPr>
          <w:rFonts w:hint="eastAsia"/>
        </w:rPr>
        <w:t>часу</w:t>
      </w:r>
      <w:r>
        <w:t></w:t>
      </w:r>
    </w:p>
    <w:p w:rsidR="002B1226" w:rsidRDefault="002B1226" w:rsidP="002B1226">
      <w:r>
        <w:rPr>
          <w:rFonts w:hint="eastAsia"/>
        </w:rPr>
        <w:t>необхідного</w:t>
      </w:r>
      <w:r>
        <w:t></w:t>
      </w:r>
      <w:r>
        <w:rPr>
          <w:rFonts w:hint="eastAsia"/>
        </w:rPr>
        <w:t>для</w:t>
      </w:r>
      <w:r>
        <w:t></w:t>
      </w:r>
      <w:r>
        <w:rPr>
          <w:rFonts w:hint="eastAsia"/>
        </w:rPr>
        <w:t>передачі</w:t>
      </w:r>
      <w:r>
        <w:t></w:t>
      </w:r>
      <w:r>
        <w:rPr>
          <w:rFonts w:hint="eastAsia"/>
        </w:rPr>
        <w:t>даних</w:t>
      </w:r>
      <w:r>
        <w:t></w:t>
      </w:r>
      <w:r>
        <w:t></w:t>
      </w:r>
      <w:r>
        <w:rPr>
          <w:rFonts w:hint="eastAsia"/>
        </w:rPr>
        <w:t>розробивши</w:t>
      </w:r>
      <w:r>
        <w:t></w:t>
      </w:r>
      <w:r>
        <w:rPr>
          <w:rFonts w:hint="eastAsia"/>
        </w:rPr>
        <w:t>модель</w:t>
      </w:r>
      <w:r>
        <w:t></w:t>
      </w:r>
      <w:r>
        <w:rPr>
          <w:rFonts w:hint="eastAsia"/>
        </w:rPr>
        <w:t>розподіленого</w:t>
      </w:r>
    </w:p>
    <w:p w:rsidR="002B1226" w:rsidRDefault="002B1226" w:rsidP="002B1226">
      <w:r>
        <w:rPr>
          <w:rFonts w:hint="eastAsia"/>
        </w:rPr>
        <w:t>алгоритму</w:t>
      </w:r>
      <w:r>
        <w:t></w:t>
      </w:r>
      <w:r>
        <w:rPr>
          <w:rFonts w:hint="eastAsia"/>
        </w:rPr>
        <w:t>факторизації</w:t>
      </w:r>
      <w:r>
        <w:t></w:t>
      </w:r>
      <w:r>
        <w:rPr>
          <w:rFonts w:hint="eastAsia"/>
        </w:rPr>
        <w:t>матриць</w:t>
      </w:r>
      <w:r>
        <w:t></w:t>
      </w:r>
      <w:r>
        <w:rPr>
          <w:rFonts w:hint="eastAsia"/>
        </w:rPr>
        <w:t>та</w:t>
      </w:r>
      <w:r>
        <w:t></w:t>
      </w:r>
      <w:r>
        <w:rPr>
          <w:rFonts w:hint="eastAsia"/>
        </w:rPr>
        <w:t>тензорів</w:t>
      </w:r>
      <w:r>
        <w:t></w:t>
      </w:r>
      <w:r>
        <w:rPr>
          <w:rFonts w:hint="eastAsia"/>
        </w:rPr>
        <w:t>надвеликої</w:t>
      </w:r>
      <w:r>
        <w:t></w:t>
      </w:r>
      <w:r>
        <w:rPr>
          <w:rFonts w:hint="eastAsia"/>
        </w:rPr>
        <w:t>розмірності</w:t>
      </w:r>
      <w:r>
        <w:t></w:t>
      </w:r>
    </w:p>
    <w:p w:rsidR="002B1226" w:rsidRDefault="002B1226" w:rsidP="002B1226">
      <w:r>
        <w:t></w:t>
      </w:r>
      <w:r>
        <w:t></w:t>
      </w:r>
      <w:r>
        <w:t></w:t>
      </w:r>
    </w:p>
    <w:p w:rsidR="002B1226" w:rsidRDefault="002B1226" w:rsidP="002B1226">
      <w:r>
        <w:t></w:t>
      </w:r>
      <w:r>
        <w:t></w:t>
      </w:r>
      <w:r>
        <w:t></w:t>
      </w:r>
      <w:r>
        <w:rPr>
          <w:rFonts w:hint="eastAsia"/>
        </w:rPr>
        <w:t>Розроблено</w:t>
      </w:r>
      <w:r>
        <w:t></w:t>
      </w:r>
      <w:r>
        <w:rPr>
          <w:rFonts w:hint="eastAsia"/>
        </w:rPr>
        <w:t>новий</w:t>
      </w:r>
      <w:r>
        <w:t></w:t>
      </w:r>
      <w:r>
        <w:rPr>
          <w:rFonts w:hint="eastAsia"/>
        </w:rPr>
        <w:t>метод</w:t>
      </w:r>
      <w:r>
        <w:t></w:t>
      </w:r>
      <w:r>
        <w:rPr>
          <w:rFonts w:hint="eastAsia"/>
        </w:rPr>
        <w:t>факторизації</w:t>
      </w:r>
      <w:r>
        <w:t></w:t>
      </w:r>
      <w:r>
        <w:rPr>
          <w:rFonts w:hint="eastAsia"/>
        </w:rPr>
        <w:t>розріджених</w:t>
      </w:r>
      <w:r>
        <w:t></w:t>
      </w:r>
      <w:r>
        <w:rPr>
          <w:rFonts w:hint="eastAsia"/>
        </w:rPr>
        <w:t>лінгвістичних</w:t>
      </w:r>
    </w:p>
    <w:p w:rsidR="002B1226" w:rsidRDefault="002B1226" w:rsidP="002B1226">
      <w:r>
        <w:rPr>
          <w:rFonts w:hint="eastAsia"/>
        </w:rPr>
        <w:t>матриць</w:t>
      </w:r>
      <w:r>
        <w:t></w:t>
      </w:r>
      <w:r>
        <w:rPr>
          <w:rFonts w:hint="eastAsia"/>
        </w:rPr>
        <w:t>та</w:t>
      </w:r>
      <w:r>
        <w:t></w:t>
      </w:r>
      <w:r>
        <w:rPr>
          <w:rFonts w:hint="eastAsia"/>
        </w:rPr>
        <w:t>тензорів</w:t>
      </w:r>
      <w:r>
        <w:t></w:t>
      </w:r>
      <w:r>
        <w:rPr>
          <w:rFonts w:hint="eastAsia"/>
        </w:rPr>
        <w:t>за</w:t>
      </w:r>
      <w:r>
        <w:t></w:t>
      </w:r>
      <w:r>
        <w:rPr>
          <w:rFonts w:hint="eastAsia"/>
        </w:rPr>
        <w:t>допомогою</w:t>
      </w:r>
      <w:r>
        <w:t></w:t>
      </w:r>
      <w:r>
        <w:rPr>
          <w:rFonts w:hint="eastAsia"/>
        </w:rPr>
        <w:t>приведення</w:t>
      </w:r>
      <w:r>
        <w:t></w:t>
      </w:r>
      <w:r>
        <w:rPr>
          <w:rFonts w:hint="eastAsia"/>
        </w:rPr>
        <w:t>до</w:t>
      </w:r>
      <w:r>
        <w:t></w:t>
      </w:r>
      <w:r>
        <w:rPr>
          <w:rFonts w:hint="eastAsia"/>
        </w:rPr>
        <w:t>блочно</w:t>
      </w:r>
      <w:r>
        <w:t></w:t>
      </w:r>
      <w:r>
        <w:rPr>
          <w:rFonts w:hint="eastAsia"/>
        </w:rPr>
        <w:t>діагонального</w:t>
      </w:r>
    </w:p>
    <w:p w:rsidR="002B1226" w:rsidRDefault="002B1226" w:rsidP="002B1226">
      <w:r>
        <w:rPr>
          <w:rFonts w:hint="eastAsia"/>
        </w:rPr>
        <w:t>виду</w:t>
      </w:r>
      <w:r>
        <w:t></w:t>
      </w:r>
      <w:r>
        <w:t></w:t>
      </w:r>
      <w:r>
        <w:rPr>
          <w:rFonts w:hint="eastAsia"/>
        </w:rPr>
        <w:t>що</w:t>
      </w:r>
      <w:r>
        <w:t></w:t>
      </w:r>
      <w:r>
        <w:rPr>
          <w:rFonts w:hint="eastAsia"/>
        </w:rPr>
        <w:t>дозволяє</w:t>
      </w:r>
      <w:r>
        <w:t></w:t>
      </w:r>
      <w:r>
        <w:rPr>
          <w:rFonts w:hint="eastAsia"/>
        </w:rPr>
        <w:t>зменшити</w:t>
      </w:r>
      <w:r>
        <w:t></w:t>
      </w:r>
      <w:r>
        <w:rPr>
          <w:rFonts w:hint="eastAsia"/>
        </w:rPr>
        <w:t>об’єм</w:t>
      </w:r>
      <w:r>
        <w:t></w:t>
      </w:r>
      <w:r>
        <w:rPr>
          <w:rFonts w:hint="eastAsia"/>
        </w:rPr>
        <w:t>даних</w:t>
      </w:r>
      <w:r>
        <w:t></w:t>
      </w:r>
      <w:r>
        <w:rPr>
          <w:rFonts w:hint="eastAsia"/>
        </w:rPr>
        <w:t>для</w:t>
      </w:r>
      <w:r>
        <w:t></w:t>
      </w:r>
      <w:r>
        <w:rPr>
          <w:rFonts w:hint="eastAsia"/>
        </w:rPr>
        <w:t>факторизації</w:t>
      </w:r>
      <w:r>
        <w:t></w:t>
      </w:r>
      <w:r>
        <w:rPr>
          <w:rFonts w:hint="eastAsia"/>
        </w:rPr>
        <w:t>та</w:t>
      </w:r>
      <w:r>
        <w:t></w:t>
      </w:r>
      <w:r>
        <w:rPr>
          <w:rFonts w:hint="eastAsia"/>
        </w:rPr>
        <w:t>надає</w:t>
      </w:r>
    </w:p>
    <w:p w:rsidR="002B1226" w:rsidRDefault="002B1226" w:rsidP="002B1226">
      <w:r>
        <w:rPr>
          <w:rFonts w:hint="eastAsia"/>
        </w:rPr>
        <w:t>можливість</w:t>
      </w:r>
      <w:r>
        <w:t></w:t>
      </w:r>
      <w:r>
        <w:rPr>
          <w:rFonts w:hint="eastAsia"/>
        </w:rPr>
        <w:t>збагачення</w:t>
      </w:r>
      <w:r>
        <w:t></w:t>
      </w:r>
      <w:r>
        <w:rPr>
          <w:rFonts w:hint="eastAsia"/>
        </w:rPr>
        <w:t>системи</w:t>
      </w:r>
      <w:r>
        <w:t></w:t>
      </w:r>
      <w:r>
        <w:rPr>
          <w:rFonts w:hint="eastAsia"/>
        </w:rPr>
        <w:t>новими</w:t>
      </w:r>
      <w:r>
        <w:t></w:t>
      </w:r>
      <w:r>
        <w:rPr>
          <w:rFonts w:hint="eastAsia"/>
        </w:rPr>
        <w:t>даними</w:t>
      </w:r>
      <w:r>
        <w:t></w:t>
      </w:r>
    </w:p>
    <w:p w:rsidR="002B1226" w:rsidRDefault="002B1226" w:rsidP="002B1226">
      <w:r>
        <w:t></w:t>
      </w:r>
      <w:r>
        <w:t></w:t>
      </w:r>
      <w:r>
        <w:t></w:t>
      </w:r>
      <w:r>
        <w:rPr>
          <w:rFonts w:hint="eastAsia"/>
        </w:rPr>
        <w:t>Вперше</w:t>
      </w:r>
      <w:r>
        <w:t></w:t>
      </w:r>
      <w:r>
        <w:rPr>
          <w:rFonts w:hint="eastAsia"/>
        </w:rPr>
        <w:t>розроблено</w:t>
      </w:r>
      <w:r>
        <w:t></w:t>
      </w:r>
      <w:r>
        <w:rPr>
          <w:rFonts w:hint="eastAsia"/>
        </w:rPr>
        <w:t>алгоритм</w:t>
      </w:r>
      <w:r>
        <w:t></w:t>
      </w:r>
      <w:r>
        <w:rPr>
          <w:rFonts w:hint="eastAsia"/>
        </w:rPr>
        <w:t>формування</w:t>
      </w:r>
      <w:r>
        <w:t></w:t>
      </w:r>
      <w:r>
        <w:rPr>
          <w:rFonts w:hint="eastAsia"/>
        </w:rPr>
        <w:t>тематичних</w:t>
      </w:r>
      <w:r>
        <w:t></w:t>
      </w:r>
      <w:r>
        <w:rPr>
          <w:rFonts w:hint="eastAsia"/>
        </w:rPr>
        <w:t>діагональних</w:t>
      </w:r>
    </w:p>
    <w:p w:rsidR="002B1226" w:rsidRDefault="002B1226" w:rsidP="002B1226">
      <w:r>
        <w:rPr>
          <w:rFonts w:hint="eastAsia"/>
        </w:rPr>
        <w:t>блоків</w:t>
      </w:r>
      <w:r>
        <w:t></w:t>
      </w:r>
      <w:r>
        <w:rPr>
          <w:rFonts w:hint="eastAsia"/>
        </w:rPr>
        <w:t>лінгвістичних</w:t>
      </w:r>
      <w:r>
        <w:t></w:t>
      </w:r>
      <w:r>
        <w:rPr>
          <w:rFonts w:hint="eastAsia"/>
        </w:rPr>
        <w:t>матриць</w:t>
      </w:r>
      <w:r>
        <w:t></w:t>
      </w:r>
      <w:r>
        <w:rPr>
          <w:rFonts w:hint="eastAsia"/>
        </w:rPr>
        <w:t>та</w:t>
      </w:r>
      <w:r>
        <w:t></w:t>
      </w:r>
      <w:r>
        <w:rPr>
          <w:rFonts w:hint="eastAsia"/>
        </w:rPr>
        <w:t>тензорів</w:t>
      </w:r>
      <w:r>
        <w:t></w:t>
      </w:r>
      <w:r>
        <w:rPr>
          <w:rFonts w:hint="eastAsia"/>
        </w:rPr>
        <w:t>з</w:t>
      </w:r>
      <w:r>
        <w:t></w:t>
      </w:r>
      <w:r>
        <w:rPr>
          <w:rFonts w:hint="eastAsia"/>
        </w:rPr>
        <w:t>використанням</w:t>
      </w:r>
      <w:r>
        <w:t></w:t>
      </w:r>
      <w:r>
        <w:rPr>
          <w:rFonts w:hint="eastAsia"/>
        </w:rPr>
        <w:t>моделі</w:t>
      </w:r>
    </w:p>
    <w:p w:rsidR="002B1226" w:rsidRDefault="002B1226" w:rsidP="002B1226">
      <w:r>
        <w:rPr>
          <w:rFonts w:hint="eastAsia"/>
        </w:rPr>
        <w:t>латентного</w:t>
      </w:r>
      <w:r>
        <w:t></w:t>
      </w:r>
      <w:r>
        <w:rPr>
          <w:rFonts w:hint="eastAsia"/>
        </w:rPr>
        <w:t>розподілу</w:t>
      </w:r>
      <w:r>
        <w:t></w:t>
      </w:r>
      <w:r>
        <w:rPr>
          <w:rFonts w:hint="eastAsia"/>
        </w:rPr>
        <w:t>Діріхле</w:t>
      </w:r>
      <w:r>
        <w:t></w:t>
      </w:r>
      <w:r>
        <w:t></w:t>
      </w:r>
      <w:r>
        <w:rPr>
          <w:rFonts w:hint="eastAsia"/>
        </w:rPr>
        <w:t>що</w:t>
      </w:r>
      <w:r>
        <w:t></w:t>
      </w:r>
      <w:r>
        <w:rPr>
          <w:rFonts w:hint="eastAsia"/>
        </w:rPr>
        <w:t>дозволяє</w:t>
      </w:r>
      <w:r>
        <w:t></w:t>
      </w:r>
      <w:r>
        <w:rPr>
          <w:rFonts w:hint="eastAsia"/>
        </w:rPr>
        <w:t>отримати</w:t>
      </w:r>
      <w:r>
        <w:t></w:t>
      </w:r>
      <w:r>
        <w:rPr>
          <w:rFonts w:hint="eastAsia"/>
        </w:rPr>
        <w:t>необхідну</w:t>
      </w:r>
      <w:r>
        <w:t></w:t>
      </w:r>
      <w:r>
        <w:rPr>
          <w:rFonts w:hint="eastAsia"/>
        </w:rPr>
        <w:t>кількість</w:t>
      </w:r>
    </w:p>
    <w:p w:rsidR="002B1226" w:rsidRDefault="002B1226" w:rsidP="002B1226">
      <w:r>
        <w:rPr>
          <w:rFonts w:hint="eastAsia"/>
        </w:rPr>
        <w:t>діагональних</w:t>
      </w:r>
      <w:r>
        <w:t></w:t>
      </w:r>
      <w:r>
        <w:rPr>
          <w:rFonts w:hint="eastAsia"/>
        </w:rPr>
        <w:t>блоків</w:t>
      </w:r>
      <w:r>
        <w:t></w:t>
      </w:r>
      <w:r>
        <w:t></w:t>
      </w:r>
      <w:r>
        <w:rPr>
          <w:rFonts w:hint="eastAsia"/>
        </w:rPr>
        <w:t>а</w:t>
      </w:r>
      <w:r>
        <w:t></w:t>
      </w:r>
      <w:r>
        <w:rPr>
          <w:rFonts w:hint="eastAsia"/>
        </w:rPr>
        <w:t>також</w:t>
      </w:r>
      <w:r>
        <w:t></w:t>
      </w:r>
      <w:r>
        <w:rPr>
          <w:rFonts w:hint="eastAsia"/>
        </w:rPr>
        <w:t>можливість</w:t>
      </w:r>
      <w:r>
        <w:t></w:t>
      </w:r>
      <w:r>
        <w:rPr>
          <w:rFonts w:hint="eastAsia"/>
        </w:rPr>
        <w:t>аналізу</w:t>
      </w:r>
      <w:r>
        <w:t></w:t>
      </w:r>
      <w:r>
        <w:rPr>
          <w:rFonts w:hint="eastAsia"/>
        </w:rPr>
        <w:t>додаткових</w:t>
      </w:r>
      <w:r>
        <w:t></w:t>
      </w:r>
      <w:r>
        <w:rPr>
          <w:rFonts w:hint="eastAsia"/>
        </w:rPr>
        <w:t>зв’язків</w:t>
      </w:r>
      <w:r>
        <w:t></w:t>
      </w:r>
      <w:r>
        <w:rPr>
          <w:rFonts w:hint="eastAsia"/>
        </w:rPr>
        <w:t>між</w:t>
      </w:r>
    </w:p>
    <w:p w:rsidR="002B1226" w:rsidRDefault="002B1226" w:rsidP="002B1226">
      <w:r>
        <w:rPr>
          <w:rFonts w:hint="eastAsia"/>
        </w:rPr>
        <w:t>блоками</w:t>
      </w:r>
      <w:r>
        <w:t></w:t>
      </w:r>
      <w:r>
        <w:rPr>
          <w:rFonts w:hint="eastAsia"/>
        </w:rPr>
        <w:t>та</w:t>
      </w:r>
      <w:r>
        <w:t></w:t>
      </w:r>
      <w:r>
        <w:rPr>
          <w:rFonts w:hint="eastAsia"/>
        </w:rPr>
        <w:t>термами</w:t>
      </w:r>
      <w:r>
        <w:t></w:t>
      </w:r>
    </w:p>
    <w:p w:rsidR="002B1226" w:rsidRDefault="002B1226" w:rsidP="002B1226">
      <w:r>
        <w:t></w:t>
      </w:r>
      <w:r>
        <w:t></w:t>
      </w:r>
      <w:r>
        <w:t></w:t>
      </w:r>
      <w:r>
        <w:rPr>
          <w:rFonts w:hint="eastAsia"/>
        </w:rPr>
        <w:t>Проведено</w:t>
      </w:r>
      <w:r>
        <w:t></w:t>
      </w:r>
      <w:r>
        <w:rPr>
          <w:rFonts w:hint="eastAsia"/>
        </w:rPr>
        <w:t>тестування</w:t>
      </w:r>
      <w:r>
        <w:t></w:t>
      </w:r>
      <w:r>
        <w:rPr>
          <w:rFonts w:hint="eastAsia"/>
        </w:rPr>
        <w:t>та</w:t>
      </w:r>
      <w:r>
        <w:t></w:t>
      </w:r>
      <w:r>
        <w:rPr>
          <w:rFonts w:hint="eastAsia"/>
        </w:rPr>
        <w:t>порівняння</w:t>
      </w:r>
      <w:r>
        <w:t></w:t>
      </w:r>
      <w:r>
        <w:rPr>
          <w:rFonts w:hint="eastAsia"/>
        </w:rPr>
        <w:t>швидкодії</w:t>
      </w:r>
      <w:r>
        <w:t></w:t>
      </w:r>
      <w:r>
        <w:rPr>
          <w:rFonts w:hint="eastAsia"/>
        </w:rPr>
        <w:t>розроблених</w:t>
      </w:r>
      <w:r>
        <w:t></w:t>
      </w:r>
      <w:r>
        <w:rPr>
          <w:rFonts w:hint="eastAsia"/>
        </w:rPr>
        <w:t>алгоритмів</w:t>
      </w:r>
    </w:p>
    <w:p w:rsidR="002B1226" w:rsidRDefault="002B1226" w:rsidP="002B1226">
      <w:r>
        <w:rPr>
          <w:rFonts w:hint="eastAsia"/>
        </w:rPr>
        <w:t>та</w:t>
      </w:r>
      <w:r>
        <w:t></w:t>
      </w:r>
      <w:r>
        <w:rPr>
          <w:rFonts w:hint="eastAsia"/>
        </w:rPr>
        <w:t>методів</w:t>
      </w:r>
      <w:r>
        <w:t></w:t>
      </w:r>
      <w:r>
        <w:rPr>
          <w:rFonts w:hint="eastAsia"/>
        </w:rPr>
        <w:t>на</w:t>
      </w:r>
      <w:r>
        <w:t></w:t>
      </w:r>
      <w:r>
        <w:rPr>
          <w:rFonts w:hint="eastAsia"/>
        </w:rPr>
        <w:t>надвеликій</w:t>
      </w:r>
      <w:r>
        <w:t></w:t>
      </w:r>
      <w:r>
        <w:rPr>
          <w:rFonts w:hint="eastAsia"/>
        </w:rPr>
        <w:t>матриці</w:t>
      </w:r>
      <w:r>
        <w:t></w:t>
      </w:r>
      <w:r>
        <w:rPr>
          <w:rFonts w:hint="eastAsia"/>
        </w:rPr>
        <w:t>зв’язності</w:t>
      </w:r>
      <w:r>
        <w:t></w:t>
      </w:r>
      <w:r>
        <w:rPr>
          <w:rFonts w:hint="eastAsia"/>
        </w:rPr>
        <w:t>Слова</w:t>
      </w:r>
      <w:r>
        <w:t></w:t>
      </w:r>
      <w:r>
        <w:rPr>
          <w:rFonts w:hint="eastAsia"/>
        </w:rPr>
        <w:t>Статті</w:t>
      </w:r>
      <w:r>
        <w:t></w:t>
      </w:r>
      <w:r>
        <w:rPr>
          <w:rFonts w:hint="eastAsia"/>
        </w:rPr>
        <w:t>та</w:t>
      </w:r>
      <w:r>
        <w:t></w:t>
      </w:r>
      <w:r>
        <w:rPr>
          <w:rFonts w:hint="eastAsia"/>
        </w:rPr>
        <w:t>тензорі</w:t>
      </w:r>
    </w:p>
    <w:p w:rsidR="002B1226" w:rsidRDefault="002B1226" w:rsidP="002B1226">
      <w:r>
        <w:rPr>
          <w:rFonts w:hint="eastAsia"/>
        </w:rPr>
        <w:t>Підмет</w:t>
      </w:r>
      <w:r>
        <w:t></w:t>
      </w:r>
      <w:r>
        <w:rPr>
          <w:rFonts w:hint="eastAsia"/>
        </w:rPr>
        <w:t>Присудок</w:t>
      </w:r>
      <w:r>
        <w:t></w:t>
      </w:r>
      <w:r>
        <w:rPr>
          <w:rFonts w:hint="eastAsia"/>
        </w:rPr>
        <w:t>Додаток</w:t>
      </w:r>
      <w:r>
        <w:t></w:t>
      </w:r>
      <w:r>
        <w:t></w:t>
      </w:r>
      <w:r>
        <w:rPr>
          <w:rFonts w:hint="eastAsia"/>
        </w:rPr>
        <w:t>Експерименти</w:t>
      </w:r>
      <w:r>
        <w:t></w:t>
      </w:r>
      <w:r>
        <w:rPr>
          <w:rFonts w:hint="eastAsia"/>
        </w:rPr>
        <w:t>показали</w:t>
      </w:r>
      <w:r>
        <w:t></w:t>
      </w:r>
      <w:r>
        <w:t></w:t>
      </w:r>
      <w:r>
        <w:rPr>
          <w:rFonts w:hint="eastAsia"/>
        </w:rPr>
        <w:t>що</w:t>
      </w:r>
      <w:r>
        <w:t></w:t>
      </w:r>
      <w:r>
        <w:rPr>
          <w:rFonts w:hint="eastAsia"/>
        </w:rPr>
        <w:t>реалізація</w:t>
      </w:r>
    </w:p>
    <w:p w:rsidR="002B1226" w:rsidRDefault="002B1226" w:rsidP="002B1226">
      <w:r>
        <w:rPr>
          <w:rFonts w:hint="eastAsia"/>
        </w:rPr>
        <w:t>запропонованих</w:t>
      </w:r>
      <w:r>
        <w:t></w:t>
      </w:r>
      <w:r>
        <w:rPr>
          <w:rFonts w:hint="eastAsia"/>
        </w:rPr>
        <w:t>алгоритмів</w:t>
      </w:r>
      <w:r>
        <w:t></w:t>
      </w:r>
      <w:r>
        <w:rPr>
          <w:rFonts w:hint="eastAsia"/>
        </w:rPr>
        <w:t>підвищує</w:t>
      </w:r>
      <w:r>
        <w:t></w:t>
      </w:r>
      <w:r>
        <w:rPr>
          <w:rFonts w:hint="eastAsia"/>
        </w:rPr>
        <w:t>швидкодію</w:t>
      </w:r>
      <w:r>
        <w:t></w:t>
      </w:r>
      <w:r>
        <w:rPr>
          <w:rFonts w:hint="eastAsia"/>
        </w:rPr>
        <w:t>факторизації</w:t>
      </w:r>
      <w:r>
        <w:t></w:t>
      </w:r>
      <w:r>
        <w:rPr>
          <w:rFonts w:hint="eastAsia"/>
        </w:rPr>
        <w:t>матриць</w:t>
      </w:r>
    </w:p>
    <w:p w:rsidR="002B1226" w:rsidRDefault="002B1226" w:rsidP="002B1226">
      <w:r>
        <w:rPr>
          <w:rFonts w:hint="eastAsia"/>
        </w:rPr>
        <w:t>та</w:t>
      </w:r>
      <w:r>
        <w:t></w:t>
      </w:r>
      <w:r>
        <w:rPr>
          <w:rFonts w:hint="eastAsia"/>
        </w:rPr>
        <w:t>тензорів</w:t>
      </w:r>
      <w:r>
        <w:t></w:t>
      </w:r>
      <w:r>
        <w:t></w:t>
      </w:r>
      <w:r>
        <w:rPr>
          <w:rFonts w:hint="eastAsia"/>
        </w:rPr>
        <w:t>зменшує</w:t>
      </w:r>
      <w:r>
        <w:t></w:t>
      </w:r>
      <w:r>
        <w:rPr>
          <w:rFonts w:hint="eastAsia"/>
        </w:rPr>
        <w:t>необхідні</w:t>
      </w:r>
      <w:r>
        <w:t></w:t>
      </w:r>
      <w:r>
        <w:rPr>
          <w:rFonts w:hint="eastAsia"/>
        </w:rPr>
        <w:t>обчислювальні</w:t>
      </w:r>
      <w:r>
        <w:t></w:t>
      </w:r>
      <w:r>
        <w:rPr>
          <w:rFonts w:hint="eastAsia"/>
        </w:rPr>
        <w:t>ресурси</w:t>
      </w:r>
      <w:r>
        <w:t></w:t>
      </w:r>
      <w:r>
        <w:rPr>
          <w:rFonts w:hint="eastAsia"/>
        </w:rPr>
        <w:t>та</w:t>
      </w:r>
      <w:r>
        <w:t></w:t>
      </w:r>
      <w:r>
        <w:rPr>
          <w:rFonts w:hint="eastAsia"/>
        </w:rPr>
        <w:t>об’єм</w:t>
      </w:r>
    </w:p>
    <w:p w:rsidR="002B1226" w:rsidRPr="002B1226" w:rsidRDefault="002B1226" w:rsidP="002B1226">
      <w:r>
        <w:rPr>
          <w:rFonts w:hint="eastAsia"/>
        </w:rPr>
        <w:t>необхідних</w:t>
      </w:r>
      <w:r>
        <w:t></w:t>
      </w:r>
      <w:r>
        <w:rPr>
          <w:rFonts w:hint="eastAsia"/>
        </w:rPr>
        <w:t>операцій</w:t>
      </w:r>
      <w:r>
        <w:t></w:t>
      </w:r>
      <w:r>
        <w:rPr>
          <w:rFonts w:hint="eastAsia"/>
        </w:rPr>
        <w:t>читання</w:t>
      </w:r>
      <w:r>
        <w:t></w:t>
      </w:r>
      <w:r>
        <w:rPr>
          <w:rFonts w:hint="eastAsia"/>
        </w:rPr>
        <w:t>запису</w:t>
      </w:r>
      <w:r>
        <w:t></w:t>
      </w:r>
      <w:r>
        <w:rPr>
          <w:rFonts w:hint="eastAsia"/>
        </w:rPr>
        <w:t>та</w:t>
      </w:r>
      <w:r>
        <w:t></w:t>
      </w:r>
      <w:r>
        <w:rPr>
          <w:rFonts w:hint="eastAsia"/>
        </w:rPr>
        <w:t>мережевих</w:t>
      </w:r>
      <w:r>
        <w:t></w:t>
      </w:r>
      <w:r>
        <w:rPr>
          <w:rFonts w:hint="eastAsia"/>
        </w:rPr>
        <w:t>операцій</w:t>
      </w:r>
      <w:r>
        <w:t></w:t>
      </w:r>
    </w:p>
    <w:sectPr w:rsidR="002B1226" w:rsidRPr="002B122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2B1226" w:rsidRPr="002B1226">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09ABE-431C-41EF-A0EA-CB1B234F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16</Pages>
  <Words>2838</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2021-09-15T08:07:00Z</dcterms:created>
  <dcterms:modified xsi:type="dcterms:W3CDTF">2021-09-15T09:20:00Z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