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2DD4F5" w14:textId="626FA20B" w:rsidR="008B78A9" w:rsidRDefault="00C53559" w:rsidP="00C53559">
      <w:pPr>
        <w:rPr>
          <w:rFonts w:ascii="Times New Roman" w:eastAsia="Arial Unicode MS" w:hAnsi="Times New Roman" w:cs="Times New Roman"/>
          <w:b/>
          <w:bCs/>
          <w:color w:val="000000"/>
          <w:kern w:val="0"/>
          <w:sz w:val="28"/>
          <w:szCs w:val="28"/>
          <w:lang w:eastAsia="ru-RU" w:bidi="uk-UA"/>
        </w:rPr>
      </w:pPr>
      <w:r w:rsidRPr="00C53559">
        <w:rPr>
          <w:rFonts w:ascii="Times New Roman" w:eastAsia="Arial Unicode MS" w:hAnsi="Times New Roman" w:cs="Times New Roman" w:hint="eastAsia"/>
          <w:b/>
          <w:bCs/>
          <w:color w:val="000000"/>
          <w:kern w:val="0"/>
          <w:sz w:val="28"/>
          <w:szCs w:val="28"/>
          <w:lang w:eastAsia="ru-RU" w:bidi="uk-UA"/>
        </w:rPr>
        <w:t>Литвинова</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Екатерина</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Юрьевна</w:t>
      </w:r>
      <w:r>
        <w:rPr>
          <w:rFonts w:ascii="Times New Roman" w:eastAsia="Arial Unicode MS" w:hAnsi="Times New Roman" w:cs="Times New Roman" w:hint="eastAsia"/>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Педагогические</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особенности</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практико</w:t>
      </w:r>
      <w:r w:rsidRPr="00C53559">
        <w:rPr>
          <w:rFonts w:ascii="Times New Roman" w:eastAsia="Arial Unicode MS" w:hAnsi="Times New Roman" w:cs="Times New Roman"/>
          <w:b/>
          <w:bCs/>
          <w:color w:val="000000"/>
          <w:kern w:val="0"/>
          <w:sz w:val="28"/>
          <w:szCs w:val="28"/>
          <w:lang w:eastAsia="ru-RU" w:bidi="uk-UA"/>
        </w:rPr>
        <w:t>-</w:t>
      </w:r>
      <w:r w:rsidRPr="00C53559">
        <w:rPr>
          <w:rFonts w:ascii="Times New Roman" w:eastAsia="Arial Unicode MS" w:hAnsi="Times New Roman" w:cs="Times New Roman" w:hint="eastAsia"/>
          <w:b/>
          <w:bCs/>
          <w:color w:val="000000"/>
          <w:kern w:val="0"/>
          <w:sz w:val="28"/>
          <w:szCs w:val="28"/>
          <w:lang w:eastAsia="ru-RU" w:bidi="uk-UA"/>
        </w:rPr>
        <w:t>ориентированной</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подготовки</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магистрантов</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к</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организационно</w:t>
      </w:r>
      <w:r w:rsidRPr="00C53559">
        <w:rPr>
          <w:rFonts w:ascii="Times New Roman" w:eastAsia="Arial Unicode MS" w:hAnsi="Times New Roman" w:cs="Times New Roman"/>
          <w:b/>
          <w:bCs/>
          <w:color w:val="000000"/>
          <w:kern w:val="0"/>
          <w:sz w:val="28"/>
          <w:szCs w:val="28"/>
          <w:lang w:eastAsia="ru-RU" w:bidi="uk-UA"/>
        </w:rPr>
        <w:t>-</w:t>
      </w:r>
      <w:r w:rsidRPr="00C53559">
        <w:rPr>
          <w:rFonts w:ascii="Times New Roman" w:eastAsia="Arial Unicode MS" w:hAnsi="Times New Roman" w:cs="Times New Roman" w:hint="eastAsia"/>
          <w:b/>
          <w:bCs/>
          <w:color w:val="000000"/>
          <w:kern w:val="0"/>
          <w:sz w:val="28"/>
          <w:szCs w:val="28"/>
          <w:lang w:eastAsia="ru-RU" w:bidi="uk-UA"/>
        </w:rPr>
        <w:t>управленческой</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деятельности</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направление</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w:t>
      </w:r>
      <w:r w:rsidRPr="00C53559">
        <w:rPr>
          <w:rFonts w:ascii="Times New Roman" w:eastAsia="Arial Unicode MS" w:hAnsi="Times New Roman" w:cs="Times New Roman" w:hint="eastAsia"/>
          <w:b/>
          <w:bCs/>
          <w:color w:val="000000"/>
          <w:kern w:val="0"/>
          <w:sz w:val="28"/>
          <w:szCs w:val="28"/>
          <w:lang w:eastAsia="ru-RU" w:bidi="uk-UA"/>
        </w:rPr>
        <w:t>Социальная</w:t>
      </w:r>
      <w:r w:rsidRPr="00C53559">
        <w:rPr>
          <w:rFonts w:ascii="Times New Roman" w:eastAsia="Arial Unicode MS" w:hAnsi="Times New Roman" w:cs="Times New Roman"/>
          <w:b/>
          <w:bCs/>
          <w:color w:val="000000"/>
          <w:kern w:val="0"/>
          <w:sz w:val="28"/>
          <w:szCs w:val="28"/>
          <w:lang w:eastAsia="ru-RU" w:bidi="uk-UA"/>
        </w:rPr>
        <w:t xml:space="preserve"> </w:t>
      </w:r>
      <w:r w:rsidRPr="00C53559">
        <w:rPr>
          <w:rFonts w:ascii="Times New Roman" w:eastAsia="Arial Unicode MS" w:hAnsi="Times New Roman" w:cs="Times New Roman" w:hint="eastAsia"/>
          <w:b/>
          <w:bCs/>
          <w:color w:val="000000"/>
          <w:kern w:val="0"/>
          <w:sz w:val="28"/>
          <w:szCs w:val="28"/>
          <w:lang w:eastAsia="ru-RU" w:bidi="uk-UA"/>
        </w:rPr>
        <w:t>работа</w:t>
      </w:r>
      <w:r w:rsidRPr="00C53559">
        <w:rPr>
          <w:rFonts w:ascii="Times New Roman" w:eastAsia="Arial Unicode MS" w:hAnsi="Times New Roman" w:cs="Times New Roman" w:hint="eastAsia"/>
          <w:b/>
          <w:bCs/>
          <w:color w:val="000000"/>
          <w:kern w:val="0"/>
          <w:sz w:val="28"/>
          <w:szCs w:val="28"/>
          <w:lang w:eastAsia="ru-RU" w:bidi="uk-UA"/>
        </w:rPr>
        <w:t>»</w:t>
      </w:r>
      <w:r w:rsidRPr="00C53559">
        <w:rPr>
          <w:rFonts w:ascii="Times New Roman" w:eastAsia="Arial Unicode MS" w:hAnsi="Times New Roman" w:cs="Times New Roman"/>
          <w:b/>
          <w:bCs/>
          <w:color w:val="000000"/>
          <w:kern w:val="0"/>
          <w:sz w:val="28"/>
          <w:szCs w:val="28"/>
          <w:lang w:eastAsia="ru-RU" w:bidi="uk-UA"/>
        </w:rPr>
        <w:t>)</w:t>
      </w:r>
    </w:p>
    <w:p w14:paraId="7720E6B4" w14:textId="77777777" w:rsidR="00C53559" w:rsidRDefault="00C53559" w:rsidP="00C53559">
      <w:r>
        <w:rPr>
          <w:rFonts w:hint="eastAsia"/>
        </w:rPr>
        <w:t>ОГЛАВЛЕНИЕ</w:t>
      </w:r>
      <w:r>
        <w:t xml:space="preserve"> </w:t>
      </w:r>
      <w:r>
        <w:rPr>
          <w:rFonts w:hint="eastAsia"/>
        </w:rPr>
        <w:t>ДИССЕРТАЦИИ</w:t>
      </w:r>
    </w:p>
    <w:p w14:paraId="443F7CF4" w14:textId="77777777" w:rsidR="00C53559" w:rsidRDefault="00C53559" w:rsidP="00C53559">
      <w:r>
        <w:rPr>
          <w:rFonts w:hint="eastAsia"/>
        </w:rPr>
        <w:t>кандидат</w:t>
      </w:r>
      <w:r>
        <w:t xml:space="preserve"> </w:t>
      </w:r>
      <w:r>
        <w:rPr>
          <w:rFonts w:hint="eastAsia"/>
        </w:rPr>
        <w:t>наук</w:t>
      </w:r>
      <w:r>
        <w:t xml:space="preserve"> </w:t>
      </w:r>
      <w:r>
        <w:rPr>
          <w:rFonts w:hint="eastAsia"/>
        </w:rPr>
        <w:t>Литвинова</w:t>
      </w:r>
      <w:r>
        <w:t xml:space="preserve"> </w:t>
      </w:r>
      <w:r>
        <w:rPr>
          <w:rFonts w:hint="eastAsia"/>
        </w:rPr>
        <w:t>Екатерина</w:t>
      </w:r>
      <w:r>
        <w:t xml:space="preserve"> </w:t>
      </w:r>
      <w:r>
        <w:rPr>
          <w:rFonts w:hint="eastAsia"/>
        </w:rPr>
        <w:t>Юрьевна</w:t>
      </w:r>
    </w:p>
    <w:p w14:paraId="52A97654" w14:textId="77777777" w:rsidR="00C53559" w:rsidRDefault="00C53559" w:rsidP="00C53559">
      <w:r>
        <w:rPr>
          <w:rFonts w:hint="eastAsia"/>
        </w:rPr>
        <w:t>ВВЕДЕНИЕ</w:t>
      </w:r>
    </w:p>
    <w:p w14:paraId="4A2D5E9D" w14:textId="77777777" w:rsidR="00C53559" w:rsidRDefault="00C53559" w:rsidP="00C53559"/>
    <w:p w14:paraId="49938EAB" w14:textId="77777777" w:rsidR="00C53559" w:rsidRDefault="00C53559" w:rsidP="00C53559">
      <w:r>
        <w:rPr>
          <w:rFonts w:hint="eastAsia"/>
        </w:rPr>
        <w:t>ГЛАВА</w:t>
      </w:r>
      <w:r>
        <w:t xml:space="preserve"> 1. </w:t>
      </w:r>
      <w:r>
        <w:rPr>
          <w:rFonts w:hint="eastAsia"/>
        </w:rPr>
        <w:t>ТЕОРЕТИКО</w:t>
      </w:r>
      <w:r>
        <w:t>-</w:t>
      </w:r>
      <w:r>
        <w:rPr>
          <w:rFonts w:hint="eastAsia"/>
        </w:rPr>
        <w:t>МЕТОДОЛОГИЧЕСКИЕ</w:t>
      </w:r>
      <w:r>
        <w:t xml:space="preserve"> </w:t>
      </w:r>
      <w:r>
        <w:rPr>
          <w:rFonts w:hint="eastAsia"/>
        </w:rPr>
        <w:t>ОСНОВЫ</w:t>
      </w:r>
      <w:r>
        <w:t xml:space="preserve"> </w:t>
      </w:r>
      <w:r>
        <w:rPr>
          <w:rFonts w:hint="eastAsia"/>
        </w:rPr>
        <w:t>ПРАКТИКО</w:t>
      </w:r>
      <w:r>
        <w:t>-</w:t>
      </w:r>
      <w:r>
        <w:rPr>
          <w:rFonts w:hint="eastAsia"/>
        </w:rPr>
        <w:t>ОРИЕНТИРОВАННОЙ</w:t>
      </w:r>
      <w:r>
        <w:t xml:space="preserve"> </w:t>
      </w:r>
      <w:r>
        <w:rPr>
          <w:rFonts w:hint="eastAsia"/>
        </w:rPr>
        <w:t>ПОДГОТОВКИ</w:t>
      </w:r>
      <w:r>
        <w:t xml:space="preserve"> </w:t>
      </w:r>
      <w:r>
        <w:rPr>
          <w:rFonts w:hint="eastAsia"/>
        </w:rPr>
        <w:t>В</w:t>
      </w:r>
      <w:r>
        <w:t xml:space="preserve"> </w:t>
      </w:r>
      <w:r>
        <w:rPr>
          <w:rFonts w:hint="eastAsia"/>
        </w:rPr>
        <w:t>ВУЗЕ</w:t>
      </w:r>
      <w:r>
        <w:t xml:space="preserve"> </w:t>
      </w:r>
      <w:r>
        <w:rPr>
          <w:rFonts w:hint="eastAsia"/>
        </w:rPr>
        <w:t>МАГИСТРАНТОВ</w:t>
      </w:r>
      <w:r>
        <w:t xml:space="preserve"> </w:t>
      </w:r>
      <w:r>
        <w:rPr>
          <w:rFonts w:hint="eastAsia"/>
        </w:rPr>
        <w:t>К</w:t>
      </w:r>
      <w:r>
        <w:t xml:space="preserve"> </w:t>
      </w:r>
      <w:r>
        <w:rPr>
          <w:rFonts w:hint="eastAsia"/>
        </w:rPr>
        <w:t>ОРГАНИЗАЦИОННО</w:t>
      </w:r>
      <w:r>
        <w:t>-</w:t>
      </w:r>
      <w:r>
        <w:rPr>
          <w:rFonts w:hint="eastAsia"/>
        </w:rPr>
        <w:t>УПРАВЛЕНЧЕСКОЙ</w:t>
      </w:r>
      <w:r>
        <w:t xml:space="preserve"> </w:t>
      </w:r>
      <w:r>
        <w:rPr>
          <w:rFonts w:hint="eastAsia"/>
        </w:rPr>
        <w:t>ДЕЯТЕЛЬНОСТИ</w:t>
      </w:r>
    </w:p>
    <w:p w14:paraId="3CD50399" w14:textId="77777777" w:rsidR="00C53559" w:rsidRDefault="00C53559" w:rsidP="00C53559"/>
    <w:p w14:paraId="52F7D761" w14:textId="77777777" w:rsidR="00C53559" w:rsidRDefault="00C53559" w:rsidP="00C53559">
      <w:r>
        <w:t xml:space="preserve">1.1. </w:t>
      </w:r>
      <w:r>
        <w:rPr>
          <w:rFonts w:hint="eastAsia"/>
        </w:rPr>
        <w:t>Научная</w:t>
      </w:r>
      <w:r>
        <w:t xml:space="preserve"> </w:t>
      </w:r>
      <w:r>
        <w:rPr>
          <w:rFonts w:hint="eastAsia"/>
        </w:rPr>
        <w:t>рефлексия</w:t>
      </w:r>
      <w:r>
        <w:t xml:space="preserve"> </w:t>
      </w:r>
      <w:r>
        <w:rPr>
          <w:rFonts w:hint="eastAsia"/>
        </w:rPr>
        <w:t>педагогических</w:t>
      </w:r>
      <w:r>
        <w:t xml:space="preserve"> </w:t>
      </w:r>
      <w:r>
        <w:rPr>
          <w:rFonts w:hint="eastAsia"/>
        </w:rPr>
        <w:t>особенностей</w:t>
      </w:r>
      <w:r>
        <w:t xml:space="preserve"> </w:t>
      </w:r>
      <w:r>
        <w:rPr>
          <w:rFonts w:hint="eastAsia"/>
        </w:rPr>
        <w:t>подготовки</w:t>
      </w:r>
      <w:r>
        <w:t xml:space="preserve"> </w:t>
      </w:r>
      <w:r>
        <w:rPr>
          <w:rFonts w:hint="eastAsia"/>
        </w:rPr>
        <w:t>обучающихся</w:t>
      </w:r>
      <w:r>
        <w:t xml:space="preserve"> </w:t>
      </w:r>
      <w:r>
        <w:rPr>
          <w:rFonts w:hint="eastAsia"/>
        </w:rPr>
        <w:t>в</w:t>
      </w:r>
      <w:r>
        <w:t xml:space="preserve"> </w:t>
      </w:r>
      <w:r>
        <w:rPr>
          <w:rFonts w:hint="eastAsia"/>
        </w:rPr>
        <w:t>вузе</w:t>
      </w:r>
      <w:r>
        <w:t xml:space="preserve"> </w:t>
      </w:r>
      <w:r>
        <w:rPr>
          <w:rFonts w:hint="eastAsia"/>
        </w:rPr>
        <w:t>к</w:t>
      </w:r>
      <w:r>
        <w:t xml:space="preserve"> </w:t>
      </w:r>
      <w:r>
        <w:rPr>
          <w:rFonts w:hint="eastAsia"/>
        </w:rPr>
        <w:t>организационно</w:t>
      </w:r>
      <w:r>
        <w:t>-</w:t>
      </w:r>
      <w:r>
        <w:rPr>
          <w:rFonts w:hint="eastAsia"/>
        </w:rPr>
        <w:t>управленческой</w:t>
      </w:r>
      <w:r>
        <w:t xml:space="preserve"> </w:t>
      </w:r>
      <w:r>
        <w:rPr>
          <w:rFonts w:hint="eastAsia"/>
        </w:rPr>
        <w:t>деятельности</w:t>
      </w:r>
    </w:p>
    <w:p w14:paraId="090E7311" w14:textId="77777777" w:rsidR="00C53559" w:rsidRDefault="00C53559" w:rsidP="00C53559"/>
    <w:p w14:paraId="0A6109F4" w14:textId="77777777" w:rsidR="00C53559" w:rsidRDefault="00C53559" w:rsidP="00C53559">
      <w:r>
        <w:t xml:space="preserve">1.2. </w:t>
      </w:r>
      <w:r>
        <w:rPr>
          <w:rFonts w:hint="eastAsia"/>
        </w:rPr>
        <w:t>Содержание</w:t>
      </w:r>
      <w:r>
        <w:t xml:space="preserve"> </w:t>
      </w:r>
      <w:r>
        <w:rPr>
          <w:rFonts w:hint="eastAsia"/>
        </w:rPr>
        <w:t>и</w:t>
      </w:r>
      <w:r>
        <w:t xml:space="preserve"> </w:t>
      </w:r>
      <w:r>
        <w:rPr>
          <w:rFonts w:hint="eastAsia"/>
        </w:rPr>
        <w:t>критериальные</w:t>
      </w:r>
      <w:r>
        <w:t xml:space="preserve"> </w:t>
      </w:r>
      <w:r>
        <w:rPr>
          <w:rFonts w:hint="eastAsia"/>
        </w:rPr>
        <w:t>показатели</w:t>
      </w:r>
      <w:r>
        <w:t xml:space="preserve"> </w:t>
      </w:r>
      <w:r>
        <w:rPr>
          <w:rFonts w:hint="eastAsia"/>
        </w:rPr>
        <w:t>готовности</w:t>
      </w:r>
      <w:r>
        <w:t xml:space="preserve"> </w:t>
      </w:r>
      <w:r>
        <w:rPr>
          <w:rFonts w:hint="eastAsia"/>
        </w:rPr>
        <w:t>магистрантов</w:t>
      </w:r>
      <w:r>
        <w:t xml:space="preserve"> </w:t>
      </w:r>
      <w:r>
        <w:rPr>
          <w:rFonts w:hint="eastAsia"/>
        </w:rPr>
        <w:t>к</w:t>
      </w:r>
      <w:r>
        <w:t xml:space="preserve"> </w:t>
      </w:r>
      <w:r>
        <w:rPr>
          <w:rFonts w:hint="eastAsia"/>
        </w:rPr>
        <w:t>организационно</w:t>
      </w:r>
      <w:r>
        <w:t>-</w:t>
      </w:r>
      <w:r>
        <w:rPr>
          <w:rFonts w:hint="eastAsia"/>
        </w:rPr>
        <w:t>управленческой</w:t>
      </w:r>
      <w:r>
        <w:t xml:space="preserve"> </w:t>
      </w:r>
      <w:r>
        <w:rPr>
          <w:rFonts w:hint="eastAsia"/>
        </w:rPr>
        <w:t>деятельности</w:t>
      </w:r>
      <w:r>
        <w:t xml:space="preserve"> </w:t>
      </w:r>
      <w:r>
        <w:rPr>
          <w:rFonts w:hint="eastAsia"/>
        </w:rPr>
        <w:t>в</w:t>
      </w:r>
      <w:r>
        <w:t xml:space="preserve"> </w:t>
      </w:r>
      <w:r>
        <w:rPr>
          <w:rFonts w:hint="eastAsia"/>
        </w:rPr>
        <w:t>социальной</w:t>
      </w:r>
      <w:r>
        <w:t xml:space="preserve"> </w:t>
      </w:r>
      <w:r>
        <w:rPr>
          <w:rFonts w:hint="eastAsia"/>
        </w:rPr>
        <w:t>работе</w:t>
      </w:r>
    </w:p>
    <w:p w14:paraId="47C780A6" w14:textId="77777777" w:rsidR="00C53559" w:rsidRDefault="00C53559" w:rsidP="00C53559"/>
    <w:p w14:paraId="4B9F442F" w14:textId="77777777" w:rsidR="00C53559" w:rsidRDefault="00C53559" w:rsidP="00C53559">
      <w:r>
        <w:t xml:space="preserve">1.3. </w:t>
      </w:r>
      <w:r>
        <w:rPr>
          <w:rFonts w:hint="eastAsia"/>
        </w:rPr>
        <w:t>Модель</w:t>
      </w:r>
      <w:r>
        <w:t xml:space="preserve"> </w:t>
      </w:r>
      <w:r>
        <w:rPr>
          <w:rFonts w:hint="eastAsia"/>
        </w:rPr>
        <w:t>практико</w:t>
      </w:r>
      <w:r>
        <w:t>-</w:t>
      </w:r>
      <w:r>
        <w:rPr>
          <w:rFonts w:hint="eastAsia"/>
        </w:rPr>
        <w:t>ориентированной</w:t>
      </w:r>
      <w:r>
        <w:t xml:space="preserve"> </w:t>
      </w:r>
      <w:r>
        <w:rPr>
          <w:rFonts w:hint="eastAsia"/>
        </w:rPr>
        <w:t>подготовки</w:t>
      </w:r>
      <w:r>
        <w:t xml:space="preserve"> </w:t>
      </w:r>
      <w:r>
        <w:rPr>
          <w:rFonts w:hint="eastAsia"/>
        </w:rPr>
        <w:t>магистрантов</w:t>
      </w:r>
      <w:r>
        <w:t xml:space="preserve"> </w:t>
      </w:r>
      <w:r>
        <w:rPr>
          <w:rFonts w:hint="eastAsia"/>
        </w:rPr>
        <w:t>к</w:t>
      </w:r>
    </w:p>
    <w:p w14:paraId="38079DC9" w14:textId="77777777" w:rsidR="00C53559" w:rsidRDefault="00C53559" w:rsidP="00C53559"/>
    <w:p w14:paraId="173CF247" w14:textId="77777777" w:rsidR="00C53559" w:rsidRDefault="00C53559" w:rsidP="00C53559">
      <w:r>
        <w:rPr>
          <w:rFonts w:hint="eastAsia"/>
        </w:rPr>
        <w:t>организационно</w:t>
      </w:r>
      <w:r>
        <w:t>-</w:t>
      </w:r>
      <w:r>
        <w:rPr>
          <w:rFonts w:hint="eastAsia"/>
        </w:rPr>
        <w:t>управленческой</w:t>
      </w:r>
      <w:r>
        <w:t xml:space="preserve"> </w:t>
      </w:r>
      <w:r>
        <w:rPr>
          <w:rFonts w:hint="eastAsia"/>
        </w:rPr>
        <w:t>деятельности</w:t>
      </w:r>
      <w:r>
        <w:t xml:space="preserve"> </w:t>
      </w:r>
      <w:r>
        <w:rPr>
          <w:rFonts w:hint="eastAsia"/>
        </w:rPr>
        <w:t>в</w:t>
      </w:r>
      <w:r>
        <w:t xml:space="preserve"> </w:t>
      </w:r>
      <w:r>
        <w:rPr>
          <w:rFonts w:hint="eastAsia"/>
        </w:rPr>
        <w:t>социальной</w:t>
      </w:r>
      <w:r>
        <w:t xml:space="preserve"> </w:t>
      </w:r>
      <w:r>
        <w:rPr>
          <w:rFonts w:hint="eastAsia"/>
        </w:rPr>
        <w:t>работе</w:t>
      </w:r>
    </w:p>
    <w:p w14:paraId="1827417F" w14:textId="77777777" w:rsidR="00C53559" w:rsidRDefault="00C53559" w:rsidP="00C53559"/>
    <w:p w14:paraId="3508655A" w14:textId="77777777" w:rsidR="00C53559" w:rsidRDefault="00C53559" w:rsidP="00C53559">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p>
    <w:p w14:paraId="1E24FAB9" w14:textId="77777777" w:rsidR="00C53559" w:rsidRDefault="00C53559" w:rsidP="00C53559"/>
    <w:p w14:paraId="0BB35A8F" w14:textId="77777777" w:rsidR="00C53559" w:rsidRDefault="00C53559" w:rsidP="00C53559">
      <w:r>
        <w:rPr>
          <w:rFonts w:hint="eastAsia"/>
        </w:rPr>
        <w:t>ГЛАВА</w:t>
      </w:r>
      <w:r>
        <w:t xml:space="preserve"> 2. </w:t>
      </w:r>
      <w:r>
        <w:rPr>
          <w:rFonts w:hint="eastAsia"/>
        </w:rPr>
        <w:t>ЭКСПЕРИМЕНТАЛЬНАЯ</w:t>
      </w:r>
      <w:r>
        <w:t xml:space="preserve"> </w:t>
      </w:r>
      <w:r>
        <w:rPr>
          <w:rFonts w:hint="eastAsia"/>
        </w:rPr>
        <w:t>РАБОТА</w:t>
      </w:r>
      <w:r>
        <w:t xml:space="preserve"> </w:t>
      </w:r>
      <w:r>
        <w:rPr>
          <w:rFonts w:hint="eastAsia"/>
        </w:rPr>
        <w:t>ПО</w:t>
      </w:r>
      <w:r>
        <w:t xml:space="preserve"> </w:t>
      </w:r>
      <w:r>
        <w:rPr>
          <w:rFonts w:hint="eastAsia"/>
        </w:rPr>
        <w:t>РЕАЛИЗАЦИИ</w:t>
      </w:r>
      <w:r>
        <w:t xml:space="preserve"> </w:t>
      </w:r>
      <w:r>
        <w:rPr>
          <w:rFonts w:hint="eastAsia"/>
        </w:rPr>
        <w:t>В</w:t>
      </w:r>
      <w:r>
        <w:t xml:space="preserve"> </w:t>
      </w:r>
      <w:r>
        <w:rPr>
          <w:rFonts w:hint="eastAsia"/>
        </w:rPr>
        <w:t>УЧЕБНОМ</w:t>
      </w:r>
      <w:r>
        <w:t xml:space="preserve"> </w:t>
      </w:r>
      <w:r>
        <w:rPr>
          <w:rFonts w:hint="eastAsia"/>
        </w:rPr>
        <w:t>ПРОЦЕССЕ</w:t>
      </w:r>
      <w:r>
        <w:t xml:space="preserve"> </w:t>
      </w:r>
      <w:r>
        <w:rPr>
          <w:rFonts w:hint="eastAsia"/>
        </w:rPr>
        <w:t>ВУЗА</w:t>
      </w:r>
      <w:r>
        <w:t xml:space="preserve"> </w:t>
      </w:r>
      <w:r>
        <w:rPr>
          <w:rFonts w:hint="eastAsia"/>
        </w:rPr>
        <w:t>МОДЕЛИ</w:t>
      </w:r>
      <w:r>
        <w:t xml:space="preserve"> </w:t>
      </w:r>
      <w:r>
        <w:rPr>
          <w:rFonts w:hint="eastAsia"/>
        </w:rPr>
        <w:t>ПРАКТИКО</w:t>
      </w:r>
      <w:r>
        <w:t>-</w:t>
      </w:r>
      <w:r>
        <w:rPr>
          <w:rFonts w:hint="eastAsia"/>
        </w:rPr>
        <w:t>ОРИЕНТИРОВАННОЙ</w:t>
      </w:r>
      <w:r>
        <w:t xml:space="preserve"> </w:t>
      </w:r>
      <w:r>
        <w:rPr>
          <w:rFonts w:hint="eastAsia"/>
        </w:rPr>
        <w:t>ПОДГОТОВКИ</w:t>
      </w:r>
      <w:r>
        <w:t xml:space="preserve"> </w:t>
      </w:r>
      <w:r>
        <w:rPr>
          <w:rFonts w:hint="eastAsia"/>
        </w:rPr>
        <w:t>МАГИСТРАНТОВ</w:t>
      </w:r>
      <w:r>
        <w:t xml:space="preserve"> </w:t>
      </w:r>
      <w:r>
        <w:rPr>
          <w:rFonts w:hint="eastAsia"/>
        </w:rPr>
        <w:t>К</w:t>
      </w:r>
      <w:r>
        <w:t xml:space="preserve"> </w:t>
      </w:r>
      <w:r>
        <w:rPr>
          <w:rFonts w:hint="eastAsia"/>
        </w:rPr>
        <w:t>ОРГАНИЗАЦИОННО</w:t>
      </w:r>
      <w:r>
        <w:t>-</w:t>
      </w:r>
      <w:r>
        <w:rPr>
          <w:rFonts w:hint="eastAsia"/>
        </w:rPr>
        <w:t>УПРАВЛЕНЧЕСКОЙ</w:t>
      </w:r>
      <w:r>
        <w:t xml:space="preserve"> </w:t>
      </w:r>
      <w:r>
        <w:rPr>
          <w:rFonts w:hint="eastAsia"/>
        </w:rPr>
        <w:t>ДЕЯТЕЛЬНОСТИ</w:t>
      </w:r>
      <w:r>
        <w:t xml:space="preserve"> </w:t>
      </w:r>
      <w:r>
        <w:rPr>
          <w:rFonts w:hint="eastAsia"/>
        </w:rPr>
        <w:t>В</w:t>
      </w:r>
      <w:r>
        <w:t xml:space="preserve"> </w:t>
      </w:r>
      <w:r>
        <w:rPr>
          <w:rFonts w:hint="eastAsia"/>
        </w:rPr>
        <w:t>СОЦИАЛЬНОЙ</w:t>
      </w:r>
      <w:r>
        <w:t xml:space="preserve"> </w:t>
      </w:r>
      <w:r>
        <w:rPr>
          <w:rFonts w:hint="eastAsia"/>
        </w:rPr>
        <w:t>РАБОТЕ</w:t>
      </w:r>
    </w:p>
    <w:p w14:paraId="7AA5E122" w14:textId="77777777" w:rsidR="00C53559" w:rsidRDefault="00C53559" w:rsidP="00C53559"/>
    <w:p w14:paraId="48BAD69A" w14:textId="77777777" w:rsidR="00C53559" w:rsidRDefault="00C53559" w:rsidP="00C53559">
      <w:r>
        <w:t xml:space="preserve">2.1. </w:t>
      </w:r>
      <w:r>
        <w:rPr>
          <w:rFonts w:hint="eastAsia"/>
        </w:rPr>
        <w:t>Диагностика</w:t>
      </w:r>
      <w:r>
        <w:t xml:space="preserve"> </w:t>
      </w:r>
      <w:r>
        <w:rPr>
          <w:rFonts w:hint="eastAsia"/>
        </w:rPr>
        <w:t>и</w:t>
      </w:r>
      <w:r>
        <w:t xml:space="preserve"> </w:t>
      </w:r>
      <w:r>
        <w:rPr>
          <w:rFonts w:hint="eastAsia"/>
        </w:rPr>
        <w:t>состояние</w:t>
      </w:r>
      <w:r>
        <w:t xml:space="preserve"> </w:t>
      </w:r>
      <w:r>
        <w:rPr>
          <w:rFonts w:hint="eastAsia"/>
        </w:rPr>
        <w:t>подготовленности</w:t>
      </w:r>
      <w:r>
        <w:t xml:space="preserve"> </w:t>
      </w:r>
      <w:r>
        <w:rPr>
          <w:rFonts w:hint="eastAsia"/>
        </w:rPr>
        <w:t>к</w:t>
      </w:r>
      <w:r>
        <w:t xml:space="preserve"> </w:t>
      </w:r>
      <w:r>
        <w:rPr>
          <w:rFonts w:hint="eastAsia"/>
        </w:rPr>
        <w:t>организационно</w:t>
      </w:r>
      <w:r>
        <w:t>-</w:t>
      </w:r>
      <w:r>
        <w:rPr>
          <w:rFonts w:hint="eastAsia"/>
        </w:rPr>
        <w:t>управленческой</w:t>
      </w:r>
      <w:r>
        <w:t xml:space="preserve"> </w:t>
      </w:r>
      <w:r>
        <w:rPr>
          <w:rFonts w:hint="eastAsia"/>
        </w:rPr>
        <w:t>деятельности</w:t>
      </w:r>
      <w:r>
        <w:t xml:space="preserve"> </w:t>
      </w:r>
      <w:r>
        <w:rPr>
          <w:rFonts w:hint="eastAsia"/>
        </w:rPr>
        <w:t>в</w:t>
      </w:r>
      <w:r>
        <w:t xml:space="preserve"> </w:t>
      </w:r>
      <w:r>
        <w:rPr>
          <w:rFonts w:hint="eastAsia"/>
        </w:rPr>
        <w:t>социальной</w:t>
      </w:r>
      <w:r>
        <w:t xml:space="preserve"> </w:t>
      </w:r>
      <w:r>
        <w:rPr>
          <w:rFonts w:hint="eastAsia"/>
        </w:rPr>
        <w:t>работе</w:t>
      </w:r>
    </w:p>
    <w:p w14:paraId="42C7B886" w14:textId="77777777" w:rsidR="00C53559" w:rsidRDefault="00C53559" w:rsidP="00C53559"/>
    <w:p w14:paraId="02FEB9B6" w14:textId="77777777" w:rsidR="00C53559" w:rsidRDefault="00C53559" w:rsidP="00C53559">
      <w:r>
        <w:t xml:space="preserve">2.2. </w:t>
      </w:r>
      <w:r>
        <w:rPr>
          <w:rFonts w:hint="eastAsia"/>
        </w:rPr>
        <w:t>Разработка</w:t>
      </w:r>
      <w:r>
        <w:t xml:space="preserve"> </w:t>
      </w:r>
      <w:r>
        <w:rPr>
          <w:rFonts w:hint="eastAsia"/>
        </w:rPr>
        <w:t>индивидуального</w:t>
      </w:r>
      <w:r>
        <w:t xml:space="preserve"> </w:t>
      </w:r>
      <w:r>
        <w:rPr>
          <w:rFonts w:hint="eastAsia"/>
        </w:rPr>
        <w:t>образовательного</w:t>
      </w:r>
      <w:r>
        <w:t xml:space="preserve"> </w:t>
      </w:r>
      <w:r>
        <w:rPr>
          <w:rFonts w:hint="eastAsia"/>
        </w:rPr>
        <w:t>маршрута</w:t>
      </w:r>
      <w:r>
        <w:t xml:space="preserve"> </w:t>
      </w:r>
      <w:r>
        <w:rPr>
          <w:rFonts w:hint="eastAsia"/>
        </w:rPr>
        <w:t>магистрантов</w:t>
      </w:r>
      <w:r>
        <w:t xml:space="preserve"> (</w:t>
      </w:r>
      <w:r>
        <w:rPr>
          <w:rFonts w:hint="eastAsia"/>
        </w:rPr>
        <w:t>направление</w:t>
      </w:r>
      <w:r>
        <w:t xml:space="preserve"> </w:t>
      </w:r>
      <w:r>
        <w:rPr>
          <w:rFonts w:hint="eastAsia"/>
        </w:rPr>
        <w:t>«</w:t>
      </w:r>
      <w:r>
        <w:rPr>
          <w:rFonts w:hint="eastAsia"/>
        </w:rPr>
        <w:t>Социальная</w:t>
      </w:r>
      <w:r>
        <w:t xml:space="preserve"> </w:t>
      </w:r>
      <w:r>
        <w:rPr>
          <w:rFonts w:hint="eastAsia"/>
        </w:rPr>
        <w:t>работа</w:t>
      </w:r>
      <w:r>
        <w:rPr>
          <w:rFonts w:hint="eastAsia"/>
        </w:rPr>
        <w:t>»</w:t>
      </w:r>
      <w:r>
        <w:t xml:space="preserve">) </w:t>
      </w:r>
      <w:r>
        <w:rPr>
          <w:rFonts w:hint="eastAsia"/>
        </w:rPr>
        <w:t>в</w:t>
      </w:r>
      <w:r>
        <w:t xml:space="preserve"> </w:t>
      </w:r>
      <w:r>
        <w:rPr>
          <w:rFonts w:hint="eastAsia"/>
        </w:rPr>
        <w:t>рамках</w:t>
      </w:r>
      <w:r>
        <w:t xml:space="preserve"> </w:t>
      </w:r>
      <w:r>
        <w:rPr>
          <w:rFonts w:hint="eastAsia"/>
        </w:rPr>
        <w:t>практико</w:t>
      </w:r>
      <w:r>
        <w:t>-</w:t>
      </w:r>
      <w:r>
        <w:rPr>
          <w:rFonts w:hint="eastAsia"/>
        </w:rPr>
        <w:t>ориентированной</w:t>
      </w:r>
      <w:r>
        <w:t xml:space="preserve"> </w:t>
      </w:r>
      <w:r>
        <w:rPr>
          <w:rFonts w:hint="eastAsia"/>
        </w:rPr>
        <w:t>подготовки</w:t>
      </w:r>
      <w:r>
        <w:t xml:space="preserve"> </w:t>
      </w:r>
      <w:r>
        <w:rPr>
          <w:rFonts w:hint="eastAsia"/>
        </w:rPr>
        <w:t>к</w:t>
      </w:r>
      <w:r>
        <w:t xml:space="preserve"> </w:t>
      </w:r>
      <w:r>
        <w:rPr>
          <w:rFonts w:hint="eastAsia"/>
        </w:rPr>
        <w:t>организационно</w:t>
      </w:r>
      <w:r>
        <w:t>-</w:t>
      </w:r>
      <w:r>
        <w:rPr>
          <w:rFonts w:hint="eastAsia"/>
        </w:rPr>
        <w:t>управленческой</w:t>
      </w:r>
    </w:p>
    <w:p w14:paraId="0127241B" w14:textId="77777777" w:rsidR="00C53559" w:rsidRDefault="00C53559" w:rsidP="00C53559"/>
    <w:p w14:paraId="55A0E0FF" w14:textId="77777777" w:rsidR="00C53559" w:rsidRDefault="00C53559" w:rsidP="00C53559">
      <w:r>
        <w:rPr>
          <w:rFonts w:hint="eastAsia"/>
        </w:rPr>
        <w:t>деятельности</w:t>
      </w:r>
    </w:p>
    <w:p w14:paraId="17E48886" w14:textId="77777777" w:rsidR="00C53559" w:rsidRDefault="00C53559" w:rsidP="00C53559"/>
    <w:p w14:paraId="35564702" w14:textId="77777777" w:rsidR="00C53559" w:rsidRDefault="00C53559" w:rsidP="00C53559">
      <w:r>
        <w:t xml:space="preserve">2.3 </w:t>
      </w:r>
      <w:r>
        <w:rPr>
          <w:rFonts w:hint="eastAsia"/>
        </w:rPr>
        <w:t>Анализ</w:t>
      </w:r>
      <w:r>
        <w:t xml:space="preserve"> </w:t>
      </w:r>
      <w:r>
        <w:rPr>
          <w:rFonts w:hint="eastAsia"/>
        </w:rPr>
        <w:t>и</w:t>
      </w:r>
      <w:r>
        <w:t xml:space="preserve"> </w:t>
      </w:r>
      <w:r>
        <w:rPr>
          <w:rFonts w:hint="eastAsia"/>
        </w:rPr>
        <w:t>результаты</w:t>
      </w:r>
      <w:r>
        <w:t xml:space="preserve"> </w:t>
      </w:r>
      <w:r>
        <w:rPr>
          <w:rFonts w:hint="eastAsia"/>
        </w:rPr>
        <w:t>экспериментальной</w:t>
      </w:r>
      <w:r>
        <w:t xml:space="preserve"> </w:t>
      </w:r>
      <w:r>
        <w:rPr>
          <w:rFonts w:hint="eastAsia"/>
        </w:rPr>
        <w:t>работы</w:t>
      </w:r>
      <w:r>
        <w:t xml:space="preserve"> </w:t>
      </w:r>
      <w:r>
        <w:rPr>
          <w:rFonts w:hint="eastAsia"/>
        </w:rPr>
        <w:t>по</w:t>
      </w:r>
      <w:r>
        <w:t xml:space="preserve"> </w:t>
      </w:r>
      <w:r>
        <w:rPr>
          <w:rFonts w:hint="eastAsia"/>
        </w:rPr>
        <w:t>формированию</w:t>
      </w:r>
      <w:r>
        <w:t xml:space="preserve"> </w:t>
      </w:r>
      <w:r>
        <w:rPr>
          <w:rFonts w:hint="eastAsia"/>
        </w:rPr>
        <w:t>готовности</w:t>
      </w:r>
      <w:r>
        <w:t xml:space="preserve"> </w:t>
      </w:r>
      <w:r>
        <w:rPr>
          <w:rFonts w:hint="eastAsia"/>
        </w:rPr>
        <w:t>к</w:t>
      </w:r>
      <w:r>
        <w:t xml:space="preserve"> </w:t>
      </w:r>
      <w:r>
        <w:rPr>
          <w:rFonts w:hint="eastAsia"/>
        </w:rPr>
        <w:t>организационно</w:t>
      </w:r>
      <w:r>
        <w:t>-</w:t>
      </w:r>
      <w:r>
        <w:rPr>
          <w:rFonts w:hint="eastAsia"/>
        </w:rPr>
        <w:t>управленческой</w:t>
      </w:r>
      <w:r>
        <w:t xml:space="preserve"> </w:t>
      </w:r>
      <w:r>
        <w:rPr>
          <w:rFonts w:hint="eastAsia"/>
        </w:rPr>
        <w:t>деятельности</w:t>
      </w:r>
      <w:r>
        <w:t xml:space="preserve"> </w:t>
      </w:r>
      <w:r>
        <w:rPr>
          <w:rFonts w:hint="eastAsia"/>
        </w:rPr>
        <w:t>в</w:t>
      </w:r>
      <w:r>
        <w:t xml:space="preserve"> </w:t>
      </w:r>
      <w:r>
        <w:rPr>
          <w:rFonts w:hint="eastAsia"/>
        </w:rPr>
        <w:t>социальной</w:t>
      </w:r>
      <w:r>
        <w:t xml:space="preserve"> </w:t>
      </w:r>
      <w:r>
        <w:rPr>
          <w:rFonts w:hint="eastAsia"/>
        </w:rPr>
        <w:t>работе</w:t>
      </w:r>
      <w:r>
        <w:t xml:space="preserve"> </w:t>
      </w:r>
      <w:r>
        <w:rPr>
          <w:rFonts w:hint="eastAsia"/>
        </w:rPr>
        <w:t>магистрантов</w:t>
      </w:r>
      <w:r>
        <w:t xml:space="preserve"> </w:t>
      </w:r>
      <w:r>
        <w:rPr>
          <w:rFonts w:hint="eastAsia"/>
        </w:rPr>
        <w:t>в</w:t>
      </w:r>
      <w:r>
        <w:t xml:space="preserve"> </w:t>
      </w:r>
      <w:r>
        <w:rPr>
          <w:rFonts w:hint="eastAsia"/>
        </w:rPr>
        <w:t>процессе</w:t>
      </w:r>
      <w:r>
        <w:t xml:space="preserve"> </w:t>
      </w:r>
      <w:r>
        <w:rPr>
          <w:rFonts w:hint="eastAsia"/>
        </w:rPr>
        <w:t>практико</w:t>
      </w:r>
      <w:r>
        <w:t>-</w:t>
      </w:r>
      <w:r>
        <w:rPr>
          <w:rFonts w:hint="eastAsia"/>
        </w:rPr>
        <w:t>ориентированной</w:t>
      </w:r>
      <w:r>
        <w:t xml:space="preserve"> </w:t>
      </w:r>
      <w:r>
        <w:rPr>
          <w:rFonts w:hint="eastAsia"/>
        </w:rPr>
        <w:t>подготовки</w:t>
      </w:r>
    </w:p>
    <w:p w14:paraId="49EEF8C2" w14:textId="77777777" w:rsidR="00C53559" w:rsidRDefault="00C53559" w:rsidP="00C53559"/>
    <w:p w14:paraId="6FCA0CEE" w14:textId="77777777" w:rsidR="00C53559" w:rsidRDefault="00C53559" w:rsidP="00C53559">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p>
    <w:p w14:paraId="355EFA3A" w14:textId="77777777" w:rsidR="00C53559" w:rsidRDefault="00C53559" w:rsidP="00C53559"/>
    <w:p w14:paraId="17B24EFA" w14:textId="77777777" w:rsidR="00C53559" w:rsidRDefault="00C53559" w:rsidP="00C53559">
      <w:r>
        <w:rPr>
          <w:rFonts w:hint="eastAsia"/>
        </w:rPr>
        <w:t>ЗАКЛЮЧЕНИЕ</w:t>
      </w:r>
    </w:p>
    <w:p w14:paraId="2E8C805F" w14:textId="77777777" w:rsidR="00C53559" w:rsidRDefault="00C53559" w:rsidP="00C53559"/>
    <w:p w14:paraId="5F259526" w14:textId="77777777" w:rsidR="00C53559" w:rsidRDefault="00C53559" w:rsidP="00C53559">
      <w:r>
        <w:rPr>
          <w:rFonts w:hint="eastAsia"/>
        </w:rPr>
        <w:t>СПИСОК</w:t>
      </w:r>
      <w:r>
        <w:t xml:space="preserve"> </w:t>
      </w:r>
      <w:r>
        <w:rPr>
          <w:rFonts w:hint="eastAsia"/>
        </w:rPr>
        <w:t>ЛИТЕРАТУРЫ</w:t>
      </w:r>
    </w:p>
    <w:p w14:paraId="3FD7CE70" w14:textId="77777777" w:rsidR="00C53559" w:rsidRDefault="00C53559" w:rsidP="00C53559"/>
    <w:p w14:paraId="55176D49" w14:textId="77777777" w:rsidR="00C53559" w:rsidRDefault="00C53559" w:rsidP="00C53559">
      <w:r>
        <w:rPr>
          <w:rFonts w:hint="eastAsia"/>
        </w:rPr>
        <w:t>Приложение</w:t>
      </w:r>
    </w:p>
    <w:p w14:paraId="7EC8781C" w14:textId="77777777" w:rsidR="00C53559" w:rsidRDefault="00C53559" w:rsidP="00C53559"/>
    <w:p w14:paraId="2B1D7ACD" w14:textId="6BB4CE45" w:rsidR="00C53559" w:rsidRPr="00C53559" w:rsidRDefault="00C53559" w:rsidP="00C53559">
      <w:r>
        <w:t>183</w:t>
      </w:r>
    </w:p>
    <w:sectPr w:rsidR="00C53559" w:rsidRPr="00C53559" w:rsidSect="00D41C3A">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3AE0A" w14:textId="77777777" w:rsidR="00D41C3A" w:rsidRDefault="00D41C3A">
      <w:pPr>
        <w:spacing w:after="0" w:line="240" w:lineRule="auto"/>
      </w:pPr>
      <w:r>
        <w:separator/>
      </w:r>
    </w:p>
  </w:endnote>
  <w:endnote w:type="continuationSeparator" w:id="0">
    <w:p w14:paraId="07E3568A" w14:textId="77777777" w:rsidR="00D41C3A" w:rsidRDefault="00D41C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A9F7A" w14:textId="77777777" w:rsidR="00D41C3A" w:rsidRDefault="00D41C3A"/>
    <w:p w14:paraId="5F54D31A" w14:textId="77777777" w:rsidR="00D41C3A" w:rsidRDefault="00D41C3A"/>
    <w:p w14:paraId="543366BC" w14:textId="77777777" w:rsidR="00D41C3A" w:rsidRDefault="00D41C3A"/>
    <w:p w14:paraId="52F90F6A" w14:textId="77777777" w:rsidR="00D41C3A" w:rsidRDefault="00D41C3A"/>
    <w:p w14:paraId="37D13C89" w14:textId="77777777" w:rsidR="00D41C3A" w:rsidRDefault="00D41C3A"/>
    <w:p w14:paraId="710C243D" w14:textId="77777777" w:rsidR="00D41C3A" w:rsidRDefault="00D41C3A"/>
    <w:p w14:paraId="79D73B82" w14:textId="77777777" w:rsidR="00D41C3A" w:rsidRDefault="00D41C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AACF80" wp14:editId="21E730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5DE028" w14:textId="77777777" w:rsidR="00D41C3A" w:rsidRDefault="00D41C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AACF8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25DE028" w14:textId="77777777" w:rsidR="00D41C3A" w:rsidRDefault="00D41C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112D419" w14:textId="77777777" w:rsidR="00D41C3A" w:rsidRDefault="00D41C3A"/>
    <w:p w14:paraId="5A5FB63F" w14:textId="77777777" w:rsidR="00D41C3A" w:rsidRDefault="00D41C3A"/>
    <w:p w14:paraId="24DF6FB2" w14:textId="77777777" w:rsidR="00D41C3A" w:rsidRDefault="00D41C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D46FC83" wp14:editId="67520C9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13AB81" w14:textId="77777777" w:rsidR="00D41C3A" w:rsidRDefault="00D41C3A"/>
                          <w:p w14:paraId="0AA73D12" w14:textId="77777777" w:rsidR="00D41C3A" w:rsidRDefault="00D41C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D46FC8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113AB81" w14:textId="77777777" w:rsidR="00D41C3A" w:rsidRDefault="00D41C3A"/>
                    <w:p w14:paraId="0AA73D12" w14:textId="77777777" w:rsidR="00D41C3A" w:rsidRDefault="00D41C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ACCCD37" w14:textId="77777777" w:rsidR="00D41C3A" w:rsidRDefault="00D41C3A"/>
    <w:p w14:paraId="0DE990BF" w14:textId="77777777" w:rsidR="00D41C3A" w:rsidRDefault="00D41C3A">
      <w:pPr>
        <w:rPr>
          <w:sz w:val="2"/>
          <w:szCs w:val="2"/>
        </w:rPr>
      </w:pPr>
    </w:p>
    <w:p w14:paraId="5462BA17" w14:textId="77777777" w:rsidR="00D41C3A" w:rsidRDefault="00D41C3A"/>
    <w:p w14:paraId="6A89E1DD" w14:textId="77777777" w:rsidR="00D41C3A" w:rsidRDefault="00D41C3A">
      <w:pPr>
        <w:spacing w:after="0" w:line="240" w:lineRule="auto"/>
      </w:pPr>
    </w:p>
  </w:footnote>
  <w:footnote w:type="continuationSeparator" w:id="0">
    <w:p w14:paraId="6EC522B2" w14:textId="77777777" w:rsidR="00D41C3A" w:rsidRDefault="00D41C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C3A"/>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8455</TotalTime>
  <Pages>2</Pages>
  <Words>237</Words>
  <Characters>1354</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778</cp:revision>
  <cp:lastPrinted>2009-02-06T05:36:00Z</cp:lastPrinted>
  <dcterms:created xsi:type="dcterms:W3CDTF">2024-01-07T13:43:00Z</dcterms:created>
  <dcterms:modified xsi:type="dcterms:W3CDTF">2024-01-21T19:09:00Z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