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Опанасюк</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Ольга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Іванівна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асистент</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кафедри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w:t>
      </w:r>
      <w:r w:rsidRPr="00F71670">
        <w:rPr>
          <w:rFonts w:ascii="Verdana" w:eastAsia="Times New Roman" w:hAnsi="Verdana" w:cs="Times New Roman"/>
          <w:color w:val="000000"/>
          <w:kern w:val="0"/>
          <w:sz w:val="24"/>
          <w:szCs w:val="24"/>
          <w:lang w:eastAsia="ru-RU"/>
        </w:rPr>
        <w:t>&amp;shy;</w:t>
      </w:r>
      <w:r w:rsidRPr="00F71670">
        <w:rPr>
          <w:rFonts w:ascii="Verdana" w:eastAsia="Times New Roman" w:hAnsi="Verdana" w:cs="Times New Roman" w:hint="eastAsia"/>
          <w:color w:val="000000"/>
          <w:kern w:val="0"/>
          <w:sz w:val="24"/>
          <w:szCs w:val="24"/>
          <w:lang w:eastAsia="ru-RU"/>
        </w:rPr>
        <w:t>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організацій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служби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Інституту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w:t>
      </w:r>
      <w:r w:rsidRPr="00F71670">
        <w:rPr>
          <w:rFonts w:ascii="Verdana" w:eastAsia="Times New Roman" w:hAnsi="Verdana" w:cs="Times New Roman"/>
          <w:color w:val="000000"/>
          <w:kern w:val="0"/>
          <w:sz w:val="24"/>
          <w:szCs w:val="24"/>
          <w:lang w:eastAsia="ru-RU"/>
        </w:rPr>
        <w:t>&amp;shy;</w:t>
      </w:r>
    </w:p>
    <w:p w:rsidR="00F71670" w:rsidRPr="00F71670" w:rsidRDefault="00F71670" w:rsidP="00F71670">
      <w:pPr>
        <w:rPr>
          <w:rFonts w:ascii="Verdana" w:eastAsia="Times New Roman" w:hAnsi="Verdana" w:cs="Times New Roman"/>
          <w:color w:val="000000"/>
          <w:kern w:val="0"/>
          <w:sz w:val="24"/>
          <w:szCs w:val="24"/>
          <w:lang w:eastAsia="ru-RU"/>
        </w:rPr>
      </w:pP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 xml:space="preserve"> </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народних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відносин</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Київського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національного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університету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імені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Тараса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Шевченка</w:t>
      </w:r>
      <w:r w:rsidRPr="00F71670">
        <w:rPr>
          <w:rFonts w:ascii="Verdana" w:eastAsia="Times New Roman" w:hAnsi="Verdana" w:cs="Times New Roman"/>
          <w:color w:val="000000"/>
          <w:kern w:val="0"/>
          <w:sz w:val="24"/>
          <w:szCs w:val="24"/>
          <w:lang w:eastAsia="ru-RU"/>
        </w:rPr>
        <w:t>: &amp;laquo;</w:t>
      </w:r>
      <w:r w:rsidRPr="00F71670">
        <w:rPr>
          <w:rFonts w:ascii="Verdana" w:eastAsia="Times New Roman" w:hAnsi="Verdana" w:cs="Times New Roman" w:hint="eastAsia"/>
          <w:color w:val="000000"/>
          <w:kern w:val="0"/>
          <w:sz w:val="24"/>
          <w:szCs w:val="24"/>
          <w:lang w:eastAsia="ru-RU"/>
        </w:rPr>
        <w:t>Еволюція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інститутів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форм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ме</w:t>
      </w:r>
      <w:r w:rsidRPr="00F71670">
        <w:rPr>
          <w:rFonts w:ascii="Verdana" w:eastAsia="Times New Roman" w:hAnsi="Verdana" w:cs="Times New Roman"/>
          <w:color w:val="000000"/>
          <w:kern w:val="0"/>
          <w:sz w:val="24"/>
          <w:szCs w:val="24"/>
          <w:lang w:eastAsia="ru-RU"/>
        </w:rPr>
        <w:t>&amp;shy;</w:t>
      </w:r>
      <w:r w:rsidRPr="00F71670">
        <w:rPr>
          <w:rFonts w:ascii="Verdana" w:eastAsia="Times New Roman" w:hAnsi="Verdana" w:cs="Times New Roman" w:hint="eastAsia"/>
          <w:color w:val="000000"/>
          <w:kern w:val="0"/>
          <w:sz w:val="24"/>
          <w:szCs w:val="24"/>
          <w:lang w:eastAsia="ru-RU"/>
        </w:rPr>
        <w:t>тодів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сучасної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&amp;raquo; (23.00.04 - </w:t>
      </w:r>
      <w:r w:rsidRPr="00F71670">
        <w:rPr>
          <w:rFonts w:ascii="Verdana" w:eastAsia="Times New Roman" w:hAnsi="Verdana" w:cs="Times New Roman" w:hint="eastAsia"/>
          <w:color w:val="000000"/>
          <w:kern w:val="0"/>
          <w:sz w:val="24"/>
          <w:szCs w:val="24"/>
          <w:lang w:eastAsia="ru-RU"/>
        </w:rPr>
        <w:t>політичні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проблеми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систем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глобального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розвитку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Спецрада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w:t>
      </w:r>
      <w:r w:rsidRPr="00F71670">
        <w:rPr>
          <w:rFonts w:ascii="Verdana" w:eastAsia="Times New Roman" w:hAnsi="Verdana" w:cs="Times New Roman"/>
          <w:color w:val="000000"/>
          <w:kern w:val="0"/>
          <w:sz w:val="24"/>
          <w:szCs w:val="24"/>
          <w:lang w:eastAsia="ru-RU"/>
        </w:rPr>
        <w:t xml:space="preserve"> 26.001.29 </w:t>
      </w:r>
      <w:r w:rsidRPr="00F71670">
        <w:rPr>
          <w:rFonts w:ascii="Verdana" w:eastAsia="Times New Roman" w:hAnsi="Verdana" w:cs="Times New Roman" w:hint="eastAsia"/>
          <w:color w:val="000000"/>
          <w:kern w:val="0"/>
          <w:sz w:val="24"/>
          <w:szCs w:val="24"/>
          <w:lang w:eastAsia="ru-RU"/>
        </w:rPr>
        <w:t>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Київському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національному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університеті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імені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Тараса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Шевченка</w:t>
      </w:r>
    </w:p>
    <w:p w:rsidR="00F71670" w:rsidRPr="00F71670" w:rsidRDefault="00F71670" w:rsidP="00F71670">
      <w:pPr>
        <w:rPr>
          <w:rFonts w:ascii="Verdana" w:eastAsia="Times New Roman" w:hAnsi="Verdana" w:cs="Times New Roman"/>
          <w:color w:val="000000"/>
          <w:kern w:val="0"/>
          <w:sz w:val="24"/>
          <w:szCs w:val="24"/>
          <w:lang w:eastAsia="ru-RU"/>
        </w:rPr>
      </w:pPr>
    </w:p>
    <w:p w:rsidR="00F71670" w:rsidRPr="00F71670" w:rsidRDefault="00F71670" w:rsidP="00F71670">
      <w:pPr>
        <w:rPr>
          <w:rFonts w:ascii="Verdana" w:eastAsia="Times New Roman" w:hAnsi="Verdana" w:cs="Times New Roman"/>
          <w:color w:val="000000"/>
          <w:kern w:val="0"/>
          <w:sz w:val="24"/>
          <w:szCs w:val="24"/>
          <w:lang w:eastAsia="ru-RU"/>
        </w:rPr>
      </w:pPr>
    </w:p>
    <w:p w:rsidR="00F71670" w:rsidRPr="00F71670" w:rsidRDefault="00F71670" w:rsidP="00F71670">
      <w:pPr>
        <w:rPr>
          <w:rFonts w:ascii="Verdana" w:eastAsia="Times New Roman" w:hAnsi="Verdana" w:cs="Times New Roman"/>
          <w:color w:val="000000"/>
          <w:kern w:val="0"/>
          <w:sz w:val="24"/>
          <w:szCs w:val="24"/>
          <w:lang w:eastAsia="ru-RU"/>
        </w:rPr>
      </w:pP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МІНІСТЕРСТВО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ОСВІТИ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УКРАЇНИ</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КИЇВСЬКИЙ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НАЦІОНАЛЬНИЙ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УНІВЕРСИТЕТ</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ІМЕНІ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ТАРАСА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ШЕВЧЕНКА</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правах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рукопису</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ОПАНАСЮК</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ОЛЬГА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ІВАНІВНА</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УДК</w:t>
      </w:r>
      <w:r w:rsidRPr="00F71670">
        <w:rPr>
          <w:rFonts w:ascii="Verdana" w:eastAsia="Times New Roman" w:hAnsi="Verdana" w:cs="Times New Roman"/>
          <w:color w:val="000000"/>
          <w:kern w:val="0"/>
          <w:sz w:val="24"/>
          <w:szCs w:val="24"/>
          <w:lang w:eastAsia="ru-RU"/>
        </w:rPr>
        <w:t xml:space="preserve"> 327.82</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ЕВОЛЮЦІЯ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ІНСТИТУТІВ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ФОРМ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МЕТОДІВ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СУЧАСНОЇ</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ДИПЛОМАТІЇ</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 xml:space="preserve">23.00.04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політичні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проблеми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систем</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глобального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розвитку</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Дисертація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здобуття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наукового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ступеня</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кандидата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політичних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Науковий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керівник</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доктор</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історичних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професор</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Матвієнко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Віктор</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Михайлович</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КИЇВ</w:t>
      </w:r>
      <w:r w:rsidRPr="00F71670">
        <w:rPr>
          <w:rFonts w:ascii="Verdana" w:eastAsia="Times New Roman" w:hAnsi="Verdana" w:cs="Times New Roman"/>
          <w:color w:val="000000"/>
          <w:kern w:val="0"/>
          <w:sz w:val="24"/>
          <w:szCs w:val="24"/>
          <w:lang w:eastAsia="ru-RU"/>
        </w:rPr>
        <w:t xml:space="preserve"> - 2017</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2</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ЗМІСТ</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ПЕРЕЛІК</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УМОВНИХ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СКОРОЧЕНЬ…………………………</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....3</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ВСТУП……………………………………………………………</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4</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РОЗДІЛ</w:t>
      </w:r>
      <w:r w:rsidRPr="00F71670">
        <w:rPr>
          <w:rFonts w:ascii="Verdana" w:eastAsia="Times New Roman" w:hAnsi="Verdana" w:cs="Times New Roman"/>
          <w:color w:val="000000"/>
          <w:kern w:val="0"/>
          <w:sz w:val="24"/>
          <w:szCs w:val="24"/>
          <w:lang w:eastAsia="ru-RU"/>
        </w:rPr>
        <w:t xml:space="preserve"> 1. </w:t>
      </w:r>
      <w:r w:rsidRPr="00F71670">
        <w:rPr>
          <w:rFonts w:ascii="Verdana" w:eastAsia="Times New Roman" w:hAnsi="Verdana" w:cs="Times New Roman" w:hint="eastAsia"/>
          <w:color w:val="000000"/>
          <w:kern w:val="0"/>
          <w:sz w:val="24"/>
          <w:szCs w:val="24"/>
          <w:lang w:eastAsia="ru-RU"/>
        </w:rPr>
        <w:t>КОНЦЕПТУАЛЬНО</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ТЕОРЕТИЧНІ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ЗАСАДИ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ДЖЕРЕЛЬНА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БАЗА</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ДОСЛІДЖЕННЯ……………………………………………………………………</w:t>
      </w:r>
      <w:r w:rsidRPr="00F71670">
        <w:rPr>
          <w:rFonts w:ascii="Verdana" w:eastAsia="Times New Roman" w:hAnsi="Verdana" w:cs="Times New Roman"/>
          <w:color w:val="000000"/>
          <w:kern w:val="0"/>
          <w:sz w:val="24"/>
          <w:szCs w:val="24"/>
          <w:lang w:eastAsia="ru-RU"/>
        </w:rPr>
        <w:t>12</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 xml:space="preserve">1.1 </w:t>
      </w:r>
      <w:r w:rsidRPr="00F71670">
        <w:rPr>
          <w:rFonts w:ascii="Verdana" w:eastAsia="Times New Roman" w:hAnsi="Verdana" w:cs="Times New Roman" w:hint="eastAsia"/>
          <w:color w:val="000000"/>
          <w:kern w:val="0"/>
          <w:sz w:val="24"/>
          <w:szCs w:val="24"/>
          <w:lang w:eastAsia="ru-RU"/>
        </w:rPr>
        <w:t>Концептуально</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методологічні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основи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дослідження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сучасної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 ...12</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 xml:space="preserve">1.2 </w:t>
      </w:r>
      <w:r w:rsidRPr="00F71670">
        <w:rPr>
          <w:rFonts w:ascii="Verdana" w:eastAsia="Times New Roman" w:hAnsi="Verdana" w:cs="Times New Roman" w:hint="eastAsia"/>
          <w:color w:val="000000"/>
          <w:kern w:val="0"/>
          <w:sz w:val="24"/>
          <w:szCs w:val="24"/>
          <w:lang w:eastAsia="ru-RU"/>
        </w:rPr>
        <w:t>Документально</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джерельна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база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дослідження………</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.36</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Висновки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w:t>
      </w:r>
      <w:r w:rsidRPr="00F71670">
        <w:rPr>
          <w:rFonts w:ascii="Verdana" w:eastAsia="Times New Roman" w:hAnsi="Verdana" w:cs="Times New Roman"/>
          <w:color w:val="000000"/>
          <w:kern w:val="0"/>
          <w:sz w:val="24"/>
          <w:szCs w:val="24"/>
          <w:lang w:eastAsia="ru-RU"/>
        </w:rPr>
        <w:t xml:space="preserve"> 1-</w:t>
      </w:r>
      <w:r w:rsidRPr="00F71670">
        <w:rPr>
          <w:rFonts w:ascii="Verdana" w:eastAsia="Times New Roman" w:hAnsi="Verdana" w:cs="Times New Roman" w:hint="eastAsia"/>
          <w:color w:val="000000"/>
          <w:kern w:val="0"/>
          <w:sz w:val="24"/>
          <w:szCs w:val="24"/>
          <w:lang w:eastAsia="ru-RU"/>
        </w:rPr>
        <w:t>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розділу…………………………………………</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55</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РОЗДІЛ</w:t>
      </w:r>
      <w:r w:rsidRPr="00F71670">
        <w:rPr>
          <w:rFonts w:ascii="Verdana" w:eastAsia="Times New Roman" w:hAnsi="Verdana" w:cs="Times New Roman"/>
          <w:color w:val="000000"/>
          <w:kern w:val="0"/>
          <w:sz w:val="24"/>
          <w:szCs w:val="24"/>
          <w:lang w:eastAsia="ru-RU"/>
        </w:rPr>
        <w:t xml:space="preserve"> 2. </w:t>
      </w:r>
      <w:r w:rsidRPr="00F71670">
        <w:rPr>
          <w:rFonts w:ascii="Verdana" w:eastAsia="Times New Roman" w:hAnsi="Verdana" w:cs="Times New Roman" w:hint="eastAsia"/>
          <w:color w:val="000000"/>
          <w:kern w:val="0"/>
          <w:sz w:val="24"/>
          <w:szCs w:val="24"/>
          <w:lang w:eastAsia="ru-RU"/>
        </w:rPr>
        <w:t>ТРАНСФОРМАЦІЯ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ІНСТИТУТІВ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ДІЯЛЬНОСТІ</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ПОСТБІПОЛЯРНИЙ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ПЕРІОД…………………………………………………</w:t>
      </w:r>
      <w:r w:rsidRPr="00F71670">
        <w:rPr>
          <w:rFonts w:ascii="Verdana" w:eastAsia="Times New Roman" w:hAnsi="Verdana" w:cs="Times New Roman"/>
          <w:color w:val="000000"/>
          <w:kern w:val="0"/>
          <w:sz w:val="24"/>
          <w:szCs w:val="24"/>
          <w:lang w:eastAsia="ru-RU"/>
        </w:rPr>
        <w:t>...57</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 xml:space="preserve">2.1 </w:t>
      </w:r>
      <w:r w:rsidRPr="00F71670">
        <w:rPr>
          <w:rFonts w:ascii="Verdana" w:eastAsia="Times New Roman" w:hAnsi="Verdana" w:cs="Times New Roman" w:hint="eastAsia"/>
          <w:color w:val="000000"/>
          <w:kern w:val="0"/>
          <w:sz w:val="24"/>
          <w:szCs w:val="24"/>
          <w:lang w:eastAsia="ru-RU"/>
        </w:rPr>
        <w:t>Зміна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ролі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місця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відомств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закордонних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справ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забезпеченні</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зовнішньополітичної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діяльності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країн………………</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.57</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 xml:space="preserve">2.2 </w:t>
      </w:r>
      <w:r w:rsidRPr="00F71670">
        <w:rPr>
          <w:rFonts w:ascii="Verdana" w:eastAsia="Times New Roman" w:hAnsi="Verdana" w:cs="Times New Roman" w:hint="eastAsia"/>
          <w:color w:val="000000"/>
          <w:kern w:val="0"/>
          <w:sz w:val="24"/>
          <w:szCs w:val="24"/>
          <w:lang w:eastAsia="ru-RU"/>
        </w:rPr>
        <w:t>Розширення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функцій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закордонних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представництв…</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.79</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 xml:space="preserve">2.3 </w:t>
      </w:r>
      <w:r w:rsidRPr="00F71670">
        <w:rPr>
          <w:rFonts w:ascii="Verdana" w:eastAsia="Times New Roman" w:hAnsi="Verdana" w:cs="Times New Roman" w:hint="eastAsia"/>
          <w:color w:val="000000"/>
          <w:kern w:val="0"/>
          <w:sz w:val="24"/>
          <w:szCs w:val="24"/>
          <w:lang w:eastAsia="ru-RU"/>
        </w:rPr>
        <w:t>Нові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завдання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функції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роботі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агента………</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93</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Висновки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w:t>
      </w:r>
      <w:r w:rsidRPr="00F71670">
        <w:rPr>
          <w:rFonts w:ascii="Verdana" w:eastAsia="Times New Roman" w:hAnsi="Verdana" w:cs="Times New Roman"/>
          <w:color w:val="000000"/>
          <w:kern w:val="0"/>
          <w:sz w:val="24"/>
          <w:szCs w:val="24"/>
          <w:lang w:eastAsia="ru-RU"/>
        </w:rPr>
        <w:t xml:space="preserve"> 2-</w:t>
      </w:r>
      <w:r w:rsidRPr="00F71670">
        <w:rPr>
          <w:rFonts w:ascii="Verdana" w:eastAsia="Times New Roman" w:hAnsi="Verdana" w:cs="Times New Roman" w:hint="eastAsia"/>
          <w:color w:val="000000"/>
          <w:kern w:val="0"/>
          <w:sz w:val="24"/>
          <w:szCs w:val="24"/>
          <w:lang w:eastAsia="ru-RU"/>
        </w:rPr>
        <w:t>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розділу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104</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РОЗДІЛ</w:t>
      </w:r>
      <w:r w:rsidRPr="00F71670">
        <w:rPr>
          <w:rFonts w:ascii="Verdana" w:eastAsia="Times New Roman" w:hAnsi="Verdana" w:cs="Times New Roman"/>
          <w:color w:val="000000"/>
          <w:kern w:val="0"/>
          <w:sz w:val="24"/>
          <w:szCs w:val="24"/>
          <w:lang w:eastAsia="ru-RU"/>
        </w:rPr>
        <w:t xml:space="preserve"> 3. </w:t>
      </w:r>
      <w:r w:rsidRPr="00F71670">
        <w:rPr>
          <w:rFonts w:ascii="Verdana" w:eastAsia="Times New Roman" w:hAnsi="Verdana" w:cs="Times New Roman" w:hint="eastAsia"/>
          <w:color w:val="000000"/>
          <w:kern w:val="0"/>
          <w:sz w:val="24"/>
          <w:szCs w:val="24"/>
          <w:lang w:eastAsia="ru-RU"/>
        </w:rPr>
        <w:t>РОЗШИРЕННЯ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ФОРМАТУ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СУЧАСНОЇ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106</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3.1</w:t>
      </w:r>
      <w:r w:rsidRPr="00F71670">
        <w:rPr>
          <w:rFonts w:ascii="Verdana" w:eastAsia="Times New Roman" w:hAnsi="Verdana" w:cs="Times New Roman" w:hint="eastAsia"/>
          <w:color w:val="000000"/>
          <w:kern w:val="0"/>
          <w:sz w:val="24"/>
          <w:szCs w:val="24"/>
          <w:lang w:eastAsia="ru-RU"/>
        </w:rPr>
        <w:t>Поява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нових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акторів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сучасній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106</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 xml:space="preserve">3.2 </w:t>
      </w:r>
      <w:r w:rsidRPr="00F71670">
        <w:rPr>
          <w:rFonts w:ascii="Verdana" w:eastAsia="Times New Roman" w:hAnsi="Verdana" w:cs="Times New Roman" w:hint="eastAsia"/>
          <w:color w:val="000000"/>
          <w:kern w:val="0"/>
          <w:sz w:val="24"/>
          <w:szCs w:val="24"/>
          <w:lang w:eastAsia="ru-RU"/>
        </w:rPr>
        <w:t>Інтенсифікація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багатосторонньої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..128</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Висновки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w:t>
      </w:r>
      <w:r w:rsidRPr="00F71670">
        <w:rPr>
          <w:rFonts w:ascii="Verdana" w:eastAsia="Times New Roman" w:hAnsi="Verdana" w:cs="Times New Roman"/>
          <w:color w:val="000000"/>
          <w:kern w:val="0"/>
          <w:sz w:val="24"/>
          <w:szCs w:val="24"/>
          <w:lang w:eastAsia="ru-RU"/>
        </w:rPr>
        <w:t xml:space="preserve"> 3-</w:t>
      </w:r>
      <w:r w:rsidRPr="00F71670">
        <w:rPr>
          <w:rFonts w:ascii="Verdana" w:eastAsia="Times New Roman" w:hAnsi="Verdana" w:cs="Times New Roman" w:hint="eastAsia"/>
          <w:color w:val="000000"/>
          <w:kern w:val="0"/>
          <w:sz w:val="24"/>
          <w:szCs w:val="24"/>
          <w:lang w:eastAsia="ru-RU"/>
        </w:rPr>
        <w:t>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розділу………………</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...140</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РОЗДІЛ</w:t>
      </w:r>
      <w:r w:rsidRPr="00F71670">
        <w:rPr>
          <w:rFonts w:ascii="Verdana" w:eastAsia="Times New Roman" w:hAnsi="Verdana" w:cs="Times New Roman"/>
          <w:color w:val="000000"/>
          <w:kern w:val="0"/>
          <w:sz w:val="24"/>
          <w:szCs w:val="24"/>
          <w:lang w:eastAsia="ru-RU"/>
        </w:rPr>
        <w:t xml:space="preserve"> 4. </w:t>
      </w:r>
      <w:r w:rsidRPr="00F71670">
        <w:rPr>
          <w:rFonts w:ascii="Verdana" w:eastAsia="Times New Roman" w:hAnsi="Verdana" w:cs="Times New Roman" w:hint="eastAsia"/>
          <w:color w:val="000000"/>
          <w:kern w:val="0"/>
          <w:sz w:val="24"/>
          <w:szCs w:val="24"/>
          <w:lang w:eastAsia="ru-RU"/>
        </w:rPr>
        <w:t>НОВІ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НАПРЯМКИ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ФОРМИ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МЕТОДИ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СУЧАСНІЙ</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ДИПЛОМАТИЧНІЙ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ПРАКТИЦІ………………………</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..142</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4.1</w:t>
      </w:r>
      <w:r w:rsidRPr="00F71670">
        <w:rPr>
          <w:rFonts w:ascii="Verdana" w:eastAsia="Times New Roman" w:hAnsi="Verdana" w:cs="Times New Roman" w:hint="eastAsia"/>
          <w:color w:val="000000"/>
          <w:kern w:val="0"/>
          <w:sz w:val="24"/>
          <w:szCs w:val="24"/>
          <w:lang w:eastAsia="ru-RU"/>
        </w:rPr>
        <w:t>Посилення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галузевої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спеціалізації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сучасної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.142</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4.2</w:t>
      </w:r>
      <w:r w:rsidRPr="00F71670">
        <w:rPr>
          <w:rFonts w:ascii="Verdana" w:eastAsia="Times New Roman" w:hAnsi="Verdana" w:cs="Times New Roman" w:hint="eastAsia"/>
          <w:color w:val="000000"/>
          <w:kern w:val="0"/>
          <w:sz w:val="24"/>
          <w:szCs w:val="24"/>
          <w:lang w:eastAsia="ru-RU"/>
        </w:rPr>
        <w:t>Публічна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постбіполярний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період………</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...165</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Висновки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w:t>
      </w:r>
      <w:r w:rsidRPr="00F71670">
        <w:rPr>
          <w:rFonts w:ascii="Verdana" w:eastAsia="Times New Roman" w:hAnsi="Verdana" w:cs="Times New Roman"/>
          <w:color w:val="000000"/>
          <w:kern w:val="0"/>
          <w:sz w:val="24"/>
          <w:szCs w:val="24"/>
          <w:lang w:eastAsia="ru-RU"/>
        </w:rPr>
        <w:t xml:space="preserve"> 4-</w:t>
      </w:r>
      <w:r w:rsidRPr="00F71670">
        <w:rPr>
          <w:rFonts w:ascii="Verdana" w:eastAsia="Times New Roman" w:hAnsi="Verdana" w:cs="Times New Roman" w:hint="eastAsia"/>
          <w:color w:val="000000"/>
          <w:kern w:val="0"/>
          <w:sz w:val="24"/>
          <w:szCs w:val="24"/>
          <w:lang w:eastAsia="ru-RU"/>
        </w:rPr>
        <w:t>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розділу………………</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176</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ВИСНОВКИ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178</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СПИСОК</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ВИКОРИСТАНИХ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ДЖЕРЕЛ………………</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187</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3</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ПЕРЕЛІК</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УМОВНИХ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СКОРОЧЕНЬ</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ВОІВ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Всесвітня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Організація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Інтелектуальної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Власності</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ВООЗ</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Всесвітня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організація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охорони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здоров’я</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ЄС</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Європейський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Союз</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ЄЦБ</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Європейський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центральний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банк</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ІДІЛ</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Ісламська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держава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Іраку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Леванту</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ІКТ</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Інформаційно</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комунікаційні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технології</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МВФ</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валютний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фонд</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МЗС</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міністерство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закордонних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справ</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МНУО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неурядова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організація</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ММУО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міжурядова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організація</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МОП</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організація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праці</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НАТО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Організація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Північно</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Атлантичного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договору</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НАФТА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Північноамериканська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зона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вільної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торгівлі</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ОБСЄ</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Організація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безпеки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співробітництва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Європі</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ОЕСР</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Організація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економінчого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співробітництва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розвитку</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ОІКЄС</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Об’єднання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Інститутів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культури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країн</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Європейського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Союзу</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ООН</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Організація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Об’єднаних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Націй</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ОЧЕС</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Організація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Чорноморського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Економічного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Співробітництва</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ЕКОСОР</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Економічна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соціальна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рада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ООН</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ПАР</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Північно</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Африканська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Республіка</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ПАРЄ</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Парламентська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асамблея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Ради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Європи</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РКБТ</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Рамкова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конвенція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із</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боротьби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тютюну</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РФ</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Російська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Федерація</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СНД</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Співдружність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незалежних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держав</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СОТ</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Світова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організація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торгівлі</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США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Сполучені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Штати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Америки</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ТНК</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транснаціональна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корпорація</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ФАО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Продовольча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сільськогосподарська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організація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ООН</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ЮНКТАД</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Конференція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ООН</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торгівлі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розвитку</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4</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ВСТУП</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Актуальність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теми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дослідження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Сучасна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практика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умовах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глобалізаційного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світу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стає</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багатшою</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різноманітнішою</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наразі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включає</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багато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нехарактерних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для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неї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раніше</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сфер</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таких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як</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взаємодія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із</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громадськістю</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захист</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прав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людини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тощо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Форми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діяльності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також</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стають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більш</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різноманітними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не</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зводяться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тільки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роботи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посольств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Змінились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функції</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посла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закордонного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представництва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цілому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Активне</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впровадження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інформаційних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технологій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використання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Інтернету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зменшило</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відстань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від</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посольств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центру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що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дозволило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дипломатичним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представництвам</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брати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активну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участь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процесі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вироблення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рішень</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Сьогодні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спостерігається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виразна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трансформація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ролі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відомства</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закордонних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справ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як</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«вартового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державних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воріт»</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промоутера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зовнішніх</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контактів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розвитком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парламентської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регіонів</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активізацією</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діяльності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спеціалізованих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органів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зовнішніх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зносин</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перед</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відомствами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закордонних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справ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постає</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завдання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врахування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об’єктивних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процесів</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більш</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виразного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номінування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якості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ефективного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координатора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міжнародного</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спілкування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інтересах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своєї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держави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Наразі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дедалі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більше</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спостерігається</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фрагментація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напрямків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діяльності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що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призводить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активного</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розвитку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галузевої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Така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тенденція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потребує</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переформатування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поглядах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ведення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діяльності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вироблення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нових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концепцій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для</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ефективного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використання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переваг</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закордонного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дипломатичного</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представництва</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Також</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варто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очікувати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що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проблема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регулювання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відносин</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відтак</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практика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буде</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ускладнюватися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міру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виникнення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нових</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викликів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загроз</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також</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можливого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збільшення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чисельності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акторів</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цьому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сенсі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припущення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зростання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ролі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сучасному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світі</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набуває</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актуальності</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Дипломатія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окремих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держав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її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багатосторонній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вимір</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практична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діяльність</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дипломатів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завжди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викликали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інтерес</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суспільства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Тому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аналіз</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інститутів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форм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5</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методів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сучасної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досвіду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адаптації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служб</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викликів</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сучасності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має</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істотну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наукову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практичну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значимість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для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політології</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міжнародних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відносин</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може</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слугувати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основою</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для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розроблення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конкретних</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пропозицій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рекомендацій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щодо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реформування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системи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практичної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України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поліпшення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ефективності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служби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нашої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держави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складних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умовах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перманентних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змін</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світі</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Зв’язок</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роботи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науковими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програмами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планами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темами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Дисертація</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виконана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рамках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Комплексної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наукової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програми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Київського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національного</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університету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імені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Тараса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Шевченка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„Модернізація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суспільного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розвитку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України</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умовах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світових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процесів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глобалізації”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затвердженої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Вченою</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Радою</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Університету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протокол</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13 </w:t>
      </w:r>
      <w:r w:rsidRPr="00F71670">
        <w:rPr>
          <w:rFonts w:ascii="Verdana" w:eastAsia="Times New Roman" w:hAnsi="Verdana" w:cs="Times New Roman" w:hint="eastAsia"/>
          <w:color w:val="000000"/>
          <w:kern w:val="0"/>
          <w:sz w:val="24"/>
          <w:szCs w:val="24"/>
          <w:lang w:eastAsia="ru-RU"/>
        </w:rPr>
        <w:t>від</w:t>
      </w:r>
      <w:r w:rsidRPr="00F71670">
        <w:rPr>
          <w:rFonts w:ascii="Verdana" w:eastAsia="Times New Roman" w:hAnsi="Verdana" w:cs="Times New Roman"/>
          <w:color w:val="000000"/>
          <w:kern w:val="0"/>
          <w:sz w:val="24"/>
          <w:szCs w:val="24"/>
          <w:lang w:eastAsia="ru-RU"/>
        </w:rPr>
        <w:t xml:space="preserve"> 20 </w:t>
      </w:r>
      <w:r w:rsidRPr="00F71670">
        <w:rPr>
          <w:rFonts w:ascii="Verdana" w:eastAsia="Times New Roman" w:hAnsi="Verdana" w:cs="Times New Roman" w:hint="eastAsia"/>
          <w:color w:val="000000"/>
          <w:kern w:val="0"/>
          <w:sz w:val="24"/>
          <w:szCs w:val="24"/>
          <w:lang w:eastAsia="ru-RU"/>
        </w:rPr>
        <w:t>червня</w:t>
      </w:r>
      <w:r w:rsidRPr="00F71670">
        <w:rPr>
          <w:rFonts w:ascii="Verdana" w:eastAsia="Times New Roman" w:hAnsi="Verdana" w:cs="Times New Roman"/>
          <w:color w:val="000000"/>
          <w:kern w:val="0"/>
          <w:sz w:val="24"/>
          <w:szCs w:val="24"/>
          <w:lang w:eastAsia="ru-RU"/>
        </w:rPr>
        <w:t xml:space="preserve"> 2011 </w:t>
      </w:r>
      <w:r w:rsidRPr="00F71670">
        <w:rPr>
          <w:rFonts w:ascii="Verdana" w:eastAsia="Times New Roman" w:hAnsi="Verdana" w:cs="Times New Roman" w:hint="eastAsia"/>
          <w:color w:val="000000"/>
          <w:kern w:val="0"/>
          <w:sz w:val="24"/>
          <w:szCs w:val="24"/>
          <w:lang w:eastAsia="ru-RU"/>
        </w:rPr>
        <w:t>р</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науково</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дослідної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теми</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Інституту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відносин</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Київського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національного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університету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імені</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Тараса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Шевченка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„Асоціація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як</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новий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формат</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відносин</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України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Європейським</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Союзом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політичний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правовий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економічний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інформаційний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аспекти”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номер</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державної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реєстрації</w:t>
      </w:r>
      <w:r w:rsidRPr="00F71670">
        <w:rPr>
          <w:rFonts w:ascii="Verdana" w:eastAsia="Times New Roman" w:hAnsi="Verdana" w:cs="Times New Roman"/>
          <w:color w:val="000000"/>
          <w:kern w:val="0"/>
          <w:sz w:val="24"/>
          <w:szCs w:val="24"/>
          <w:lang w:eastAsia="ru-RU"/>
        </w:rPr>
        <w:t xml:space="preserve"> 0111U007054).</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Мета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завдання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дослідження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визначені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урахуванням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актуальності</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обраної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теми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стану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її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дослідження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Автор</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поставила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мету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простежити</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еволюцію</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інститутів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форм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методів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як</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одного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основних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засобів</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зовнішньої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політики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інструментів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регулювання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сучасних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міжнародних</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відносин</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Для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досягнення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мети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автором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були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сформульовані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такі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завдання</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визначити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чинники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еволюції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постбіполярний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період</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дослідити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концептуальні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засади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становлення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сучасної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практики</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проаналізувати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систематизувати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напрями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особливості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еволюції</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традиційних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інститутів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їх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функцій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методів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роботи</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з’ясувати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роль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місце</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агента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сучасній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дипломатичній</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практиці</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проаналізувати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охарактеризувати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форми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особливості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взаємодії</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інститутів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традиційної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новими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акторами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відносин</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6</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визначити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місце</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багатосторонньої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сучасній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дипломатичній</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практиці</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з’ясувати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основні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тенденції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охарактеризувати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новітні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форми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розвитку</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сучасної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виявити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можливі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шляхи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адаптації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служби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України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викликів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сучасності</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Об’єктом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дослідження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є</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як</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засіб</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реалізації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зовнішньої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політики</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інструмент</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регулювання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відносин</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Предметом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даного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дослідження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є</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інститути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форми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методи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сучасної</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напрямки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їх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еволюції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умовах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трансформації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системи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міжнародних</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відносин</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під</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впливом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глобалізації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регіоналізації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стрімких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змін</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суспільних</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комунікаціях</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Методи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дослідження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цілому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підготовці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дослідження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здобувач</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виходив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що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дослідження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сучасної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мають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спиратися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загальнонаукові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політологічні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методи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аналізу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Це</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дозволяє</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з’ясувати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наукову</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проблему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різних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аспектів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дати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об’єктивну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оцінку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предмету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дослідження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Вибір</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методів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методології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обумовлений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науковою</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прикладною</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доцільністю</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Основними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дослідженні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є</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засновані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системному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підході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системноелементний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системно</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структурний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системно</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функціональний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методи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аналізу</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Також</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було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використано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цивілізаційний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підхід</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який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став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нагоді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вивченні</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таких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сучасних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напрямків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як</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культурна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публічна</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дипломатія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також</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діаспор</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Системно</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елементний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аналіз</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дозволив</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виявити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не</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тільки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підсистеми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сучасної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системи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відносин</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але</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й</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допоміг</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виявити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основні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елементи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як</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засобу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реалізації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зовнішньої</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політики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елементи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постбіполярної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системи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які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впливають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еволюцію</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її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форми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здійснення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Системно</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структурний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аналіз</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був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застосований</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при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розкритті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внутрішньої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організації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предмету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що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досліджується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способу</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взаємодії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елементів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Було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визначено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що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окрім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держави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системоутворюючими</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елементами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середовища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є</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міжурядові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організації</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ММУО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неурядові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організації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МНУО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громадськість</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7</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транснаціональні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корпорації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ТНК</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Аналіз</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структурних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елементів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державного</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апарату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здійснення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зовнішніх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зносин</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дозволив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оцінити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ефективність</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трансформації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функцій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методів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ведення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діяльності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умовах</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сучасного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світу</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Системно</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функціональний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аналіз</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показав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яку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роль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функції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виконують</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елементи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діяльності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сфері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відносин</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Він</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також</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дозволив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пояснити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особливості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відносин</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держави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недержавними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акторами</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ТНК</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діаспора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МНУО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крізь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призму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складової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також</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передумови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особливості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виходу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сцену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спілкування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окремих</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державних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структурних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одиниць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парламенти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регіони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відділи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складі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профільних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міністерств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рамках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системного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підходу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продемонстрована</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взаємна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обумовленість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співпраці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державних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недержавних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акторів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основі</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існуючих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закономірностей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зв’язках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ними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як</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елементами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системи</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дослідженні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використано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окремі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елементи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геополітичного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аналізу</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вивчення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взаємодії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природних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суспільно</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політичних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чинників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що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визначають</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політику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великих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держав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союзів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держав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дослідження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тенденцій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змін</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геополітичної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структури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тобто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балансу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сил</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провідних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геостратегічних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регіонів</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геополітики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провідних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держав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світу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тощо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для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визначення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підходів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США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Великої</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Британії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Німеччини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Франції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Італії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інших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держав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реформування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власних</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систем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служби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розвитку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галузевої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свою</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чергу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це</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допомогло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визначити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пріоритетні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напрями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цих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країнах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виходячи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завдань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поставлених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перед</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ними</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Використаний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дисертації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компаративний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метод</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дозволив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шляхом</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порівняння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служб</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провідних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країн</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світу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виявити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спільні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тенденції</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особливості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реформування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системи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забезпечення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методів</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ведення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діяльності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також</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узагальнити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ці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закономірності</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Застосування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івент</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аналізу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критичне</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осмислення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тексту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роботі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документальними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джерелами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документами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органів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влади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насамперед</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зовнішньополітичних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відомств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США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Великої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Британії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Франції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Італії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Росії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інших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держав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офіційними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заявами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їхніх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лідерів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міждержавними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угодами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тощо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8</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дозволило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забезпечити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наукову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об’єктивність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достовірність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результатів</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дослідження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використання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методу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контент</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аналізу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роботі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документальними</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джерелами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передбачало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врахування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політичних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орієнтацій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ставлення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проблеми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авторів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певного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документального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джерела</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Наукова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новизна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дослідження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полягає</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тому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що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автор</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дисертації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основі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залучення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комплексного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аналізу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широкого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кола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джерел</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значна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частина</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яких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раніше</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не</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була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об’єктом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спеціального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наукового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вивчення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здійснила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цілісне</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всебічне</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дослідження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еволюції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інститутів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форм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методів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постбіполярну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добу</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Основними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положеннями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які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визначають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наукову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новизну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виносяться</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захист</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є</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наступні</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Вперше</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класифіковано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основні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напрямки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теоретичного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осмислення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ролі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місця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сучасних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процесах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виходячи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ролі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місця</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державних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неурядових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інститутів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дипломатичній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практиці</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доведено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що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суттєво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важливим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фактором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успішної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дипломатичної</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діяльності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реалізації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поставлених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перед</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нею</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завдань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стає</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використання</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державою</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потенціалу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ММУО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МНУО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ТНК</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інших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недержавних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акторів</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визначено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що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новаційним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трендом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сучасної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однією</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форм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її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адаптації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вимог</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сучасності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стає</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злиття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відомств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закордонних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справ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торгівлі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інвестицій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започаткування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практики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відкриття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об’єднаних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посольств</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активне</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запровадження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віртуальних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представництв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консульств</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контексті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дослідження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форматів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взаємодії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держави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недержавними</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акторами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комплексно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висвітлено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такі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форми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практики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як</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«друга</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доріжка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«багатоканальна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дипломатія»</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Поглиблено</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положення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що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самітів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залишається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важливим</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інструментом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спілкування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який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дає</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змогу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заручитися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підтримкою</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9</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лідерів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провідних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держав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світу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обговорити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питання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глобального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порядку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виробити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спільну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стратегію</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поведінки</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обґрунтування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твердження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що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багатостороння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значно</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збагачує</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інструментарій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зовнішньої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політики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допомогою</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якого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держава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може</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не</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тільки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здійснювати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вплив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формування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тенденцій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розвитку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тієї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чи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іншої</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сфери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задовольняти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свої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політичні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економічні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потреби</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тезу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що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парламенти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регіональні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органи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місцевого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самоврядування</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галузеві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відомства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які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виходять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рівень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спілкування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отримують</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новий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статус</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системі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органів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зовнішніх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зносин</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що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розширює</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дипломатичний</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інструментарій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держави</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розуміння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необхідності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активної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співпраці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посольства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представниками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діаспори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країні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перебування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що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передбачає</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центральну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роль</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посла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об’єднанні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експатріантів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їх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залученні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діалогу</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Набуло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подальшого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розвитку</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положення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що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трансформаційні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процеси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міжнародному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середовищі</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зумовили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зміни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структури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функцій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центрального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апарату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відомств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закордонних</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справ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закордонних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представництв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що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знайшло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свій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вияв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появі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нових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структурних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підрозділів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системи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служби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розширенні</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їх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компетенцій</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твердження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що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для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підвищення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ефективності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роботи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органів</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зовнішніх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зносин</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сучасна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служба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переймає</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запроваджує</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менеджерський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досвід</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великого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приватного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бізнесу</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узагальнення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щодо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тенденції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посилення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економічної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складової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роботі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агента</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розуміння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що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тенденцією</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сучасної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є</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активний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розвиток</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галузевої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спеціалізації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залучення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спеціалістів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інших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сфер</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дипломатичної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служби</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теза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актуальність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для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відомств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закордонних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справ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активного</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використання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інструментів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публічної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яка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насамперед</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покликана</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10</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популяризувати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країну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світі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направлена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формування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громадської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думки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державі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перебування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щодо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діяльності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акредитуючої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держави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умовах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швидкого</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розповсюдження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інформації</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Практичне</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значення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отриманих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результатів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полягає</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тому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що</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фактологічний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матеріал</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висновки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які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містяться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дисертаційній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роботі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можуть</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бути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використані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науковцями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для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подальших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досліджень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інститутів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форм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методів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сучасної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Матеріали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дисертації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доцільно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використати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для</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підготовки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лекційних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курсів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спецкурсів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актуальних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проблем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міжнародних</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відносин</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вищих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навчальних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закладах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України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зокрема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«Основи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дипломатичної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роботи»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консульська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служба»</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«Багатостороння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«Галузева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робота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дипломатичні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документи»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неурядові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організації»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«Право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зовнішніх</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зносин</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основи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дипломатичної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роботи»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«Культура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спілкування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професійна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етика»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тощо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також</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для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підготовки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аналітичних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доповідей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Також</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висновки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дисертації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можуть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використовуватись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практичній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роботі</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зовнішньополітичного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відомства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України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Окремі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положення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висновки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що</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містяться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дослідженні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можуть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бути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використані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реформуванні</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дипломатичної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служби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України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формуванні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новітніх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напрямів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розвитку</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дипломатичної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практики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держави</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Особистий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внесок</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здобувача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Дисертаційна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робота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є</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самостійним</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науковим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дослідженням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Усі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наукові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результати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що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викладені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дисертації</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одержані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автором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особисто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викладені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авторефераті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опублікованих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наукових</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статтях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підготовлених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самостійно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або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участю</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співавторів</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Апробація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результатів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дослідження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Основні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положення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результати</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дисертації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знайшли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відображення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виступах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наукових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науковопрактичних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конференціях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зокрема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науково</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практична</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конференція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«Стратегія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методи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навчання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мов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для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спеціальних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цілей»</w:t>
      </w:r>
      <w:r w:rsidRPr="00F71670">
        <w:rPr>
          <w:rFonts w:ascii="Verdana" w:eastAsia="Times New Roman" w:hAnsi="Verdana" w:cs="Times New Roman"/>
          <w:color w:val="000000"/>
          <w:kern w:val="0"/>
          <w:sz w:val="24"/>
          <w:szCs w:val="24"/>
          <w:lang w:eastAsia="ru-RU"/>
        </w:rPr>
        <w:t xml:space="preserve"> 15 </w:t>
      </w:r>
      <w:r w:rsidRPr="00F71670">
        <w:rPr>
          <w:rFonts w:ascii="Verdana" w:eastAsia="Times New Roman" w:hAnsi="Verdana" w:cs="Times New Roman" w:hint="eastAsia"/>
          <w:color w:val="000000"/>
          <w:kern w:val="0"/>
          <w:sz w:val="24"/>
          <w:szCs w:val="24"/>
          <w:lang w:eastAsia="ru-RU"/>
        </w:rPr>
        <w:t>квітня</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 xml:space="preserve">2011 </w:t>
      </w:r>
      <w:r w:rsidRPr="00F71670">
        <w:rPr>
          <w:rFonts w:ascii="Verdana" w:eastAsia="Times New Roman" w:hAnsi="Verdana" w:cs="Times New Roman" w:hint="eastAsia"/>
          <w:color w:val="000000"/>
          <w:kern w:val="0"/>
          <w:sz w:val="24"/>
          <w:szCs w:val="24"/>
          <w:lang w:eastAsia="ru-RU"/>
        </w:rPr>
        <w:t>р</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Київ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науково</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теоретична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конференція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студентів</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аспірантів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молодих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учених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«Цвєтковські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читання»</w:t>
      </w:r>
      <w:r w:rsidRPr="00F71670">
        <w:rPr>
          <w:rFonts w:ascii="Verdana" w:eastAsia="Times New Roman" w:hAnsi="Verdana" w:cs="Times New Roman"/>
          <w:color w:val="000000"/>
          <w:kern w:val="0"/>
          <w:sz w:val="24"/>
          <w:szCs w:val="24"/>
          <w:lang w:eastAsia="ru-RU"/>
        </w:rPr>
        <w:t xml:space="preserve"> 9 </w:t>
      </w:r>
      <w:r w:rsidRPr="00F71670">
        <w:rPr>
          <w:rFonts w:ascii="Verdana" w:eastAsia="Times New Roman" w:hAnsi="Verdana" w:cs="Times New Roman" w:hint="eastAsia"/>
          <w:color w:val="000000"/>
          <w:kern w:val="0"/>
          <w:sz w:val="24"/>
          <w:szCs w:val="24"/>
          <w:lang w:eastAsia="ru-RU"/>
        </w:rPr>
        <w:t>грудня</w:t>
      </w:r>
      <w:r w:rsidRPr="00F71670">
        <w:rPr>
          <w:rFonts w:ascii="Verdana" w:eastAsia="Times New Roman" w:hAnsi="Verdana" w:cs="Times New Roman"/>
          <w:color w:val="000000"/>
          <w:kern w:val="0"/>
          <w:sz w:val="24"/>
          <w:szCs w:val="24"/>
          <w:lang w:eastAsia="ru-RU"/>
        </w:rPr>
        <w:t xml:space="preserve"> 2011</w:t>
      </w:r>
      <w:r w:rsidRPr="00F71670">
        <w:rPr>
          <w:rFonts w:ascii="Verdana" w:eastAsia="Times New Roman" w:hAnsi="Verdana" w:cs="Times New Roman" w:hint="eastAsia"/>
          <w:color w:val="000000"/>
          <w:kern w:val="0"/>
          <w:sz w:val="24"/>
          <w:szCs w:val="24"/>
          <w:lang w:eastAsia="ru-RU"/>
        </w:rPr>
        <w:t>р</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Київ</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Міжнародна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науково</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практична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конференція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«Досягнення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соціально</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color w:val="000000"/>
          <w:kern w:val="0"/>
          <w:sz w:val="24"/>
          <w:szCs w:val="24"/>
          <w:lang w:eastAsia="ru-RU"/>
        </w:rPr>
        <w:t>11</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гуманітарних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сучасній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Україні»</w:t>
      </w:r>
      <w:r w:rsidRPr="00F71670">
        <w:rPr>
          <w:rFonts w:ascii="Verdana" w:eastAsia="Times New Roman" w:hAnsi="Verdana" w:cs="Times New Roman"/>
          <w:color w:val="000000"/>
          <w:kern w:val="0"/>
          <w:sz w:val="24"/>
          <w:szCs w:val="24"/>
          <w:lang w:eastAsia="ru-RU"/>
        </w:rPr>
        <w:t xml:space="preserve"> 28 </w:t>
      </w:r>
      <w:r w:rsidRPr="00F71670">
        <w:rPr>
          <w:rFonts w:ascii="Verdana" w:eastAsia="Times New Roman" w:hAnsi="Verdana" w:cs="Times New Roman" w:hint="eastAsia"/>
          <w:color w:val="000000"/>
          <w:kern w:val="0"/>
          <w:sz w:val="24"/>
          <w:szCs w:val="24"/>
          <w:lang w:eastAsia="ru-RU"/>
        </w:rPr>
        <w:t>квітня</w:t>
      </w:r>
      <w:r w:rsidRPr="00F71670">
        <w:rPr>
          <w:rFonts w:ascii="Verdana" w:eastAsia="Times New Roman" w:hAnsi="Verdana" w:cs="Times New Roman"/>
          <w:color w:val="000000"/>
          <w:kern w:val="0"/>
          <w:sz w:val="24"/>
          <w:szCs w:val="24"/>
          <w:lang w:eastAsia="ru-RU"/>
        </w:rPr>
        <w:t xml:space="preserve"> 2012 </w:t>
      </w:r>
      <w:r w:rsidRPr="00F71670">
        <w:rPr>
          <w:rFonts w:ascii="Verdana" w:eastAsia="Times New Roman" w:hAnsi="Verdana" w:cs="Times New Roman" w:hint="eastAsia"/>
          <w:color w:val="000000"/>
          <w:kern w:val="0"/>
          <w:sz w:val="24"/>
          <w:szCs w:val="24"/>
          <w:lang w:eastAsia="ru-RU"/>
        </w:rPr>
        <w:t>р</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Дніпропетровськ</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Міжнародна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науково</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практична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конференція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«Україна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шляху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реформ</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політико</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правові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проблеми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сучасності»</w:t>
      </w:r>
      <w:r w:rsidRPr="00F71670">
        <w:rPr>
          <w:rFonts w:ascii="Verdana" w:eastAsia="Times New Roman" w:hAnsi="Verdana" w:cs="Times New Roman"/>
          <w:color w:val="000000"/>
          <w:kern w:val="0"/>
          <w:sz w:val="24"/>
          <w:szCs w:val="24"/>
          <w:lang w:eastAsia="ru-RU"/>
        </w:rPr>
        <w:t xml:space="preserve"> 4 </w:t>
      </w:r>
      <w:r w:rsidRPr="00F71670">
        <w:rPr>
          <w:rFonts w:ascii="Verdana" w:eastAsia="Times New Roman" w:hAnsi="Verdana" w:cs="Times New Roman" w:hint="eastAsia"/>
          <w:color w:val="000000"/>
          <w:kern w:val="0"/>
          <w:sz w:val="24"/>
          <w:szCs w:val="24"/>
          <w:lang w:eastAsia="ru-RU"/>
        </w:rPr>
        <w:t>травня</w:t>
      </w:r>
      <w:r w:rsidRPr="00F71670">
        <w:rPr>
          <w:rFonts w:ascii="Verdana" w:eastAsia="Times New Roman" w:hAnsi="Verdana" w:cs="Times New Roman"/>
          <w:color w:val="000000"/>
          <w:kern w:val="0"/>
          <w:sz w:val="24"/>
          <w:szCs w:val="24"/>
          <w:lang w:eastAsia="ru-RU"/>
        </w:rPr>
        <w:t xml:space="preserve"> 2012 </w:t>
      </w:r>
      <w:r w:rsidRPr="00F71670">
        <w:rPr>
          <w:rFonts w:ascii="Verdana" w:eastAsia="Times New Roman" w:hAnsi="Verdana" w:cs="Times New Roman" w:hint="eastAsia"/>
          <w:color w:val="000000"/>
          <w:kern w:val="0"/>
          <w:sz w:val="24"/>
          <w:szCs w:val="24"/>
          <w:lang w:eastAsia="ru-RU"/>
        </w:rPr>
        <w:t>р</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Івано</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Франківськ</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Міжнародна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науково</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практична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конференція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«Європейська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інтеграція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України</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Правові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економічні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політичні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гуманітарні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культурні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аспекти»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Лімасол</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Республіка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Кіпр</w:t>
      </w:r>
      <w:r w:rsidRPr="00F71670">
        <w:rPr>
          <w:rFonts w:ascii="Verdana" w:eastAsia="Times New Roman" w:hAnsi="Verdana" w:cs="Times New Roman"/>
          <w:color w:val="000000"/>
          <w:kern w:val="0"/>
          <w:sz w:val="24"/>
          <w:szCs w:val="24"/>
          <w:lang w:eastAsia="ru-RU"/>
        </w:rPr>
        <w:t xml:space="preserve">, 14-21 </w:t>
      </w:r>
      <w:r w:rsidRPr="00F71670">
        <w:rPr>
          <w:rFonts w:ascii="Verdana" w:eastAsia="Times New Roman" w:hAnsi="Verdana" w:cs="Times New Roman" w:hint="eastAsia"/>
          <w:color w:val="000000"/>
          <w:kern w:val="0"/>
          <w:sz w:val="24"/>
          <w:szCs w:val="24"/>
          <w:lang w:eastAsia="ru-RU"/>
        </w:rPr>
        <w:t>червня</w:t>
      </w:r>
      <w:r w:rsidRPr="00F71670">
        <w:rPr>
          <w:rFonts w:ascii="Verdana" w:eastAsia="Times New Roman" w:hAnsi="Verdana" w:cs="Times New Roman"/>
          <w:color w:val="000000"/>
          <w:kern w:val="0"/>
          <w:sz w:val="24"/>
          <w:szCs w:val="24"/>
          <w:lang w:eastAsia="ru-RU"/>
        </w:rPr>
        <w:t xml:space="preserve"> 2012</w:t>
      </w:r>
      <w:r w:rsidRPr="00F71670">
        <w:rPr>
          <w:rFonts w:ascii="Verdana" w:eastAsia="Times New Roman" w:hAnsi="Verdana" w:cs="Times New Roman" w:hint="eastAsia"/>
          <w:color w:val="000000"/>
          <w:kern w:val="0"/>
          <w:sz w:val="24"/>
          <w:szCs w:val="24"/>
          <w:lang w:eastAsia="ru-RU"/>
        </w:rPr>
        <w:t>р</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Друга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всеукраїнська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наукова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конференція</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«Сучасні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соціально</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гуманітарні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дискурси»</w:t>
      </w:r>
      <w:r w:rsidRPr="00F71670">
        <w:rPr>
          <w:rFonts w:ascii="Verdana" w:eastAsia="Times New Roman" w:hAnsi="Verdana" w:cs="Times New Roman"/>
          <w:color w:val="000000"/>
          <w:kern w:val="0"/>
          <w:sz w:val="24"/>
          <w:szCs w:val="24"/>
          <w:lang w:eastAsia="ru-RU"/>
        </w:rPr>
        <w:t xml:space="preserve"> 20 </w:t>
      </w:r>
      <w:r w:rsidRPr="00F71670">
        <w:rPr>
          <w:rFonts w:ascii="Verdana" w:eastAsia="Times New Roman" w:hAnsi="Verdana" w:cs="Times New Roman" w:hint="eastAsia"/>
          <w:color w:val="000000"/>
          <w:kern w:val="0"/>
          <w:sz w:val="24"/>
          <w:szCs w:val="24"/>
          <w:lang w:eastAsia="ru-RU"/>
        </w:rPr>
        <w:t>жовтня</w:t>
      </w:r>
      <w:r w:rsidRPr="00F71670">
        <w:rPr>
          <w:rFonts w:ascii="Verdana" w:eastAsia="Times New Roman" w:hAnsi="Verdana" w:cs="Times New Roman"/>
          <w:color w:val="000000"/>
          <w:kern w:val="0"/>
          <w:sz w:val="24"/>
          <w:szCs w:val="24"/>
          <w:lang w:eastAsia="ru-RU"/>
        </w:rPr>
        <w:t xml:space="preserve"> 2012 </w:t>
      </w:r>
      <w:r w:rsidRPr="00F71670">
        <w:rPr>
          <w:rFonts w:ascii="Verdana" w:eastAsia="Times New Roman" w:hAnsi="Verdana" w:cs="Times New Roman" w:hint="eastAsia"/>
          <w:color w:val="000000"/>
          <w:kern w:val="0"/>
          <w:sz w:val="24"/>
          <w:szCs w:val="24"/>
          <w:lang w:eastAsia="ru-RU"/>
        </w:rPr>
        <w:t>року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Дніпропетровськ</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науково</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теоретична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конференція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студентів</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аспірантів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молодих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учених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«Актуальні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проблеми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відносин»</w:t>
      </w:r>
      <w:r w:rsidRPr="00F71670">
        <w:rPr>
          <w:rFonts w:ascii="Verdana" w:eastAsia="Times New Roman" w:hAnsi="Verdana" w:cs="Times New Roman"/>
          <w:color w:val="000000"/>
          <w:kern w:val="0"/>
          <w:sz w:val="24"/>
          <w:szCs w:val="24"/>
          <w:lang w:eastAsia="ru-RU"/>
        </w:rPr>
        <w:t xml:space="preserve"> 1</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листопада</w:t>
      </w:r>
      <w:r w:rsidRPr="00F71670">
        <w:rPr>
          <w:rFonts w:ascii="Verdana" w:eastAsia="Times New Roman" w:hAnsi="Verdana" w:cs="Times New Roman"/>
          <w:color w:val="000000"/>
          <w:kern w:val="0"/>
          <w:sz w:val="24"/>
          <w:szCs w:val="24"/>
          <w:lang w:eastAsia="ru-RU"/>
        </w:rPr>
        <w:t xml:space="preserve"> 2012 </w:t>
      </w:r>
      <w:r w:rsidRPr="00F71670">
        <w:rPr>
          <w:rFonts w:ascii="Verdana" w:eastAsia="Times New Roman" w:hAnsi="Verdana" w:cs="Times New Roman" w:hint="eastAsia"/>
          <w:color w:val="000000"/>
          <w:kern w:val="0"/>
          <w:sz w:val="24"/>
          <w:szCs w:val="24"/>
          <w:lang w:eastAsia="ru-RU"/>
        </w:rPr>
        <w:t>року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Київ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науково</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теоретична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конференція</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«Сучасна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дипломатія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актуальні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проблеми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теорії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практики»</w:t>
      </w:r>
      <w:r w:rsidRPr="00F71670">
        <w:rPr>
          <w:rFonts w:ascii="Verdana" w:eastAsia="Times New Roman" w:hAnsi="Verdana" w:cs="Times New Roman"/>
          <w:color w:val="000000"/>
          <w:kern w:val="0"/>
          <w:sz w:val="24"/>
          <w:szCs w:val="24"/>
          <w:lang w:eastAsia="ru-RU"/>
        </w:rPr>
        <w:t xml:space="preserve"> 20 </w:t>
      </w:r>
      <w:r w:rsidRPr="00F71670">
        <w:rPr>
          <w:rFonts w:ascii="Verdana" w:eastAsia="Times New Roman" w:hAnsi="Verdana" w:cs="Times New Roman" w:hint="eastAsia"/>
          <w:color w:val="000000"/>
          <w:kern w:val="0"/>
          <w:sz w:val="24"/>
          <w:szCs w:val="24"/>
          <w:lang w:eastAsia="ru-RU"/>
        </w:rPr>
        <w:t>грудня</w:t>
      </w:r>
      <w:r w:rsidRPr="00F71670">
        <w:rPr>
          <w:rFonts w:ascii="Verdana" w:eastAsia="Times New Roman" w:hAnsi="Verdana" w:cs="Times New Roman"/>
          <w:color w:val="000000"/>
          <w:kern w:val="0"/>
          <w:sz w:val="24"/>
          <w:szCs w:val="24"/>
          <w:lang w:eastAsia="ru-RU"/>
        </w:rPr>
        <w:t xml:space="preserve"> 2012 </w:t>
      </w:r>
      <w:r w:rsidRPr="00F71670">
        <w:rPr>
          <w:rFonts w:ascii="Verdana" w:eastAsia="Times New Roman" w:hAnsi="Verdana" w:cs="Times New Roman" w:hint="eastAsia"/>
          <w:color w:val="000000"/>
          <w:kern w:val="0"/>
          <w:sz w:val="24"/>
          <w:szCs w:val="24"/>
          <w:lang w:eastAsia="ru-RU"/>
        </w:rPr>
        <w:t>року</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Київ</w:t>
      </w:r>
      <w:r w:rsidRPr="00F71670">
        <w:rPr>
          <w:rFonts w:ascii="Verdana" w:eastAsia="Times New Roman" w:hAnsi="Verdana" w:cs="Times New Roman"/>
          <w:color w:val="000000"/>
          <w:kern w:val="0"/>
          <w:sz w:val="24"/>
          <w:szCs w:val="24"/>
          <w:lang w:eastAsia="ru-RU"/>
        </w:rPr>
        <w:t xml:space="preserve">, V </w:t>
      </w:r>
      <w:r w:rsidRPr="00F71670">
        <w:rPr>
          <w:rFonts w:ascii="Verdana" w:eastAsia="Times New Roman" w:hAnsi="Verdana" w:cs="Times New Roman" w:hint="eastAsia"/>
          <w:color w:val="000000"/>
          <w:kern w:val="0"/>
          <w:sz w:val="24"/>
          <w:szCs w:val="24"/>
          <w:lang w:eastAsia="ru-RU"/>
        </w:rPr>
        <w:t>Міжнародна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конференція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вивчення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пострадянського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простору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Росія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«близьке</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зарубіжжя»</w:t>
      </w:r>
      <w:r w:rsidRPr="00F71670">
        <w:rPr>
          <w:rFonts w:ascii="Verdana" w:eastAsia="Times New Roman" w:hAnsi="Verdana" w:cs="Times New Roman"/>
          <w:color w:val="000000"/>
          <w:kern w:val="0"/>
          <w:sz w:val="24"/>
          <w:szCs w:val="24"/>
          <w:lang w:eastAsia="ru-RU"/>
        </w:rPr>
        <w:t xml:space="preserve"> - </w:t>
      </w:r>
      <w:r w:rsidRPr="00F71670">
        <w:rPr>
          <w:rFonts w:ascii="Verdana" w:eastAsia="Times New Roman" w:hAnsi="Verdana" w:cs="Times New Roman" w:hint="eastAsia"/>
          <w:color w:val="000000"/>
          <w:kern w:val="0"/>
          <w:sz w:val="24"/>
          <w:szCs w:val="24"/>
          <w:lang w:eastAsia="ru-RU"/>
        </w:rPr>
        <w:t>ЄС</w:t>
      </w:r>
      <w:r w:rsidRPr="00F71670">
        <w:rPr>
          <w:rFonts w:ascii="Verdana" w:eastAsia="Times New Roman" w:hAnsi="Verdana" w:cs="Times New Roman"/>
          <w:color w:val="000000"/>
          <w:kern w:val="0"/>
          <w:sz w:val="24"/>
          <w:szCs w:val="24"/>
          <w:lang w:eastAsia="ru-RU"/>
        </w:rPr>
        <w:t xml:space="preserve">, 19-20 </w:t>
      </w:r>
      <w:r w:rsidRPr="00F71670">
        <w:rPr>
          <w:rFonts w:ascii="Verdana" w:eastAsia="Times New Roman" w:hAnsi="Verdana" w:cs="Times New Roman" w:hint="eastAsia"/>
          <w:color w:val="000000"/>
          <w:kern w:val="0"/>
          <w:sz w:val="24"/>
          <w:szCs w:val="24"/>
          <w:lang w:eastAsia="ru-RU"/>
        </w:rPr>
        <w:t>жовтня</w:t>
      </w:r>
      <w:r w:rsidRPr="00F71670">
        <w:rPr>
          <w:rFonts w:ascii="Verdana" w:eastAsia="Times New Roman" w:hAnsi="Verdana" w:cs="Times New Roman"/>
          <w:color w:val="000000"/>
          <w:kern w:val="0"/>
          <w:sz w:val="24"/>
          <w:szCs w:val="24"/>
          <w:lang w:eastAsia="ru-RU"/>
        </w:rPr>
        <w:t xml:space="preserve"> 2016 </w:t>
      </w:r>
      <w:r w:rsidRPr="00F71670">
        <w:rPr>
          <w:rFonts w:ascii="Verdana" w:eastAsia="Times New Roman" w:hAnsi="Verdana" w:cs="Times New Roman" w:hint="eastAsia"/>
          <w:color w:val="000000"/>
          <w:kern w:val="0"/>
          <w:sz w:val="24"/>
          <w:szCs w:val="24"/>
          <w:lang w:eastAsia="ru-RU"/>
        </w:rPr>
        <w:t>року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Торунь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Польща</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Міжнародна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науково</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практична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конференція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«Актуальні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проблеми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міжнародних</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відносин»</w:t>
      </w:r>
      <w:r w:rsidRPr="00F71670">
        <w:rPr>
          <w:rFonts w:ascii="Verdana" w:eastAsia="Times New Roman" w:hAnsi="Verdana" w:cs="Times New Roman"/>
          <w:color w:val="000000"/>
          <w:kern w:val="0"/>
          <w:sz w:val="24"/>
          <w:szCs w:val="24"/>
          <w:lang w:eastAsia="ru-RU"/>
        </w:rPr>
        <w:t xml:space="preserve">, 27 </w:t>
      </w:r>
      <w:r w:rsidRPr="00F71670">
        <w:rPr>
          <w:rFonts w:ascii="Verdana" w:eastAsia="Times New Roman" w:hAnsi="Verdana" w:cs="Times New Roman" w:hint="eastAsia"/>
          <w:color w:val="000000"/>
          <w:kern w:val="0"/>
          <w:sz w:val="24"/>
          <w:szCs w:val="24"/>
          <w:lang w:eastAsia="ru-RU"/>
        </w:rPr>
        <w:t>жовтня</w:t>
      </w:r>
      <w:r w:rsidRPr="00F71670">
        <w:rPr>
          <w:rFonts w:ascii="Verdana" w:eastAsia="Times New Roman" w:hAnsi="Verdana" w:cs="Times New Roman"/>
          <w:color w:val="000000"/>
          <w:kern w:val="0"/>
          <w:sz w:val="24"/>
          <w:szCs w:val="24"/>
          <w:lang w:eastAsia="ru-RU"/>
        </w:rPr>
        <w:t xml:space="preserve"> 2016 </w:t>
      </w:r>
      <w:r w:rsidRPr="00F71670">
        <w:rPr>
          <w:rFonts w:ascii="Verdana" w:eastAsia="Times New Roman" w:hAnsi="Verdana" w:cs="Times New Roman" w:hint="eastAsia"/>
          <w:color w:val="000000"/>
          <w:kern w:val="0"/>
          <w:sz w:val="24"/>
          <w:szCs w:val="24"/>
          <w:lang w:eastAsia="ru-RU"/>
        </w:rPr>
        <w:t>року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Київ</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Публікації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Основні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положення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дисертації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висвітлені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w:t>
      </w:r>
      <w:r w:rsidRPr="00F71670">
        <w:rPr>
          <w:rFonts w:ascii="Verdana" w:eastAsia="Times New Roman" w:hAnsi="Verdana" w:cs="Times New Roman"/>
          <w:color w:val="000000"/>
          <w:kern w:val="0"/>
          <w:sz w:val="24"/>
          <w:szCs w:val="24"/>
          <w:lang w:eastAsia="ru-RU"/>
        </w:rPr>
        <w:t xml:space="preserve"> 16 </w:t>
      </w:r>
      <w:r w:rsidRPr="00F71670">
        <w:rPr>
          <w:rFonts w:ascii="Verdana" w:eastAsia="Times New Roman" w:hAnsi="Verdana" w:cs="Times New Roman" w:hint="eastAsia"/>
          <w:color w:val="000000"/>
          <w:kern w:val="0"/>
          <w:sz w:val="24"/>
          <w:szCs w:val="24"/>
          <w:lang w:eastAsia="ru-RU"/>
        </w:rPr>
        <w:t>наукових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працях</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загальним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обсягом</w:t>
      </w:r>
      <w:r w:rsidRPr="00F71670">
        <w:rPr>
          <w:rFonts w:ascii="Verdana" w:eastAsia="Times New Roman" w:hAnsi="Verdana" w:cs="Times New Roman"/>
          <w:color w:val="000000"/>
          <w:kern w:val="0"/>
          <w:sz w:val="24"/>
          <w:szCs w:val="24"/>
          <w:lang w:eastAsia="ru-RU"/>
        </w:rPr>
        <w:t xml:space="preserve"> 5,9 </w:t>
      </w:r>
      <w:r w:rsidRPr="00F71670">
        <w:rPr>
          <w:rFonts w:ascii="Verdana" w:eastAsia="Times New Roman" w:hAnsi="Verdana" w:cs="Times New Roman" w:hint="eastAsia"/>
          <w:color w:val="000000"/>
          <w:kern w:val="0"/>
          <w:sz w:val="24"/>
          <w:szCs w:val="24"/>
          <w:lang w:eastAsia="ru-RU"/>
        </w:rPr>
        <w:t>д</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яких</w:t>
      </w:r>
      <w:r w:rsidRPr="00F71670">
        <w:rPr>
          <w:rFonts w:ascii="Verdana" w:eastAsia="Times New Roman" w:hAnsi="Verdana" w:cs="Times New Roman"/>
          <w:color w:val="000000"/>
          <w:kern w:val="0"/>
          <w:sz w:val="24"/>
          <w:szCs w:val="24"/>
          <w:lang w:eastAsia="ru-RU"/>
        </w:rPr>
        <w:t xml:space="preserve"> 4 </w:t>
      </w:r>
      <w:r w:rsidRPr="00F71670">
        <w:rPr>
          <w:rFonts w:ascii="Verdana" w:eastAsia="Times New Roman" w:hAnsi="Verdana" w:cs="Times New Roman" w:hint="eastAsia"/>
          <w:color w:val="000000"/>
          <w:kern w:val="0"/>
          <w:sz w:val="24"/>
          <w:szCs w:val="24"/>
          <w:lang w:eastAsia="ru-RU"/>
        </w:rPr>
        <w:t>наукові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праці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розміщені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фахових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виданнях</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збірниках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наукових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праць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затверджених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МОН</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України</w:t>
      </w:r>
      <w:r w:rsidRPr="00F71670">
        <w:rPr>
          <w:rFonts w:ascii="Verdana" w:eastAsia="Times New Roman" w:hAnsi="Verdana" w:cs="Times New Roman"/>
          <w:color w:val="000000"/>
          <w:kern w:val="0"/>
          <w:sz w:val="24"/>
          <w:szCs w:val="24"/>
          <w:lang w:eastAsia="ru-RU"/>
        </w:rPr>
        <w:t xml:space="preserve"> (3,45 </w:t>
      </w:r>
      <w:r w:rsidRPr="00F71670">
        <w:rPr>
          <w:rFonts w:ascii="Verdana" w:eastAsia="Times New Roman" w:hAnsi="Verdana" w:cs="Times New Roman" w:hint="eastAsia"/>
          <w:color w:val="000000"/>
          <w:kern w:val="0"/>
          <w:sz w:val="24"/>
          <w:szCs w:val="24"/>
          <w:lang w:eastAsia="ru-RU"/>
        </w:rPr>
        <w:t>д</w:t>
      </w:r>
      <w:r w:rsidRPr="00F71670">
        <w:rPr>
          <w:rFonts w:ascii="Verdana" w:eastAsia="Times New Roman" w:hAnsi="Verdana" w:cs="Times New Roman"/>
          <w:color w:val="000000"/>
          <w:kern w:val="0"/>
          <w:sz w:val="24"/>
          <w:szCs w:val="24"/>
          <w:lang w:eastAsia="ru-RU"/>
        </w:rPr>
        <w:t>.</w:t>
      </w:r>
      <w:r w:rsidRPr="00F71670">
        <w:rPr>
          <w:rFonts w:ascii="Verdana" w:eastAsia="Times New Roman" w:hAnsi="Verdana" w:cs="Times New Roman" w:hint="eastAsia"/>
          <w:color w:val="000000"/>
          <w:kern w:val="0"/>
          <w:sz w:val="24"/>
          <w:szCs w:val="24"/>
          <w:lang w:eastAsia="ru-RU"/>
        </w:rPr>
        <w:t>а</w:t>
      </w:r>
      <w:r w:rsidRPr="00F71670">
        <w:rPr>
          <w:rFonts w:ascii="Verdana" w:eastAsia="Times New Roman" w:hAnsi="Verdana" w:cs="Times New Roman"/>
          <w:color w:val="000000"/>
          <w:kern w:val="0"/>
          <w:sz w:val="24"/>
          <w:szCs w:val="24"/>
          <w:lang w:eastAsia="ru-RU"/>
        </w:rPr>
        <w:t xml:space="preserve">.), 2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іноземних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наукових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виданнях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та</w:t>
      </w:r>
      <w:r w:rsidRPr="00F71670">
        <w:rPr>
          <w:rFonts w:ascii="Verdana" w:eastAsia="Times New Roman" w:hAnsi="Verdana" w:cs="Times New Roman"/>
          <w:color w:val="000000"/>
          <w:kern w:val="0"/>
          <w:sz w:val="24"/>
          <w:szCs w:val="24"/>
          <w:lang w:eastAsia="ru-RU"/>
        </w:rPr>
        <w:t xml:space="preserve"> 10 </w:t>
      </w:r>
      <w:r w:rsidRPr="00F71670">
        <w:rPr>
          <w:rFonts w:ascii="Verdana" w:eastAsia="Times New Roman" w:hAnsi="Verdana" w:cs="Times New Roman" w:hint="eastAsia"/>
          <w:color w:val="000000"/>
          <w:kern w:val="0"/>
          <w:sz w:val="24"/>
          <w:szCs w:val="24"/>
          <w:lang w:eastAsia="ru-RU"/>
        </w:rPr>
        <w:t>тез</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доповідей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наукових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конференціях</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Структура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роботи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Структура</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обсяг</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роботи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обумовлені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визначеними</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метою</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об’єктом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предметом</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дослідження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Дисертація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складається</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списку</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умовних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скорочень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вступу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чотирьох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розділів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висновків</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списку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використаних</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джерел</w:t>
      </w:r>
      <w:r w:rsidRPr="00F71670">
        <w:rPr>
          <w:rFonts w:ascii="Verdana" w:eastAsia="Times New Roman" w:hAnsi="Verdana" w:cs="Times New Roman"/>
          <w:color w:val="000000"/>
          <w:kern w:val="0"/>
          <w:sz w:val="24"/>
          <w:szCs w:val="24"/>
          <w:lang w:eastAsia="ru-RU"/>
        </w:rPr>
        <w:t xml:space="preserve"> (366 </w:t>
      </w:r>
      <w:r w:rsidRPr="00F71670">
        <w:rPr>
          <w:rFonts w:ascii="Verdana" w:eastAsia="Times New Roman" w:hAnsi="Verdana" w:cs="Times New Roman" w:hint="eastAsia"/>
          <w:color w:val="000000"/>
          <w:kern w:val="0"/>
          <w:sz w:val="24"/>
          <w:szCs w:val="24"/>
          <w:lang w:eastAsia="ru-RU"/>
        </w:rPr>
        <w:t>найменувань</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англійською</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французькою</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італійською</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українською</w:t>
      </w:r>
      <w:r w:rsidRPr="00F71670">
        <w:rPr>
          <w:rFonts w:ascii="Verdana" w:eastAsia="Times New Roman" w:hAnsi="Verdana" w:cs="Times New Roman"/>
          <w:color w:val="000000"/>
          <w:kern w:val="0"/>
          <w:sz w:val="24"/>
          <w:szCs w:val="24"/>
          <w:lang w:eastAsia="ru-RU"/>
        </w:rPr>
        <w:t>,</w:t>
      </w:r>
    </w:p>
    <w:p w:rsidR="00F71670" w:rsidRPr="00F71670"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російською</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мовами</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на</w:t>
      </w:r>
      <w:r w:rsidRPr="00F71670">
        <w:rPr>
          <w:rFonts w:ascii="Verdana" w:eastAsia="Times New Roman" w:hAnsi="Verdana" w:cs="Times New Roman"/>
          <w:color w:val="000000"/>
          <w:kern w:val="0"/>
          <w:sz w:val="24"/>
          <w:szCs w:val="24"/>
          <w:lang w:eastAsia="ru-RU"/>
        </w:rPr>
        <w:t xml:space="preserve"> 34 </w:t>
      </w:r>
      <w:r w:rsidRPr="00F71670">
        <w:rPr>
          <w:rFonts w:ascii="Verdana" w:eastAsia="Times New Roman" w:hAnsi="Verdana" w:cs="Times New Roman" w:hint="eastAsia"/>
          <w:color w:val="000000"/>
          <w:kern w:val="0"/>
          <w:sz w:val="24"/>
          <w:szCs w:val="24"/>
          <w:lang w:eastAsia="ru-RU"/>
        </w:rPr>
        <w:t>сторінках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Загальний</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обсяг</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дисертації</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складає</w:t>
      </w:r>
      <w:r w:rsidRPr="00F71670">
        <w:rPr>
          <w:rFonts w:ascii="Verdana" w:eastAsia="Times New Roman" w:hAnsi="Verdana" w:cs="Times New Roman"/>
          <w:color w:val="000000"/>
          <w:kern w:val="0"/>
          <w:sz w:val="24"/>
          <w:szCs w:val="24"/>
          <w:lang w:eastAsia="ru-RU"/>
        </w:rPr>
        <w:t xml:space="preserve"> 220</w:t>
      </w:r>
    </w:p>
    <w:p w:rsidR="00CB5073" w:rsidRDefault="00F71670" w:rsidP="00F71670">
      <w:pPr>
        <w:rPr>
          <w:rFonts w:ascii="Verdana" w:eastAsia="Times New Roman" w:hAnsi="Verdana" w:cs="Times New Roman"/>
          <w:color w:val="000000"/>
          <w:kern w:val="0"/>
          <w:sz w:val="24"/>
          <w:szCs w:val="24"/>
          <w:lang w:eastAsia="ru-RU"/>
        </w:rPr>
      </w:pPr>
      <w:r w:rsidRPr="00F71670">
        <w:rPr>
          <w:rFonts w:ascii="Verdana" w:eastAsia="Times New Roman" w:hAnsi="Verdana" w:cs="Times New Roman" w:hint="eastAsia"/>
          <w:color w:val="000000"/>
          <w:kern w:val="0"/>
          <w:sz w:val="24"/>
          <w:szCs w:val="24"/>
          <w:lang w:eastAsia="ru-RU"/>
        </w:rPr>
        <w:t>сторінок</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з</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них</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обсяг</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основного</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тексту</w:t>
      </w:r>
      <w:r w:rsidRPr="00F71670">
        <w:rPr>
          <w:rFonts w:ascii="Verdana" w:eastAsia="Times New Roman" w:hAnsi="Verdana" w:cs="Times New Roman"/>
          <w:color w:val="000000"/>
          <w:kern w:val="0"/>
          <w:sz w:val="24"/>
          <w:szCs w:val="24"/>
          <w:lang w:eastAsia="ru-RU"/>
        </w:rPr>
        <w:t xml:space="preserve"> </w:t>
      </w:r>
      <w:r w:rsidRPr="00F71670">
        <w:rPr>
          <w:rFonts w:ascii="Verdana" w:eastAsia="Times New Roman" w:hAnsi="Verdana" w:cs="Times New Roman" w:hint="eastAsia"/>
          <w:color w:val="000000"/>
          <w:kern w:val="0"/>
          <w:sz w:val="24"/>
          <w:szCs w:val="24"/>
          <w:lang w:eastAsia="ru-RU"/>
        </w:rPr>
        <w:t>–</w:t>
      </w:r>
      <w:r w:rsidRPr="00F71670">
        <w:rPr>
          <w:rFonts w:ascii="Verdana" w:eastAsia="Times New Roman" w:hAnsi="Verdana" w:cs="Times New Roman"/>
          <w:color w:val="000000"/>
          <w:kern w:val="0"/>
          <w:sz w:val="24"/>
          <w:szCs w:val="24"/>
          <w:lang w:eastAsia="ru-RU"/>
        </w:rPr>
        <w:t xml:space="preserve"> 186 </w:t>
      </w:r>
      <w:r w:rsidRPr="00F71670">
        <w:rPr>
          <w:rFonts w:ascii="Verdana" w:eastAsia="Times New Roman" w:hAnsi="Verdana" w:cs="Times New Roman" w:hint="eastAsia"/>
          <w:color w:val="000000"/>
          <w:kern w:val="0"/>
          <w:sz w:val="24"/>
          <w:szCs w:val="24"/>
          <w:lang w:eastAsia="ru-RU"/>
        </w:rPr>
        <w:t>сторінок</w:t>
      </w:r>
      <w:r w:rsidRPr="00F71670">
        <w:rPr>
          <w:rFonts w:ascii="Verdana" w:eastAsia="Times New Roman" w:hAnsi="Verdana" w:cs="Times New Roman"/>
          <w:color w:val="000000"/>
          <w:kern w:val="0"/>
          <w:sz w:val="24"/>
          <w:szCs w:val="24"/>
          <w:lang w:eastAsia="ru-RU"/>
        </w:rPr>
        <w:t>.</w:t>
      </w:r>
    </w:p>
    <w:p w:rsidR="00F71670" w:rsidRDefault="00F71670" w:rsidP="00F71670">
      <w:pPr>
        <w:rPr>
          <w:rFonts w:ascii="Verdana" w:eastAsia="Times New Roman" w:hAnsi="Verdana" w:cs="Times New Roman"/>
          <w:color w:val="000000"/>
          <w:kern w:val="0"/>
          <w:sz w:val="24"/>
          <w:szCs w:val="24"/>
          <w:lang w:eastAsia="ru-RU"/>
        </w:rPr>
      </w:pPr>
    </w:p>
    <w:p w:rsidR="00F71670" w:rsidRDefault="00F71670" w:rsidP="00F71670">
      <w:pPr>
        <w:rPr>
          <w:rFonts w:ascii="Verdana" w:eastAsia="Times New Roman" w:hAnsi="Verdana" w:cs="Times New Roman"/>
          <w:color w:val="000000"/>
          <w:kern w:val="0"/>
          <w:sz w:val="24"/>
          <w:szCs w:val="24"/>
          <w:lang w:eastAsia="ru-RU"/>
        </w:rPr>
      </w:pPr>
    </w:p>
    <w:p w:rsidR="00F71670" w:rsidRDefault="00F71670" w:rsidP="00F71670">
      <w:r>
        <w:rPr>
          <w:rFonts w:hint="eastAsia"/>
        </w:rPr>
        <w:t>ВИСНОВКИ</w:t>
      </w:r>
    </w:p>
    <w:p w:rsidR="00F71670" w:rsidRDefault="00F71670" w:rsidP="00F71670">
      <w:r>
        <w:rPr>
          <w:rFonts w:hint="eastAsia"/>
        </w:rPr>
        <w:t>Проведене</w:t>
      </w:r>
      <w:r>
        <w:t></w:t>
      </w:r>
      <w:r>
        <w:rPr>
          <w:rFonts w:hint="eastAsia"/>
        </w:rPr>
        <w:t>дослідження</w:t>
      </w:r>
      <w:r>
        <w:t></w:t>
      </w:r>
      <w:r>
        <w:rPr>
          <w:rFonts w:hint="eastAsia"/>
        </w:rPr>
        <w:t>стало</w:t>
      </w:r>
      <w:r>
        <w:t></w:t>
      </w:r>
      <w:r>
        <w:rPr>
          <w:rFonts w:hint="eastAsia"/>
        </w:rPr>
        <w:t>основою</w:t>
      </w:r>
      <w:r>
        <w:t></w:t>
      </w:r>
      <w:r>
        <w:rPr>
          <w:rFonts w:hint="eastAsia"/>
        </w:rPr>
        <w:t>для</w:t>
      </w:r>
      <w:r>
        <w:t></w:t>
      </w:r>
      <w:r>
        <w:rPr>
          <w:rFonts w:hint="eastAsia"/>
        </w:rPr>
        <w:t>вирішення</w:t>
      </w:r>
      <w:r>
        <w:t></w:t>
      </w:r>
      <w:r>
        <w:rPr>
          <w:rFonts w:hint="eastAsia"/>
        </w:rPr>
        <w:t>важливого</w:t>
      </w:r>
      <w:r>
        <w:t></w:t>
      </w:r>
      <w:r>
        <w:rPr>
          <w:rFonts w:hint="eastAsia"/>
        </w:rPr>
        <w:t>наукового</w:t>
      </w:r>
    </w:p>
    <w:p w:rsidR="00F71670" w:rsidRDefault="00F71670" w:rsidP="00F71670">
      <w:r>
        <w:rPr>
          <w:rFonts w:hint="eastAsia"/>
        </w:rPr>
        <w:t>питання</w:t>
      </w:r>
      <w:r>
        <w:t></w:t>
      </w:r>
      <w:r>
        <w:t></w:t>
      </w:r>
      <w:r>
        <w:rPr>
          <w:rFonts w:hint="eastAsia"/>
        </w:rPr>
        <w:t>що</w:t>
      </w:r>
      <w:r>
        <w:t></w:t>
      </w:r>
      <w:r>
        <w:rPr>
          <w:rFonts w:hint="eastAsia"/>
        </w:rPr>
        <w:t>полягає</w:t>
      </w:r>
      <w:r>
        <w:t></w:t>
      </w:r>
      <w:r>
        <w:rPr>
          <w:rFonts w:hint="eastAsia"/>
        </w:rPr>
        <w:t>в</w:t>
      </w:r>
      <w:r>
        <w:t></w:t>
      </w:r>
      <w:r>
        <w:rPr>
          <w:rFonts w:hint="eastAsia"/>
        </w:rPr>
        <w:t>з’ясуванні</w:t>
      </w:r>
      <w:r>
        <w:t></w:t>
      </w:r>
      <w:r>
        <w:rPr>
          <w:rFonts w:hint="eastAsia"/>
        </w:rPr>
        <w:t>тенденцій</w:t>
      </w:r>
      <w:r>
        <w:t></w:t>
      </w:r>
      <w:r>
        <w:rPr>
          <w:rFonts w:hint="eastAsia"/>
        </w:rPr>
        <w:t>еволюції</w:t>
      </w:r>
      <w:r>
        <w:t></w:t>
      </w:r>
      <w:r>
        <w:rPr>
          <w:rFonts w:hint="eastAsia"/>
        </w:rPr>
        <w:t>інститутів</w:t>
      </w:r>
      <w:r>
        <w:t></w:t>
      </w:r>
      <w:r>
        <w:t></w:t>
      </w:r>
      <w:r>
        <w:rPr>
          <w:rFonts w:hint="eastAsia"/>
        </w:rPr>
        <w:t>форм</w:t>
      </w:r>
      <w:r>
        <w:t></w:t>
      </w:r>
      <w:r>
        <w:t></w:t>
      </w:r>
      <w:r>
        <w:rPr>
          <w:rFonts w:hint="eastAsia"/>
        </w:rPr>
        <w:t>методів</w:t>
      </w:r>
    </w:p>
    <w:p w:rsidR="00F71670" w:rsidRDefault="00F71670" w:rsidP="00F71670">
      <w:r>
        <w:rPr>
          <w:rFonts w:hint="eastAsia"/>
        </w:rPr>
        <w:t>сучасної</w:t>
      </w:r>
      <w:r>
        <w:t></w:t>
      </w:r>
      <w:r>
        <w:rPr>
          <w:rFonts w:hint="eastAsia"/>
        </w:rPr>
        <w:t>дипломатії</w:t>
      </w:r>
      <w:r>
        <w:t></w:t>
      </w:r>
      <w:r>
        <w:t></w:t>
      </w:r>
      <w:r>
        <w:rPr>
          <w:rFonts w:hint="eastAsia"/>
        </w:rPr>
        <w:t>детермінованих</w:t>
      </w:r>
      <w:r>
        <w:t></w:t>
      </w:r>
      <w:r>
        <w:rPr>
          <w:rFonts w:hint="eastAsia"/>
        </w:rPr>
        <w:t>трансформацією</w:t>
      </w:r>
      <w:r>
        <w:t></w:t>
      </w:r>
      <w:r>
        <w:rPr>
          <w:rFonts w:hint="eastAsia"/>
        </w:rPr>
        <w:t>міжнародних</w:t>
      </w:r>
      <w:r>
        <w:t></w:t>
      </w:r>
      <w:r>
        <w:rPr>
          <w:rFonts w:hint="eastAsia"/>
        </w:rPr>
        <w:t>відносин</w:t>
      </w:r>
      <w:r>
        <w:t></w:t>
      </w:r>
      <w:r>
        <w:t></w:t>
      </w:r>
      <w:r>
        <w:rPr>
          <w:rFonts w:hint="eastAsia"/>
        </w:rPr>
        <w:t>та</w:t>
      </w:r>
    </w:p>
    <w:p w:rsidR="00F71670" w:rsidRDefault="00F71670" w:rsidP="00F71670">
      <w:r>
        <w:rPr>
          <w:rFonts w:hint="eastAsia"/>
        </w:rPr>
        <w:t>дозволило</w:t>
      </w:r>
      <w:r>
        <w:t></w:t>
      </w:r>
      <w:r>
        <w:rPr>
          <w:rFonts w:hint="eastAsia"/>
        </w:rPr>
        <w:t>дійти</w:t>
      </w:r>
      <w:r>
        <w:t></w:t>
      </w:r>
      <w:r>
        <w:rPr>
          <w:rFonts w:hint="eastAsia"/>
        </w:rPr>
        <w:t>таких</w:t>
      </w:r>
      <w:r>
        <w:t></w:t>
      </w:r>
      <w:r>
        <w:rPr>
          <w:rFonts w:hint="eastAsia"/>
        </w:rPr>
        <w:t>висновків</w:t>
      </w:r>
      <w:r>
        <w:t></w:t>
      </w:r>
    </w:p>
    <w:p w:rsidR="00F71670" w:rsidRDefault="00F71670" w:rsidP="00F71670">
      <w:r>
        <w:t></w:t>
      </w:r>
      <w:r>
        <w:t></w:t>
      </w:r>
      <w:r>
        <w:t></w:t>
      </w:r>
      <w:r>
        <w:rPr>
          <w:rFonts w:hint="eastAsia"/>
        </w:rPr>
        <w:t>Крах</w:t>
      </w:r>
      <w:r>
        <w:t></w:t>
      </w:r>
      <w:r>
        <w:rPr>
          <w:rFonts w:hint="eastAsia"/>
        </w:rPr>
        <w:t>двоблокової</w:t>
      </w:r>
      <w:r>
        <w:t></w:t>
      </w:r>
      <w:r>
        <w:rPr>
          <w:rFonts w:hint="eastAsia"/>
        </w:rPr>
        <w:t>системи</w:t>
      </w:r>
      <w:r>
        <w:t></w:t>
      </w:r>
      <w:r>
        <w:t></w:t>
      </w:r>
      <w:r>
        <w:rPr>
          <w:rFonts w:hint="eastAsia"/>
        </w:rPr>
        <w:t>поява</w:t>
      </w:r>
      <w:r>
        <w:t></w:t>
      </w:r>
      <w:r>
        <w:rPr>
          <w:rFonts w:hint="eastAsia"/>
        </w:rPr>
        <w:t>нових</w:t>
      </w:r>
      <w:r>
        <w:t></w:t>
      </w:r>
      <w:r>
        <w:rPr>
          <w:rFonts w:hint="eastAsia"/>
        </w:rPr>
        <w:t>незалежних</w:t>
      </w:r>
      <w:r>
        <w:t></w:t>
      </w:r>
      <w:r>
        <w:rPr>
          <w:rFonts w:hint="eastAsia"/>
        </w:rPr>
        <w:t>держав</w:t>
      </w:r>
      <w:r>
        <w:t></w:t>
      </w:r>
      <w:r>
        <w:rPr>
          <w:rFonts w:hint="eastAsia"/>
        </w:rPr>
        <w:t>на</w:t>
      </w:r>
      <w:r>
        <w:t></w:t>
      </w:r>
      <w:r>
        <w:rPr>
          <w:rFonts w:hint="eastAsia"/>
        </w:rPr>
        <w:t>політичній</w:t>
      </w:r>
    </w:p>
    <w:p w:rsidR="00F71670" w:rsidRDefault="00F71670" w:rsidP="00F71670">
      <w:r>
        <w:rPr>
          <w:rFonts w:hint="eastAsia"/>
        </w:rPr>
        <w:t>карті</w:t>
      </w:r>
      <w:r>
        <w:t></w:t>
      </w:r>
      <w:r>
        <w:rPr>
          <w:rFonts w:hint="eastAsia"/>
        </w:rPr>
        <w:t>світу</w:t>
      </w:r>
      <w:r>
        <w:t></w:t>
      </w:r>
      <w:r>
        <w:t></w:t>
      </w:r>
      <w:r>
        <w:rPr>
          <w:rFonts w:hint="eastAsia"/>
        </w:rPr>
        <w:t>розмивання</w:t>
      </w:r>
      <w:r>
        <w:t></w:t>
      </w:r>
      <w:r>
        <w:rPr>
          <w:rFonts w:hint="eastAsia"/>
        </w:rPr>
        <w:t>кордонів</w:t>
      </w:r>
      <w:r>
        <w:t></w:t>
      </w:r>
      <w:r>
        <w:rPr>
          <w:rFonts w:hint="eastAsia"/>
        </w:rPr>
        <w:t>між</w:t>
      </w:r>
      <w:r>
        <w:t></w:t>
      </w:r>
      <w:r>
        <w:rPr>
          <w:rFonts w:hint="eastAsia"/>
        </w:rPr>
        <w:t>державами</w:t>
      </w:r>
      <w:r>
        <w:t></w:t>
      </w:r>
      <w:r>
        <w:t></w:t>
      </w:r>
      <w:r>
        <w:rPr>
          <w:rFonts w:hint="eastAsia"/>
        </w:rPr>
        <w:t>усвідомлення</w:t>
      </w:r>
      <w:r>
        <w:t></w:t>
      </w:r>
      <w:r>
        <w:rPr>
          <w:rFonts w:hint="eastAsia"/>
        </w:rPr>
        <w:t>ними</w:t>
      </w:r>
    </w:p>
    <w:p w:rsidR="00F71670" w:rsidRDefault="00F71670" w:rsidP="00F71670">
      <w:r>
        <w:rPr>
          <w:rFonts w:hint="eastAsia"/>
        </w:rPr>
        <w:t>неспроможності</w:t>
      </w:r>
      <w:r>
        <w:t></w:t>
      </w:r>
      <w:r>
        <w:rPr>
          <w:rFonts w:hint="eastAsia"/>
        </w:rPr>
        <w:t>вирішення</w:t>
      </w:r>
      <w:r>
        <w:t></w:t>
      </w:r>
      <w:r>
        <w:rPr>
          <w:rFonts w:hint="eastAsia"/>
        </w:rPr>
        <w:t>глобальних</w:t>
      </w:r>
      <w:r>
        <w:t></w:t>
      </w:r>
      <w:r>
        <w:rPr>
          <w:rFonts w:hint="eastAsia"/>
        </w:rPr>
        <w:t>проблем</w:t>
      </w:r>
      <w:r>
        <w:t></w:t>
      </w:r>
      <w:r>
        <w:rPr>
          <w:rFonts w:hint="eastAsia"/>
        </w:rPr>
        <w:t>людства</w:t>
      </w:r>
      <w:r>
        <w:t></w:t>
      </w:r>
      <w:r>
        <w:rPr>
          <w:rFonts w:hint="eastAsia"/>
        </w:rPr>
        <w:t>поодинці</w:t>
      </w:r>
      <w:r>
        <w:t></w:t>
      </w:r>
      <w:r>
        <w:rPr>
          <w:rFonts w:hint="eastAsia"/>
        </w:rPr>
        <w:t>стали</w:t>
      </w:r>
    </w:p>
    <w:p w:rsidR="00F71670" w:rsidRDefault="00F71670" w:rsidP="00F71670">
      <w:r>
        <w:rPr>
          <w:rFonts w:hint="eastAsia"/>
        </w:rPr>
        <w:t>каталізатором</w:t>
      </w:r>
      <w:r>
        <w:t></w:t>
      </w:r>
      <w:r>
        <w:rPr>
          <w:rFonts w:hint="eastAsia"/>
        </w:rPr>
        <w:t>еволюції</w:t>
      </w:r>
      <w:r>
        <w:t></w:t>
      </w:r>
      <w:r>
        <w:rPr>
          <w:rFonts w:hint="eastAsia"/>
        </w:rPr>
        <w:t>дипломатії</w:t>
      </w:r>
      <w:r>
        <w:t></w:t>
      </w:r>
      <w:r>
        <w:rPr>
          <w:rFonts w:hint="eastAsia"/>
        </w:rPr>
        <w:t>на</w:t>
      </w:r>
      <w:r>
        <w:t></w:t>
      </w:r>
      <w:r>
        <w:rPr>
          <w:rFonts w:hint="eastAsia"/>
        </w:rPr>
        <w:t>межі</w:t>
      </w:r>
      <w:r>
        <w:t></w:t>
      </w:r>
      <w:r>
        <w:rPr>
          <w:rFonts w:hint="eastAsia"/>
        </w:rPr>
        <w:t>ХХ</w:t>
      </w:r>
      <w:r>
        <w:t></w:t>
      </w:r>
      <w:r>
        <w:rPr>
          <w:rFonts w:hint="eastAsia"/>
        </w:rPr>
        <w:t>ХХІ</w:t>
      </w:r>
      <w:r>
        <w:t></w:t>
      </w:r>
      <w:r>
        <w:rPr>
          <w:rFonts w:hint="eastAsia"/>
        </w:rPr>
        <w:t>ст</w:t>
      </w:r>
      <w:r>
        <w:t></w:t>
      </w:r>
      <w:r>
        <w:t></w:t>
      </w:r>
      <w:r>
        <w:rPr>
          <w:rFonts w:hint="eastAsia"/>
        </w:rPr>
        <w:t>Перед</w:t>
      </w:r>
      <w:r>
        <w:t></w:t>
      </w:r>
      <w:r>
        <w:rPr>
          <w:rFonts w:hint="eastAsia"/>
        </w:rPr>
        <w:t>дипломатією</w:t>
      </w:r>
    </w:p>
    <w:p w:rsidR="00F71670" w:rsidRDefault="00F71670" w:rsidP="00F71670">
      <w:r>
        <w:rPr>
          <w:rFonts w:hint="eastAsia"/>
        </w:rPr>
        <w:t>постало</w:t>
      </w:r>
      <w:r>
        <w:t></w:t>
      </w:r>
      <w:r>
        <w:rPr>
          <w:rFonts w:hint="eastAsia"/>
        </w:rPr>
        <w:t>завдання</w:t>
      </w:r>
      <w:r>
        <w:t></w:t>
      </w:r>
      <w:r>
        <w:rPr>
          <w:rFonts w:hint="eastAsia"/>
        </w:rPr>
        <w:t>пристосовуватись</w:t>
      </w:r>
      <w:r>
        <w:t></w:t>
      </w:r>
      <w:r>
        <w:rPr>
          <w:rFonts w:hint="eastAsia"/>
        </w:rPr>
        <w:t>до</w:t>
      </w:r>
      <w:r>
        <w:t></w:t>
      </w:r>
      <w:r>
        <w:rPr>
          <w:rFonts w:hint="eastAsia"/>
        </w:rPr>
        <w:t>нових</w:t>
      </w:r>
      <w:r>
        <w:t></w:t>
      </w:r>
      <w:r>
        <w:rPr>
          <w:rFonts w:hint="eastAsia"/>
        </w:rPr>
        <w:t>форм</w:t>
      </w:r>
      <w:r>
        <w:t></w:t>
      </w:r>
      <w:r>
        <w:rPr>
          <w:rFonts w:hint="eastAsia"/>
        </w:rPr>
        <w:t>ведення</w:t>
      </w:r>
      <w:r>
        <w:t></w:t>
      </w:r>
      <w:r>
        <w:rPr>
          <w:rFonts w:hint="eastAsia"/>
        </w:rPr>
        <w:t>міжнародних</w:t>
      </w:r>
    </w:p>
    <w:p w:rsidR="00F71670" w:rsidRDefault="00F71670" w:rsidP="00F71670">
      <w:r>
        <w:rPr>
          <w:rFonts w:hint="eastAsia"/>
        </w:rPr>
        <w:t>відносин</w:t>
      </w:r>
      <w:r>
        <w:t></w:t>
      </w:r>
      <w:r>
        <w:t></w:t>
      </w:r>
      <w:r>
        <w:rPr>
          <w:rFonts w:hint="eastAsia"/>
        </w:rPr>
        <w:t>адаптуючи</w:t>
      </w:r>
      <w:r>
        <w:t></w:t>
      </w:r>
      <w:r>
        <w:rPr>
          <w:rFonts w:hint="eastAsia"/>
        </w:rPr>
        <w:t>класичні</w:t>
      </w:r>
      <w:r>
        <w:t></w:t>
      </w:r>
      <w:r>
        <w:rPr>
          <w:rFonts w:hint="eastAsia"/>
        </w:rPr>
        <w:t>аспекти</w:t>
      </w:r>
      <w:r>
        <w:t></w:t>
      </w:r>
      <w:r>
        <w:rPr>
          <w:rFonts w:hint="eastAsia"/>
        </w:rPr>
        <w:t>своєї</w:t>
      </w:r>
      <w:r>
        <w:t></w:t>
      </w:r>
      <w:r>
        <w:rPr>
          <w:rFonts w:hint="eastAsia"/>
        </w:rPr>
        <w:t>діяльності</w:t>
      </w:r>
      <w:r>
        <w:t></w:t>
      </w:r>
      <w:r>
        <w:rPr>
          <w:rFonts w:hint="eastAsia"/>
        </w:rPr>
        <w:t>до</w:t>
      </w:r>
      <w:r>
        <w:t></w:t>
      </w:r>
      <w:r>
        <w:rPr>
          <w:rFonts w:hint="eastAsia"/>
        </w:rPr>
        <w:t>викликів</w:t>
      </w:r>
      <w:r>
        <w:t></w:t>
      </w:r>
      <w:r>
        <w:rPr>
          <w:rFonts w:hint="eastAsia"/>
        </w:rPr>
        <w:t>нового</w:t>
      </w:r>
    </w:p>
    <w:p w:rsidR="00F71670" w:rsidRDefault="00F71670" w:rsidP="00F71670">
      <w:r>
        <w:rPr>
          <w:rFonts w:hint="eastAsia"/>
        </w:rPr>
        <w:t>тисячоліття</w:t>
      </w:r>
      <w:r>
        <w:t></w:t>
      </w:r>
      <w:r>
        <w:t></w:t>
      </w:r>
      <w:r>
        <w:rPr>
          <w:rFonts w:hint="eastAsia"/>
        </w:rPr>
        <w:t>впроваджуючи</w:t>
      </w:r>
      <w:r>
        <w:t></w:t>
      </w:r>
      <w:r>
        <w:rPr>
          <w:rFonts w:hint="eastAsia"/>
        </w:rPr>
        <w:t>нові</w:t>
      </w:r>
      <w:r>
        <w:t></w:t>
      </w:r>
      <w:r>
        <w:rPr>
          <w:rFonts w:hint="eastAsia"/>
        </w:rPr>
        <w:t>інститути</w:t>
      </w:r>
      <w:r>
        <w:t></w:t>
      </w:r>
      <w:r>
        <w:t></w:t>
      </w:r>
      <w:r>
        <w:rPr>
          <w:rFonts w:hint="eastAsia"/>
        </w:rPr>
        <w:t>форми</w:t>
      </w:r>
      <w:r>
        <w:t></w:t>
      </w:r>
      <w:r>
        <w:rPr>
          <w:rFonts w:hint="eastAsia"/>
        </w:rPr>
        <w:t>та</w:t>
      </w:r>
      <w:r>
        <w:t></w:t>
      </w:r>
      <w:r>
        <w:rPr>
          <w:rFonts w:hint="eastAsia"/>
        </w:rPr>
        <w:t>методи</w:t>
      </w:r>
      <w:r>
        <w:t></w:t>
      </w:r>
    </w:p>
    <w:p w:rsidR="00F71670" w:rsidRDefault="00F71670" w:rsidP="00F71670">
      <w:r>
        <w:rPr>
          <w:rFonts w:hint="eastAsia"/>
        </w:rPr>
        <w:t>Регіоналізація</w:t>
      </w:r>
      <w:r>
        <w:t></w:t>
      </w:r>
      <w:r>
        <w:rPr>
          <w:rFonts w:hint="eastAsia"/>
        </w:rPr>
        <w:t>стала</w:t>
      </w:r>
      <w:r>
        <w:t></w:t>
      </w:r>
      <w:r>
        <w:rPr>
          <w:rFonts w:hint="eastAsia"/>
        </w:rPr>
        <w:t>поштовхом</w:t>
      </w:r>
      <w:r>
        <w:t></w:t>
      </w:r>
      <w:r>
        <w:rPr>
          <w:rFonts w:hint="eastAsia"/>
        </w:rPr>
        <w:t>до</w:t>
      </w:r>
      <w:r>
        <w:t></w:t>
      </w:r>
      <w:r>
        <w:rPr>
          <w:rFonts w:hint="eastAsia"/>
        </w:rPr>
        <w:t>формування</w:t>
      </w:r>
      <w:r>
        <w:t></w:t>
      </w:r>
      <w:r>
        <w:rPr>
          <w:rFonts w:hint="eastAsia"/>
        </w:rPr>
        <w:t>міжнародних</w:t>
      </w:r>
      <w:r>
        <w:t></w:t>
      </w:r>
      <w:r>
        <w:rPr>
          <w:rFonts w:hint="eastAsia"/>
        </w:rPr>
        <w:t>регіональних</w:t>
      </w:r>
    </w:p>
    <w:p w:rsidR="00F71670" w:rsidRDefault="00F71670" w:rsidP="00F71670">
      <w:r>
        <w:rPr>
          <w:rFonts w:hint="eastAsia"/>
        </w:rPr>
        <w:t>організацій</w:t>
      </w:r>
      <w:r>
        <w:t></w:t>
      </w:r>
      <w:r>
        <w:rPr>
          <w:rFonts w:hint="eastAsia"/>
        </w:rPr>
        <w:t>на</w:t>
      </w:r>
      <w:r>
        <w:t></w:t>
      </w:r>
      <w:r>
        <w:rPr>
          <w:rFonts w:hint="eastAsia"/>
        </w:rPr>
        <w:t>всіх</w:t>
      </w:r>
      <w:r>
        <w:t></w:t>
      </w:r>
      <w:r>
        <w:rPr>
          <w:rFonts w:hint="eastAsia"/>
        </w:rPr>
        <w:t>континентах</w:t>
      </w:r>
      <w:r>
        <w:t></w:t>
      </w:r>
      <w:r>
        <w:rPr>
          <w:rFonts w:hint="eastAsia"/>
        </w:rPr>
        <w:t>світу</w:t>
      </w:r>
      <w:r>
        <w:t></w:t>
      </w:r>
      <w:r>
        <w:t></w:t>
      </w:r>
      <w:r>
        <w:rPr>
          <w:rFonts w:hint="eastAsia"/>
        </w:rPr>
        <w:t>що</w:t>
      </w:r>
      <w:r>
        <w:t></w:t>
      </w:r>
      <w:r>
        <w:rPr>
          <w:rFonts w:hint="eastAsia"/>
        </w:rPr>
        <w:t>значно</w:t>
      </w:r>
      <w:r>
        <w:t></w:t>
      </w:r>
      <w:r>
        <w:rPr>
          <w:rFonts w:hint="eastAsia"/>
        </w:rPr>
        <w:t>збільшило</w:t>
      </w:r>
      <w:r>
        <w:t></w:t>
      </w:r>
      <w:r>
        <w:rPr>
          <w:rFonts w:hint="eastAsia"/>
        </w:rPr>
        <w:t>роль</w:t>
      </w:r>
      <w:r>
        <w:t></w:t>
      </w:r>
      <w:r>
        <w:rPr>
          <w:rFonts w:hint="eastAsia"/>
        </w:rPr>
        <w:t>багатосторонньої</w:t>
      </w:r>
    </w:p>
    <w:p w:rsidR="00F71670" w:rsidRDefault="00F71670" w:rsidP="00F71670">
      <w:r>
        <w:rPr>
          <w:rFonts w:hint="eastAsia"/>
        </w:rPr>
        <w:t>дипломатії</w:t>
      </w:r>
      <w:r>
        <w:t></w:t>
      </w:r>
      <w:r>
        <w:t></w:t>
      </w:r>
      <w:r>
        <w:rPr>
          <w:rFonts w:hint="eastAsia"/>
        </w:rPr>
        <w:t>а</w:t>
      </w:r>
      <w:r>
        <w:t></w:t>
      </w:r>
      <w:r>
        <w:rPr>
          <w:rFonts w:hint="eastAsia"/>
        </w:rPr>
        <w:t>також</w:t>
      </w:r>
      <w:r>
        <w:t></w:t>
      </w:r>
      <w:r>
        <w:rPr>
          <w:rFonts w:hint="eastAsia"/>
        </w:rPr>
        <w:t>значимість</w:t>
      </w:r>
      <w:r>
        <w:t></w:t>
      </w:r>
      <w:r>
        <w:rPr>
          <w:rFonts w:hint="eastAsia"/>
        </w:rPr>
        <w:t>зустрічей</w:t>
      </w:r>
      <w:r>
        <w:t></w:t>
      </w:r>
      <w:r>
        <w:rPr>
          <w:rFonts w:hint="eastAsia"/>
        </w:rPr>
        <w:t>на</w:t>
      </w:r>
      <w:r>
        <w:t></w:t>
      </w:r>
      <w:r>
        <w:rPr>
          <w:rFonts w:hint="eastAsia"/>
        </w:rPr>
        <w:t>високому</w:t>
      </w:r>
      <w:r>
        <w:t></w:t>
      </w:r>
      <w:r>
        <w:rPr>
          <w:rFonts w:hint="eastAsia"/>
        </w:rPr>
        <w:t>та</w:t>
      </w:r>
      <w:r>
        <w:t></w:t>
      </w:r>
      <w:r>
        <w:rPr>
          <w:rFonts w:hint="eastAsia"/>
        </w:rPr>
        <w:t>найвищому</w:t>
      </w:r>
      <w:r>
        <w:t></w:t>
      </w:r>
      <w:r>
        <w:rPr>
          <w:rFonts w:hint="eastAsia"/>
        </w:rPr>
        <w:t>рівнях</w:t>
      </w:r>
      <w:r>
        <w:t></w:t>
      </w:r>
    </w:p>
    <w:p w:rsidR="00F71670" w:rsidRDefault="00F71670" w:rsidP="00F71670">
      <w:r>
        <w:rPr>
          <w:rFonts w:hint="eastAsia"/>
        </w:rPr>
        <w:t>Інформаційна</w:t>
      </w:r>
      <w:r>
        <w:t></w:t>
      </w:r>
      <w:r>
        <w:rPr>
          <w:rFonts w:hint="eastAsia"/>
        </w:rPr>
        <w:t>революція</w:t>
      </w:r>
      <w:r>
        <w:t></w:t>
      </w:r>
      <w:r>
        <w:rPr>
          <w:rFonts w:hint="eastAsia"/>
        </w:rPr>
        <w:t>та</w:t>
      </w:r>
      <w:r>
        <w:t></w:t>
      </w:r>
      <w:r>
        <w:rPr>
          <w:rFonts w:hint="eastAsia"/>
        </w:rPr>
        <w:t>тенденція</w:t>
      </w:r>
      <w:r>
        <w:t></w:t>
      </w:r>
      <w:r>
        <w:rPr>
          <w:rFonts w:hint="eastAsia"/>
        </w:rPr>
        <w:t>переходу</w:t>
      </w:r>
      <w:r>
        <w:t></w:t>
      </w:r>
      <w:r>
        <w:rPr>
          <w:rFonts w:hint="eastAsia"/>
        </w:rPr>
        <w:t>до</w:t>
      </w:r>
      <w:r>
        <w:t></w:t>
      </w:r>
      <w:r>
        <w:rPr>
          <w:rFonts w:hint="eastAsia"/>
        </w:rPr>
        <w:t>інформаційного</w:t>
      </w:r>
      <w:r>
        <w:t></w:t>
      </w:r>
      <w:r>
        <w:rPr>
          <w:rFonts w:hint="eastAsia"/>
        </w:rPr>
        <w:t>суспільства</w:t>
      </w:r>
    </w:p>
    <w:p w:rsidR="00F71670" w:rsidRDefault="00F71670" w:rsidP="00F71670">
      <w:r>
        <w:rPr>
          <w:rFonts w:hint="eastAsia"/>
        </w:rPr>
        <w:t>відобразились</w:t>
      </w:r>
      <w:r>
        <w:t></w:t>
      </w:r>
      <w:r>
        <w:rPr>
          <w:rFonts w:hint="eastAsia"/>
        </w:rPr>
        <w:t>в</w:t>
      </w:r>
      <w:r>
        <w:t></w:t>
      </w:r>
      <w:r>
        <w:rPr>
          <w:rFonts w:hint="eastAsia"/>
        </w:rPr>
        <w:t>основних</w:t>
      </w:r>
      <w:r>
        <w:t></w:t>
      </w:r>
      <w:r>
        <w:rPr>
          <w:rFonts w:hint="eastAsia"/>
        </w:rPr>
        <w:t>функціях</w:t>
      </w:r>
      <w:r>
        <w:t></w:t>
      </w:r>
      <w:r>
        <w:rPr>
          <w:rFonts w:hint="eastAsia"/>
        </w:rPr>
        <w:t>дипломата</w:t>
      </w:r>
      <w:r>
        <w:t></w:t>
      </w:r>
      <w:r>
        <w:rPr>
          <w:rFonts w:hint="eastAsia"/>
        </w:rPr>
        <w:t>як</w:t>
      </w:r>
      <w:r>
        <w:t></w:t>
      </w:r>
      <w:r>
        <w:rPr>
          <w:rFonts w:hint="eastAsia"/>
        </w:rPr>
        <w:t>представника</w:t>
      </w:r>
      <w:r>
        <w:t></w:t>
      </w:r>
      <w:r>
        <w:rPr>
          <w:rFonts w:hint="eastAsia"/>
        </w:rPr>
        <w:t>держави</w:t>
      </w:r>
      <w:r>
        <w:t></w:t>
      </w:r>
      <w:r>
        <w:rPr>
          <w:rFonts w:hint="eastAsia"/>
        </w:rPr>
        <w:t>за</w:t>
      </w:r>
    </w:p>
    <w:p w:rsidR="00F71670" w:rsidRDefault="00F71670" w:rsidP="00F71670">
      <w:r>
        <w:rPr>
          <w:rFonts w:hint="eastAsia"/>
        </w:rPr>
        <w:t>кордоном</w:t>
      </w:r>
      <w:r>
        <w:t></w:t>
      </w:r>
      <w:r>
        <w:t></w:t>
      </w:r>
      <w:r>
        <w:rPr>
          <w:rFonts w:hint="eastAsia"/>
        </w:rPr>
        <w:t>Вміння</w:t>
      </w:r>
      <w:r>
        <w:t></w:t>
      </w:r>
      <w:r>
        <w:rPr>
          <w:rFonts w:hint="eastAsia"/>
        </w:rPr>
        <w:t>оперативно</w:t>
      </w:r>
      <w:r>
        <w:t></w:t>
      </w:r>
      <w:r>
        <w:rPr>
          <w:rFonts w:hint="eastAsia"/>
        </w:rPr>
        <w:t>реагувати</w:t>
      </w:r>
      <w:r>
        <w:t></w:t>
      </w:r>
      <w:r>
        <w:rPr>
          <w:rFonts w:hint="eastAsia"/>
        </w:rPr>
        <w:t>на</w:t>
      </w:r>
      <w:r>
        <w:t></w:t>
      </w:r>
      <w:r>
        <w:rPr>
          <w:rFonts w:hint="eastAsia"/>
        </w:rPr>
        <w:t>події</w:t>
      </w:r>
      <w:r>
        <w:t></w:t>
      </w:r>
      <w:r>
        <w:rPr>
          <w:rFonts w:hint="eastAsia"/>
        </w:rPr>
        <w:t>в</w:t>
      </w:r>
      <w:r>
        <w:t></w:t>
      </w:r>
      <w:r>
        <w:rPr>
          <w:rFonts w:hint="eastAsia"/>
        </w:rPr>
        <w:t>світі</w:t>
      </w:r>
      <w:r>
        <w:t></w:t>
      </w:r>
      <w:r>
        <w:t></w:t>
      </w:r>
      <w:r>
        <w:rPr>
          <w:rFonts w:hint="eastAsia"/>
        </w:rPr>
        <w:t>формування</w:t>
      </w:r>
      <w:r>
        <w:t></w:t>
      </w:r>
      <w:r>
        <w:rPr>
          <w:rFonts w:hint="eastAsia"/>
        </w:rPr>
        <w:t>позитивного</w:t>
      </w:r>
    </w:p>
    <w:p w:rsidR="00F71670" w:rsidRDefault="00F71670" w:rsidP="00F71670">
      <w:r>
        <w:rPr>
          <w:rFonts w:hint="eastAsia"/>
        </w:rPr>
        <w:t>іміджу</w:t>
      </w:r>
      <w:r>
        <w:t></w:t>
      </w:r>
      <w:r>
        <w:rPr>
          <w:rFonts w:hint="eastAsia"/>
        </w:rPr>
        <w:t>акредитуючої</w:t>
      </w:r>
      <w:r>
        <w:t></w:t>
      </w:r>
      <w:r>
        <w:rPr>
          <w:rFonts w:hint="eastAsia"/>
        </w:rPr>
        <w:t>держави</w:t>
      </w:r>
      <w:r>
        <w:t></w:t>
      </w:r>
      <w:r>
        <w:rPr>
          <w:rFonts w:hint="eastAsia"/>
        </w:rPr>
        <w:t>в</w:t>
      </w:r>
      <w:r>
        <w:t></w:t>
      </w:r>
      <w:r>
        <w:rPr>
          <w:rFonts w:hint="eastAsia"/>
        </w:rPr>
        <w:t>державі</w:t>
      </w:r>
      <w:r>
        <w:t></w:t>
      </w:r>
      <w:r>
        <w:rPr>
          <w:rFonts w:hint="eastAsia"/>
        </w:rPr>
        <w:t>перебування</w:t>
      </w:r>
      <w:r>
        <w:t></w:t>
      </w:r>
      <w:r>
        <w:rPr>
          <w:rFonts w:hint="eastAsia"/>
        </w:rPr>
        <w:t>за</w:t>
      </w:r>
      <w:r>
        <w:t></w:t>
      </w:r>
      <w:r>
        <w:rPr>
          <w:rFonts w:hint="eastAsia"/>
        </w:rPr>
        <w:t>допомогою</w:t>
      </w:r>
      <w:r>
        <w:t></w:t>
      </w:r>
      <w:r>
        <w:rPr>
          <w:rFonts w:hint="eastAsia"/>
        </w:rPr>
        <w:t>ЗМІ</w:t>
      </w:r>
      <w:r>
        <w:t></w:t>
      </w:r>
      <w:r>
        <w:rPr>
          <w:rFonts w:hint="eastAsia"/>
        </w:rPr>
        <w:t>та</w:t>
      </w:r>
    </w:p>
    <w:p w:rsidR="00F71670" w:rsidRDefault="00F71670" w:rsidP="00F71670">
      <w:r>
        <w:rPr>
          <w:rFonts w:hint="eastAsia"/>
        </w:rPr>
        <w:t>Інтернету</w:t>
      </w:r>
      <w:r>
        <w:t></w:t>
      </w:r>
      <w:r>
        <w:rPr>
          <w:rFonts w:hint="eastAsia"/>
        </w:rPr>
        <w:t>стають</w:t>
      </w:r>
      <w:r>
        <w:t></w:t>
      </w:r>
      <w:r>
        <w:rPr>
          <w:rFonts w:hint="eastAsia"/>
        </w:rPr>
        <w:t>одними</w:t>
      </w:r>
      <w:r>
        <w:t></w:t>
      </w:r>
      <w:r>
        <w:rPr>
          <w:rFonts w:hint="eastAsia"/>
        </w:rPr>
        <w:t>з</w:t>
      </w:r>
      <w:r>
        <w:t></w:t>
      </w:r>
      <w:r>
        <w:rPr>
          <w:rFonts w:hint="eastAsia"/>
        </w:rPr>
        <w:t>пріоритетних</w:t>
      </w:r>
      <w:r>
        <w:t></w:t>
      </w:r>
      <w:r>
        <w:rPr>
          <w:rFonts w:hint="eastAsia"/>
        </w:rPr>
        <w:t>завдань</w:t>
      </w:r>
      <w:r>
        <w:t></w:t>
      </w:r>
      <w:r>
        <w:rPr>
          <w:rFonts w:hint="eastAsia"/>
        </w:rPr>
        <w:t>дипломатії</w:t>
      </w:r>
      <w:r>
        <w:t></w:t>
      </w:r>
    </w:p>
    <w:p w:rsidR="00F71670" w:rsidRDefault="00F71670" w:rsidP="00F71670">
      <w:r>
        <w:rPr>
          <w:rFonts w:hint="eastAsia"/>
        </w:rPr>
        <w:t>Поява</w:t>
      </w:r>
      <w:r>
        <w:t></w:t>
      </w:r>
      <w:r>
        <w:rPr>
          <w:rFonts w:hint="eastAsia"/>
        </w:rPr>
        <w:t>нових</w:t>
      </w:r>
      <w:r>
        <w:t></w:t>
      </w:r>
      <w:r>
        <w:rPr>
          <w:rFonts w:hint="eastAsia"/>
        </w:rPr>
        <w:t>акторів</w:t>
      </w:r>
      <w:r>
        <w:t></w:t>
      </w:r>
      <w:r>
        <w:rPr>
          <w:rFonts w:hint="eastAsia"/>
        </w:rPr>
        <w:t>похитнула</w:t>
      </w:r>
      <w:r>
        <w:t></w:t>
      </w:r>
      <w:r>
        <w:rPr>
          <w:rFonts w:hint="eastAsia"/>
        </w:rPr>
        <w:t>ексклюзивне</w:t>
      </w:r>
      <w:r>
        <w:t></w:t>
      </w:r>
      <w:r>
        <w:rPr>
          <w:rFonts w:hint="eastAsia"/>
        </w:rPr>
        <w:t>право</w:t>
      </w:r>
      <w:r>
        <w:t></w:t>
      </w:r>
      <w:r>
        <w:rPr>
          <w:rFonts w:hint="eastAsia"/>
        </w:rPr>
        <w:t>держави</w:t>
      </w:r>
      <w:r>
        <w:t></w:t>
      </w:r>
      <w:r>
        <w:rPr>
          <w:rFonts w:hint="eastAsia"/>
        </w:rPr>
        <w:t>на</w:t>
      </w:r>
      <w:r>
        <w:t></w:t>
      </w:r>
      <w:r>
        <w:rPr>
          <w:rFonts w:hint="eastAsia"/>
        </w:rPr>
        <w:t>ведення</w:t>
      </w:r>
    </w:p>
    <w:p w:rsidR="00F71670" w:rsidRDefault="00F71670" w:rsidP="00F71670">
      <w:r>
        <w:rPr>
          <w:rFonts w:hint="eastAsia"/>
        </w:rPr>
        <w:t>дипломатичної</w:t>
      </w:r>
      <w:r>
        <w:t></w:t>
      </w:r>
      <w:r>
        <w:rPr>
          <w:rFonts w:hint="eastAsia"/>
        </w:rPr>
        <w:t>практики</w:t>
      </w:r>
      <w:r>
        <w:t></w:t>
      </w:r>
      <w:r>
        <w:t></w:t>
      </w:r>
      <w:r>
        <w:rPr>
          <w:rFonts w:hint="eastAsia"/>
        </w:rPr>
        <w:t>МНУО</w:t>
      </w:r>
      <w:r>
        <w:t></w:t>
      </w:r>
      <w:r>
        <w:t></w:t>
      </w:r>
      <w:r>
        <w:rPr>
          <w:rFonts w:hint="eastAsia"/>
        </w:rPr>
        <w:t>ТНК</w:t>
      </w:r>
      <w:r>
        <w:t></w:t>
      </w:r>
      <w:r>
        <w:t></w:t>
      </w:r>
      <w:r>
        <w:rPr>
          <w:rFonts w:hint="eastAsia"/>
        </w:rPr>
        <w:t>громадські</w:t>
      </w:r>
      <w:r>
        <w:t></w:t>
      </w:r>
      <w:r>
        <w:rPr>
          <w:rFonts w:hint="eastAsia"/>
        </w:rPr>
        <w:t>організації</w:t>
      </w:r>
      <w:r>
        <w:t></w:t>
      </w:r>
      <w:r>
        <w:rPr>
          <w:rFonts w:hint="eastAsia"/>
        </w:rPr>
        <w:t>справляють</w:t>
      </w:r>
      <w:r>
        <w:t></w:t>
      </w:r>
      <w:r>
        <w:rPr>
          <w:rFonts w:hint="eastAsia"/>
        </w:rPr>
        <w:t>дедалі</w:t>
      </w:r>
    </w:p>
    <w:p w:rsidR="00F71670" w:rsidRDefault="00F71670" w:rsidP="00F71670">
      <w:r>
        <w:rPr>
          <w:rFonts w:hint="eastAsia"/>
        </w:rPr>
        <w:t>більший</w:t>
      </w:r>
      <w:r>
        <w:t></w:t>
      </w:r>
      <w:r>
        <w:rPr>
          <w:rFonts w:hint="eastAsia"/>
        </w:rPr>
        <w:t>вплив</w:t>
      </w:r>
      <w:r>
        <w:t></w:t>
      </w:r>
      <w:r>
        <w:rPr>
          <w:rFonts w:hint="eastAsia"/>
        </w:rPr>
        <w:t>на</w:t>
      </w:r>
      <w:r>
        <w:t></w:t>
      </w:r>
      <w:r>
        <w:rPr>
          <w:rFonts w:hint="eastAsia"/>
        </w:rPr>
        <w:t>рішення</w:t>
      </w:r>
      <w:r>
        <w:t></w:t>
      </w:r>
      <w:r>
        <w:rPr>
          <w:rFonts w:hint="eastAsia"/>
        </w:rPr>
        <w:t>держав</w:t>
      </w:r>
      <w:r>
        <w:t></w:t>
      </w:r>
      <w:r>
        <w:rPr>
          <w:rFonts w:hint="eastAsia"/>
        </w:rPr>
        <w:t>з</w:t>
      </w:r>
      <w:r>
        <w:t></w:t>
      </w:r>
      <w:r>
        <w:rPr>
          <w:rFonts w:hint="eastAsia"/>
        </w:rPr>
        <w:t>загальноважливих</w:t>
      </w:r>
      <w:r>
        <w:t></w:t>
      </w:r>
      <w:r>
        <w:rPr>
          <w:rFonts w:hint="eastAsia"/>
        </w:rPr>
        <w:t>питань</w:t>
      </w:r>
      <w:r>
        <w:t></w:t>
      </w:r>
      <w:r>
        <w:t></w:t>
      </w:r>
      <w:r>
        <w:rPr>
          <w:rFonts w:hint="eastAsia"/>
        </w:rPr>
        <w:t>Однак</w:t>
      </w:r>
      <w:r>
        <w:t></w:t>
      </w:r>
      <w:r>
        <w:t></w:t>
      </w:r>
      <w:r>
        <w:rPr>
          <w:rFonts w:hint="eastAsia"/>
        </w:rPr>
        <w:t>це</w:t>
      </w:r>
      <w:r>
        <w:t></w:t>
      </w:r>
      <w:r>
        <w:rPr>
          <w:rFonts w:hint="eastAsia"/>
        </w:rPr>
        <w:t>не</w:t>
      </w:r>
    </w:p>
    <w:p w:rsidR="00F71670" w:rsidRDefault="00F71670" w:rsidP="00F71670">
      <w:r>
        <w:rPr>
          <w:rFonts w:hint="eastAsia"/>
        </w:rPr>
        <w:t>означає</w:t>
      </w:r>
      <w:r>
        <w:t></w:t>
      </w:r>
      <w:r>
        <w:t></w:t>
      </w:r>
      <w:r>
        <w:rPr>
          <w:rFonts w:hint="eastAsia"/>
        </w:rPr>
        <w:t>що</w:t>
      </w:r>
      <w:r>
        <w:t></w:t>
      </w:r>
      <w:r>
        <w:rPr>
          <w:rFonts w:hint="eastAsia"/>
        </w:rPr>
        <w:t>офіційна</w:t>
      </w:r>
      <w:r>
        <w:t></w:t>
      </w:r>
      <w:r>
        <w:rPr>
          <w:rFonts w:hint="eastAsia"/>
        </w:rPr>
        <w:t>дипломатія</w:t>
      </w:r>
      <w:r>
        <w:t></w:t>
      </w:r>
      <w:r>
        <w:rPr>
          <w:rFonts w:hint="eastAsia"/>
        </w:rPr>
        <w:t>має</w:t>
      </w:r>
      <w:r>
        <w:t></w:t>
      </w:r>
      <w:r>
        <w:rPr>
          <w:rFonts w:hint="eastAsia"/>
        </w:rPr>
        <w:t>обов’язково</w:t>
      </w:r>
      <w:r>
        <w:t></w:t>
      </w:r>
      <w:r>
        <w:rPr>
          <w:rFonts w:hint="eastAsia"/>
        </w:rPr>
        <w:t>конкурувати</w:t>
      </w:r>
      <w:r>
        <w:t></w:t>
      </w:r>
      <w:r>
        <w:rPr>
          <w:rFonts w:hint="eastAsia"/>
        </w:rPr>
        <w:t>з</w:t>
      </w:r>
      <w:r>
        <w:t></w:t>
      </w:r>
      <w:r>
        <w:rPr>
          <w:rFonts w:hint="eastAsia"/>
        </w:rPr>
        <w:t>новими</w:t>
      </w:r>
      <w:r>
        <w:t></w:t>
      </w:r>
      <w:r>
        <w:rPr>
          <w:rFonts w:hint="eastAsia"/>
        </w:rPr>
        <w:t>акторами</w:t>
      </w:r>
      <w:r>
        <w:t></w:t>
      </w:r>
    </w:p>
    <w:p w:rsidR="00F71670" w:rsidRDefault="00F71670" w:rsidP="00F71670">
      <w:r>
        <w:rPr>
          <w:rFonts w:hint="eastAsia"/>
        </w:rPr>
        <w:t>Насправді</w:t>
      </w:r>
      <w:r>
        <w:t></w:t>
      </w:r>
      <w:r>
        <w:t></w:t>
      </w:r>
      <w:r>
        <w:rPr>
          <w:rFonts w:hint="eastAsia"/>
        </w:rPr>
        <w:t>найкращою</w:t>
      </w:r>
      <w:r>
        <w:t></w:t>
      </w:r>
      <w:r>
        <w:rPr>
          <w:rFonts w:hint="eastAsia"/>
        </w:rPr>
        <w:t>формулою</w:t>
      </w:r>
      <w:r>
        <w:t></w:t>
      </w:r>
      <w:r>
        <w:rPr>
          <w:rFonts w:hint="eastAsia"/>
        </w:rPr>
        <w:t>діяльності</w:t>
      </w:r>
      <w:r>
        <w:t></w:t>
      </w:r>
      <w:r>
        <w:rPr>
          <w:rFonts w:hint="eastAsia"/>
        </w:rPr>
        <w:t>сучасної</w:t>
      </w:r>
      <w:r>
        <w:t></w:t>
      </w:r>
      <w:r>
        <w:rPr>
          <w:rFonts w:hint="eastAsia"/>
        </w:rPr>
        <w:t>дипломатії</w:t>
      </w:r>
      <w:r>
        <w:t></w:t>
      </w:r>
      <w:r>
        <w:rPr>
          <w:rFonts w:hint="eastAsia"/>
        </w:rPr>
        <w:t>є</w:t>
      </w:r>
      <w:r>
        <w:t></w:t>
      </w:r>
      <w:r>
        <w:rPr>
          <w:rFonts w:hint="eastAsia"/>
        </w:rPr>
        <w:t>вміле</w:t>
      </w:r>
    </w:p>
    <w:p w:rsidR="00F71670" w:rsidRDefault="00F71670" w:rsidP="00F71670">
      <w:r>
        <w:rPr>
          <w:rFonts w:hint="eastAsia"/>
        </w:rPr>
        <w:t>використання</w:t>
      </w:r>
      <w:r>
        <w:t></w:t>
      </w:r>
      <w:r>
        <w:rPr>
          <w:rFonts w:hint="eastAsia"/>
        </w:rPr>
        <w:t>їх</w:t>
      </w:r>
      <w:r>
        <w:t></w:t>
      </w:r>
      <w:r>
        <w:rPr>
          <w:rFonts w:hint="eastAsia"/>
        </w:rPr>
        <w:t>можливостей</w:t>
      </w:r>
      <w:r>
        <w:t></w:t>
      </w:r>
      <w:r>
        <w:rPr>
          <w:rFonts w:hint="eastAsia"/>
        </w:rPr>
        <w:t>та</w:t>
      </w:r>
      <w:r>
        <w:t></w:t>
      </w:r>
      <w:r>
        <w:rPr>
          <w:rFonts w:hint="eastAsia"/>
        </w:rPr>
        <w:t>потужностей</w:t>
      </w:r>
      <w:r>
        <w:t></w:t>
      </w:r>
      <w:r>
        <w:rPr>
          <w:rFonts w:hint="eastAsia"/>
        </w:rPr>
        <w:t>на</w:t>
      </w:r>
      <w:r>
        <w:t></w:t>
      </w:r>
      <w:r>
        <w:rPr>
          <w:rFonts w:hint="eastAsia"/>
        </w:rPr>
        <w:t>користь</w:t>
      </w:r>
      <w:r>
        <w:t></w:t>
      </w:r>
      <w:r>
        <w:rPr>
          <w:rFonts w:hint="eastAsia"/>
        </w:rPr>
        <w:t>державних</w:t>
      </w:r>
      <w:r>
        <w:t></w:t>
      </w:r>
      <w:r>
        <w:rPr>
          <w:rFonts w:hint="eastAsia"/>
        </w:rPr>
        <w:t>інтересів</w:t>
      </w:r>
      <w:r>
        <w:t></w:t>
      </w:r>
      <w:r>
        <w:rPr>
          <w:rFonts w:hint="eastAsia"/>
        </w:rPr>
        <w:t>–</w:t>
      </w:r>
    </w:p>
    <w:p w:rsidR="00F71670" w:rsidRDefault="00F71670" w:rsidP="00F71670">
      <w:r>
        <w:rPr>
          <w:rFonts w:hint="eastAsia"/>
        </w:rPr>
        <w:t>залучати</w:t>
      </w:r>
      <w:r>
        <w:t></w:t>
      </w:r>
      <w:r>
        <w:rPr>
          <w:rFonts w:hint="eastAsia"/>
        </w:rPr>
        <w:t>до</w:t>
      </w:r>
      <w:r>
        <w:t></w:t>
      </w:r>
      <w:r>
        <w:rPr>
          <w:rFonts w:hint="eastAsia"/>
        </w:rPr>
        <w:t>експертної</w:t>
      </w:r>
      <w:r>
        <w:t></w:t>
      </w:r>
      <w:r>
        <w:rPr>
          <w:rFonts w:hint="eastAsia"/>
        </w:rPr>
        <w:t>оцінки</w:t>
      </w:r>
      <w:r>
        <w:t></w:t>
      </w:r>
      <w:r>
        <w:rPr>
          <w:rFonts w:hint="eastAsia"/>
        </w:rPr>
        <w:t>під</w:t>
      </w:r>
      <w:r>
        <w:t></w:t>
      </w:r>
      <w:r>
        <w:rPr>
          <w:rFonts w:hint="eastAsia"/>
        </w:rPr>
        <w:t>час</w:t>
      </w:r>
      <w:r>
        <w:t></w:t>
      </w:r>
      <w:r>
        <w:rPr>
          <w:rFonts w:hint="eastAsia"/>
        </w:rPr>
        <w:t>розробки</w:t>
      </w:r>
      <w:r>
        <w:t></w:t>
      </w:r>
      <w:r>
        <w:rPr>
          <w:rFonts w:hint="eastAsia"/>
        </w:rPr>
        <w:t>нових</w:t>
      </w:r>
      <w:r>
        <w:t></w:t>
      </w:r>
      <w:r>
        <w:rPr>
          <w:rFonts w:hint="eastAsia"/>
        </w:rPr>
        <w:t>проектів</w:t>
      </w:r>
      <w:r>
        <w:t></w:t>
      </w:r>
      <w:r>
        <w:t></w:t>
      </w:r>
      <w:r>
        <w:rPr>
          <w:rFonts w:hint="eastAsia"/>
        </w:rPr>
        <w:t>в</w:t>
      </w:r>
      <w:r>
        <w:t></w:t>
      </w:r>
      <w:r>
        <w:rPr>
          <w:rFonts w:hint="eastAsia"/>
        </w:rPr>
        <w:t>деяких</w:t>
      </w:r>
      <w:r>
        <w:t></w:t>
      </w:r>
      <w:r>
        <w:rPr>
          <w:rFonts w:hint="eastAsia"/>
        </w:rPr>
        <w:t>питаннях</w:t>
      </w:r>
    </w:p>
    <w:p w:rsidR="00F71670" w:rsidRDefault="00F71670" w:rsidP="00F71670">
      <w:r>
        <w:t></w:t>
      </w:r>
      <w:r>
        <w:rPr>
          <w:rFonts w:hint="eastAsia"/>
        </w:rPr>
        <w:t>екологічних</w:t>
      </w:r>
      <w:r>
        <w:t></w:t>
      </w:r>
      <w:r>
        <w:t></w:t>
      </w:r>
      <w:r>
        <w:rPr>
          <w:rFonts w:hint="eastAsia"/>
        </w:rPr>
        <w:t>соціальних</w:t>
      </w:r>
      <w:r>
        <w:t></w:t>
      </w:r>
      <w:r>
        <w:t></w:t>
      </w:r>
      <w:r>
        <w:rPr>
          <w:rFonts w:hint="eastAsia"/>
        </w:rPr>
        <w:t>культурних</w:t>
      </w:r>
      <w:r>
        <w:t></w:t>
      </w:r>
      <w:r>
        <w:t></w:t>
      </w:r>
      <w:r>
        <w:rPr>
          <w:rFonts w:hint="eastAsia"/>
        </w:rPr>
        <w:t>передавати</w:t>
      </w:r>
      <w:r>
        <w:t></w:t>
      </w:r>
      <w:r>
        <w:rPr>
          <w:rFonts w:hint="eastAsia"/>
        </w:rPr>
        <w:t>їм</w:t>
      </w:r>
      <w:r>
        <w:t></w:t>
      </w:r>
      <w:r>
        <w:rPr>
          <w:rFonts w:hint="eastAsia"/>
        </w:rPr>
        <w:t>ініціативу</w:t>
      </w:r>
      <w:r>
        <w:t></w:t>
      </w:r>
      <w:r>
        <w:t></w:t>
      </w:r>
      <w:r>
        <w:rPr>
          <w:rFonts w:hint="eastAsia"/>
        </w:rPr>
        <w:t>В</w:t>
      </w:r>
      <w:r>
        <w:t></w:t>
      </w:r>
      <w:r>
        <w:rPr>
          <w:rFonts w:hint="eastAsia"/>
        </w:rPr>
        <w:t>цілому</w:t>
      </w:r>
      <w:r>
        <w:t></w:t>
      </w:r>
    </w:p>
    <w:p w:rsidR="00F71670" w:rsidRDefault="00F71670" w:rsidP="00F71670">
      <w:r>
        <w:t></w:t>
      </w:r>
      <w:r>
        <w:t></w:t>
      </w:r>
      <w:r>
        <w:t></w:t>
      </w:r>
    </w:p>
    <w:p w:rsidR="00F71670" w:rsidRDefault="00F71670" w:rsidP="00F71670">
      <w:r>
        <w:rPr>
          <w:rFonts w:hint="eastAsia"/>
        </w:rPr>
        <w:t>формула</w:t>
      </w:r>
      <w:r>
        <w:t></w:t>
      </w:r>
      <w:r>
        <w:rPr>
          <w:rFonts w:hint="eastAsia"/>
        </w:rPr>
        <w:t>взаємодії</w:t>
      </w:r>
      <w:r>
        <w:t></w:t>
      </w:r>
      <w:r>
        <w:rPr>
          <w:rFonts w:hint="eastAsia"/>
        </w:rPr>
        <w:t>офіційної</w:t>
      </w:r>
      <w:r>
        <w:t></w:t>
      </w:r>
      <w:r>
        <w:rPr>
          <w:rFonts w:hint="eastAsia"/>
        </w:rPr>
        <w:t>та</w:t>
      </w:r>
      <w:r>
        <w:t></w:t>
      </w:r>
      <w:r>
        <w:rPr>
          <w:rFonts w:hint="eastAsia"/>
        </w:rPr>
        <w:t>неофіційної</w:t>
      </w:r>
      <w:r>
        <w:t></w:t>
      </w:r>
      <w:r>
        <w:rPr>
          <w:rFonts w:hint="eastAsia"/>
        </w:rPr>
        <w:t>дипломатії</w:t>
      </w:r>
      <w:r>
        <w:t></w:t>
      </w:r>
      <w:r>
        <w:rPr>
          <w:rFonts w:hint="eastAsia"/>
        </w:rPr>
        <w:t>ще</w:t>
      </w:r>
      <w:r>
        <w:t></w:t>
      </w:r>
      <w:r>
        <w:rPr>
          <w:rFonts w:hint="eastAsia"/>
        </w:rPr>
        <w:t>не</w:t>
      </w:r>
      <w:r>
        <w:t></w:t>
      </w:r>
      <w:r>
        <w:rPr>
          <w:rFonts w:hint="eastAsia"/>
        </w:rPr>
        <w:t>виведена</w:t>
      </w:r>
      <w:r>
        <w:t></w:t>
      </w:r>
      <w:r>
        <w:t></w:t>
      </w:r>
      <w:r>
        <w:rPr>
          <w:rFonts w:hint="eastAsia"/>
        </w:rPr>
        <w:t>але</w:t>
      </w:r>
      <w:r>
        <w:t></w:t>
      </w:r>
      <w:r>
        <w:rPr>
          <w:rFonts w:hint="eastAsia"/>
        </w:rPr>
        <w:t>цей</w:t>
      </w:r>
    </w:p>
    <w:p w:rsidR="00F71670" w:rsidRDefault="00F71670" w:rsidP="00F71670">
      <w:r>
        <w:rPr>
          <w:rFonts w:hint="eastAsia"/>
        </w:rPr>
        <w:t>симбіоз</w:t>
      </w:r>
      <w:r>
        <w:t></w:t>
      </w:r>
      <w:r>
        <w:rPr>
          <w:rFonts w:hint="eastAsia"/>
        </w:rPr>
        <w:t>має</w:t>
      </w:r>
      <w:r>
        <w:t></w:t>
      </w:r>
      <w:r>
        <w:rPr>
          <w:rFonts w:hint="eastAsia"/>
        </w:rPr>
        <w:t>бути</w:t>
      </w:r>
      <w:r>
        <w:t></w:t>
      </w:r>
      <w:r>
        <w:rPr>
          <w:rFonts w:hint="eastAsia"/>
        </w:rPr>
        <w:t>взаємовигідним</w:t>
      </w:r>
      <w:r>
        <w:t></w:t>
      </w:r>
      <w:r>
        <w:rPr>
          <w:rFonts w:hint="eastAsia"/>
        </w:rPr>
        <w:t>та</w:t>
      </w:r>
      <w:r>
        <w:t></w:t>
      </w:r>
      <w:r>
        <w:rPr>
          <w:rFonts w:hint="eastAsia"/>
        </w:rPr>
        <w:t>продуктивним</w:t>
      </w:r>
      <w:r>
        <w:t></w:t>
      </w:r>
      <w:r>
        <w:t></w:t>
      </w:r>
      <w:r>
        <w:rPr>
          <w:rFonts w:hint="eastAsia"/>
        </w:rPr>
        <w:t>а</w:t>
      </w:r>
      <w:r>
        <w:t></w:t>
      </w:r>
      <w:r>
        <w:rPr>
          <w:rFonts w:hint="eastAsia"/>
        </w:rPr>
        <w:t>не</w:t>
      </w:r>
      <w:r>
        <w:t></w:t>
      </w:r>
      <w:r>
        <w:rPr>
          <w:rFonts w:hint="eastAsia"/>
        </w:rPr>
        <w:t>конкуруючим</w:t>
      </w:r>
      <w:r>
        <w:t></w:t>
      </w:r>
    </w:p>
    <w:p w:rsidR="00F71670" w:rsidRDefault="00F71670" w:rsidP="00F71670">
      <w:r>
        <w:rPr>
          <w:rFonts w:hint="eastAsia"/>
        </w:rPr>
        <w:t>Дослідження</w:t>
      </w:r>
      <w:r>
        <w:t></w:t>
      </w:r>
      <w:r>
        <w:rPr>
          <w:rFonts w:hint="eastAsia"/>
        </w:rPr>
        <w:t>контексту</w:t>
      </w:r>
      <w:r>
        <w:t></w:t>
      </w:r>
      <w:r>
        <w:t></w:t>
      </w:r>
      <w:r>
        <w:rPr>
          <w:rFonts w:hint="eastAsia"/>
        </w:rPr>
        <w:t>у</w:t>
      </w:r>
      <w:r>
        <w:t></w:t>
      </w:r>
      <w:r>
        <w:rPr>
          <w:rFonts w:hint="eastAsia"/>
        </w:rPr>
        <w:t>якому</w:t>
      </w:r>
      <w:r>
        <w:t></w:t>
      </w:r>
      <w:r>
        <w:rPr>
          <w:rFonts w:hint="eastAsia"/>
        </w:rPr>
        <w:t>відбувається</w:t>
      </w:r>
      <w:r>
        <w:t></w:t>
      </w:r>
      <w:r>
        <w:rPr>
          <w:rFonts w:hint="eastAsia"/>
        </w:rPr>
        <w:t>становлення</w:t>
      </w:r>
      <w:r>
        <w:t></w:t>
      </w:r>
      <w:r>
        <w:rPr>
          <w:rFonts w:hint="eastAsia"/>
        </w:rPr>
        <w:t>сучасної</w:t>
      </w:r>
    </w:p>
    <w:p w:rsidR="00F71670" w:rsidRDefault="00F71670" w:rsidP="00F71670">
      <w:r>
        <w:rPr>
          <w:rFonts w:hint="eastAsia"/>
        </w:rPr>
        <w:t>дипломатії</w:t>
      </w:r>
      <w:r>
        <w:t></w:t>
      </w:r>
      <w:r>
        <w:t></w:t>
      </w:r>
      <w:r>
        <w:rPr>
          <w:rFonts w:hint="eastAsia"/>
        </w:rPr>
        <w:t>приводить</w:t>
      </w:r>
      <w:r>
        <w:t></w:t>
      </w:r>
      <w:r>
        <w:rPr>
          <w:rFonts w:hint="eastAsia"/>
        </w:rPr>
        <w:t>до</w:t>
      </w:r>
      <w:r>
        <w:t></w:t>
      </w:r>
      <w:r>
        <w:rPr>
          <w:rFonts w:hint="eastAsia"/>
        </w:rPr>
        <w:t>висновку</w:t>
      </w:r>
      <w:r>
        <w:t></w:t>
      </w:r>
      <w:r>
        <w:t></w:t>
      </w:r>
      <w:r>
        <w:rPr>
          <w:rFonts w:hint="eastAsia"/>
        </w:rPr>
        <w:t>що</w:t>
      </w:r>
      <w:r>
        <w:t></w:t>
      </w:r>
      <w:r>
        <w:rPr>
          <w:rFonts w:hint="eastAsia"/>
        </w:rPr>
        <w:t>майбутнє</w:t>
      </w:r>
      <w:r>
        <w:t></w:t>
      </w:r>
      <w:r>
        <w:rPr>
          <w:rFonts w:hint="eastAsia"/>
        </w:rPr>
        <w:t>дипломатії</w:t>
      </w:r>
      <w:r>
        <w:t></w:t>
      </w:r>
      <w:r>
        <w:rPr>
          <w:rFonts w:hint="eastAsia"/>
        </w:rPr>
        <w:t>багато</w:t>
      </w:r>
      <w:r>
        <w:t></w:t>
      </w:r>
      <w:r>
        <w:rPr>
          <w:rFonts w:hint="eastAsia"/>
        </w:rPr>
        <w:t>в</w:t>
      </w:r>
      <w:r>
        <w:t></w:t>
      </w:r>
      <w:r>
        <w:rPr>
          <w:rFonts w:hint="eastAsia"/>
        </w:rPr>
        <w:t>чому</w:t>
      </w:r>
    </w:p>
    <w:p w:rsidR="00F71670" w:rsidRDefault="00F71670" w:rsidP="00F71670">
      <w:r>
        <w:rPr>
          <w:rFonts w:hint="eastAsia"/>
        </w:rPr>
        <w:t>залежить</w:t>
      </w:r>
      <w:r>
        <w:t></w:t>
      </w:r>
      <w:r>
        <w:rPr>
          <w:rFonts w:hint="eastAsia"/>
        </w:rPr>
        <w:t>від</w:t>
      </w:r>
      <w:r>
        <w:t></w:t>
      </w:r>
      <w:r>
        <w:rPr>
          <w:rFonts w:hint="eastAsia"/>
        </w:rPr>
        <w:t>того</w:t>
      </w:r>
      <w:r>
        <w:t></w:t>
      </w:r>
      <w:r>
        <w:t></w:t>
      </w:r>
      <w:r>
        <w:rPr>
          <w:rFonts w:hint="eastAsia"/>
        </w:rPr>
        <w:t>яким</w:t>
      </w:r>
      <w:r>
        <w:t></w:t>
      </w:r>
      <w:r>
        <w:rPr>
          <w:rFonts w:hint="eastAsia"/>
        </w:rPr>
        <w:t>шляхом</w:t>
      </w:r>
      <w:r>
        <w:t></w:t>
      </w:r>
      <w:r>
        <w:rPr>
          <w:rFonts w:hint="eastAsia"/>
        </w:rPr>
        <w:t>піде</w:t>
      </w:r>
      <w:r>
        <w:t></w:t>
      </w:r>
      <w:r>
        <w:rPr>
          <w:rFonts w:hint="eastAsia"/>
        </w:rPr>
        <w:t>надалі</w:t>
      </w:r>
      <w:r>
        <w:t></w:t>
      </w:r>
      <w:r>
        <w:rPr>
          <w:rFonts w:hint="eastAsia"/>
        </w:rPr>
        <w:t>становлення</w:t>
      </w:r>
      <w:r>
        <w:t></w:t>
      </w:r>
      <w:r>
        <w:rPr>
          <w:rFonts w:hint="eastAsia"/>
        </w:rPr>
        <w:t>нового</w:t>
      </w:r>
      <w:r>
        <w:t></w:t>
      </w:r>
      <w:r>
        <w:rPr>
          <w:rFonts w:hint="eastAsia"/>
        </w:rPr>
        <w:t>світового</w:t>
      </w:r>
      <w:r>
        <w:t></w:t>
      </w:r>
      <w:r>
        <w:rPr>
          <w:rFonts w:hint="eastAsia"/>
        </w:rPr>
        <w:t>порядку</w:t>
      </w:r>
      <w:r>
        <w:t></w:t>
      </w:r>
    </w:p>
    <w:p w:rsidR="00F71670" w:rsidRDefault="00F71670" w:rsidP="00F71670">
      <w:r>
        <w:rPr>
          <w:rFonts w:hint="eastAsia"/>
        </w:rPr>
        <w:t>Протягом</w:t>
      </w:r>
      <w:r>
        <w:t></w:t>
      </w:r>
      <w:r>
        <w:rPr>
          <w:rFonts w:hint="eastAsia"/>
        </w:rPr>
        <w:t>сторіч</w:t>
      </w:r>
      <w:r>
        <w:t></w:t>
      </w:r>
      <w:r>
        <w:rPr>
          <w:rFonts w:hint="eastAsia"/>
        </w:rPr>
        <w:t>держава</w:t>
      </w:r>
      <w:r>
        <w:t></w:t>
      </w:r>
      <w:r>
        <w:rPr>
          <w:rFonts w:hint="eastAsia"/>
        </w:rPr>
        <w:t>вважалась</w:t>
      </w:r>
      <w:r>
        <w:t></w:t>
      </w:r>
      <w:r>
        <w:rPr>
          <w:rFonts w:hint="eastAsia"/>
        </w:rPr>
        <w:t>єдиним</w:t>
      </w:r>
      <w:r>
        <w:t></w:t>
      </w:r>
      <w:r>
        <w:rPr>
          <w:rFonts w:hint="eastAsia"/>
        </w:rPr>
        <w:t>актором</w:t>
      </w:r>
      <w:r>
        <w:t></w:t>
      </w:r>
      <w:r>
        <w:rPr>
          <w:rFonts w:hint="eastAsia"/>
        </w:rPr>
        <w:t>міжнародних</w:t>
      </w:r>
      <w:r>
        <w:t></w:t>
      </w:r>
      <w:r>
        <w:rPr>
          <w:rFonts w:hint="eastAsia"/>
        </w:rPr>
        <w:t>відносин</w:t>
      </w:r>
      <w:r>
        <w:t></w:t>
      </w:r>
    </w:p>
    <w:p w:rsidR="00F71670" w:rsidRDefault="00F71670" w:rsidP="00F71670">
      <w:r>
        <w:rPr>
          <w:rFonts w:hint="eastAsia"/>
        </w:rPr>
        <w:t>однак</w:t>
      </w:r>
      <w:r>
        <w:t></w:t>
      </w:r>
      <w:r>
        <w:t></w:t>
      </w:r>
      <w:r>
        <w:rPr>
          <w:rFonts w:hint="eastAsia"/>
        </w:rPr>
        <w:t>зі</w:t>
      </w:r>
      <w:r>
        <w:t></w:t>
      </w:r>
      <w:r>
        <w:rPr>
          <w:rFonts w:hint="eastAsia"/>
        </w:rPr>
        <w:t>змінами</w:t>
      </w:r>
      <w:r>
        <w:t></w:t>
      </w:r>
      <w:r>
        <w:rPr>
          <w:rFonts w:hint="eastAsia"/>
        </w:rPr>
        <w:t>міжнародного</w:t>
      </w:r>
      <w:r>
        <w:t></w:t>
      </w:r>
      <w:r>
        <w:rPr>
          <w:rFonts w:hint="eastAsia"/>
        </w:rPr>
        <w:t>середовища</w:t>
      </w:r>
      <w:r>
        <w:t></w:t>
      </w:r>
      <w:r>
        <w:rPr>
          <w:rFonts w:hint="eastAsia"/>
        </w:rPr>
        <w:t>та</w:t>
      </w:r>
      <w:r>
        <w:t></w:t>
      </w:r>
      <w:r>
        <w:rPr>
          <w:rFonts w:hint="eastAsia"/>
        </w:rPr>
        <w:t>контексту</w:t>
      </w:r>
      <w:r>
        <w:t></w:t>
      </w:r>
      <w:r>
        <w:rPr>
          <w:rFonts w:hint="eastAsia"/>
        </w:rPr>
        <w:t>міжнародних</w:t>
      </w:r>
      <w:r>
        <w:t></w:t>
      </w:r>
      <w:r>
        <w:rPr>
          <w:rFonts w:hint="eastAsia"/>
        </w:rPr>
        <w:t>відносин</w:t>
      </w:r>
      <w:r>
        <w:t></w:t>
      </w:r>
    </w:p>
    <w:p w:rsidR="00F71670" w:rsidRDefault="00F71670" w:rsidP="00F71670">
      <w:r>
        <w:rPr>
          <w:rFonts w:hint="eastAsia"/>
        </w:rPr>
        <w:t>які</w:t>
      </w:r>
      <w:r>
        <w:t></w:t>
      </w:r>
      <w:r>
        <w:rPr>
          <w:rFonts w:hint="eastAsia"/>
        </w:rPr>
        <w:t>відбувались</w:t>
      </w:r>
      <w:r>
        <w:t></w:t>
      </w:r>
      <w:r>
        <w:rPr>
          <w:rFonts w:hint="eastAsia"/>
        </w:rPr>
        <w:t>протягом</w:t>
      </w:r>
      <w:r>
        <w:t></w:t>
      </w:r>
      <w:r>
        <w:rPr>
          <w:rFonts w:hint="eastAsia"/>
        </w:rPr>
        <w:t>останніх</w:t>
      </w:r>
      <w:r>
        <w:t></w:t>
      </w:r>
      <w:r>
        <w:rPr>
          <w:rFonts w:hint="eastAsia"/>
        </w:rPr>
        <w:t>десятиліть</w:t>
      </w:r>
      <w:r>
        <w:t></w:t>
      </w:r>
      <w:r>
        <w:t></w:t>
      </w:r>
      <w:r>
        <w:rPr>
          <w:rFonts w:hint="eastAsia"/>
        </w:rPr>
        <w:t>змінюються</w:t>
      </w:r>
      <w:r>
        <w:t></w:t>
      </w:r>
      <w:r>
        <w:rPr>
          <w:rFonts w:hint="eastAsia"/>
        </w:rPr>
        <w:t>і</w:t>
      </w:r>
      <w:r>
        <w:t></w:t>
      </w:r>
      <w:r>
        <w:rPr>
          <w:rFonts w:hint="eastAsia"/>
        </w:rPr>
        <w:t>погляди</w:t>
      </w:r>
      <w:r>
        <w:t></w:t>
      </w:r>
      <w:r>
        <w:rPr>
          <w:rFonts w:hint="eastAsia"/>
        </w:rPr>
        <w:t>на</w:t>
      </w:r>
      <w:r>
        <w:t></w:t>
      </w:r>
      <w:r>
        <w:rPr>
          <w:rFonts w:hint="eastAsia"/>
        </w:rPr>
        <w:t>теорії</w:t>
      </w:r>
    </w:p>
    <w:p w:rsidR="00F71670" w:rsidRDefault="00F71670" w:rsidP="00F71670">
      <w:r>
        <w:rPr>
          <w:rFonts w:hint="eastAsia"/>
        </w:rPr>
        <w:t>дипломатії</w:t>
      </w:r>
      <w:r>
        <w:t></w:t>
      </w:r>
      <w:r>
        <w:t></w:t>
      </w:r>
      <w:r>
        <w:rPr>
          <w:rFonts w:hint="eastAsia"/>
        </w:rPr>
        <w:t>де</w:t>
      </w:r>
      <w:r>
        <w:t></w:t>
      </w:r>
      <w:r>
        <w:rPr>
          <w:rFonts w:hint="eastAsia"/>
        </w:rPr>
        <w:t>робиться</w:t>
      </w:r>
      <w:r>
        <w:t></w:t>
      </w:r>
      <w:r>
        <w:rPr>
          <w:rFonts w:hint="eastAsia"/>
        </w:rPr>
        <w:t>спроба</w:t>
      </w:r>
      <w:r>
        <w:t></w:t>
      </w:r>
      <w:r>
        <w:rPr>
          <w:rFonts w:hint="eastAsia"/>
        </w:rPr>
        <w:t>виділити</w:t>
      </w:r>
      <w:r>
        <w:t></w:t>
      </w:r>
      <w:r>
        <w:rPr>
          <w:rFonts w:hint="eastAsia"/>
        </w:rPr>
        <w:t>основні</w:t>
      </w:r>
      <w:r>
        <w:t></w:t>
      </w:r>
      <w:r>
        <w:rPr>
          <w:rFonts w:hint="eastAsia"/>
        </w:rPr>
        <w:t>характеристики</w:t>
      </w:r>
      <w:r>
        <w:t></w:t>
      </w:r>
      <w:r>
        <w:t></w:t>
      </w:r>
      <w:r>
        <w:rPr>
          <w:rFonts w:hint="eastAsia"/>
        </w:rPr>
        <w:t>які</w:t>
      </w:r>
      <w:r>
        <w:t></w:t>
      </w:r>
      <w:r>
        <w:rPr>
          <w:rFonts w:hint="eastAsia"/>
        </w:rPr>
        <w:t>суттєво</w:t>
      </w:r>
    </w:p>
    <w:p w:rsidR="00F71670" w:rsidRDefault="00F71670" w:rsidP="00F71670">
      <w:r>
        <w:rPr>
          <w:rFonts w:hint="eastAsia"/>
        </w:rPr>
        <w:t>впливають</w:t>
      </w:r>
      <w:r>
        <w:t></w:t>
      </w:r>
      <w:r>
        <w:rPr>
          <w:rFonts w:hint="eastAsia"/>
        </w:rPr>
        <w:t>на</w:t>
      </w:r>
      <w:r>
        <w:t></w:t>
      </w:r>
      <w:r>
        <w:rPr>
          <w:rFonts w:hint="eastAsia"/>
        </w:rPr>
        <w:t>методи</w:t>
      </w:r>
      <w:r>
        <w:t></w:t>
      </w:r>
      <w:r>
        <w:rPr>
          <w:rFonts w:hint="eastAsia"/>
        </w:rPr>
        <w:t>і</w:t>
      </w:r>
      <w:r>
        <w:t></w:t>
      </w:r>
      <w:r>
        <w:rPr>
          <w:rFonts w:hint="eastAsia"/>
        </w:rPr>
        <w:t>форми</w:t>
      </w:r>
      <w:r>
        <w:t></w:t>
      </w:r>
      <w:r>
        <w:rPr>
          <w:rFonts w:hint="eastAsia"/>
        </w:rPr>
        <w:t>ведення</w:t>
      </w:r>
      <w:r>
        <w:t></w:t>
      </w:r>
      <w:r>
        <w:rPr>
          <w:rFonts w:hint="eastAsia"/>
        </w:rPr>
        <w:t>дипломатії</w:t>
      </w:r>
      <w:r>
        <w:t></w:t>
      </w:r>
    </w:p>
    <w:p w:rsidR="00F71670" w:rsidRDefault="00F71670" w:rsidP="00F71670">
      <w:r>
        <w:rPr>
          <w:rFonts w:hint="eastAsia"/>
        </w:rPr>
        <w:t>Наразі</w:t>
      </w:r>
      <w:r>
        <w:t></w:t>
      </w:r>
      <w:r>
        <w:t></w:t>
      </w:r>
      <w:r>
        <w:rPr>
          <w:rFonts w:hint="eastAsia"/>
        </w:rPr>
        <w:t>в</w:t>
      </w:r>
      <w:r>
        <w:t></w:t>
      </w:r>
      <w:r>
        <w:rPr>
          <w:rFonts w:hint="eastAsia"/>
        </w:rPr>
        <w:t>теоретичному</w:t>
      </w:r>
      <w:r>
        <w:t></w:t>
      </w:r>
      <w:r>
        <w:rPr>
          <w:rFonts w:hint="eastAsia"/>
        </w:rPr>
        <w:t>осмисленні</w:t>
      </w:r>
      <w:r>
        <w:t></w:t>
      </w:r>
      <w:r>
        <w:rPr>
          <w:rFonts w:hint="eastAsia"/>
        </w:rPr>
        <w:t>ролі</w:t>
      </w:r>
      <w:r>
        <w:t></w:t>
      </w:r>
      <w:r>
        <w:rPr>
          <w:rFonts w:hint="eastAsia"/>
        </w:rPr>
        <w:t>і</w:t>
      </w:r>
      <w:r>
        <w:t></w:t>
      </w:r>
      <w:r>
        <w:rPr>
          <w:rFonts w:hint="eastAsia"/>
        </w:rPr>
        <w:t>місця</w:t>
      </w:r>
      <w:r>
        <w:t></w:t>
      </w:r>
      <w:r>
        <w:rPr>
          <w:rFonts w:hint="eastAsia"/>
        </w:rPr>
        <w:t>дипломатії</w:t>
      </w:r>
      <w:r>
        <w:t></w:t>
      </w:r>
      <w:r>
        <w:rPr>
          <w:rFonts w:hint="eastAsia"/>
        </w:rPr>
        <w:t>в</w:t>
      </w:r>
      <w:r>
        <w:t></w:t>
      </w:r>
      <w:r>
        <w:rPr>
          <w:rFonts w:hint="eastAsia"/>
        </w:rPr>
        <w:t>умовах</w:t>
      </w:r>
    </w:p>
    <w:p w:rsidR="00F71670" w:rsidRDefault="00F71670" w:rsidP="00F71670">
      <w:r>
        <w:rPr>
          <w:rFonts w:hint="eastAsia"/>
        </w:rPr>
        <w:t>глобалізації</w:t>
      </w:r>
      <w:r>
        <w:t></w:t>
      </w:r>
      <w:r>
        <w:rPr>
          <w:rFonts w:hint="eastAsia"/>
        </w:rPr>
        <w:t>виділяють</w:t>
      </w:r>
      <w:r>
        <w:t></w:t>
      </w:r>
      <w:r>
        <w:rPr>
          <w:rFonts w:hint="eastAsia"/>
        </w:rPr>
        <w:t>три</w:t>
      </w:r>
      <w:r>
        <w:t></w:t>
      </w:r>
      <w:r>
        <w:rPr>
          <w:rFonts w:hint="eastAsia"/>
        </w:rPr>
        <w:t>основні</w:t>
      </w:r>
      <w:r>
        <w:t></w:t>
      </w:r>
      <w:r>
        <w:rPr>
          <w:rFonts w:hint="eastAsia"/>
        </w:rPr>
        <w:t>напрямки</w:t>
      </w:r>
      <w:r>
        <w:t></w:t>
      </w:r>
      <w:r>
        <w:t></w:t>
      </w:r>
      <w:r>
        <w:rPr>
          <w:rFonts w:hint="eastAsia"/>
        </w:rPr>
        <w:t>класичний</w:t>
      </w:r>
      <w:r>
        <w:t></w:t>
      </w:r>
      <w:r>
        <w:t></w:t>
      </w:r>
      <w:r>
        <w:rPr>
          <w:rFonts w:hint="eastAsia"/>
        </w:rPr>
        <w:t>посткласичний</w:t>
      </w:r>
      <w:r>
        <w:t></w:t>
      </w:r>
      <w:r>
        <w:rPr>
          <w:rFonts w:hint="eastAsia"/>
        </w:rPr>
        <w:t>та</w:t>
      </w:r>
    </w:p>
    <w:p w:rsidR="00F71670" w:rsidRDefault="00F71670" w:rsidP="00F71670">
      <w:r>
        <w:rPr>
          <w:rFonts w:hint="eastAsia"/>
        </w:rPr>
        <w:t>інноваційний</w:t>
      </w:r>
      <w:r>
        <w:t></w:t>
      </w:r>
      <w:r>
        <w:t></w:t>
      </w:r>
      <w:r>
        <w:rPr>
          <w:rFonts w:hint="eastAsia"/>
        </w:rPr>
        <w:t>Класична</w:t>
      </w:r>
      <w:r>
        <w:t></w:t>
      </w:r>
      <w:r>
        <w:rPr>
          <w:rFonts w:hint="eastAsia"/>
        </w:rPr>
        <w:t>теорія</w:t>
      </w:r>
      <w:r>
        <w:t></w:t>
      </w:r>
      <w:r>
        <w:rPr>
          <w:rFonts w:hint="eastAsia"/>
        </w:rPr>
        <w:t>дипломатії</w:t>
      </w:r>
      <w:r>
        <w:t></w:t>
      </w:r>
      <w:r>
        <w:rPr>
          <w:rFonts w:hint="eastAsia"/>
        </w:rPr>
        <w:t>схиляється</w:t>
      </w:r>
      <w:r>
        <w:t></w:t>
      </w:r>
      <w:r>
        <w:rPr>
          <w:rFonts w:hint="eastAsia"/>
        </w:rPr>
        <w:t>до</w:t>
      </w:r>
      <w:r>
        <w:t></w:t>
      </w:r>
      <w:r>
        <w:rPr>
          <w:rFonts w:hint="eastAsia"/>
        </w:rPr>
        <w:t>державоцентричного</w:t>
      </w:r>
    </w:p>
    <w:p w:rsidR="00F71670" w:rsidRDefault="00F71670" w:rsidP="00F71670">
      <w:r>
        <w:rPr>
          <w:rFonts w:hint="eastAsia"/>
        </w:rPr>
        <w:t>бачення</w:t>
      </w:r>
      <w:r>
        <w:t></w:t>
      </w:r>
      <w:r>
        <w:rPr>
          <w:rFonts w:hint="eastAsia"/>
        </w:rPr>
        <w:t>дипломатії</w:t>
      </w:r>
      <w:r>
        <w:t></w:t>
      </w:r>
      <w:r>
        <w:t></w:t>
      </w:r>
      <w:r>
        <w:rPr>
          <w:rFonts w:hint="eastAsia"/>
        </w:rPr>
        <w:t>де</w:t>
      </w:r>
      <w:r>
        <w:t></w:t>
      </w:r>
      <w:r>
        <w:rPr>
          <w:rFonts w:hint="eastAsia"/>
        </w:rPr>
        <w:t>недержавні</w:t>
      </w:r>
      <w:r>
        <w:t></w:t>
      </w:r>
      <w:r>
        <w:rPr>
          <w:rFonts w:hint="eastAsia"/>
        </w:rPr>
        <w:t>актори</w:t>
      </w:r>
      <w:r>
        <w:t></w:t>
      </w:r>
      <w:r>
        <w:rPr>
          <w:rFonts w:hint="eastAsia"/>
        </w:rPr>
        <w:t>не</w:t>
      </w:r>
      <w:r>
        <w:t></w:t>
      </w:r>
      <w:r>
        <w:rPr>
          <w:rFonts w:hint="eastAsia"/>
        </w:rPr>
        <w:t>мають</w:t>
      </w:r>
      <w:r>
        <w:t></w:t>
      </w:r>
      <w:r>
        <w:rPr>
          <w:rFonts w:hint="eastAsia"/>
        </w:rPr>
        <w:t>великого</w:t>
      </w:r>
      <w:r>
        <w:t></w:t>
      </w:r>
      <w:r>
        <w:rPr>
          <w:rFonts w:hint="eastAsia"/>
        </w:rPr>
        <w:t>впливу</w:t>
      </w:r>
      <w:r>
        <w:t></w:t>
      </w:r>
      <w:r>
        <w:rPr>
          <w:rFonts w:hint="eastAsia"/>
        </w:rPr>
        <w:t>на</w:t>
      </w:r>
    </w:p>
    <w:p w:rsidR="00F71670" w:rsidRDefault="00F71670" w:rsidP="00F71670">
      <w:r>
        <w:rPr>
          <w:rFonts w:hint="eastAsia"/>
        </w:rPr>
        <w:t>дипломатію</w:t>
      </w:r>
      <w:r>
        <w:t></w:t>
      </w:r>
      <w:r>
        <w:t></w:t>
      </w:r>
      <w:r>
        <w:rPr>
          <w:rFonts w:hint="eastAsia"/>
        </w:rPr>
        <w:t>адже</w:t>
      </w:r>
      <w:r>
        <w:t></w:t>
      </w:r>
      <w:r>
        <w:rPr>
          <w:rFonts w:hint="eastAsia"/>
        </w:rPr>
        <w:t>вона</w:t>
      </w:r>
      <w:r>
        <w:t></w:t>
      </w:r>
      <w:r>
        <w:rPr>
          <w:rFonts w:hint="eastAsia"/>
        </w:rPr>
        <w:t>визначається</w:t>
      </w:r>
      <w:r>
        <w:t></w:t>
      </w:r>
      <w:r>
        <w:rPr>
          <w:rFonts w:hint="eastAsia"/>
        </w:rPr>
        <w:t>як</w:t>
      </w:r>
      <w:r>
        <w:t></w:t>
      </w:r>
      <w:r>
        <w:rPr>
          <w:rFonts w:hint="eastAsia"/>
        </w:rPr>
        <w:t>метод</w:t>
      </w:r>
      <w:r>
        <w:t></w:t>
      </w:r>
      <w:r>
        <w:rPr>
          <w:rFonts w:hint="eastAsia"/>
        </w:rPr>
        <w:t>спілкування</w:t>
      </w:r>
      <w:r>
        <w:t></w:t>
      </w:r>
      <w:r>
        <w:rPr>
          <w:rFonts w:hint="eastAsia"/>
        </w:rPr>
        <w:t>між</w:t>
      </w:r>
      <w:r>
        <w:t></w:t>
      </w:r>
      <w:r>
        <w:rPr>
          <w:rFonts w:hint="eastAsia"/>
        </w:rPr>
        <w:t>державами</w:t>
      </w:r>
      <w:r>
        <w:t></w:t>
      </w:r>
      <w:r>
        <w:rPr>
          <w:rFonts w:hint="eastAsia"/>
        </w:rPr>
        <w:t>через</w:t>
      </w:r>
    </w:p>
    <w:p w:rsidR="00F71670" w:rsidRDefault="00F71670" w:rsidP="00F71670">
      <w:r>
        <w:rPr>
          <w:rFonts w:hint="eastAsia"/>
        </w:rPr>
        <w:t>офіційних</w:t>
      </w:r>
      <w:r>
        <w:t></w:t>
      </w:r>
      <w:r>
        <w:rPr>
          <w:rFonts w:hint="eastAsia"/>
        </w:rPr>
        <w:t>представників</w:t>
      </w:r>
      <w:r>
        <w:t></w:t>
      </w:r>
      <w:r>
        <w:rPr>
          <w:rFonts w:hint="eastAsia"/>
        </w:rPr>
        <w:t>влади</w:t>
      </w:r>
      <w:r>
        <w:t></w:t>
      </w:r>
      <w:r>
        <w:rPr>
          <w:rFonts w:hint="eastAsia"/>
        </w:rPr>
        <w:t>в</w:t>
      </w:r>
      <w:r>
        <w:t></w:t>
      </w:r>
      <w:r>
        <w:rPr>
          <w:rFonts w:hint="eastAsia"/>
        </w:rPr>
        <w:t>країні</w:t>
      </w:r>
      <w:r>
        <w:t></w:t>
      </w:r>
      <w:r>
        <w:rPr>
          <w:rFonts w:hint="eastAsia"/>
        </w:rPr>
        <w:t>перебування</w:t>
      </w:r>
      <w:r>
        <w:t></w:t>
      </w:r>
    </w:p>
    <w:p w:rsidR="00F71670" w:rsidRDefault="00F71670" w:rsidP="00F71670">
      <w:r>
        <w:rPr>
          <w:rFonts w:hint="eastAsia"/>
        </w:rPr>
        <w:t>Посткласична</w:t>
      </w:r>
      <w:r>
        <w:t></w:t>
      </w:r>
      <w:r>
        <w:rPr>
          <w:rFonts w:hint="eastAsia"/>
        </w:rPr>
        <w:t>теорія</w:t>
      </w:r>
      <w:r>
        <w:t></w:t>
      </w:r>
      <w:r>
        <w:rPr>
          <w:rFonts w:hint="eastAsia"/>
        </w:rPr>
        <w:t>дипломатії</w:t>
      </w:r>
      <w:r>
        <w:t></w:t>
      </w:r>
      <w:r>
        <w:rPr>
          <w:rFonts w:hint="eastAsia"/>
        </w:rPr>
        <w:t>акцентує</w:t>
      </w:r>
      <w:r>
        <w:t></w:t>
      </w:r>
      <w:r>
        <w:rPr>
          <w:rFonts w:hint="eastAsia"/>
        </w:rPr>
        <w:t>увагу</w:t>
      </w:r>
      <w:r>
        <w:t></w:t>
      </w:r>
      <w:r>
        <w:rPr>
          <w:rFonts w:hint="eastAsia"/>
        </w:rPr>
        <w:t>на</w:t>
      </w:r>
      <w:r>
        <w:t></w:t>
      </w:r>
      <w:r>
        <w:rPr>
          <w:rFonts w:hint="eastAsia"/>
        </w:rPr>
        <w:t>активному</w:t>
      </w:r>
      <w:r>
        <w:t></w:t>
      </w:r>
      <w:r>
        <w:rPr>
          <w:rFonts w:hint="eastAsia"/>
        </w:rPr>
        <w:t>розвитку</w:t>
      </w:r>
      <w:r>
        <w:t></w:t>
      </w:r>
      <w:r>
        <w:rPr>
          <w:rFonts w:hint="eastAsia"/>
        </w:rPr>
        <w:t>саме</w:t>
      </w:r>
    </w:p>
    <w:p w:rsidR="00F71670" w:rsidRDefault="00F71670" w:rsidP="00F71670">
      <w:r>
        <w:rPr>
          <w:rFonts w:hint="eastAsia"/>
        </w:rPr>
        <w:t>недержавних</w:t>
      </w:r>
      <w:r>
        <w:t></w:t>
      </w:r>
      <w:r>
        <w:rPr>
          <w:rFonts w:hint="eastAsia"/>
        </w:rPr>
        <w:t>акторів</w:t>
      </w:r>
      <w:r>
        <w:t></w:t>
      </w:r>
      <w:r>
        <w:rPr>
          <w:rFonts w:hint="eastAsia"/>
        </w:rPr>
        <w:t>та</w:t>
      </w:r>
      <w:r>
        <w:t></w:t>
      </w:r>
      <w:r>
        <w:rPr>
          <w:rFonts w:hint="eastAsia"/>
        </w:rPr>
        <w:t>зменшенні</w:t>
      </w:r>
      <w:r>
        <w:t></w:t>
      </w:r>
      <w:r>
        <w:rPr>
          <w:rFonts w:hint="eastAsia"/>
        </w:rPr>
        <w:t>ролі</w:t>
      </w:r>
      <w:r>
        <w:t></w:t>
      </w:r>
      <w:r>
        <w:rPr>
          <w:rFonts w:hint="eastAsia"/>
        </w:rPr>
        <w:t>держави</w:t>
      </w:r>
      <w:r>
        <w:t></w:t>
      </w:r>
      <w:r>
        <w:rPr>
          <w:rFonts w:hint="eastAsia"/>
        </w:rPr>
        <w:t>в</w:t>
      </w:r>
      <w:r>
        <w:t></w:t>
      </w:r>
      <w:r>
        <w:rPr>
          <w:rFonts w:hint="eastAsia"/>
        </w:rPr>
        <w:t>дипломатії</w:t>
      </w:r>
      <w:r>
        <w:t></w:t>
      </w:r>
      <w:r>
        <w:t></w:t>
      </w:r>
      <w:r>
        <w:rPr>
          <w:rFonts w:hint="eastAsia"/>
        </w:rPr>
        <w:t>вважаючи</w:t>
      </w:r>
      <w:r>
        <w:t></w:t>
      </w:r>
      <w:r>
        <w:t></w:t>
      </w:r>
      <w:r>
        <w:rPr>
          <w:rFonts w:hint="eastAsia"/>
        </w:rPr>
        <w:t>що</w:t>
      </w:r>
    </w:p>
    <w:p w:rsidR="00F71670" w:rsidRDefault="00F71670" w:rsidP="00F71670">
      <w:r>
        <w:rPr>
          <w:rFonts w:hint="eastAsia"/>
        </w:rPr>
        <w:t>держава</w:t>
      </w:r>
      <w:r>
        <w:t></w:t>
      </w:r>
      <w:r>
        <w:rPr>
          <w:rFonts w:hint="eastAsia"/>
        </w:rPr>
        <w:t>поступово</w:t>
      </w:r>
      <w:r>
        <w:t></w:t>
      </w:r>
      <w:r>
        <w:rPr>
          <w:rFonts w:hint="eastAsia"/>
        </w:rPr>
        <w:t>втрачає</w:t>
      </w:r>
      <w:r>
        <w:t></w:t>
      </w:r>
      <w:r>
        <w:rPr>
          <w:rFonts w:hint="eastAsia"/>
        </w:rPr>
        <w:t>свою</w:t>
      </w:r>
      <w:r>
        <w:t></w:t>
      </w:r>
      <w:r>
        <w:rPr>
          <w:rFonts w:hint="eastAsia"/>
        </w:rPr>
        <w:t>владу</w:t>
      </w:r>
      <w:r>
        <w:t></w:t>
      </w:r>
      <w:r>
        <w:rPr>
          <w:rFonts w:hint="eastAsia"/>
        </w:rPr>
        <w:t>через</w:t>
      </w:r>
      <w:r>
        <w:t></w:t>
      </w:r>
      <w:r>
        <w:rPr>
          <w:rFonts w:hint="eastAsia"/>
        </w:rPr>
        <w:t>великий</w:t>
      </w:r>
      <w:r>
        <w:t></w:t>
      </w:r>
      <w:r>
        <w:rPr>
          <w:rFonts w:hint="eastAsia"/>
        </w:rPr>
        <w:t>вплив</w:t>
      </w:r>
      <w:r>
        <w:t></w:t>
      </w:r>
      <w:r>
        <w:rPr>
          <w:rFonts w:hint="eastAsia"/>
        </w:rPr>
        <w:t>громадськості</w:t>
      </w:r>
      <w:r>
        <w:t></w:t>
      </w:r>
    </w:p>
    <w:p w:rsidR="00F71670" w:rsidRDefault="00F71670" w:rsidP="00F71670">
      <w:r>
        <w:rPr>
          <w:rFonts w:hint="eastAsia"/>
        </w:rPr>
        <w:t>міжнародних</w:t>
      </w:r>
      <w:r>
        <w:t></w:t>
      </w:r>
      <w:r>
        <w:rPr>
          <w:rFonts w:hint="eastAsia"/>
        </w:rPr>
        <w:t>неурядових</w:t>
      </w:r>
      <w:r>
        <w:t></w:t>
      </w:r>
      <w:r>
        <w:rPr>
          <w:rFonts w:hint="eastAsia"/>
        </w:rPr>
        <w:t>організацій</w:t>
      </w:r>
      <w:r>
        <w:t></w:t>
      </w:r>
      <w:r>
        <w:rPr>
          <w:rFonts w:hint="eastAsia"/>
        </w:rPr>
        <w:t>та</w:t>
      </w:r>
      <w:r>
        <w:t></w:t>
      </w:r>
      <w:r>
        <w:rPr>
          <w:rFonts w:hint="eastAsia"/>
        </w:rPr>
        <w:t>транснаціональних</w:t>
      </w:r>
      <w:r>
        <w:t></w:t>
      </w:r>
      <w:r>
        <w:rPr>
          <w:rFonts w:hint="eastAsia"/>
        </w:rPr>
        <w:t>корпорацій</w:t>
      </w:r>
      <w:r>
        <w:t></w:t>
      </w:r>
    </w:p>
    <w:p w:rsidR="00F71670" w:rsidRDefault="00F71670" w:rsidP="00F71670">
      <w:r>
        <w:rPr>
          <w:rFonts w:hint="eastAsia"/>
        </w:rPr>
        <w:t>Інноваційна</w:t>
      </w:r>
      <w:r>
        <w:t></w:t>
      </w:r>
      <w:r>
        <w:rPr>
          <w:rFonts w:hint="eastAsia"/>
        </w:rPr>
        <w:t>теорія</w:t>
      </w:r>
      <w:r>
        <w:t></w:t>
      </w:r>
      <w:r>
        <w:rPr>
          <w:rFonts w:hint="eastAsia"/>
        </w:rPr>
        <w:t>дипломатії</w:t>
      </w:r>
      <w:r>
        <w:t></w:t>
      </w:r>
      <w:r>
        <w:rPr>
          <w:rFonts w:hint="eastAsia"/>
        </w:rPr>
        <w:t>намагається</w:t>
      </w:r>
      <w:r>
        <w:t></w:t>
      </w:r>
      <w:r>
        <w:rPr>
          <w:rFonts w:hint="eastAsia"/>
        </w:rPr>
        <w:t>зважено</w:t>
      </w:r>
      <w:r>
        <w:t></w:t>
      </w:r>
      <w:r>
        <w:rPr>
          <w:rFonts w:hint="eastAsia"/>
        </w:rPr>
        <w:t>підходити</w:t>
      </w:r>
      <w:r>
        <w:t></w:t>
      </w:r>
      <w:r>
        <w:rPr>
          <w:rFonts w:hint="eastAsia"/>
        </w:rPr>
        <w:t>до</w:t>
      </w:r>
      <w:r>
        <w:t></w:t>
      </w:r>
      <w:r>
        <w:rPr>
          <w:rFonts w:hint="eastAsia"/>
        </w:rPr>
        <w:t>розуміння</w:t>
      </w:r>
    </w:p>
    <w:p w:rsidR="00F71670" w:rsidRDefault="00F71670" w:rsidP="00F71670">
      <w:r>
        <w:rPr>
          <w:rFonts w:hint="eastAsia"/>
        </w:rPr>
        <w:t>понять</w:t>
      </w:r>
      <w:r>
        <w:t></w:t>
      </w:r>
      <w:r>
        <w:t></w:t>
      </w:r>
      <w:r>
        <w:rPr>
          <w:rFonts w:hint="eastAsia"/>
        </w:rPr>
        <w:t>а</w:t>
      </w:r>
      <w:r>
        <w:t></w:t>
      </w:r>
      <w:r>
        <w:rPr>
          <w:rFonts w:hint="eastAsia"/>
        </w:rPr>
        <w:t>саме</w:t>
      </w:r>
      <w:r>
        <w:t></w:t>
      </w:r>
      <w:r>
        <w:rPr>
          <w:rFonts w:hint="eastAsia"/>
        </w:rPr>
        <w:t>що</w:t>
      </w:r>
      <w:r>
        <w:t></w:t>
      </w:r>
      <w:r>
        <w:rPr>
          <w:rFonts w:hint="eastAsia"/>
        </w:rPr>
        <w:t>держава</w:t>
      </w:r>
      <w:r>
        <w:t></w:t>
      </w:r>
      <w:r>
        <w:rPr>
          <w:rFonts w:hint="eastAsia"/>
        </w:rPr>
        <w:t>залишається</w:t>
      </w:r>
      <w:r>
        <w:t></w:t>
      </w:r>
      <w:r>
        <w:rPr>
          <w:rFonts w:hint="eastAsia"/>
        </w:rPr>
        <w:t>основним</w:t>
      </w:r>
      <w:r>
        <w:t></w:t>
      </w:r>
      <w:r>
        <w:rPr>
          <w:rFonts w:hint="eastAsia"/>
        </w:rPr>
        <w:t>актором</w:t>
      </w:r>
      <w:r>
        <w:t></w:t>
      </w:r>
      <w:r>
        <w:rPr>
          <w:rFonts w:hint="eastAsia"/>
        </w:rPr>
        <w:t>міжнародних</w:t>
      </w:r>
      <w:r>
        <w:t></w:t>
      </w:r>
      <w:r>
        <w:rPr>
          <w:rFonts w:hint="eastAsia"/>
        </w:rPr>
        <w:t>відносин</w:t>
      </w:r>
    </w:p>
    <w:p w:rsidR="00F71670" w:rsidRDefault="00F71670" w:rsidP="00F71670">
      <w:r>
        <w:rPr>
          <w:rFonts w:hint="eastAsia"/>
        </w:rPr>
        <w:t>при</w:t>
      </w:r>
      <w:r>
        <w:t></w:t>
      </w:r>
      <w:r>
        <w:rPr>
          <w:rFonts w:hint="eastAsia"/>
        </w:rPr>
        <w:t>зростаючій</w:t>
      </w:r>
      <w:r>
        <w:t></w:t>
      </w:r>
      <w:r>
        <w:rPr>
          <w:rFonts w:hint="eastAsia"/>
        </w:rPr>
        <w:t>ролі</w:t>
      </w:r>
      <w:r>
        <w:t></w:t>
      </w:r>
      <w:r>
        <w:rPr>
          <w:rFonts w:hint="eastAsia"/>
        </w:rPr>
        <w:t>недержавних</w:t>
      </w:r>
      <w:r>
        <w:t></w:t>
      </w:r>
      <w:r>
        <w:rPr>
          <w:rFonts w:hint="eastAsia"/>
        </w:rPr>
        <w:t>акторів</w:t>
      </w:r>
      <w:r>
        <w:t></w:t>
      </w:r>
      <w:r>
        <w:t></w:t>
      </w:r>
      <w:r>
        <w:rPr>
          <w:rFonts w:hint="eastAsia"/>
        </w:rPr>
        <w:t>Але</w:t>
      </w:r>
      <w:r>
        <w:t></w:t>
      </w:r>
      <w:r>
        <w:rPr>
          <w:rFonts w:hint="eastAsia"/>
        </w:rPr>
        <w:t>основна</w:t>
      </w:r>
      <w:r>
        <w:t></w:t>
      </w:r>
      <w:r>
        <w:rPr>
          <w:rFonts w:hint="eastAsia"/>
        </w:rPr>
        <w:t>ціль</w:t>
      </w:r>
      <w:r>
        <w:t></w:t>
      </w:r>
      <w:r>
        <w:rPr>
          <w:rFonts w:hint="eastAsia"/>
        </w:rPr>
        <w:t>теоретиківінноваторів</w:t>
      </w:r>
      <w:r>
        <w:t></w:t>
      </w:r>
      <w:r>
        <w:rPr>
          <w:rFonts w:hint="eastAsia"/>
        </w:rPr>
        <w:t>–</w:t>
      </w:r>
      <w:r>
        <w:t></w:t>
      </w:r>
      <w:r>
        <w:rPr>
          <w:rFonts w:hint="eastAsia"/>
        </w:rPr>
        <w:t>не</w:t>
      </w:r>
      <w:r>
        <w:t></w:t>
      </w:r>
      <w:r>
        <w:rPr>
          <w:rFonts w:hint="eastAsia"/>
        </w:rPr>
        <w:t>визначати</w:t>
      </w:r>
      <w:r>
        <w:t></w:t>
      </w:r>
      <w:r>
        <w:t></w:t>
      </w:r>
      <w:r>
        <w:rPr>
          <w:rFonts w:hint="eastAsia"/>
        </w:rPr>
        <w:t>чи</w:t>
      </w:r>
      <w:r>
        <w:t></w:t>
      </w:r>
      <w:r>
        <w:rPr>
          <w:rFonts w:hint="eastAsia"/>
        </w:rPr>
        <w:t>втрачає</w:t>
      </w:r>
      <w:r>
        <w:t></w:t>
      </w:r>
      <w:r>
        <w:rPr>
          <w:rFonts w:hint="eastAsia"/>
        </w:rPr>
        <w:t>вплив</w:t>
      </w:r>
      <w:r>
        <w:t></w:t>
      </w:r>
      <w:r>
        <w:rPr>
          <w:rFonts w:hint="eastAsia"/>
        </w:rPr>
        <w:t>держава</w:t>
      </w:r>
      <w:r>
        <w:t></w:t>
      </w:r>
      <w:r>
        <w:rPr>
          <w:rFonts w:hint="eastAsia"/>
        </w:rPr>
        <w:t>або</w:t>
      </w:r>
      <w:r>
        <w:t></w:t>
      </w:r>
      <w:r>
        <w:rPr>
          <w:rFonts w:hint="eastAsia"/>
        </w:rPr>
        <w:t>яку</w:t>
      </w:r>
      <w:r>
        <w:t></w:t>
      </w:r>
      <w:r>
        <w:rPr>
          <w:rFonts w:hint="eastAsia"/>
        </w:rPr>
        <w:t>роль</w:t>
      </w:r>
      <w:r>
        <w:t></w:t>
      </w:r>
      <w:r>
        <w:rPr>
          <w:rFonts w:hint="eastAsia"/>
        </w:rPr>
        <w:t>відіграють</w:t>
      </w:r>
    </w:p>
    <w:p w:rsidR="00F71670" w:rsidRDefault="00F71670" w:rsidP="00F71670">
      <w:r>
        <w:rPr>
          <w:rFonts w:hint="eastAsia"/>
        </w:rPr>
        <w:t>недержавні</w:t>
      </w:r>
      <w:r>
        <w:t></w:t>
      </w:r>
      <w:r>
        <w:rPr>
          <w:rFonts w:hint="eastAsia"/>
        </w:rPr>
        <w:t>актори</w:t>
      </w:r>
      <w:r>
        <w:t></w:t>
      </w:r>
      <w:r>
        <w:t></w:t>
      </w:r>
      <w:r>
        <w:rPr>
          <w:rFonts w:hint="eastAsia"/>
        </w:rPr>
        <w:t>а</w:t>
      </w:r>
      <w:r>
        <w:t></w:t>
      </w:r>
      <w:r>
        <w:rPr>
          <w:rFonts w:hint="eastAsia"/>
        </w:rPr>
        <w:t>віднайти</w:t>
      </w:r>
      <w:r>
        <w:t></w:t>
      </w:r>
      <w:r>
        <w:rPr>
          <w:rFonts w:hint="eastAsia"/>
        </w:rPr>
        <w:t>формулу</w:t>
      </w:r>
      <w:r>
        <w:t></w:t>
      </w:r>
      <w:r>
        <w:rPr>
          <w:rFonts w:hint="eastAsia"/>
        </w:rPr>
        <w:t>їхньої</w:t>
      </w:r>
      <w:r>
        <w:t></w:t>
      </w:r>
      <w:r>
        <w:rPr>
          <w:rFonts w:hint="eastAsia"/>
        </w:rPr>
        <w:t>взаємодії</w:t>
      </w:r>
      <w:r>
        <w:t></w:t>
      </w:r>
      <w:r>
        <w:rPr>
          <w:rFonts w:hint="eastAsia"/>
        </w:rPr>
        <w:t>на</w:t>
      </w:r>
      <w:r>
        <w:t></w:t>
      </w:r>
      <w:r>
        <w:rPr>
          <w:rFonts w:hint="eastAsia"/>
        </w:rPr>
        <w:t>благо</w:t>
      </w:r>
      <w:r>
        <w:t></w:t>
      </w:r>
      <w:r>
        <w:rPr>
          <w:rFonts w:hint="eastAsia"/>
        </w:rPr>
        <w:t>розвитку</w:t>
      </w:r>
      <w:r>
        <w:t></w:t>
      </w:r>
      <w:r>
        <w:rPr>
          <w:rFonts w:hint="eastAsia"/>
        </w:rPr>
        <w:t>всієї</w:t>
      </w:r>
    </w:p>
    <w:p w:rsidR="00F71670" w:rsidRDefault="00F71670" w:rsidP="00F71670">
      <w:r>
        <w:rPr>
          <w:rFonts w:hint="eastAsia"/>
        </w:rPr>
        <w:t>системи</w:t>
      </w:r>
      <w:r>
        <w:t></w:t>
      </w:r>
      <w:r>
        <w:rPr>
          <w:rFonts w:hint="eastAsia"/>
        </w:rPr>
        <w:t>міжнародних</w:t>
      </w:r>
      <w:r>
        <w:t></w:t>
      </w:r>
      <w:r>
        <w:rPr>
          <w:rFonts w:hint="eastAsia"/>
        </w:rPr>
        <w:t>відносин</w:t>
      </w:r>
      <w:r>
        <w:t></w:t>
      </w:r>
      <w:r>
        <w:t></w:t>
      </w:r>
      <w:r>
        <w:rPr>
          <w:rFonts w:hint="eastAsia"/>
        </w:rPr>
        <w:t>Однак</w:t>
      </w:r>
      <w:r>
        <w:t></w:t>
      </w:r>
      <w:r>
        <w:t></w:t>
      </w:r>
      <w:r>
        <w:rPr>
          <w:rFonts w:hint="eastAsia"/>
        </w:rPr>
        <w:t>наразі</w:t>
      </w:r>
      <w:r>
        <w:t></w:t>
      </w:r>
      <w:r>
        <w:rPr>
          <w:rFonts w:hint="eastAsia"/>
        </w:rPr>
        <w:t>проблема</w:t>
      </w:r>
      <w:r>
        <w:t></w:t>
      </w:r>
      <w:r>
        <w:rPr>
          <w:rFonts w:hint="eastAsia"/>
        </w:rPr>
        <w:t>пошуку</w:t>
      </w:r>
      <w:r>
        <w:t></w:t>
      </w:r>
      <w:r>
        <w:rPr>
          <w:rFonts w:hint="eastAsia"/>
        </w:rPr>
        <w:t>форм</w:t>
      </w:r>
      <w:r>
        <w:t></w:t>
      </w:r>
      <w:r>
        <w:rPr>
          <w:rFonts w:hint="eastAsia"/>
        </w:rPr>
        <w:t>та</w:t>
      </w:r>
      <w:r>
        <w:t></w:t>
      </w:r>
      <w:r>
        <w:rPr>
          <w:rFonts w:hint="eastAsia"/>
        </w:rPr>
        <w:t>методів</w:t>
      </w:r>
    </w:p>
    <w:p w:rsidR="00F71670" w:rsidRDefault="00F71670" w:rsidP="00F71670">
      <w:r>
        <w:rPr>
          <w:rFonts w:hint="eastAsia"/>
        </w:rPr>
        <w:t>взаємодії</w:t>
      </w:r>
      <w:r>
        <w:t></w:t>
      </w:r>
      <w:r>
        <w:rPr>
          <w:rFonts w:hint="eastAsia"/>
        </w:rPr>
        <w:t>офіційної</w:t>
      </w:r>
      <w:r>
        <w:t></w:t>
      </w:r>
      <w:r>
        <w:rPr>
          <w:rFonts w:hint="eastAsia"/>
        </w:rPr>
        <w:t>та</w:t>
      </w:r>
      <w:r>
        <w:t></w:t>
      </w:r>
      <w:r>
        <w:rPr>
          <w:rFonts w:hint="eastAsia"/>
        </w:rPr>
        <w:t>неофіційної</w:t>
      </w:r>
      <w:r>
        <w:t></w:t>
      </w:r>
      <w:r>
        <w:rPr>
          <w:rFonts w:hint="eastAsia"/>
        </w:rPr>
        <w:t>дипломатії</w:t>
      </w:r>
      <w:r>
        <w:t></w:t>
      </w:r>
      <w:r>
        <w:rPr>
          <w:rFonts w:hint="eastAsia"/>
        </w:rPr>
        <w:t>залишається</w:t>
      </w:r>
      <w:r>
        <w:t></w:t>
      </w:r>
      <w:r>
        <w:rPr>
          <w:rFonts w:hint="eastAsia"/>
        </w:rPr>
        <w:t>за</w:t>
      </w:r>
      <w:r>
        <w:t></w:t>
      </w:r>
      <w:r>
        <w:rPr>
          <w:rFonts w:hint="eastAsia"/>
        </w:rPr>
        <w:t>рамками</w:t>
      </w:r>
      <w:r>
        <w:t></w:t>
      </w:r>
      <w:r>
        <w:rPr>
          <w:rFonts w:hint="eastAsia"/>
        </w:rPr>
        <w:t>глибокого</w:t>
      </w:r>
    </w:p>
    <w:p w:rsidR="00F71670" w:rsidRDefault="00F71670" w:rsidP="00F71670">
      <w:r>
        <w:rPr>
          <w:rFonts w:hint="eastAsia"/>
        </w:rPr>
        <w:t>концептуального</w:t>
      </w:r>
      <w:r>
        <w:t></w:t>
      </w:r>
      <w:r>
        <w:rPr>
          <w:rFonts w:hint="eastAsia"/>
        </w:rPr>
        <w:t>аналізу</w:t>
      </w:r>
      <w:r>
        <w:t></w:t>
      </w:r>
    </w:p>
    <w:p w:rsidR="00F71670" w:rsidRDefault="00F71670" w:rsidP="00F71670">
      <w:r>
        <w:t></w:t>
      </w:r>
      <w:r>
        <w:t></w:t>
      </w:r>
      <w:r>
        <w:t></w:t>
      </w:r>
      <w:r>
        <w:rPr>
          <w:rFonts w:hint="eastAsia"/>
        </w:rPr>
        <w:t>Наразі</w:t>
      </w:r>
      <w:r>
        <w:t></w:t>
      </w:r>
      <w:r>
        <w:t></w:t>
      </w:r>
      <w:r>
        <w:rPr>
          <w:rFonts w:hint="eastAsia"/>
        </w:rPr>
        <w:t>відомства</w:t>
      </w:r>
      <w:r>
        <w:t></w:t>
      </w:r>
      <w:r>
        <w:rPr>
          <w:rFonts w:hint="eastAsia"/>
        </w:rPr>
        <w:t>закордонних</w:t>
      </w:r>
      <w:r>
        <w:t></w:t>
      </w:r>
      <w:r>
        <w:rPr>
          <w:rFonts w:hint="eastAsia"/>
        </w:rPr>
        <w:t>справ</w:t>
      </w:r>
      <w:r>
        <w:t></w:t>
      </w:r>
      <w:r>
        <w:rPr>
          <w:rFonts w:hint="eastAsia"/>
        </w:rPr>
        <w:t>продовжують</w:t>
      </w:r>
      <w:r>
        <w:t></w:t>
      </w:r>
      <w:r>
        <w:rPr>
          <w:rFonts w:hint="eastAsia"/>
        </w:rPr>
        <w:t>відігравати</w:t>
      </w:r>
      <w:r>
        <w:t></w:t>
      </w:r>
      <w:r>
        <w:rPr>
          <w:rFonts w:hint="eastAsia"/>
        </w:rPr>
        <w:t>провідну</w:t>
      </w:r>
    </w:p>
    <w:p w:rsidR="00F71670" w:rsidRDefault="00F71670" w:rsidP="00F71670">
      <w:r>
        <w:rPr>
          <w:rFonts w:hint="eastAsia"/>
        </w:rPr>
        <w:t>роль</w:t>
      </w:r>
      <w:r>
        <w:t></w:t>
      </w:r>
      <w:r>
        <w:rPr>
          <w:rFonts w:hint="eastAsia"/>
        </w:rPr>
        <w:t>в</w:t>
      </w:r>
      <w:r>
        <w:t></w:t>
      </w:r>
      <w:r>
        <w:rPr>
          <w:rFonts w:hint="eastAsia"/>
        </w:rPr>
        <w:t>менеджменті</w:t>
      </w:r>
      <w:r>
        <w:t></w:t>
      </w:r>
      <w:r>
        <w:rPr>
          <w:rFonts w:hint="eastAsia"/>
        </w:rPr>
        <w:t>дипломатії</w:t>
      </w:r>
      <w:r>
        <w:t></w:t>
      </w:r>
      <w:r>
        <w:rPr>
          <w:rFonts w:hint="eastAsia"/>
        </w:rPr>
        <w:t>держави</w:t>
      </w:r>
      <w:r>
        <w:t></w:t>
      </w:r>
      <w:r>
        <w:t></w:t>
      </w:r>
      <w:r>
        <w:rPr>
          <w:rFonts w:hint="eastAsia"/>
        </w:rPr>
        <w:t>Однак</w:t>
      </w:r>
      <w:r>
        <w:t></w:t>
      </w:r>
      <w:r>
        <w:t></w:t>
      </w:r>
      <w:r>
        <w:rPr>
          <w:rFonts w:hint="eastAsia"/>
        </w:rPr>
        <w:t>їхнє</w:t>
      </w:r>
      <w:r>
        <w:t></w:t>
      </w:r>
      <w:r>
        <w:rPr>
          <w:rFonts w:hint="eastAsia"/>
        </w:rPr>
        <w:t>майбутнє</w:t>
      </w:r>
      <w:r>
        <w:t></w:t>
      </w:r>
      <w:r>
        <w:rPr>
          <w:rFonts w:hint="eastAsia"/>
        </w:rPr>
        <w:t>багато</w:t>
      </w:r>
      <w:r>
        <w:t></w:t>
      </w:r>
      <w:r>
        <w:rPr>
          <w:rFonts w:hint="eastAsia"/>
        </w:rPr>
        <w:t>в</w:t>
      </w:r>
      <w:r>
        <w:t></w:t>
      </w:r>
      <w:r>
        <w:rPr>
          <w:rFonts w:hint="eastAsia"/>
        </w:rPr>
        <w:t>чому</w:t>
      </w:r>
    </w:p>
    <w:p w:rsidR="00F71670" w:rsidRDefault="00F71670" w:rsidP="00F71670">
      <w:r>
        <w:t></w:t>
      </w:r>
      <w:r>
        <w:t></w:t>
      </w:r>
      <w:r>
        <w:t></w:t>
      </w:r>
    </w:p>
    <w:p w:rsidR="00F71670" w:rsidRDefault="00F71670" w:rsidP="00F71670">
      <w:r>
        <w:rPr>
          <w:rFonts w:hint="eastAsia"/>
        </w:rPr>
        <w:t>залежить</w:t>
      </w:r>
      <w:r>
        <w:t></w:t>
      </w:r>
      <w:r>
        <w:rPr>
          <w:rFonts w:hint="eastAsia"/>
        </w:rPr>
        <w:t>від</w:t>
      </w:r>
      <w:r>
        <w:t></w:t>
      </w:r>
      <w:r>
        <w:rPr>
          <w:rFonts w:hint="eastAsia"/>
        </w:rPr>
        <w:t>того</w:t>
      </w:r>
      <w:r>
        <w:t></w:t>
      </w:r>
      <w:r>
        <w:t></w:t>
      </w:r>
      <w:r>
        <w:rPr>
          <w:rFonts w:hint="eastAsia"/>
        </w:rPr>
        <w:t>наскільки</w:t>
      </w:r>
      <w:r>
        <w:t></w:t>
      </w:r>
      <w:r>
        <w:rPr>
          <w:rFonts w:hint="eastAsia"/>
        </w:rPr>
        <w:t>вони</w:t>
      </w:r>
      <w:r>
        <w:t></w:t>
      </w:r>
      <w:r>
        <w:rPr>
          <w:rFonts w:hint="eastAsia"/>
        </w:rPr>
        <w:t>зможуть</w:t>
      </w:r>
      <w:r>
        <w:t></w:t>
      </w:r>
      <w:r>
        <w:rPr>
          <w:rFonts w:hint="eastAsia"/>
        </w:rPr>
        <w:t>перетворитися</w:t>
      </w:r>
      <w:r>
        <w:t></w:t>
      </w:r>
      <w:r>
        <w:rPr>
          <w:rFonts w:hint="eastAsia"/>
        </w:rPr>
        <w:t>в</w:t>
      </w:r>
      <w:r>
        <w:t></w:t>
      </w:r>
      <w:r>
        <w:rPr>
          <w:rFonts w:hint="eastAsia"/>
        </w:rPr>
        <w:t>інститут</w:t>
      </w:r>
      <w:r>
        <w:t></w:t>
      </w:r>
      <w:r>
        <w:t></w:t>
      </w:r>
      <w:r>
        <w:rPr>
          <w:rFonts w:hint="eastAsia"/>
        </w:rPr>
        <w:t>який</w:t>
      </w:r>
      <w:r>
        <w:t></w:t>
      </w:r>
      <w:r>
        <w:rPr>
          <w:rFonts w:hint="eastAsia"/>
        </w:rPr>
        <w:t>здатен</w:t>
      </w:r>
    </w:p>
    <w:p w:rsidR="00F71670" w:rsidRDefault="00F71670" w:rsidP="00F71670">
      <w:r>
        <w:rPr>
          <w:rFonts w:hint="eastAsia"/>
        </w:rPr>
        <w:t>постійно</w:t>
      </w:r>
      <w:r>
        <w:t></w:t>
      </w:r>
      <w:r>
        <w:rPr>
          <w:rFonts w:hint="eastAsia"/>
        </w:rPr>
        <w:t>еволюціонувати</w:t>
      </w:r>
      <w:r>
        <w:t></w:t>
      </w:r>
      <w:r>
        <w:t></w:t>
      </w:r>
      <w:r>
        <w:rPr>
          <w:rFonts w:hint="eastAsia"/>
        </w:rPr>
        <w:t>переосмислювати</w:t>
      </w:r>
      <w:r>
        <w:t></w:t>
      </w:r>
      <w:r>
        <w:rPr>
          <w:rFonts w:hint="eastAsia"/>
        </w:rPr>
        <w:t>своє</w:t>
      </w:r>
      <w:r>
        <w:t></w:t>
      </w:r>
      <w:r>
        <w:rPr>
          <w:rFonts w:hint="eastAsia"/>
        </w:rPr>
        <w:t>призначення</w:t>
      </w:r>
      <w:r>
        <w:t></w:t>
      </w:r>
      <w:r>
        <w:rPr>
          <w:rFonts w:hint="eastAsia"/>
        </w:rPr>
        <w:t>та</w:t>
      </w:r>
    </w:p>
    <w:p w:rsidR="00F71670" w:rsidRDefault="00F71670" w:rsidP="00F71670">
      <w:r>
        <w:rPr>
          <w:rFonts w:hint="eastAsia"/>
        </w:rPr>
        <w:t>пристосовуватись</w:t>
      </w:r>
      <w:r>
        <w:t></w:t>
      </w:r>
      <w:r>
        <w:rPr>
          <w:rFonts w:hint="eastAsia"/>
        </w:rPr>
        <w:t>до</w:t>
      </w:r>
      <w:r>
        <w:t></w:t>
      </w:r>
      <w:r>
        <w:rPr>
          <w:rFonts w:hint="eastAsia"/>
        </w:rPr>
        <w:t>сучасних</w:t>
      </w:r>
      <w:r>
        <w:t></w:t>
      </w:r>
      <w:r>
        <w:rPr>
          <w:rFonts w:hint="eastAsia"/>
        </w:rPr>
        <w:t>реалій</w:t>
      </w:r>
      <w:r>
        <w:t></w:t>
      </w:r>
      <w:r>
        <w:t></w:t>
      </w:r>
      <w:r>
        <w:rPr>
          <w:rFonts w:hint="eastAsia"/>
        </w:rPr>
        <w:t>оскільки</w:t>
      </w:r>
      <w:r>
        <w:t></w:t>
      </w:r>
      <w:r>
        <w:rPr>
          <w:rFonts w:hint="eastAsia"/>
        </w:rPr>
        <w:t>власне</w:t>
      </w:r>
      <w:r>
        <w:t></w:t>
      </w:r>
      <w:r>
        <w:rPr>
          <w:rFonts w:hint="eastAsia"/>
        </w:rPr>
        <w:t>як</w:t>
      </w:r>
      <w:r>
        <w:t></w:t>
      </w:r>
      <w:r>
        <w:rPr>
          <w:rFonts w:hint="eastAsia"/>
        </w:rPr>
        <w:t>інститут</w:t>
      </w:r>
      <w:r>
        <w:t></w:t>
      </w:r>
      <w:r>
        <w:rPr>
          <w:rFonts w:hint="eastAsia"/>
        </w:rPr>
        <w:t>відомства</w:t>
      </w:r>
    </w:p>
    <w:p w:rsidR="00F71670" w:rsidRDefault="00F71670" w:rsidP="00F71670">
      <w:r>
        <w:rPr>
          <w:rFonts w:hint="eastAsia"/>
        </w:rPr>
        <w:t>закордонних</w:t>
      </w:r>
      <w:r>
        <w:t></w:t>
      </w:r>
      <w:r>
        <w:rPr>
          <w:rFonts w:hint="eastAsia"/>
        </w:rPr>
        <w:t>справ</w:t>
      </w:r>
      <w:r>
        <w:t></w:t>
      </w:r>
      <w:r>
        <w:rPr>
          <w:rFonts w:hint="eastAsia"/>
        </w:rPr>
        <w:t>втрачають</w:t>
      </w:r>
      <w:r>
        <w:t></w:t>
      </w:r>
      <w:r>
        <w:rPr>
          <w:rFonts w:hint="eastAsia"/>
        </w:rPr>
        <w:t>ексклюзивні</w:t>
      </w:r>
      <w:r>
        <w:t></w:t>
      </w:r>
      <w:r>
        <w:rPr>
          <w:rFonts w:hint="eastAsia"/>
        </w:rPr>
        <w:t>права</w:t>
      </w:r>
      <w:r>
        <w:t></w:t>
      </w:r>
      <w:r>
        <w:rPr>
          <w:rFonts w:hint="eastAsia"/>
        </w:rPr>
        <w:t>у</w:t>
      </w:r>
      <w:r>
        <w:t></w:t>
      </w:r>
      <w:r>
        <w:rPr>
          <w:rFonts w:hint="eastAsia"/>
        </w:rPr>
        <w:t>веденні</w:t>
      </w:r>
      <w:r>
        <w:t></w:t>
      </w:r>
      <w:r>
        <w:rPr>
          <w:rFonts w:hint="eastAsia"/>
        </w:rPr>
        <w:t>міжнародних</w:t>
      </w:r>
    </w:p>
    <w:p w:rsidR="00F71670" w:rsidRDefault="00F71670" w:rsidP="00F71670">
      <w:r>
        <w:rPr>
          <w:rFonts w:hint="eastAsia"/>
        </w:rPr>
        <w:t>контактів</w:t>
      </w:r>
      <w:r>
        <w:t></w:t>
      </w:r>
      <w:r>
        <w:t></w:t>
      </w:r>
      <w:r>
        <w:rPr>
          <w:rFonts w:hint="eastAsia"/>
        </w:rPr>
        <w:t>Разом</w:t>
      </w:r>
      <w:r>
        <w:t></w:t>
      </w:r>
      <w:r>
        <w:rPr>
          <w:rFonts w:hint="eastAsia"/>
        </w:rPr>
        <w:t>з</w:t>
      </w:r>
      <w:r>
        <w:t></w:t>
      </w:r>
      <w:r>
        <w:rPr>
          <w:rFonts w:hint="eastAsia"/>
        </w:rPr>
        <w:t>цим</w:t>
      </w:r>
      <w:r>
        <w:t></w:t>
      </w:r>
      <w:r>
        <w:t></w:t>
      </w:r>
      <w:r>
        <w:rPr>
          <w:rFonts w:hint="eastAsia"/>
        </w:rPr>
        <w:t>їхня</w:t>
      </w:r>
      <w:r>
        <w:t></w:t>
      </w:r>
      <w:r>
        <w:rPr>
          <w:rFonts w:hint="eastAsia"/>
        </w:rPr>
        <w:t>діяльність</w:t>
      </w:r>
      <w:r>
        <w:t></w:t>
      </w:r>
      <w:r>
        <w:rPr>
          <w:rFonts w:hint="eastAsia"/>
        </w:rPr>
        <w:t>наповнюється</w:t>
      </w:r>
      <w:r>
        <w:t></w:t>
      </w:r>
      <w:r>
        <w:rPr>
          <w:rFonts w:hint="eastAsia"/>
        </w:rPr>
        <w:t>такою</w:t>
      </w:r>
      <w:r>
        <w:t></w:t>
      </w:r>
      <w:r>
        <w:rPr>
          <w:rFonts w:hint="eastAsia"/>
        </w:rPr>
        <w:t>новою</w:t>
      </w:r>
      <w:r>
        <w:t></w:t>
      </w:r>
      <w:r>
        <w:rPr>
          <w:rFonts w:hint="eastAsia"/>
        </w:rPr>
        <w:t>сутнісною</w:t>
      </w:r>
    </w:p>
    <w:p w:rsidR="00F71670" w:rsidRDefault="00F71670" w:rsidP="00F71670">
      <w:r>
        <w:rPr>
          <w:rFonts w:hint="eastAsia"/>
        </w:rPr>
        <w:t>функцією</w:t>
      </w:r>
      <w:r>
        <w:t></w:t>
      </w:r>
      <w:r>
        <w:rPr>
          <w:rFonts w:hint="eastAsia"/>
        </w:rPr>
        <w:t>як</w:t>
      </w:r>
      <w:r>
        <w:t></w:t>
      </w:r>
      <w:r>
        <w:rPr>
          <w:rFonts w:hint="eastAsia"/>
        </w:rPr>
        <w:t>координація</w:t>
      </w:r>
      <w:r>
        <w:t></w:t>
      </w:r>
      <w:r>
        <w:rPr>
          <w:rFonts w:hint="eastAsia"/>
        </w:rPr>
        <w:t>взаємодії</w:t>
      </w:r>
      <w:r>
        <w:t></w:t>
      </w:r>
      <w:r>
        <w:rPr>
          <w:rFonts w:hint="eastAsia"/>
        </w:rPr>
        <w:t>урядових</w:t>
      </w:r>
      <w:r>
        <w:t></w:t>
      </w:r>
      <w:r>
        <w:rPr>
          <w:rFonts w:hint="eastAsia"/>
        </w:rPr>
        <w:t>та</w:t>
      </w:r>
      <w:r>
        <w:t></w:t>
      </w:r>
      <w:r>
        <w:rPr>
          <w:rFonts w:hint="eastAsia"/>
        </w:rPr>
        <w:t>неурядових</w:t>
      </w:r>
      <w:r>
        <w:t></w:t>
      </w:r>
      <w:r>
        <w:rPr>
          <w:rFonts w:hint="eastAsia"/>
        </w:rPr>
        <w:t>акторів</w:t>
      </w:r>
      <w:r>
        <w:t></w:t>
      </w:r>
      <w:r>
        <w:t></w:t>
      </w:r>
      <w:r>
        <w:rPr>
          <w:rFonts w:hint="eastAsia"/>
        </w:rPr>
        <w:t>а</w:t>
      </w:r>
      <w:r>
        <w:t></w:t>
      </w:r>
      <w:r>
        <w:rPr>
          <w:rFonts w:hint="eastAsia"/>
        </w:rPr>
        <w:t>також</w:t>
      </w:r>
    </w:p>
    <w:p w:rsidR="00F71670" w:rsidRDefault="00F71670" w:rsidP="00F71670">
      <w:r>
        <w:rPr>
          <w:rFonts w:hint="eastAsia"/>
        </w:rPr>
        <w:t>осмисленням</w:t>
      </w:r>
      <w:r>
        <w:t></w:t>
      </w:r>
      <w:r>
        <w:rPr>
          <w:rFonts w:hint="eastAsia"/>
        </w:rPr>
        <w:t>нової</w:t>
      </w:r>
      <w:r>
        <w:t></w:t>
      </w:r>
      <w:r>
        <w:rPr>
          <w:rFonts w:hint="eastAsia"/>
        </w:rPr>
        <w:t>ролі</w:t>
      </w:r>
      <w:r>
        <w:t></w:t>
      </w:r>
      <w:r>
        <w:rPr>
          <w:rFonts w:hint="eastAsia"/>
        </w:rPr>
        <w:t>відомства</w:t>
      </w:r>
      <w:r>
        <w:t></w:t>
      </w:r>
      <w:r>
        <w:rPr>
          <w:rFonts w:hint="eastAsia"/>
        </w:rPr>
        <w:t>в</w:t>
      </w:r>
      <w:r>
        <w:t></w:t>
      </w:r>
      <w:r>
        <w:rPr>
          <w:rFonts w:hint="eastAsia"/>
        </w:rPr>
        <w:t>якості</w:t>
      </w:r>
      <w:r>
        <w:t></w:t>
      </w:r>
      <w:r>
        <w:t></w:t>
      </w:r>
      <w:r>
        <w:rPr>
          <w:rFonts w:hint="eastAsia"/>
        </w:rPr>
        <w:t>супервайзера</w:t>
      </w:r>
      <w:r>
        <w:t></w:t>
      </w:r>
      <w:r>
        <w:t></w:t>
      </w:r>
      <w:r>
        <w:rPr>
          <w:rFonts w:hint="eastAsia"/>
        </w:rPr>
        <w:t>щодо</w:t>
      </w:r>
      <w:r>
        <w:t></w:t>
      </w:r>
      <w:r>
        <w:rPr>
          <w:rFonts w:hint="eastAsia"/>
        </w:rPr>
        <w:t>інших</w:t>
      </w:r>
      <w:r>
        <w:t></w:t>
      </w:r>
      <w:r>
        <w:rPr>
          <w:rFonts w:hint="eastAsia"/>
        </w:rPr>
        <w:t>державних</w:t>
      </w:r>
    </w:p>
    <w:p w:rsidR="00F71670" w:rsidRDefault="00F71670" w:rsidP="00F71670">
      <w:r>
        <w:rPr>
          <w:rFonts w:hint="eastAsia"/>
        </w:rPr>
        <w:t>інститутів</w:t>
      </w:r>
      <w:r>
        <w:t></w:t>
      </w:r>
      <w:r>
        <w:t></w:t>
      </w:r>
      <w:r>
        <w:rPr>
          <w:rFonts w:hint="eastAsia"/>
        </w:rPr>
        <w:t>які</w:t>
      </w:r>
      <w:r>
        <w:t></w:t>
      </w:r>
      <w:r>
        <w:rPr>
          <w:rFonts w:hint="eastAsia"/>
        </w:rPr>
        <w:t>виходять</w:t>
      </w:r>
      <w:r>
        <w:t></w:t>
      </w:r>
      <w:r>
        <w:rPr>
          <w:rFonts w:hint="eastAsia"/>
        </w:rPr>
        <w:t>на</w:t>
      </w:r>
      <w:r>
        <w:t></w:t>
      </w:r>
      <w:r>
        <w:rPr>
          <w:rFonts w:hint="eastAsia"/>
        </w:rPr>
        <w:t>міжнародне</w:t>
      </w:r>
      <w:r>
        <w:t></w:t>
      </w:r>
      <w:r>
        <w:rPr>
          <w:rFonts w:hint="eastAsia"/>
        </w:rPr>
        <w:t>спілкування</w:t>
      </w:r>
      <w:r>
        <w:t></w:t>
      </w:r>
      <w:r>
        <w:t></w:t>
      </w:r>
      <w:r>
        <w:rPr>
          <w:rFonts w:hint="eastAsia"/>
        </w:rPr>
        <w:t>що</w:t>
      </w:r>
      <w:r>
        <w:t></w:t>
      </w:r>
      <w:r>
        <w:rPr>
          <w:rFonts w:hint="eastAsia"/>
        </w:rPr>
        <w:t>може</w:t>
      </w:r>
      <w:r>
        <w:t></w:t>
      </w:r>
      <w:r>
        <w:rPr>
          <w:rFonts w:hint="eastAsia"/>
        </w:rPr>
        <w:t>стати</w:t>
      </w:r>
      <w:r>
        <w:t></w:t>
      </w:r>
      <w:r>
        <w:rPr>
          <w:rFonts w:hint="eastAsia"/>
        </w:rPr>
        <w:t>викликом</w:t>
      </w:r>
      <w:r>
        <w:t></w:t>
      </w:r>
      <w:r>
        <w:rPr>
          <w:rFonts w:hint="eastAsia"/>
        </w:rPr>
        <w:t>для</w:t>
      </w:r>
    </w:p>
    <w:p w:rsidR="00F71670" w:rsidRDefault="00F71670" w:rsidP="00F71670">
      <w:r>
        <w:rPr>
          <w:rFonts w:hint="eastAsia"/>
        </w:rPr>
        <w:t>глобалізованої</w:t>
      </w:r>
      <w:r>
        <w:t></w:t>
      </w:r>
      <w:r>
        <w:rPr>
          <w:rFonts w:hint="eastAsia"/>
        </w:rPr>
        <w:t>дипломатії</w:t>
      </w:r>
      <w:r>
        <w:t></w:t>
      </w:r>
      <w:r>
        <w:rPr>
          <w:rFonts w:hint="eastAsia"/>
        </w:rPr>
        <w:t>сьогодення</w:t>
      </w:r>
      <w:r>
        <w:t></w:t>
      </w:r>
      <w:r>
        <w:t></w:t>
      </w:r>
      <w:r>
        <w:rPr>
          <w:rFonts w:hint="eastAsia"/>
        </w:rPr>
        <w:t>З’являються</w:t>
      </w:r>
      <w:r>
        <w:t></w:t>
      </w:r>
      <w:r>
        <w:rPr>
          <w:rFonts w:hint="eastAsia"/>
        </w:rPr>
        <w:t>нові</w:t>
      </w:r>
      <w:r>
        <w:t></w:t>
      </w:r>
      <w:r>
        <w:rPr>
          <w:rFonts w:hint="eastAsia"/>
        </w:rPr>
        <w:t>форми</w:t>
      </w:r>
      <w:r>
        <w:t></w:t>
      </w:r>
      <w:r>
        <w:rPr>
          <w:rFonts w:hint="eastAsia"/>
        </w:rPr>
        <w:t>спілкування</w:t>
      </w:r>
      <w:r>
        <w:t></w:t>
      </w:r>
      <w:r>
        <w:rPr>
          <w:rFonts w:hint="eastAsia"/>
        </w:rPr>
        <w:t>між</w:t>
      </w:r>
    </w:p>
    <w:p w:rsidR="00F71670" w:rsidRDefault="00F71670" w:rsidP="00F71670">
      <w:r>
        <w:rPr>
          <w:rFonts w:hint="eastAsia"/>
        </w:rPr>
        <w:t>державами</w:t>
      </w:r>
      <w:r>
        <w:t></w:t>
      </w:r>
      <w:r>
        <w:rPr>
          <w:rFonts w:hint="eastAsia"/>
        </w:rPr>
        <w:t>–</w:t>
      </w:r>
      <w:r>
        <w:t></w:t>
      </w:r>
      <w:r>
        <w:rPr>
          <w:rFonts w:hint="eastAsia"/>
        </w:rPr>
        <w:t>розвивається</w:t>
      </w:r>
      <w:r>
        <w:t></w:t>
      </w:r>
      <w:r>
        <w:rPr>
          <w:rFonts w:hint="eastAsia"/>
        </w:rPr>
        <w:t>парламентська</w:t>
      </w:r>
      <w:r>
        <w:t></w:t>
      </w:r>
      <w:r>
        <w:rPr>
          <w:rFonts w:hint="eastAsia"/>
        </w:rPr>
        <w:t>дипломатія</w:t>
      </w:r>
      <w:r>
        <w:t></w:t>
      </w:r>
      <w:r>
        <w:t></w:t>
      </w:r>
      <w:r>
        <w:rPr>
          <w:rFonts w:hint="eastAsia"/>
        </w:rPr>
        <w:t>створюються</w:t>
      </w:r>
      <w:r>
        <w:t></w:t>
      </w:r>
      <w:r>
        <w:rPr>
          <w:rFonts w:hint="eastAsia"/>
        </w:rPr>
        <w:t>міжнародні</w:t>
      </w:r>
    </w:p>
    <w:p w:rsidR="00F71670" w:rsidRDefault="00F71670" w:rsidP="00F71670">
      <w:r>
        <w:rPr>
          <w:rFonts w:hint="eastAsia"/>
        </w:rPr>
        <w:t>відділи</w:t>
      </w:r>
      <w:r>
        <w:t></w:t>
      </w:r>
      <w:r>
        <w:rPr>
          <w:rFonts w:hint="eastAsia"/>
        </w:rPr>
        <w:t>у</w:t>
      </w:r>
      <w:r>
        <w:t></w:t>
      </w:r>
      <w:r>
        <w:rPr>
          <w:rFonts w:hint="eastAsia"/>
        </w:rPr>
        <w:t>профільних</w:t>
      </w:r>
      <w:r>
        <w:t></w:t>
      </w:r>
      <w:r>
        <w:rPr>
          <w:rFonts w:hint="eastAsia"/>
        </w:rPr>
        <w:t>міністерствах</w:t>
      </w:r>
      <w:r>
        <w:t></w:t>
      </w:r>
      <w:r>
        <w:t></w:t>
      </w:r>
      <w:r>
        <w:rPr>
          <w:rFonts w:hint="eastAsia"/>
        </w:rPr>
        <w:t>Якісно</w:t>
      </w:r>
      <w:r>
        <w:t></w:t>
      </w:r>
      <w:r>
        <w:rPr>
          <w:rFonts w:hint="eastAsia"/>
        </w:rPr>
        <w:t>новим</w:t>
      </w:r>
      <w:r>
        <w:t></w:t>
      </w:r>
      <w:r>
        <w:rPr>
          <w:rFonts w:hint="eastAsia"/>
        </w:rPr>
        <w:t>явищем</w:t>
      </w:r>
      <w:r>
        <w:t></w:t>
      </w:r>
      <w:r>
        <w:rPr>
          <w:rFonts w:hint="eastAsia"/>
        </w:rPr>
        <w:t>в</w:t>
      </w:r>
      <w:r>
        <w:t></w:t>
      </w:r>
      <w:r>
        <w:rPr>
          <w:rFonts w:hint="eastAsia"/>
        </w:rPr>
        <w:t>дипломатичній</w:t>
      </w:r>
    </w:p>
    <w:p w:rsidR="00F71670" w:rsidRDefault="00F71670" w:rsidP="00F71670">
      <w:r>
        <w:rPr>
          <w:rFonts w:hint="eastAsia"/>
        </w:rPr>
        <w:t>практиці</w:t>
      </w:r>
      <w:r>
        <w:t></w:t>
      </w:r>
      <w:r>
        <w:rPr>
          <w:rFonts w:hint="eastAsia"/>
        </w:rPr>
        <w:t>стає</w:t>
      </w:r>
      <w:r>
        <w:t></w:t>
      </w:r>
      <w:r>
        <w:rPr>
          <w:rFonts w:hint="eastAsia"/>
        </w:rPr>
        <w:t>дипломатія</w:t>
      </w:r>
      <w:r>
        <w:t></w:t>
      </w:r>
      <w:r>
        <w:rPr>
          <w:rFonts w:hint="eastAsia"/>
        </w:rPr>
        <w:t>регіонів</w:t>
      </w:r>
      <w:r>
        <w:t></w:t>
      </w:r>
      <w:r>
        <w:t></w:t>
      </w:r>
      <w:r>
        <w:rPr>
          <w:rFonts w:hint="eastAsia"/>
        </w:rPr>
        <w:t>яка</w:t>
      </w:r>
      <w:r>
        <w:t></w:t>
      </w:r>
      <w:r>
        <w:rPr>
          <w:rFonts w:hint="eastAsia"/>
        </w:rPr>
        <w:t>набула</w:t>
      </w:r>
      <w:r>
        <w:t></w:t>
      </w:r>
      <w:r>
        <w:rPr>
          <w:rFonts w:hint="eastAsia"/>
        </w:rPr>
        <w:t>свого</w:t>
      </w:r>
      <w:r>
        <w:t></w:t>
      </w:r>
      <w:r>
        <w:rPr>
          <w:rFonts w:hint="eastAsia"/>
        </w:rPr>
        <w:t>виразного</w:t>
      </w:r>
      <w:r>
        <w:t></w:t>
      </w:r>
      <w:r>
        <w:rPr>
          <w:rFonts w:hint="eastAsia"/>
        </w:rPr>
        <w:t>обрису</w:t>
      </w:r>
      <w:r>
        <w:t></w:t>
      </w:r>
      <w:r>
        <w:rPr>
          <w:rFonts w:hint="eastAsia"/>
        </w:rPr>
        <w:t>насамперед</w:t>
      </w:r>
    </w:p>
    <w:p w:rsidR="00F71670" w:rsidRDefault="00F71670" w:rsidP="00F71670">
      <w:r>
        <w:rPr>
          <w:rFonts w:hint="eastAsia"/>
        </w:rPr>
        <w:t>в</w:t>
      </w:r>
      <w:r>
        <w:t></w:t>
      </w:r>
      <w:r>
        <w:rPr>
          <w:rFonts w:hint="eastAsia"/>
        </w:rPr>
        <w:t>рамках</w:t>
      </w:r>
      <w:r>
        <w:t></w:t>
      </w:r>
      <w:r>
        <w:rPr>
          <w:rFonts w:hint="eastAsia"/>
        </w:rPr>
        <w:t>діяльності</w:t>
      </w:r>
      <w:r>
        <w:t></w:t>
      </w:r>
      <w:r>
        <w:rPr>
          <w:rFonts w:hint="eastAsia"/>
        </w:rPr>
        <w:t>інститутів</w:t>
      </w:r>
      <w:r>
        <w:t></w:t>
      </w:r>
      <w:r>
        <w:rPr>
          <w:rFonts w:hint="eastAsia"/>
        </w:rPr>
        <w:t>ЄС</w:t>
      </w:r>
      <w:r>
        <w:t></w:t>
      </w:r>
      <w:r>
        <w:t></w:t>
      </w:r>
      <w:r>
        <w:rPr>
          <w:rFonts w:hint="eastAsia"/>
        </w:rPr>
        <w:t>а</w:t>
      </w:r>
      <w:r>
        <w:t></w:t>
      </w:r>
      <w:r>
        <w:rPr>
          <w:rFonts w:hint="eastAsia"/>
        </w:rPr>
        <w:t>сьогодні</w:t>
      </w:r>
      <w:r>
        <w:t></w:t>
      </w:r>
      <w:r>
        <w:rPr>
          <w:rFonts w:hint="eastAsia"/>
        </w:rPr>
        <w:t>вже</w:t>
      </w:r>
      <w:r>
        <w:t></w:t>
      </w:r>
      <w:r>
        <w:rPr>
          <w:rFonts w:hint="eastAsia"/>
        </w:rPr>
        <w:t>широко</w:t>
      </w:r>
      <w:r>
        <w:t></w:t>
      </w:r>
      <w:r>
        <w:rPr>
          <w:rFonts w:hint="eastAsia"/>
        </w:rPr>
        <w:t>використовується</w:t>
      </w:r>
      <w:r>
        <w:t></w:t>
      </w:r>
      <w:r>
        <w:rPr>
          <w:rFonts w:hint="eastAsia"/>
        </w:rPr>
        <w:t>поза</w:t>
      </w:r>
    </w:p>
    <w:p w:rsidR="00F71670" w:rsidRDefault="00F71670" w:rsidP="00F71670">
      <w:r>
        <w:rPr>
          <w:rFonts w:hint="eastAsia"/>
        </w:rPr>
        <w:t>його</w:t>
      </w:r>
      <w:r>
        <w:t></w:t>
      </w:r>
      <w:r>
        <w:rPr>
          <w:rFonts w:hint="eastAsia"/>
        </w:rPr>
        <w:t>межами</w:t>
      </w:r>
      <w:r>
        <w:t></w:t>
      </w:r>
    </w:p>
    <w:p w:rsidR="00F71670" w:rsidRDefault="00F71670" w:rsidP="00F71670">
      <w:r>
        <w:rPr>
          <w:rFonts w:hint="eastAsia"/>
        </w:rPr>
        <w:t>Для</w:t>
      </w:r>
      <w:r>
        <w:t></w:t>
      </w:r>
      <w:r>
        <w:rPr>
          <w:rFonts w:hint="eastAsia"/>
        </w:rPr>
        <w:t>оптимізації</w:t>
      </w:r>
      <w:r>
        <w:t></w:t>
      </w:r>
      <w:r>
        <w:rPr>
          <w:rFonts w:hint="eastAsia"/>
        </w:rPr>
        <w:t>своєї</w:t>
      </w:r>
      <w:r>
        <w:t></w:t>
      </w:r>
      <w:r>
        <w:rPr>
          <w:rFonts w:hint="eastAsia"/>
        </w:rPr>
        <w:t>діяльності</w:t>
      </w:r>
      <w:r>
        <w:t></w:t>
      </w:r>
      <w:r>
        <w:rPr>
          <w:rFonts w:hint="eastAsia"/>
        </w:rPr>
        <w:t>дипломатичні</w:t>
      </w:r>
      <w:r>
        <w:t></w:t>
      </w:r>
      <w:r>
        <w:rPr>
          <w:rFonts w:hint="eastAsia"/>
        </w:rPr>
        <w:t>служби</w:t>
      </w:r>
      <w:r>
        <w:t></w:t>
      </w:r>
      <w:r>
        <w:rPr>
          <w:rFonts w:hint="eastAsia"/>
        </w:rPr>
        <w:t>нерідко</w:t>
      </w:r>
      <w:r>
        <w:t></w:t>
      </w:r>
      <w:r>
        <w:rPr>
          <w:rFonts w:hint="eastAsia"/>
        </w:rPr>
        <w:t>переймають</w:t>
      </w:r>
    </w:p>
    <w:p w:rsidR="00F71670" w:rsidRDefault="00F71670" w:rsidP="00F71670">
      <w:r>
        <w:rPr>
          <w:rFonts w:hint="eastAsia"/>
        </w:rPr>
        <w:t>досвід</w:t>
      </w:r>
      <w:r>
        <w:t></w:t>
      </w:r>
      <w:r>
        <w:rPr>
          <w:rFonts w:hint="eastAsia"/>
        </w:rPr>
        <w:t>ТНК</w:t>
      </w:r>
      <w:r>
        <w:t></w:t>
      </w:r>
      <w:r>
        <w:rPr>
          <w:rFonts w:hint="eastAsia"/>
        </w:rPr>
        <w:t>у</w:t>
      </w:r>
      <w:r>
        <w:t></w:t>
      </w:r>
      <w:r>
        <w:rPr>
          <w:rFonts w:hint="eastAsia"/>
        </w:rPr>
        <w:t>сфері</w:t>
      </w:r>
      <w:r>
        <w:t></w:t>
      </w:r>
      <w:r>
        <w:rPr>
          <w:rFonts w:hint="eastAsia"/>
        </w:rPr>
        <w:t>менеджменту</w:t>
      </w:r>
      <w:r>
        <w:t></w:t>
      </w:r>
      <w:r>
        <w:rPr>
          <w:rFonts w:hint="eastAsia"/>
        </w:rPr>
        <w:t>персоналу</w:t>
      </w:r>
      <w:r>
        <w:t></w:t>
      </w:r>
      <w:r>
        <w:rPr>
          <w:rFonts w:hint="eastAsia"/>
        </w:rPr>
        <w:t>та</w:t>
      </w:r>
      <w:r>
        <w:t></w:t>
      </w:r>
      <w:r>
        <w:rPr>
          <w:rFonts w:hint="eastAsia"/>
        </w:rPr>
        <w:t>діяльності</w:t>
      </w:r>
      <w:r>
        <w:t></w:t>
      </w:r>
      <w:r>
        <w:t></w:t>
      </w:r>
      <w:r>
        <w:rPr>
          <w:rFonts w:hint="eastAsia"/>
        </w:rPr>
        <w:t>Наразі</w:t>
      </w:r>
      <w:r>
        <w:t></w:t>
      </w:r>
      <w:r>
        <w:rPr>
          <w:rFonts w:hint="eastAsia"/>
        </w:rPr>
        <w:t>дедалі</w:t>
      </w:r>
      <w:r>
        <w:t></w:t>
      </w:r>
      <w:r>
        <w:rPr>
          <w:rFonts w:hint="eastAsia"/>
        </w:rPr>
        <w:t>частіше</w:t>
      </w:r>
    </w:p>
    <w:p w:rsidR="00F71670" w:rsidRDefault="00F71670" w:rsidP="00F71670">
      <w:r>
        <w:rPr>
          <w:rFonts w:hint="eastAsia"/>
        </w:rPr>
        <w:t>започатковуються</w:t>
      </w:r>
      <w:r>
        <w:t></w:t>
      </w:r>
      <w:r>
        <w:rPr>
          <w:rFonts w:hint="eastAsia"/>
        </w:rPr>
        <w:t>короткострокові</w:t>
      </w:r>
      <w:r>
        <w:t></w:t>
      </w:r>
      <w:r>
        <w:rPr>
          <w:rFonts w:hint="eastAsia"/>
        </w:rPr>
        <w:t>курси</w:t>
      </w:r>
      <w:r>
        <w:t></w:t>
      </w:r>
      <w:r>
        <w:rPr>
          <w:rFonts w:hint="eastAsia"/>
        </w:rPr>
        <w:t>для</w:t>
      </w:r>
      <w:r>
        <w:t></w:t>
      </w:r>
      <w:r>
        <w:rPr>
          <w:rFonts w:hint="eastAsia"/>
        </w:rPr>
        <w:t>глав</w:t>
      </w:r>
      <w:r>
        <w:t></w:t>
      </w:r>
      <w:r>
        <w:rPr>
          <w:rFonts w:hint="eastAsia"/>
        </w:rPr>
        <w:t>дипломатичних</w:t>
      </w:r>
      <w:r>
        <w:t></w:t>
      </w:r>
      <w:r>
        <w:rPr>
          <w:rFonts w:hint="eastAsia"/>
        </w:rPr>
        <w:t>відомств</w:t>
      </w:r>
      <w:r>
        <w:t></w:t>
      </w:r>
      <w:r>
        <w:rPr>
          <w:rFonts w:hint="eastAsia"/>
        </w:rPr>
        <w:t>з</w:t>
      </w:r>
    </w:p>
    <w:p w:rsidR="00F71670" w:rsidRDefault="00F71670" w:rsidP="00F71670">
      <w:r>
        <w:rPr>
          <w:rFonts w:hint="eastAsia"/>
        </w:rPr>
        <w:t>менеджменту</w:t>
      </w:r>
      <w:r>
        <w:t></w:t>
      </w:r>
      <w:r>
        <w:rPr>
          <w:rFonts w:hint="eastAsia"/>
        </w:rPr>
        <w:t>та</w:t>
      </w:r>
      <w:r>
        <w:t></w:t>
      </w:r>
      <w:r>
        <w:rPr>
          <w:rFonts w:hint="eastAsia"/>
        </w:rPr>
        <w:t>лідерства</w:t>
      </w:r>
      <w:r>
        <w:t></w:t>
      </w:r>
      <w:r>
        <w:t></w:t>
      </w:r>
      <w:r>
        <w:rPr>
          <w:rFonts w:hint="eastAsia"/>
        </w:rPr>
        <w:t>Важливо</w:t>
      </w:r>
      <w:r>
        <w:t></w:t>
      </w:r>
      <w:r>
        <w:rPr>
          <w:rFonts w:hint="eastAsia"/>
        </w:rPr>
        <w:t>також</w:t>
      </w:r>
      <w:r>
        <w:t></w:t>
      </w:r>
      <w:r>
        <w:rPr>
          <w:rFonts w:hint="eastAsia"/>
        </w:rPr>
        <w:t>зазначити</w:t>
      </w:r>
      <w:r>
        <w:t></w:t>
      </w:r>
      <w:r>
        <w:rPr>
          <w:rFonts w:hint="eastAsia"/>
        </w:rPr>
        <w:t>і</w:t>
      </w:r>
      <w:r>
        <w:t></w:t>
      </w:r>
      <w:r>
        <w:rPr>
          <w:rFonts w:hint="eastAsia"/>
        </w:rPr>
        <w:t>зворотню</w:t>
      </w:r>
      <w:r>
        <w:t></w:t>
      </w:r>
      <w:r>
        <w:rPr>
          <w:rFonts w:hint="eastAsia"/>
        </w:rPr>
        <w:t>тенденцію</w:t>
      </w:r>
      <w:r>
        <w:t></w:t>
      </w:r>
      <w:r>
        <w:rPr>
          <w:rFonts w:hint="eastAsia"/>
        </w:rPr>
        <w:t>–</w:t>
      </w:r>
      <w:r>
        <w:t></w:t>
      </w:r>
      <w:r>
        <w:rPr>
          <w:rFonts w:hint="eastAsia"/>
        </w:rPr>
        <w:t>ТНК</w:t>
      </w:r>
    </w:p>
    <w:p w:rsidR="00F71670" w:rsidRDefault="00F71670" w:rsidP="00F71670">
      <w:r>
        <w:rPr>
          <w:rFonts w:hint="eastAsia"/>
        </w:rPr>
        <w:t>запроваджують</w:t>
      </w:r>
      <w:r>
        <w:t></w:t>
      </w:r>
      <w:r>
        <w:rPr>
          <w:rFonts w:hint="eastAsia"/>
        </w:rPr>
        <w:t>служби</w:t>
      </w:r>
      <w:r>
        <w:t></w:t>
      </w:r>
      <w:r>
        <w:rPr>
          <w:rFonts w:hint="eastAsia"/>
        </w:rPr>
        <w:t>бізнес</w:t>
      </w:r>
      <w:r>
        <w:t></w:t>
      </w:r>
      <w:r>
        <w:rPr>
          <w:rFonts w:hint="eastAsia"/>
        </w:rPr>
        <w:t>дипломатії</w:t>
      </w:r>
      <w:r>
        <w:t></w:t>
      </w:r>
      <w:r>
        <w:t></w:t>
      </w:r>
      <w:r>
        <w:rPr>
          <w:rFonts w:hint="eastAsia"/>
        </w:rPr>
        <w:t>аналогічні</w:t>
      </w:r>
      <w:r>
        <w:t></w:t>
      </w:r>
      <w:r>
        <w:rPr>
          <w:rFonts w:hint="eastAsia"/>
        </w:rPr>
        <w:t>державним</w:t>
      </w:r>
      <w:r>
        <w:t></w:t>
      </w:r>
      <w:r>
        <w:rPr>
          <w:rFonts w:hint="eastAsia"/>
        </w:rPr>
        <w:t>службам</w:t>
      </w:r>
      <w:r>
        <w:t></w:t>
      </w:r>
      <w:r>
        <w:t></w:t>
      </w:r>
      <w:r>
        <w:rPr>
          <w:rFonts w:hint="eastAsia"/>
        </w:rPr>
        <w:t>для</w:t>
      </w:r>
    </w:p>
    <w:p w:rsidR="00F71670" w:rsidRDefault="00F71670" w:rsidP="00F71670">
      <w:r>
        <w:rPr>
          <w:rFonts w:hint="eastAsia"/>
        </w:rPr>
        <w:t>забезпечення</w:t>
      </w:r>
      <w:r>
        <w:t></w:t>
      </w:r>
      <w:r>
        <w:rPr>
          <w:rFonts w:hint="eastAsia"/>
        </w:rPr>
        <w:t>інтересів</w:t>
      </w:r>
      <w:r>
        <w:t></w:t>
      </w:r>
      <w:r>
        <w:rPr>
          <w:rFonts w:hint="eastAsia"/>
        </w:rPr>
        <w:t>компанії</w:t>
      </w:r>
      <w:r>
        <w:t></w:t>
      </w:r>
      <w:r>
        <w:t></w:t>
      </w:r>
      <w:r>
        <w:rPr>
          <w:rFonts w:hint="eastAsia"/>
        </w:rPr>
        <w:t>Для</w:t>
      </w:r>
      <w:r>
        <w:t></w:t>
      </w:r>
      <w:r>
        <w:rPr>
          <w:rFonts w:hint="eastAsia"/>
        </w:rPr>
        <w:t>підвищення</w:t>
      </w:r>
      <w:r>
        <w:t></w:t>
      </w:r>
      <w:r>
        <w:rPr>
          <w:rFonts w:hint="eastAsia"/>
        </w:rPr>
        <w:t>ефективності</w:t>
      </w:r>
      <w:r>
        <w:t></w:t>
      </w:r>
      <w:r>
        <w:rPr>
          <w:rFonts w:hint="eastAsia"/>
        </w:rPr>
        <w:t>вирішення</w:t>
      </w:r>
      <w:r>
        <w:t></w:t>
      </w:r>
      <w:r>
        <w:rPr>
          <w:rFonts w:hint="eastAsia"/>
        </w:rPr>
        <w:t>питань</w:t>
      </w:r>
    </w:p>
    <w:p w:rsidR="00F71670" w:rsidRDefault="00F71670" w:rsidP="00F71670">
      <w:r>
        <w:rPr>
          <w:rFonts w:hint="eastAsia"/>
        </w:rPr>
        <w:t>зовнішньополітичної</w:t>
      </w:r>
      <w:r>
        <w:t></w:t>
      </w:r>
      <w:r>
        <w:rPr>
          <w:rFonts w:hint="eastAsia"/>
        </w:rPr>
        <w:t>проблематики</w:t>
      </w:r>
      <w:r>
        <w:t></w:t>
      </w:r>
      <w:r>
        <w:rPr>
          <w:rFonts w:hint="eastAsia"/>
        </w:rPr>
        <w:t>в</w:t>
      </w:r>
      <w:r>
        <w:t></w:t>
      </w:r>
      <w:r>
        <w:rPr>
          <w:rFonts w:hint="eastAsia"/>
        </w:rPr>
        <w:t>низці</w:t>
      </w:r>
      <w:r>
        <w:t></w:t>
      </w:r>
      <w:r>
        <w:rPr>
          <w:rFonts w:hint="eastAsia"/>
        </w:rPr>
        <w:t>країн</w:t>
      </w:r>
      <w:r>
        <w:t></w:t>
      </w:r>
      <w:r>
        <w:rPr>
          <w:rFonts w:hint="eastAsia"/>
        </w:rPr>
        <w:t>спостерігається</w:t>
      </w:r>
      <w:r>
        <w:t></w:t>
      </w:r>
      <w:r>
        <w:rPr>
          <w:rFonts w:hint="eastAsia"/>
        </w:rPr>
        <w:t>практика</w:t>
      </w:r>
      <w:r>
        <w:t></w:t>
      </w:r>
      <w:r>
        <w:rPr>
          <w:rFonts w:hint="eastAsia"/>
        </w:rPr>
        <w:t>злиття</w:t>
      </w:r>
    </w:p>
    <w:p w:rsidR="00F71670" w:rsidRDefault="00F71670" w:rsidP="00F71670">
      <w:r>
        <w:rPr>
          <w:rFonts w:hint="eastAsia"/>
        </w:rPr>
        <w:t>відомств</w:t>
      </w:r>
      <w:r>
        <w:t></w:t>
      </w:r>
      <w:r>
        <w:rPr>
          <w:rFonts w:hint="eastAsia"/>
        </w:rPr>
        <w:t>закордонних</w:t>
      </w:r>
      <w:r>
        <w:t></w:t>
      </w:r>
      <w:r>
        <w:rPr>
          <w:rFonts w:hint="eastAsia"/>
        </w:rPr>
        <w:t>справ</w:t>
      </w:r>
      <w:r>
        <w:t></w:t>
      </w:r>
      <w:r>
        <w:rPr>
          <w:rFonts w:hint="eastAsia"/>
        </w:rPr>
        <w:t>та</w:t>
      </w:r>
      <w:r>
        <w:t></w:t>
      </w:r>
      <w:r>
        <w:rPr>
          <w:rFonts w:hint="eastAsia"/>
        </w:rPr>
        <w:t>торгівлі</w:t>
      </w:r>
      <w:r>
        <w:t></w:t>
      </w:r>
      <w:r>
        <w:rPr>
          <w:rFonts w:hint="eastAsia"/>
        </w:rPr>
        <w:t>в</w:t>
      </w:r>
      <w:r>
        <w:t></w:t>
      </w:r>
      <w:r>
        <w:rPr>
          <w:rFonts w:hint="eastAsia"/>
        </w:rPr>
        <w:t>один</w:t>
      </w:r>
      <w:r>
        <w:t></w:t>
      </w:r>
      <w:r>
        <w:rPr>
          <w:rFonts w:hint="eastAsia"/>
        </w:rPr>
        <w:t>інститут</w:t>
      </w:r>
      <w:r>
        <w:t></w:t>
      </w:r>
    </w:p>
    <w:p w:rsidR="00F71670" w:rsidRDefault="00F71670" w:rsidP="00F71670">
      <w:r>
        <w:rPr>
          <w:rFonts w:hint="eastAsia"/>
        </w:rPr>
        <w:t>Змінюється</w:t>
      </w:r>
      <w:r>
        <w:t></w:t>
      </w:r>
      <w:r>
        <w:rPr>
          <w:rFonts w:hint="eastAsia"/>
        </w:rPr>
        <w:t>структура</w:t>
      </w:r>
      <w:r>
        <w:t></w:t>
      </w:r>
      <w:r>
        <w:rPr>
          <w:rFonts w:hint="eastAsia"/>
        </w:rPr>
        <w:t>та</w:t>
      </w:r>
      <w:r>
        <w:t></w:t>
      </w:r>
      <w:r>
        <w:rPr>
          <w:rFonts w:hint="eastAsia"/>
        </w:rPr>
        <w:t>функції</w:t>
      </w:r>
      <w:r>
        <w:t></w:t>
      </w:r>
      <w:r>
        <w:rPr>
          <w:rFonts w:hint="eastAsia"/>
        </w:rPr>
        <w:t>закордонних</w:t>
      </w:r>
      <w:r>
        <w:t></w:t>
      </w:r>
      <w:r>
        <w:rPr>
          <w:rFonts w:hint="eastAsia"/>
        </w:rPr>
        <w:t>дипломатичних</w:t>
      </w:r>
    </w:p>
    <w:p w:rsidR="00F71670" w:rsidRDefault="00F71670" w:rsidP="00F71670">
      <w:r>
        <w:rPr>
          <w:rFonts w:hint="eastAsia"/>
        </w:rPr>
        <w:t>представництв</w:t>
      </w:r>
      <w:r>
        <w:t></w:t>
      </w:r>
      <w:r>
        <w:rPr>
          <w:rFonts w:hint="eastAsia"/>
        </w:rPr>
        <w:t>в</w:t>
      </w:r>
      <w:r>
        <w:t></w:t>
      </w:r>
      <w:r>
        <w:rPr>
          <w:rFonts w:hint="eastAsia"/>
        </w:rPr>
        <w:t>умовах</w:t>
      </w:r>
      <w:r>
        <w:t></w:t>
      </w:r>
      <w:r>
        <w:rPr>
          <w:rFonts w:hint="eastAsia"/>
        </w:rPr>
        <w:t>глобалізаційного</w:t>
      </w:r>
      <w:r>
        <w:t></w:t>
      </w:r>
      <w:r>
        <w:rPr>
          <w:rFonts w:hint="eastAsia"/>
        </w:rPr>
        <w:t>світу</w:t>
      </w:r>
      <w:r>
        <w:t></w:t>
      </w:r>
      <w:r>
        <w:t></w:t>
      </w:r>
      <w:r>
        <w:rPr>
          <w:rFonts w:hint="eastAsia"/>
        </w:rPr>
        <w:t>Так</w:t>
      </w:r>
      <w:r>
        <w:t></w:t>
      </w:r>
      <w:r>
        <w:t></w:t>
      </w:r>
      <w:r>
        <w:rPr>
          <w:rFonts w:hint="eastAsia"/>
        </w:rPr>
        <w:t>з’являються</w:t>
      </w:r>
      <w:r>
        <w:t></w:t>
      </w:r>
      <w:r>
        <w:rPr>
          <w:rFonts w:hint="eastAsia"/>
        </w:rPr>
        <w:t>нові</w:t>
      </w:r>
      <w:r>
        <w:t></w:t>
      </w:r>
      <w:r>
        <w:rPr>
          <w:rFonts w:hint="eastAsia"/>
        </w:rPr>
        <w:t>підрозділи</w:t>
      </w:r>
      <w:r>
        <w:t></w:t>
      </w:r>
    </w:p>
    <w:p w:rsidR="00F71670" w:rsidRDefault="00F71670" w:rsidP="00F71670">
      <w:r>
        <w:rPr>
          <w:rFonts w:hint="eastAsia"/>
        </w:rPr>
        <w:t>які</w:t>
      </w:r>
      <w:r>
        <w:t></w:t>
      </w:r>
      <w:r>
        <w:rPr>
          <w:rFonts w:hint="eastAsia"/>
        </w:rPr>
        <w:t>займаються</w:t>
      </w:r>
      <w:r>
        <w:t></w:t>
      </w:r>
      <w:r>
        <w:rPr>
          <w:rFonts w:hint="eastAsia"/>
        </w:rPr>
        <w:t>культурними</w:t>
      </w:r>
      <w:r>
        <w:t></w:t>
      </w:r>
      <w:r>
        <w:t></w:t>
      </w:r>
      <w:r>
        <w:rPr>
          <w:rFonts w:hint="eastAsia"/>
        </w:rPr>
        <w:t>економічними</w:t>
      </w:r>
      <w:r>
        <w:t></w:t>
      </w:r>
      <w:r>
        <w:rPr>
          <w:rFonts w:hint="eastAsia"/>
        </w:rPr>
        <w:t>питаннями</w:t>
      </w:r>
      <w:r>
        <w:t></w:t>
      </w:r>
      <w:r>
        <w:t></w:t>
      </w:r>
      <w:r>
        <w:rPr>
          <w:rFonts w:hint="eastAsia"/>
        </w:rPr>
        <w:t>Набуває</w:t>
      </w:r>
      <w:r>
        <w:t></w:t>
      </w:r>
      <w:r>
        <w:rPr>
          <w:rFonts w:hint="eastAsia"/>
        </w:rPr>
        <w:t>розповсюдження</w:t>
      </w:r>
    </w:p>
    <w:p w:rsidR="00F71670" w:rsidRDefault="00F71670" w:rsidP="00F71670">
      <w:r>
        <w:rPr>
          <w:rFonts w:hint="eastAsia"/>
        </w:rPr>
        <w:t>практика</w:t>
      </w:r>
      <w:r>
        <w:t></w:t>
      </w:r>
      <w:r>
        <w:rPr>
          <w:rFonts w:hint="eastAsia"/>
        </w:rPr>
        <w:t>заснування</w:t>
      </w:r>
      <w:r>
        <w:t></w:t>
      </w:r>
      <w:r>
        <w:rPr>
          <w:rFonts w:hint="eastAsia"/>
        </w:rPr>
        <w:t>посади</w:t>
      </w:r>
      <w:r>
        <w:t></w:t>
      </w:r>
      <w:r>
        <w:rPr>
          <w:rFonts w:hint="eastAsia"/>
        </w:rPr>
        <w:t>аташе</w:t>
      </w:r>
      <w:r>
        <w:t></w:t>
      </w:r>
      <w:r>
        <w:rPr>
          <w:rFonts w:hint="eastAsia"/>
        </w:rPr>
        <w:t>з</w:t>
      </w:r>
      <w:r>
        <w:t></w:t>
      </w:r>
      <w:r>
        <w:rPr>
          <w:rFonts w:hint="eastAsia"/>
        </w:rPr>
        <w:t>технологічних</w:t>
      </w:r>
      <w:r>
        <w:t></w:t>
      </w:r>
      <w:r>
        <w:rPr>
          <w:rFonts w:hint="eastAsia"/>
        </w:rPr>
        <w:t>питань</w:t>
      </w:r>
      <w:r>
        <w:t></w:t>
      </w:r>
      <w:r>
        <w:t></w:t>
      </w:r>
      <w:r>
        <w:rPr>
          <w:rFonts w:hint="eastAsia"/>
        </w:rPr>
        <w:t>започаткована</w:t>
      </w:r>
      <w:r>
        <w:t></w:t>
      </w:r>
      <w:r>
        <w:rPr>
          <w:rFonts w:hint="eastAsia"/>
        </w:rPr>
        <w:t>в</w:t>
      </w:r>
    </w:p>
    <w:p w:rsidR="00F71670" w:rsidRDefault="00F71670" w:rsidP="00F71670">
      <w:r>
        <w:rPr>
          <w:rFonts w:hint="eastAsia"/>
        </w:rPr>
        <w:t>країнах</w:t>
      </w:r>
      <w:r>
        <w:t></w:t>
      </w:r>
      <w:r>
        <w:rPr>
          <w:rFonts w:hint="eastAsia"/>
        </w:rPr>
        <w:t>з</w:t>
      </w:r>
      <w:r>
        <w:t></w:t>
      </w:r>
      <w:r>
        <w:rPr>
          <w:rFonts w:hint="eastAsia"/>
        </w:rPr>
        <w:t>інтенсивним</w:t>
      </w:r>
      <w:r>
        <w:t></w:t>
      </w:r>
      <w:r>
        <w:rPr>
          <w:rFonts w:hint="eastAsia"/>
        </w:rPr>
        <w:t>розвитком</w:t>
      </w:r>
      <w:r>
        <w:t></w:t>
      </w:r>
      <w:r>
        <w:rPr>
          <w:rFonts w:hint="eastAsia"/>
        </w:rPr>
        <w:t>новітніх</w:t>
      </w:r>
      <w:r>
        <w:t></w:t>
      </w:r>
      <w:r>
        <w:rPr>
          <w:rFonts w:hint="eastAsia"/>
        </w:rPr>
        <w:t>технологій</w:t>
      </w:r>
      <w:r>
        <w:t></w:t>
      </w:r>
      <w:r>
        <w:t></w:t>
      </w:r>
      <w:r>
        <w:rPr>
          <w:rFonts w:hint="eastAsia"/>
        </w:rPr>
        <w:t>Масове</w:t>
      </w:r>
      <w:r>
        <w:t></w:t>
      </w:r>
      <w:r>
        <w:rPr>
          <w:rFonts w:hint="eastAsia"/>
        </w:rPr>
        <w:t>розширення</w:t>
      </w:r>
      <w:r>
        <w:t></w:t>
      </w:r>
      <w:r>
        <w:rPr>
          <w:rFonts w:hint="eastAsia"/>
        </w:rPr>
        <w:t>мережі</w:t>
      </w:r>
    </w:p>
    <w:p w:rsidR="00F71670" w:rsidRDefault="00F71670" w:rsidP="00F71670">
      <w:r>
        <w:rPr>
          <w:rFonts w:hint="eastAsia"/>
        </w:rPr>
        <w:t>Інтернет</w:t>
      </w:r>
      <w:r>
        <w:t></w:t>
      </w:r>
      <w:r>
        <w:rPr>
          <w:rFonts w:hint="eastAsia"/>
        </w:rPr>
        <w:t>стало</w:t>
      </w:r>
      <w:r>
        <w:t></w:t>
      </w:r>
      <w:r>
        <w:rPr>
          <w:rFonts w:hint="eastAsia"/>
        </w:rPr>
        <w:t>каталізатором</w:t>
      </w:r>
      <w:r>
        <w:t></w:t>
      </w:r>
      <w:r>
        <w:rPr>
          <w:rFonts w:hint="eastAsia"/>
        </w:rPr>
        <w:t>утворення</w:t>
      </w:r>
      <w:r>
        <w:t></w:t>
      </w:r>
      <w:r>
        <w:rPr>
          <w:rFonts w:hint="eastAsia"/>
        </w:rPr>
        <w:t>віртуальних</w:t>
      </w:r>
      <w:r>
        <w:t></w:t>
      </w:r>
      <w:r>
        <w:rPr>
          <w:rFonts w:hint="eastAsia"/>
        </w:rPr>
        <w:t>посольств</w:t>
      </w:r>
      <w:r>
        <w:t></w:t>
      </w:r>
      <w:r>
        <w:rPr>
          <w:rFonts w:hint="eastAsia"/>
        </w:rPr>
        <w:t>та</w:t>
      </w:r>
      <w:r>
        <w:t></w:t>
      </w:r>
      <w:r>
        <w:rPr>
          <w:rFonts w:hint="eastAsia"/>
        </w:rPr>
        <w:t>впровадження</w:t>
      </w:r>
    </w:p>
    <w:p w:rsidR="00F71670" w:rsidRDefault="00F71670" w:rsidP="00F71670">
      <w:r>
        <w:rPr>
          <w:rFonts w:hint="eastAsia"/>
        </w:rPr>
        <w:t>електронного</w:t>
      </w:r>
      <w:r>
        <w:t></w:t>
      </w:r>
      <w:r>
        <w:rPr>
          <w:rFonts w:hint="eastAsia"/>
        </w:rPr>
        <w:t>листування</w:t>
      </w:r>
      <w:r>
        <w:t></w:t>
      </w:r>
      <w:r>
        <w:rPr>
          <w:rFonts w:hint="eastAsia"/>
        </w:rPr>
        <w:t>з</w:t>
      </w:r>
      <w:r>
        <w:t></w:t>
      </w:r>
      <w:r>
        <w:rPr>
          <w:rFonts w:hint="eastAsia"/>
        </w:rPr>
        <w:t>центром</w:t>
      </w:r>
      <w:r>
        <w:t></w:t>
      </w:r>
      <w:r>
        <w:t></w:t>
      </w:r>
      <w:r>
        <w:rPr>
          <w:rFonts w:hint="eastAsia"/>
        </w:rPr>
        <w:t>що</w:t>
      </w:r>
      <w:r>
        <w:t></w:t>
      </w:r>
      <w:r>
        <w:rPr>
          <w:rFonts w:hint="eastAsia"/>
        </w:rPr>
        <w:t>дає</w:t>
      </w:r>
      <w:r>
        <w:t></w:t>
      </w:r>
      <w:r>
        <w:rPr>
          <w:rFonts w:hint="eastAsia"/>
        </w:rPr>
        <w:t>змогу</w:t>
      </w:r>
      <w:r>
        <w:t></w:t>
      </w:r>
      <w:r>
        <w:rPr>
          <w:rFonts w:hint="eastAsia"/>
        </w:rPr>
        <w:t>оптимізувати</w:t>
      </w:r>
      <w:r>
        <w:t></w:t>
      </w:r>
      <w:r>
        <w:rPr>
          <w:rFonts w:hint="eastAsia"/>
        </w:rPr>
        <w:t>процес</w:t>
      </w:r>
      <w:r>
        <w:t></w:t>
      </w:r>
      <w:r>
        <w:rPr>
          <w:rFonts w:hint="eastAsia"/>
        </w:rPr>
        <w:t>збору</w:t>
      </w:r>
    </w:p>
    <w:p w:rsidR="00F71670" w:rsidRDefault="00F71670" w:rsidP="00F71670">
      <w:r>
        <w:rPr>
          <w:rFonts w:hint="eastAsia"/>
        </w:rPr>
        <w:t>даних</w:t>
      </w:r>
      <w:r>
        <w:t></w:t>
      </w:r>
      <w:r>
        <w:rPr>
          <w:rFonts w:hint="eastAsia"/>
        </w:rPr>
        <w:t>та</w:t>
      </w:r>
      <w:r>
        <w:t></w:t>
      </w:r>
      <w:r>
        <w:rPr>
          <w:rFonts w:hint="eastAsia"/>
        </w:rPr>
        <w:t>прискорювати</w:t>
      </w:r>
      <w:r>
        <w:t></w:t>
      </w:r>
      <w:r>
        <w:rPr>
          <w:rFonts w:hint="eastAsia"/>
        </w:rPr>
        <w:t>швидкість</w:t>
      </w:r>
      <w:r>
        <w:t></w:t>
      </w:r>
      <w:r>
        <w:rPr>
          <w:rFonts w:hint="eastAsia"/>
        </w:rPr>
        <w:t>передачі</w:t>
      </w:r>
      <w:r>
        <w:t></w:t>
      </w:r>
      <w:r>
        <w:rPr>
          <w:rFonts w:hint="eastAsia"/>
        </w:rPr>
        <w:t>інформації</w:t>
      </w:r>
      <w:r>
        <w:t></w:t>
      </w:r>
    </w:p>
    <w:p w:rsidR="00F71670" w:rsidRDefault="00F71670" w:rsidP="00F71670">
      <w:r>
        <w:t></w:t>
      </w:r>
      <w:r>
        <w:t></w:t>
      </w:r>
      <w:r>
        <w:t></w:t>
      </w:r>
    </w:p>
    <w:p w:rsidR="00F71670" w:rsidRDefault="00F71670" w:rsidP="00F71670">
      <w:r>
        <w:rPr>
          <w:rFonts w:hint="eastAsia"/>
        </w:rPr>
        <w:t>В</w:t>
      </w:r>
      <w:r>
        <w:t></w:t>
      </w:r>
      <w:r>
        <w:rPr>
          <w:rFonts w:hint="eastAsia"/>
        </w:rPr>
        <w:t>силу</w:t>
      </w:r>
      <w:r>
        <w:t></w:t>
      </w:r>
      <w:r>
        <w:rPr>
          <w:rFonts w:hint="eastAsia"/>
        </w:rPr>
        <w:t>тенденцій</w:t>
      </w:r>
      <w:r>
        <w:t></w:t>
      </w:r>
      <w:r>
        <w:rPr>
          <w:rFonts w:hint="eastAsia"/>
        </w:rPr>
        <w:t>до</w:t>
      </w:r>
      <w:r>
        <w:t></w:t>
      </w:r>
      <w:r>
        <w:rPr>
          <w:rFonts w:hint="eastAsia"/>
        </w:rPr>
        <w:t>раціоналізації</w:t>
      </w:r>
      <w:r>
        <w:t></w:t>
      </w:r>
      <w:r>
        <w:rPr>
          <w:rFonts w:hint="eastAsia"/>
        </w:rPr>
        <w:t>роботи</w:t>
      </w:r>
      <w:r>
        <w:t></w:t>
      </w:r>
      <w:r>
        <w:rPr>
          <w:rFonts w:hint="eastAsia"/>
        </w:rPr>
        <w:t>зовнішньополітичного</w:t>
      </w:r>
      <w:r>
        <w:t></w:t>
      </w:r>
      <w:r>
        <w:rPr>
          <w:rFonts w:hint="eastAsia"/>
        </w:rPr>
        <w:t>апарату</w:t>
      </w:r>
      <w:r>
        <w:t></w:t>
      </w:r>
    </w:p>
    <w:p w:rsidR="00F71670" w:rsidRDefault="00F71670" w:rsidP="00F71670">
      <w:r>
        <w:rPr>
          <w:rFonts w:hint="eastAsia"/>
        </w:rPr>
        <w:t>а</w:t>
      </w:r>
      <w:r>
        <w:t></w:t>
      </w:r>
      <w:r>
        <w:rPr>
          <w:rFonts w:hint="eastAsia"/>
        </w:rPr>
        <w:t>також</w:t>
      </w:r>
      <w:r>
        <w:t></w:t>
      </w:r>
      <w:r>
        <w:rPr>
          <w:rFonts w:hint="eastAsia"/>
        </w:rPr>
        <w:t>з</w:t>
      </w:r>
      <w:r>
        <w:t></w:t>
      </w:r>
      <w:r>
        <w:rPr>
          <w:rFonts w:hint="eastAsia"/>
        </w:rPr>
        <w:t>фінансових</w:t>
      </w:r>
      <w:r>
        <w:t></w:t>
      </w:r>
      <w:r>
        <w:rPr>
          <w:rFonts w:hint="eastAsia"/>
        </w:rPr>
        <w:t>причин</w:t>
      </w:r>
      <w:r>
        <w:t></w:t>
      </w:r>
      <w:r>
        <w:t></w:t>
      </w:r>
      <w:r>
        <w:rPr>
          <w:rFonts w:hint="eastAsia"/>
        </w:rPr>
        <w:t>більшість</w:t>
      </w:r>
      <w:r>
        <w:t></w:t>
      </w:r>
      <w:r>
        <w:rPr>
          <w:rFonts w:hint="eastAsia"/>
        </w:rPr>
        <w:t>відомств</w:t>
      </w:r>
      <w:r>
        <w:t></w:t>
      </w:r>
      <w:r>
        <w:rPr>
          <w:rFonts w:hint="eastAsia"/>
        </w:rPr>
        <w:t>закордонних</w:t>
      </w:r>
      <w:r>
        <w:t></w:t>
      </w:r>
      <w:r>
        <w:rPr>
          <w:rFonts w:hint="eastAsia"/>
        </w:rPr>
        <w:t>справ</w:t>
      </w:r>
      <w:r>
        <w:t></w:t>
      </w:r>
      <w:r>
        <w:rPr>
          <w:rFonts w:hint="eastAsia"/>
        </w:rPr>
        <w:t>вимушені</w:t>
      </w:r>
    </w:p>
    <w:p w:rsidR="00F71670" w:rsidRDefault="00F71670" w:rsidP="00F71670">
      <w:r>
        <w:rPr>
          <w:rFonts w:hint="eastAsia"/>
        </w:rPr>
        <w:t>оптимізувати</w:t>
      </w:r>
      <w:r>
        <w:t></w:t>
      </w:r>
      <w:r>
        <w:rPr>
          <w:rFonts w:hint="eastAsia"/>
        </w:rPr>
        <w:t>чисельність</w:t>
      </w:r>
      <w:r>
        <w:t></w:t>
      </w:r>
      <w:r>
        <w:rPr>
          <w:rFonts w:hint="eastAsia"/>
        </w:rPr>
        <w:t>співробітників</w:t>
      </w:r>
      <w:r>
        <w:t></w:t>
      </w:r>
      <w:r>
        <w:rPr>
          <w:rFonts w:hint="eastAsia"/>
        </w:rPr>
        <w:t>в</w:t>
      </w:r>
      <w:r>
        <w:t></w:t>
      </w:r>
      <w:r>
        <w:rPr>
          <w:rFonts w:hint="eastAsia"/>
        </w:rPr>
        <w:t>бік</w:t>
      </w:r>
      <w:r>
        <w:t></w:t>
      </w:r>
      <w:r>
        <w:rPr>
          <w:rFonts w:hint="eastAsia"/>
        </w:rPr>
        <w:t>скорочення</w:t>
      </w:r>
      <w:r>
        <w:t></w:t>
      </w:r>
      <w:r>
        <w:rPr>
          <w:rFonts w:hint="eastAsia"/>
        </w:rPr>
        <w:t>штату</w:t>
      </w:r>
      <w:r>
        <w:t></w:t>
      </w:r>
      <w:r>
        <w:t></w:t>
      </w:r>
      <w:r>
        <w:rPr>
          <w:rFonts w:hint="eastAsia"/>
        </w:rPr>
        <w:t>З’являються</w:t>
      </w:r>
    </w:p>
    <w:p w:rsidR="00F71670" w:rsidRDefault="00F71670" w:rsidP="00F71670">
      <w:r>
        <w:rPr>
          <w:rFonts w:hint="eastAsia"/>
        </w:rPr>
        <w:t>ідеї</w:t>
      </w:r>
      <w:r>
        <w:t></w:t>
      </w:r>
      <w:r>
        <w:rPr>
          <w:rFonts w:hint="eastAsia"/>
        </w:rPr>
        <w:t>та</w:t>
      </w:r>
      <w:r>
        <w:t></w:t>
      </w:r>
      <w:r>
        <w:rPr>
          <w:rFonts w:hint="eastAsia"/>
        </w:rPr>
        <w:t>концепції</w:t>
      </w:r>
      <w:r>
        <w:t></w:t>
      </w:r>
      <w:r>
        <w:rPr>
          <w:rFonts w:hint="eastAsia"/>
        </w:rPr>
        <w:t>створення</w:t>
      </w:r>
      <w:r>
        <w:t></w:t>
      </w:r>
      <w:r>
        <w:rPr>
          <w:rFonts w:hint="eastAsia"/>
        </w:rPr>
        <w:t>об’єднаних</w:t>
      </w:r>
      <w:r>
        <w:t></w:t>
      </w:r>
      <w:r>
        <w:rPr>
          <w:rFonts w:hint="eastAsia"/>
        </w:rPr>
        <w:t>посольств</w:t>
      </w:r>
      <w:r>
        <w:t></w:t>
      </w:r>
      <w:r>
        <w:rPr>
          <w:rFonts w:hint="eastAsia"/>
        </w:rPr>
        <w:t>в</w:t>
      </w:r>
      <w:r>
        <w:t></w:t>
      </w:r>
      <w:r>
        <w:rPr>
          <w:rFonts w:hint="eastAsia"/>
        </w:rPr>
        <w:t>одній</w:t>
      </w:r>
      <w:r>
        <w:t></w:t>
      </w:r>
      <w:r>
        <w:rPr>
          <w:rFonts w:hint="eastAsia"/>
        </w:rPr>
        <w:t>столиці</w:t>
      </w:r>
      <w:r>
        <w:t></w:t>
      </w:r>
      <w:r>
        <w:t></w:t>
      </w:r>
      <w:r>
        <w:rPr>
          <w:rFonts w:hint="eastAsia"/>
        </w:rPr>
        <w:t>як</w:t>
      </w:r>
      <w:r>
        <w:t></w:t>
      </w:r>
      <w:r>
        <w:rPr>
          <w:rFonts w:hint="eastAsia"/>
        </w:rPr>
        <w:t>це</w:t>
      </w:r>
    </w:p>
    <w:p w:rsidR="00F71670" w:rsidRDefault="00F71670" w:rsidP="00F71670">
      <w:r>
        <w:rPr>
          <w:rFonts w:hint="eastAsia"/>
        </w:rPr>
        <w:t>демонструють</w:t>
      </w:r>
      <w:r>
        <w:t></w:t>
      </w:r>
      <w:r>
        <w:rPr>
          <w:rFonts w:hint="eastAsia"/>
        </w:rPr>
        <w:t>Франція</w:t>
      </w:r>
      <w:r>
        <w:t></w:t>
      </w:r>
      <w:r>
        <w:rPr>
          <w:rFonts w:hint="eastAsia"/>
        </w:rPr>
        <w:t>та</w:t>
      </w:r>
      <w:r>
        <w:t></w:t>
      </w:r>
      <w:r>
        <w:rPr>
          <w:rFonts w:hint="eastAsia"/>
        </w:rPr>
        <w:t>Німеччина</w:t>
      </w:r>
      <w:r>
        <w:t></w:t>
      </w:r>
      <w:r>
        <w:t></w:t>
      </w:r>
      <w:r>
        <w:rPr>
          <w:rFonts w:hint="eastAsia"/>
        </w:rPr>
        <w:t>що</w:t>
      </w:r>
      <w:r>
        <w:t></w:t>
      </w:r>
      <w:r>
        <w:rPr>
          <w:rFonts w:hint="eastAsia"/>
        </w:rPr>
        <w:t>є</w:t>
      </w:r>
      <w:r>
        <w:t></w:t>
      </w:r>
      <w:r>
        <w:rPr>
          <w:rFonts w:hint="eastAsia"/>
        </w:rPr>
        <w:t>особливо</w:t>
      </w:r>
      <w:r>
        <w:t></w:t>
      </w:r>
      <w:r>
        <w:rPr>
          <w:rFonts w:hint="eastAsia"/>
        </w:rPr>
        <w:t>актуальним</w:t>
      </w:r>
      <w:r>
        <w:t></w:t>
      </w:r>
      <w:r>
        <w:rPr>
          <w:rFonts w:hint="eastAsia"/>
        </w:rPr>
        <w:t>для</w:t>
      </w:r>
      <w:r>
        <w:t></w:t>
      </w:r>
      <w:r>
        <w:rPr>
          <w:rFonts w:hint="eastAsia"/>
        </w:rPr>
        <w:t>країнчленів</w:t>
      </w:r>
      <w:r>
        <w:t></w:t>
      </w:r>
      <w:r>
        <w:rPr>
          <w:rFonts w:hint="eastAsia"/>
        </w:rPr>
        <w:t>ЄС</w:t>
      </w:r>
      <w:r>
        <w:t></w:t>
      </w:r>
      <w:r>
        <w:t></w:t>
      </w:r>
      <w:r>
        <w:rPr>
          <w:rFonts w:hint="eastAsia"/>
        </w:rPr>
        <w:t>В</w:t>
      </w:r>
      <w:r>
        <w:t></w:t>
      </w:r>
      <w:r>
        <w:rPr>
          <w:rFonts w:hint="eastAsia"/>
        </w:rPr>
        <w:t>новому</w:t>
      </w:r>
      <w:r>
        <w:t></w:t>
      </w:r>
      <w:r>
        <w:rPr>
          <w:rFonts w:hint="eastAsia"/>
        </w:rPr>
        <w:t>тренді</w:t>
      </w:r>
      <w:r>
        <w:t></w:t>
      </w:r>
      <w:r>
        <w:rPr>
          <w:rFonts w:hint="eastAsia"/>
        </w:rPr>
        <w:t>сучасне</w:t>
      </w:r>
      <w:r>
        <w:t></w:t>
      </w:r>
      <w:r>
        <w:rPr>
          <w:rFonts w:hint="eastAsia"/>
        </w:rPr>
        <w:t>посольство</w:t>
      </w:r>
      <w:r>
        <w:t></w:t>
      </w:r>
      <w:r>
        <w:rPr>
          <w:rFonts w:hint="eastAsia"/>
        </w:rPr>
        <w:t>–</w:t>
      </w:r>
      <w:r>
        <w:t></w:t>
      </w:r>
      <w:r>
        <w:rPr>
          <w:rFonts w:hint="eastAsia"/>
        </w:rPr>
        <w:t>це</w:t>
      </w:r>
      <w:r>
        <w:t></w:t>
      </w:r>
      <w:r>
        <w:t></w:t>
      </w:r>
      <w:r>
        <w:rPr>
          <w:rFonts w:hint="eastAsia"/>
        </w:rPr>
        <w:t>перш</w:t>
      </w:r>
      <w:r>
        <w:t></w:t>
      </w:r>
      <w:r>
        <w:rPr>
          <w:rFonts w:hint="eastAsia"/>
        </w:rPr>
        <w:t>за</w:t>
      </w:r>
      <w:r>
        <w:t></w:t>
      </w:r>
      <w:r>
        <w:rPr>
          <w:rFonts w:hint="eastAsia"/>
        </w:rPr>
        <w:t>все</w:t>
      </w:r>
      <w:r>
        <w:t></w:t>
      </w:r>
      <w:r>
        <w:t></w:t>
      </w:r>
      <w:r>
        <w:rPr>
          <w:rFonts w:hint="eastAsia"/>
        </w:rPr>
        <w:t>командна</w:t>
      </w:r>
    </w:p>
    <w:p w:rsidR="00F71670" w:rsidRDefault="00F71670" w:rsidP="00F71670">
      <w:r>
        <w:rPr>
          <w:rFonts w:hint="eastAsia"/>
        </w:rPr>
        <w:t>робота</w:t>
      </w:r>
      <w:r>
        <w:t></w:t>
      </w:r>
      <w:r>
        <w:t></w:t>
      </w:r>
      <w:r>
        <w:rPr>
          <w:rFonts w:hint="eastAsia"/>
        </w:rPr>
        <w:t>висока</w:t>
      </w:r>
      <w:r>
        <w:t></w:t>
      </w:r>
      <w:r>
        <w:rPr>
          <w:rFonts w:hint="eastAsia"/>
        </w:rPr>
        <w:t>технологічна</w:t>
      </w:r>
      <w:r>
        <w:t></w:t>
      </w:r>
      <w:r>
        <w:rPr>
          <w:rFonts w:hint="eastAsia"/>
        </w:rPr>
        <w:t>підтримка</w:t>
      </w:r>
      <w:r>
        <w:t></w:t>
      </w:r>
      <w:r>
        <w:t></w:t>
      </w:r>
      <w:r>
        <w:rPr>
          <w:rFonts w:hint="eastAsia"/>
        </w:rPr>
        <w:t>інтерактивне</w:t>
      </w:r>
      <w:r>
        <w:t></w:t>
      </w:r>
      <w:r>
        <w:rPr>
          <w:rFonts w:hint="eastAsia"/>
        </w:rPr>
        <w:t>спілкування</w:t>
      </w:r>
      <w:r>
        <w:t></w:t>
      </w:r>
      <w:r>
        <w:rPr>
          <w:rFonts w:hint="eastAsia"/>
        </w:rPr>
        <w:t>зі</w:t>
      </w:r>
      <w:r>
        <w:t></w:t>
      </w:r>
      <w:r>
        <w:rPr>
          <w:rFonts w:hint="eastAsia"/>
        </w:rPr>
        <w:t>своїми</w:t>
      </w:r>
    </w:p>
    <w:p w:rsidR="00F71670" w:rsidRDefault="00F71670" w:rsidP="00F71670">
      <w:r>
        <w:rPr>
          <w:rFonts w:hint="eastAsia"/>
        </w:rPr>
        <w:t>колегами</w:t>
      </w:r>
      <w:r>
        <w:t></w:t>
      </w:r>
      <w:r>
        <w:rPr>
          <w:rFonts w:hint="eastAsia"/>
        </w:rPr>
        <w:t>з</w:t>
      </w:r>
      <w:r>
        <w:t></w:t>
      </w:r>
      <w:r>
        <w:rPr>
          <w:rFonts w:hint="eastAsia"/>
        </w:rPr>
        <w:t>інших</w:t>
      </w:r>
      <w:r>
        <w:t></w:t>
      </w:r>
      <w:r>
        <w:rPr>
          <w:rFonts w:hint="eastAsia"/>
        </w:rPr>
        <w:t>посольств</w:t>
      </w:r>
      <w:r>
        <w:t></w:t>
      </w:r>
      <w:r>
        <w:rPr>
          <w:rFonts w:hint="eastAsia"/>
        </w:rPr>
        <w:t>та</w:t>
      </w:r>
      <w:r>
        <w:t></w:t>
      </w:r>
      <w:r>
        <w:rPr>
          <w:rFonts w:hint="eastAsia"/>
        </w:rPr>
        <w:t>з</w:t>
      </w:r>
      <w:r>
        <w:t></w:t>
      </w:r>
      <w:r>
        <w:rPr>
          <w:rFonts w:hint="eastAsia"/>
        </w:rPr>
        <w:t>центром</w:t>
      </w:r>
      <w:r>
        <w:t></w:t>
      </w:r>
      <w:r>
        <w:t></w:t>
      </w:r>
      <w:r>
        <w:rPr>
          <w:rFonts w:hint="eastAsia"/>
        </w:rPr>
        <w:t>активне</w:t>
      </w:r>
      <w:r>
        <w:t></w:t>
      </w:r>
      <w:r>
        <w:rPr>
          <w:rFonts w:hint="eastAsia"/>
        </w:rPr>
        <w:t>залучення</w:t>
      </w:r>
      <w:r>
        <w:t></w:t>
      </w:r>
      <w:r>
        <w:rPr>
          <w:rFonts w:hint="eastAsia"/>
        </w:rPr>
        <w:t>Інтернет</w:t>
      </w:r>
      <w:r>
        <w:t></w:t>
      </w:r>
      <w:r>
        <w:rPr>
          <w:rFonts w:hint="eastAsia"/>
        </w:rPr>
        <w:t>ресурсів</w:t>
      </w:r>
      <w:r>
        <w:t></w:t>
      </w:r>
    </w:p>
    <w:p w:rsidR="00F71670" w:rsidRDefault="00F71670" w:rsidP="00F71670">
      <w:r>
        <w:rPr>
          <w:rFonts w:hint="eastAsia"/>
        </w:rPr>
        <w:t>публічна</w:t>
      </w:r>
      <w:r>
        <w:t></w:t>
      </w:r>
      <w:r>
        <w:rPr>
          <w:rFonts w:hint="eastAsia"/>
        </w:rPr>
        <w:t>присутність</w:t>
      </w:r>
      <w:r>
        <w:t></w:t>
      </w:r>
      <w:r>
        <w:rPr>
          <w:rFonts w:hint="eastAsia"/>
        </w:rPr>
        <w:t>та</w:t>
      </w:r>
      <w:r>
        <w:t></w:t>
      </w:r>
      <w:r>
        <w:rPr>
          <w:rFonts w:hint="eastAsia"/>
        </w:rPr>
        <w:t>мобільність</w:t>
      </w:r>
      <w:r>
        <w:t></w:t>
      </w:r>
      <w:r>
        <w:rPr>
          <w:rFonts w:hint="eastAsia"/>
        </w:rPr>
        <w:t>членів</w:t>
      </w:r>
      <w:r>
        <w:t></w:t>
      </w:r>
      <w:r>
        <w:rPr>
          <w:rFonts w:hint="eastAsia"/>
        </w:rPr>
        <w:t>дипломатичного</w:t>
      </w:r>
      <w:r>
        <w:t></w:t>
      </w:r>
      <w:r>
        <w:rPr>
          <w:rFonts w:hint="eastAsia"/>
        </w:rPr>
        <w:t>представництва</w:t>
      </w:r>
      <w:r>
        <w:t></w:t>
      </w:r>
    </w:p>
    <w:p w:rsidR="00F71670" w:rsidRDefault="00F71670" w:rsidP="00F71670">
      <w:r>
        <w:t></w:t>
      </w:r>
      <w:r>
        <w:t></w:t>
      </w:r>
      <w:r>
        <w:t></w:t>
      </w:r>
      <w:r>
        <w:rPr>
          <w:rFonts w:hint="eastAsia"/>
        </w:rPr>
        <w:t>Нові</w:t>
      </w:r>
      <w:r>
        <w:t></w:t>
      </w:r>
      <w:r>
        <w:rPr>
          <w:rFonts w:hint="eastAsia"/>
        </w:rPr>
        <w:t>тенденції</w:t>
      </w:r>
      <w:r>
        <w:t></w:t>
      </w:r>
      <w:r>
        <w:rPr>
          <w:rFonts w:hint="eastAsia"/>
        </w:rPr>
        <w:t>в</w:t>
      </w:r>
      <w:r>
        <w:t></w:t>
      </w:r>
      <w:r>
        <w:rPr>
          <w:rFonts w:hint="eastAsia"/>
        </w:rPr>
        <w:t>міжнародних</w:t>
      </w:r>
      <w:r>
        <w:t></w:t>
      </w:r>
      <w:r>
        <w:rPr>
          <w:rFonts w:hint="eastAsia"/>
        </w:rPr>
        <w:t>відносинах</w:t>
      </w:r>
      <w:r>
        <w:t></w:t>
      </w:r>
      <w:r>
        <w:rPr>
          <w:rFonts w:hint="eastAsia"/>
        </w:rPr>
        <w:t>визначають</w:t>
      </w:r>
      <w:r>
        <w:t></w:t>
      </w:r>
      <w:r>
        <w:t></w:t>
      </w:r>
      <w:r>
        <w:rPr>
          <w:rFonts w:hint="eastAsia"/>
        </w:rPr>
        <w:t>що</w:t>
      </w:r>
      <w:r>
        <w:t></w:t>
      </w:r>
      <w:r>
        <w:rPr>
          <w:rFonts w:hint="eastAsia"/>
        </w:rPr>
        <w:t>фігура</w:t>
      </w:r>
    </w:p>
    <w:p w:rsidR="00F71670" w:rsidRDefault="00F71670" w:rsidP="00F71670">
      <w:r>
        <w:rPr>
          <w:rFonts w:hint="eastAsia"/>
        </w:rPr>
        <w:t>професійного</w:t>
      </w:r>
      <w:r>
        <w:t></w:t>
      </w:r>
      <w:r>
        <w:rPr>
          <w:rFonts w:hint="eastAsia"/>
        </w:rPr>
        <w:t>дипломата</w:t>
      </w:r>
      <w:r>
        <w:t></w:t>
      </w:r>
      <w:r>
        <w:rPr>
          <w:rFonts w:hint="eastAsia"/>
        </w:rPr>
        <w:t>в</w:t>
      </w:r>
      <w:r>
        <w:t></w:t>
      </w:r>
      <w:r>
        <w:rPr>
          <w:rFonts w:hint="eastAsia"/>
        </w:rPr>
        <w:t>найближчий</w:t>
      </w:r>
      <w:r>
        <w:t></w:t>
      </w:r>
      <w:r>
        <w:rPr>
          <w:rFonts w:hint="eastAsia"/>
        </w:rPr>
        <w:t>час</w:t>
      </w:r>
      <w:r>
        <w:t></w:t>
      </w:r>
      <w:r>
        <w:rPr>
          <w:rFonts w:hint="eastAsia"/>
        </w:rPr>
        <w:t>залишатиметься</w:t>
      </w:r>
      <w:r>
        <w:t></w:t>
      </w:r>
      <w:r>
        <w:rPr>
          <w:rFonts w:hint="eastAsia"/>
        </w:rPr>
        <w:t>необхідною</w:t>
      </w:r>
      <w:r>
        <w:t></w:t>
      </w:r>
      <w:r>
        <w:rPr>
          <w:rFonts w:hint="eastAsia"/>
        </w:rPr>
        <w:t>для</w:t>
      </w:r>
    </w:p>
    <w:p w:rsidR="00F71670" w:rsidRDefault="00F71670" w:rsidP="00F71670">
      <w:r>
        <w:rPr>
          <w:rFonts w:hint="eastAsia"/>
        </w:rPr>
        <w:t>забезпечення</w:t>
      </w:r>
      <w:r>
        <w:t></w:t>
      </w:r>
      <w:r>
        <w:rPr>
          <w:rFonts w:hint="eastAsia"/>
        </w:rPr>
        <w:t>формату</w:t>
      </w:r>
      <w:r>
        <w:t></w:t>
      </w:r>
      <w:r>
        <w:rPr>
          <w:rFonts w:hint="eastAsia"/>
        </w:rPr>
        <w:t>двосторонніх</w:t>
      </w:r>
      <w:r>
        <w:t></w:t>
      </w:r>
      <w:r>
        <w:rPr>
          <w:rFonts w:hint="eastAsia"/>
        </w:rPr>
        <w:t>відносин</w:t>
      </w:r>
      <w:r>
        <w:t></w:t>
      </w:r>
      <w:r>
        <w:rPr>
          <w:rFonts w:hint="eastAsia"/>
        </w:rPr>
        <w:t>в</w:t>
      </w:r>
      <w:r>
        <w:t></w:t>
      </w:r>
      <w:r>
        <w:rPr>
          <w:rFonts w:hint="eastAsia"/>
        </w:rPr>
        <w:t>країні</w:t>
      </w:r>
      <w:r>
        <w:t></w:t>
      </w:r>
      <w:r>
        <w:rPr>
          <w:rFonts w:hint="eastAsia"/>
        </w:rPr>
        <w:t>перебування</w:t>
      </w:r>
      <w:r>
        <w:t></w:t>
      </w:r>
      <w:r>
        <w:t></w:t>
      </w:r>
      <w:r>
        <w:rPr>
          <w:rFonts w:hint="eastAsia"/>
        </w:rPr>
        <w:t>але</w:t>
      </w:r>
      <w:r>
        <w:t></w:t>
      </w:r>
      <w:r>
        <w:rPr>
          <w:rFonts w:hint="eastAsia"/>
        </w:rPr>
        <w:t>в</w:t>
      </w:r>
      <w:r>
        <w:t></w:t>
      </w:r>
      <w:r>
        <w:rPr>
          <w:rFonts w:hint="eastAsia"/>
        </w:rPr>
        <w:t>той</w:t>
      </w:r>
      <w:r>
        <w:t></w:t>
      </w:r>
      <w:r>
        <w:rPr>
          <w:rFonts w:hint="eastAsia"/>
        </w:rPr>
        <w:t>же</w:t>
      </w:r>
    </w:p>
    <w:p w:rsidR="00F71670" w:rsidRDefault="00F71670" w:rsidP="00F71670">
      <w:r>
        <w:rPr>
          <w:rFonts w:hint="eastAsia"/>
        </w:rPr>
        <w:t>час</w:t>
      </w:r>
      <w:r>
        <w:t></w:t>
      </w:r>
      <w:r>
        <w:t></w:t>
      </w:r>
      <w:r>
        <w:rPr>
          <w:rFonts w:hint="eastAsia"/>
        </w:rPr>
        <w:t>кваліфікаційні</w:t>
      </w:r>
      <w:r>
        <w:t></w:t>
      </w:r>
      <w:r>
        <w:rPr>
          <w:rFonts w:hint="eastAsia"/>
        </w:rPr>
        <w:t>вимоги</w:t>
      </w:r>
      <w:r>
        <w:t></w:t>
      </w:r>
      <w:r>
        <w:rPr>
          <w:rFonts w:hint="eastAsia"/>
        </w:rPr>
        <w:t>до</w:t>
      </w:r>
      <w:r>
        <w:t></w:t>
      </w:r>
      <w:r>
        <w:rPr>
          <w:rFonts w:hint="eastAsia"/>
        </w:rPr>
        <w:t>дипломата</w:t>
      </w:r>
      <w:r>
        <w:t></w:t>
      </w:r>
      <w:r>
        <w:rPr>
          <w:rFonts w:hint="eastAsia"/>
        </w:rPr>
        <w:t>зростатимуть</w:t>
      </w:r>
      <w:r>
        <w:t></w:t>
      </w:r>
      <w:r>
        <w:t></w:t>
      </w:r>
      <w:r>
        <w:rPr>
          <w:rFonts w:hint="eastAsia"/>
        </w:rPr>
        <w:t>Робота</w:t>
      </w:r>
      <w:r>
        <w:t></w:t>
      </w:r>
      <w:r>
        <w:rPr>
          <w:rFonts w:hint="eastAsia"/>
        </w:rPr>
        <w:t>дипломата</w:t>
      </w:r>
    </w:p>
    <w:p w:rsidR="00F71670" w:rsidRDefault="00F71670" w:rsidP="00F71670">
      <w:r>
        <w:rPr>
          <w:rFonts w:hint="eastAsia"/>
        </w:rPr>
        <w:t>поступово</w:t>
      </w:r>
      <w:r>
        <w:t></w:t>
      </w:r>
      <w:r>
        <w:rPr>
          <w:rFonts w:hint="eastAsia"/>
        </w:rPr>
        <w:t>втрачає</w:t>
      </w:r>
      <w:r>
        <w:t></w:t>
      </w:r>
      <w:r>
        <w:rPr>
          <w:rFonts w:hint="eastAsia"/>
        </w:rPr>
        <w:t>характерний</w:t>
      </w:r>
      <w:r>
        <w:t></w:t>
      </w:r>
      <w:r>
        <w:rPr>
          <w:rFonts w:hint="eastAsia"/>
        </w:rPr>
        <w:t>для</w:t>
      </w:r>
      <w:r>
        <w:t></w:t>
      </w:r>
      <w:r>
        <w:rPr>
          <w:rFonts w:hint="eastAsia"/>
        </w:rPr>
        <w:t>другої</w:t>
      </w:r>
      <w:r>
        <w:t></w:t>
      </w:r>
      <w:r>
        <w:rPr>
          <w:rFonts w:hint="eastAsia"/>
        </w:rPr>
        <w:t>половини</w:t>
      </w:r>
      <w:r>
        <w:t></w:t>
      </w:r>
      <w:r>
        <w:rPr>
          <w:rFonts w:hint="eastAsia"/>
        </w:rPr>
        <w:t>ХХ</w:t>
      </w:r>
      <w:r>
        <w:t></w:t>
      </w:r>
      <w:r>
        <w:rPr>
          <w:rFonts w:hint="eastAsia"/>
        </w:rPr>
        <w:t>ст</w:t>
      </w:r>
      <w:r>
        <w:t></w:t>
      </w:r>
      <w:r>
        <w:t></w:t>
      </w:r>
      <w:r>
        <w:rPr>
          <w:rFonts w:hint="eastAsia"/>
        </w:rPr>
        <w:t>рутинний</w:t>
      </w:r>
      <w:r>
        <w:t></w:t>
      </w:r>
      <w:r>
        <w:rPr>
          <w:rFonts w:hint="eastAsia"/>
        </w:rPr>
        <w:t>та</w:t>
      </w:r>
    </w:p>
    <w:p w:rsidR="00F71670" w:rsidRDefault="00F71670" w:rsidP="00F71670">
      <w:r>
        <w:rPr>
          <w:rFonts w:hint="eastAsia"/>
        </w:rPr>
        <w:t>бюрократичний</w:t>
      </w:r>
      <w:r>
        <w:t></w:t>
      </w:r>
      <w:r>
        <w:rPr>
          <w:rFonts w:hint="eastAsia"/>
        </w:rPr>
        <w:t>характер</w:t>
      </w:r>
      <w:r>
        <w:t></w:t>
      </w:r>
      <w:r>
        <w:t></w:t>
      </w:r>
      <w:r>
        <w:rPr>
          <w:rFonts w:hint="eastAsia"/>
        </w:rPr>
        <w:t>На</w:t>
      </w:r>
      <w:r>
        <w:t></w:t>
      </w:r>
      <w:r>
        <w:rPr>
          <w:rFonts w:hint="eastAsia"/>
        </w:rPr>
        <w:t>перший</w:t>
      </w:r>
      <w:r>
        <w:t></w:t>
      </w:r>
      <w:r>
        <w:rPr>
          <w:rFonts w:hint="eastAsia"/>
        </w:rPr>
        <w:t>план</w:t>
      </w:r>
      <w:r>
        <w:t></w:t>
      </w:r>
      <w:r>
        <w:rPr>
          <w:rFonts w:hint="eastAsia"/>
        </w:rPr>
        <w:t>виходять</w:t>
      </w:r>
      <w:r>
        <w:t></w:t>
      </w:r>
      <w:r>
        <w:rPr>
          <w:rFonts w:hint="eastAsia"/>
        </w:rPr>
        <w:t>аналітичні</w:t>
      </w:r>
      <w:r>
        <w:t></w:t>
      </w:r>
      <w:r>
        <w:rPr>
          <w:rFonts w:hint="eastAsia"/>
        </w:rPr>
        <w:t>та</w:t>
      </w:r>
      <w:r>
        <w:t></w:t>
      </w:r>
      <w:r>
        <w:rPr>
          <w:rFonts w:hint="eastAsia"/>
        </w:rPr>
        <w:t>творчі</w:t>
      </w:r>
      <w:r>
        <w:t></w:t>
      </w:r>
      <w:r>
        <w:rPr>
          <w:rFonts w:hint="eastAsia"/>
        </w:rPr>
        <w:t>здібності</w:t>
      </w:r>
    </w:p>
    <w:p w:rsidR="00F71670" w:rsidRDefault="00F71670" w:rsidP="00F71670">
      <w:r>
        <w:rPr>
          <w:rFonts w:hint="eastAsia"/>
        </w:rPr>
        <w:t>дипломатичного</w:t>
      </w:r>
      <w:r>
        <w:t></w:t>
      </w:r>
      <w:r>
        <w:rPr>
          <w:rFonts w:hint="eastAsia"/>
        </w:rPr>
        <w:t>агента</w:t>
      </w:r>
      <w:r>
        <w:t></w:t>
      </w:r>
      <w:r>
        <w:t></w:t>
      </w:r>
      <w:r>
        <w:rPr>
          <w:rFonts w:hint="eastAsia"/>
        </w:rPr>
        <w:t>а</w:t>
      </w:r>
      <w:r>
        <w:t></w:t>
      </w:r>
      <w:r>
        <w:rPr>
          <w:rFonts w:hint="eastAsia"/>
        </w:rPr>
        <w:t>також</w:t>
      </w:r>
      <w:r>
        <w:t></w:t>
      </w:r>
      <w:r>
        <w:rPr>
          <w:rFonts w:hint="eastAsia"/>
        </w:rPr>
        <w:t>здатність</w:t>
      </w:r>
      <w:r>
        <w:t></w:t>
      </w:r>
      <w:r>
        <w:rPr>
          <w:rFonts w:hint="eastAsia"/>
        </w:rPr>
        <w:t>до</w:t>
      </w:r>
      <w:r>
        <w:t></w:t>
      </w:r>
      <w:r>
        <w:rPr>
          <w:rFonts w:hint="eastAsia"/>
        </w:rPr>
        <w:t>координації</w:t>
      </w:r>
      <w:r>
        <w:t></w:t>
      </w:r>
      <w:r>
        <w:rPr>
          <w:rFonts w:hint="eastAsia"/>
        </w:rPr>
        <w:t>діяльності</w:t>
      </w:r>
      <w:r>
        <w:t></w:t>
      </w:r>
      <w:r>
        <w:rPr>
          <w:rFonts w:hint="eastAsia"/>
        </w:rPr>
        <w:t>різних</w:t>
      </w:r>
      <w:r>
        <w:t></w:t>
      </w:r>
      <w:r>
        <w:rPr>
          <w:rFonts w:hint="eastAsia"/>
        </w:rPr>
        <w:t>акторів</w:t>
      </w:r>
    </w:p>
    <w:p w:rsidR="00F71670" w:rsidRDefault="00F71670" w:rsidP="00F71670">
      <w:r>
        <w:rPr>
          <w:rFonts w:hint="eastAsia"/>
        </w:rPr>
        <w:t>та</w:t>
      </w:r>
      <w:r>
        <w:t></w:t>
      </w:r>
      <w:r>
        <w:rPr>
          <w:rFonts w:hint="eastAsia"/>
        </w:rPr>
        <w:t>мистецтво</w:t>
      </w:r>
      <w:r>
        <w:t></w:t>
      </w:r>
      <w:r>
        <w:rPr>
          <w:rFonts w:hint="eastAsia"/>
        </w:rPr>
        <w:t>організації</w:t>
      </w:r>
      <w:r>
        <w:t></w:t>
      </w:r>
      <w:r>
        <w:rPr>
          <w:rFonts w:hint="eastAsia"/>
        </w:rPr>
        <w:t>багатосторонніх</w:t>
      </w:r>
      <w:r>
        <w:t></w:t>
      </w:r>
      <w:r>
        <w:rPr>
          <w:rFonts w:hint="eastAsia"/>
        </w:rPr>
        <w:t>та</w:t>
      </w:r>
      <w:r>
        <w:t></w:t>
      </w:r>
      <w:r>
        <w:rPr>
          <w:rFonts w:hint="eastAsia"/>
        </w:rPr>
        <w:t>двосторонніх</w:t>
      </w:r>
      <w:r>
        <w:t></w:t>
      </w:r>
      <w:r>
        <w:rPr>
          <w:rFonts w:hint="eastAsia"/>
        </w:rPr>
        <w:t>переговорів</w:t>
      </w:r>
      <w:r>
        <w:t></w:t>
      </w:r>
      <w:r>
        <w:t></w:t>
      </w:r>
      <w:r>
        <w:rPr>
          <w:rFonts w:hint="eastAsia"/>
        </w:rPr>
        <w:t>Цінність</w:t>
      </w:r>
    </w:p>
    <w:p w:rsidR="00F71670" w:rsidRDefault="00F71670" w:rsidP="00F71670">
      <w:r>
        <w:rPr>
          <w:rFonts w:hint="eastAsia"/>
        </w:rPr>
        <w:t>дипломата</w:t>
      </w:r>
      <w:r>
        <w:t></w:t>
      </w:r>
      <w:r>
        <w:rPr>
          <w:rFonts w:hint="eastAsia"/>
        </w:rPr>
        <w:t>зростає</w:t>
      </w:r>
      <w:r>
        <w:t></w:t>
      </w:r>
      <w:r>
        <w:rPr>
          <w:rFonts w:hint="eastAsia"/>
        </w:rPr>
        <w:t>не</w:t>
      </w:r>
      <w:r>
        <w:t></w:t>
      </w:r>
      <w:r>
        <w:rPr>
          <w:rFonts w:hint="eastAsia"/>
        </w:rPr>
        <w:t>стільки</w:t>
      </w:r>
      <w:r>
        <w:t></w:t>
      </w:r>
      <w:r>
        <w:rPr>
          <w:rFonts w:hint="eastAsia"/>
        </w:rPr>
        <w:t>через</w:t>
      </w:r>
      <w:r>
        <w:t></w:t>
      </w:r>
      <w:r>
        <w:rPr>
          <w:rFonts w:hint="eastAsia"/>
        </w:rPr>
        <w:t>його</w:t>
      </w:r>
      <w:r>
        <w:t></w:t>
      </w:r>
      <w:r>
        <w:rPr>
          <w:rFonts w:hint="eastAsia"/>
        </w:rPr>
        <w:t>надзвичайні</w:t>
      </w:r>
      <w:r>
        <w:t></w:t>
      </w:r>
      <w:r>
        <w:rPr>
          <w:rFonts w:hint="eastAsia"/>
        </w:rPr>
        <w:t>знання</w:t>
      </w:r>
      <w:r>
        <w:t></w:t>
      </w:r>
      <w:r>
        <w:t></w:t>
      </w:r>
      <w:r>
        <w:rPr>
          <w:rFonts w:hint="eastAsia"/>
        </w:rPr>
        <w:t>а</w:t>
      </w:r>
      <w:r>
        <w:t></w:t>
      </w:r>
      <w:r>
        <w:rPr>
          <w:rFonts w:hint="eastAsia"/>
        </w:rPr>
        <w:t>через</w:t>
      </w:r>
      <w:r>
        <w:t></w:t>
      </w:r>
      <w:r>
        <w:rPr>
          <w:rFonts w:hint="eastAsia"/>
        </w:rPr>
        <w:t>вміння</w:t>
      </w:r>
      <w:r>
        <w:t></w:t>
      </w:r>
      <w:r>
        <w:rPr>
          <w:rFonts w:hint="eastAsia"/>
        </w:rPr>
        <w:t>їх</w:t>
      </w:r>
    </w:p>
    <w:p w:rsidR="00F71670" w:rsidRDefault="00F71670" w:rsidP="00F71670">
      <w:r>
        <w:rPr>
          <w:rFonts w:hint="eastAsia"/>
        </w:rPr>
        <w:t>використовувати</w:t>
      </w:r>
      <w:r>
        <w:t></w:t>
      </w:r>
    </w:p>
    <w:p w:rsidR="00F71670" w:rsidRDefault="00F71670" w:rsidP="00F71670">
      <w:r>
        <w:rPr>
          <w:rFonts w:hint="eastAsia"/>
        </w:rPr>
        <w:t>Виділення</w:t>
      </w:r>
      <w:r>
        <w:t></w:t>
      </w:r>
      <w:r>
        <w:rPr>
          <w:rFonts w:hint="eastAsia"/>
        </w:rPr>
        <w:t>економічної</w:t>
      </w:r>
      <w:r>
        <w:t></w:t>
      </w:r>
      <w:r>
        <w:rPr>
          <w:rFonts w:hint="eastAsia"/>
        </w:rPr>
        <w:t>проблематики</w:t>
      </w:r>
      <w:r>
        <w:t></w:t>
      </w:r>
      <w:r>
        <w:rPr>
          <w:rFonts w:hint="eastAsia"/>
        </w:rPr>
        <w:t>в</w:t>
      </w:r>
      <w:r>
        <w:t></w:t>
      </w:r>
      <w:r>
        <w:rPr>
          <w:rFonts w:hint="eastAsia"/>
        </w:rPr>
        <w:t>сучасному</w:t>
      </w:r>
      <w:r>
        <w:t></w:t>
      </w:r>
      <w:r>
        <w:rPr>
          <w:rFonts w:hint="eastAsia"/>
        </w:rPr>
        <w:t>глобалізованому</w:t>
      </w:r>
      <w:r>
        <w:t></w:t>
      </w:r>
      <w:r>
        <w:rPr>
          <w:rFonts w:hint="eastAsia"/>
        </w:rPr>
        <w:t>світі</w:t>
      </w:r>
    </w:p>
    <w:p w:rsidR="00F71670" w:rsidRDefault="00F71670" w:rsidP="00F71670">
      <w:r>
        <w:rPr>
          <w:rFonts w:hint="eastAsia"/>
        </w:rPr>
        <w:t>призводить</w:t>
      </w:r>
      <w:r>
        <w:t></w:t>
      </w:r>
      <w:r>
        <w:rPr>
          <w:rFonts w:hint="eastAsia"/>
        </w:rPr>
        <w:t>до</w:t>
      </w:r>
      <w:r>
        <w:t></w:t>
      </w:r>
      <w:r>
        <w:rPr>
          <w:rFonts w:hint="eastAsia"/>
        </w:rPr>
        <w:t>зміщення</w:t>
      </w:r>
      <w:r>
        <w:t></w:t>
      </w:r>
      <w:r>
        <w:rPr>
          <w:rFonts w:hint="eastAsia"/>
        </w:rPr>
        <w:t>акцентів</w:t>
      </w:r>
      <w:r>
        <w:t></w:t>
      </w:r>
      <w:r>
        <w:rPr>
          <w:rFonts w:hint="eastAsia"/>
        </w:rPr>
        <w:t>у</w:t>
      </w:r>
      <w:r>
        <w:t></w:t>
      </w:r>
      <w:r>
        <w:rPr>
          <w:rFonts w:hint="eastAsia"/>
        </w:rPr>
        <w:t>роботі</w:t>
      </w:r>
      <w:r>
        <w:t></w:t>
      </w:r>
      <w:r>
        <w:rPr>
          <w:rFonts w:hint="eastAsia"/>
        </w:rPr>
        <w:t>дипломата</w:t>
      </w:r>
      <w:r>
        <w:t></w:t>
      </w:r>
      <w:r>
        <w:rPr>
          <w:rFonts w:hint="eastAsia"/>
        </w:rPr>
        <w:t>з</w:t>
      </w:r>
      <w:r>
        <w:t></w:t>
      </w:r>
      <w:r>
        <w:rPr>
          <w:rFonts w:hint="eastAsia"/>
        </w:rPr>
        <w:t>політичного</w:t>
      </w:r>
      <w:r>
        <w:t></w:t>
      </w:r>
      <w:r>
        <w:rPr>
          <w:rFonts w:hint="eastAsia"/>
        </w:rPr>
        <w:t>на</w:t>
      </w:r>
    </w:p>
    <w:p w:rsidR="00F71670" w:rsidRDefault="00F71670" w:rsidP="00F71670">
      <w:r>
        <w:rPr>
          <w:rFonts w:hint="eastAsia"/>
        </w:rPr>
        <w:t>економічний</w:t>
      </w:r>
      <w:r>
        <w:t></w:t>
      </w:r>
      <w:r>
        <w:t></w:t>
      </w:r>
      <w:r>
        <w:rPr>
          <w:rFonts w:hint="eastAsia"/>
        </w:rPr>
        <w:t>тому</w:t>
      </w:r>
      <w:r>
        <w:t></w:t>
      </w:r>
      <w:r>
        <w:rPr>
          <w:rFonts w:hint="eastAsia"/>
        </w:rPr>
        <w:t>посол</w:t>
      </w:r>
      <w:r>
        <w:t></w:t>
      </w:r>
      <w:r>
        <w:t></w:t>
      </w:r>
      <w:r>
        <w:rPr>
          <w:rFonts w:hint="eastAsia"/>
        </w:rPr>
        <w:t>який</w:t>
      </w:r>
      <w:r>
        <w:t></w:t>
      </w:r>
      <w:r>
        <w:rPr>
          <w:rFonts w:hint="eastAsia"/>
        </w:rPr>
        <w:t>призначається</w:t>
      </w:r>
      <w:r>
        <w:t></w:t>
      </w:r>
      <w:r>
        <w:rPr>
          <w:rFonts w:hint="eastAsia"/>
        </w:rPr>
        <w:t>в</w:t>
      </w:r>
      <w:r>
        <w:t></w:t>
      </w:r>
      <w:r>
        <w:rPr>
          <w:rFonts w:hint="eastAsia"/>
        </w:rPr>
        <w:t>країну</w:t>
      </w:r>
      <w:r>
        <w:t></w:t>
      </w:r>
      <w:r>
        <w:t></w:t>
      </w:r>
      <w:r>
        <w:rPr>
          <w:rFonts w:hint="eastAsia"/>
        </w:rPr>
        <w:t>де</w:t>
      </w:r>
      <w:r>
        <w:t></w:t>
      </w:r>
      <w:r>
        <w:rPr>
          <w:rFonts w:hint="eastAsia"/>
        </w:rPr>
        <w:t>існує</w:t>
      </w:r>
      <w:r>
        <w:t></w:t>
      </w:r>
      <w:r>
        <w:rPr>
          <w:rFonts w:hint="eastAsia"/>
        </w:rPr>
        <w:t>вагома</w:t>
      </w:r>
      <w:r>
        <w:t></w:t>
      </w:r>
      <w:r>
        <w:rPr>
          <w:rFonts w:hint="eastAsia"/>
        </w:rPr>
        <w:t>економічна</w:t>
      </w:r>
    </w:p>
    <w:p w:rsidR="00F71670" w:rsidRDefault="00F71670" w:rsidP="00F71670">
      <w:r>
        <w:rPr>
          <w:rFonts w:hint="eastAsia"/>
        </w:rPr>
        <w:t>зацікавленість</w:t>
      </w:r>
      <w:r>
        <w:t></w:t>
      </w:r>
      <w:r>
        <w:t></w:t>
      </w:r>
      <w:r>
        <w:rPr>
          <w:rFonts w:hint="eastAsia"/>
        </w:rPr>
        <w:t>зазвичай</w:t>
      </w:r>
      <w:r>
        <w:t></w:t>
      </w:r>
      <w:r>
        <w:rPr>
          <w:rFonts w:hint="eastAsia"/>
        </w:rPr>
        <w:t>більшу</w:t>
      </w:r>
      <w:r>
        <w:t></w:t>
      </w:r>
      <w:r>
        <w:rPr>
          <w:rFonts w:hint="eastAsia"/>
        </w:rPr>
        <w:t>половину</w:t>
      </w:r>
      <w:r>
        <w:t></w:t>
      </w:r>
      <w:r>
        <w:rPr>
          <w:rFonts w:hint="eastAsia"/>
        </w:rPr>
        <w:t>часу</w:t>
      </w:r>
      <w:r>
        <w:t></w:t>
      </w:r>
      <w:r>
        <w:rPr>
          <w:rFonts w:hint="eastAsia"/>
        </w:rPr>
        <w:t>займається</w:t>
      </w:r>
      <w:r>
        <w:t></w:t>
      </w:r>
      <w:r>
        <w:rPr>
          <w:rFonts w:hint="eastAsia"/>
        </w:rPr>
        <w:t>зустрічами</w:t>
      </w:r>
      <w:r>
        <w:t></w:t>
      </w:r>
      <w:r>
        <w:rPr>
          <w:rFonts w:hint="eastAsia"/>
        </w:rPr>
        <w:t>з</w:t>
      </w:r>
    </w:p>
    <w:p w:rsidR="00F71670" w:rsidRDefault="00F71670" w:rsidP="00F71670">
      <w:r>
        <w:rPr>
          <w:rFonts w:hint="eastAsia"/>
        </w:rPr>
        <w:t>представниками</w:t>
      </w:r>
      <w:r>
        <w:t></w:t>
      </w:r>
      <w:r>
        <w:rPr>
          <w:rFonts w:hint="eastAsia"/>
        </w:rPr>
        <w:t>недержавних</w:t>
      </w:r>
      <w:r>
        <w:t></w:t>
      </w:r>
      <w:r>
        <w:rPr>
          <w:rFonts w:hint="eastAsia"/>
        </w:rPr>
        <w:t>організацій</w:t>
      </w:r>
      <w:r>
        <w:t></w:t>
      </w:r>
      <w:r>
        <w:rPr>
          <w:rFonts w:hint="eastAsia"/>
        </w:rPr>
        <w:t>та</w:t>
      </w:r>
      <w:r>
        <w:t></w:t>
      </w:r>
      <w:r>
        <w:rPr>
          <w:rFonts w:hint="eastAsia"/>
        </w:rPr>
        <w:t>бізнес</w:t>
      </w:r>
      <w:r>
        <w:t></w:t>
      </w:r>
      <w:r>
        <w:rPr>
          <w:rFonts w:hint="eastAsia"/>
        </w:rPr>
        <w:t>структур</w:t>
      </w:r>
      <w:r>
        <w:t></w:t>
      </w:r>
      <w:r>
        <w:t></w:t>
      </w:r>
      <w:r>
        <w:rPr>
          <w:rFonts w:hint="eastAsia"/>
        </w:rPr>
        <w:t>Однак</w:t>
      </w:r>
      <w:r>
        <w:t></w:t>
      </w:r>
      <w:r>
        <w:t></w:t>
      </w:r>
      <w:r>
        <w:rPr>
          <w:rFonts w:hint="eastAsia"/>
        </w:rPr>
        <w:t>така</w:t>
      </w:r>
      <w:r>
        <w:t></w:t>
      </w:r>
      <w:r>
        <w:rPr>
          <w:rFonts w:hint="eastAsia"/>
        </w:rPr>
        <w:t>практика</w:t>
      </w:r>
    </w:p>
    <w:p w:rsidR="00F71670" w:rsidRDefault="00F71670" w:rsidP="00F71670">
      <w:r>
        <w:rPr>
          <w:rFonts w:hint="eastAsia"/>
        </w:rPr>
        <w:t>має</w:t>
      </w:r>
      <w:r>
        <w:t></w:t>
      </w:r>
      <w:r>
        <w:rPr>
          <w:rFonts w:hint="eastAsia"/>
        </w:rPr>
        <w:t>свої</w:t>
      </w:r>
      <w:r>
        <w:t></w:t>
      </w:r>
      <w:r>
        <w:rPr>
          <w:rFonts w:hint="eastAsia"/>
        </w:rPr>
        <w:t>застереження</w:t>
      </w:r>
      <w:r>
        <w:t></w:t>
      </w:r>
      <w:r>
        <w:t></w:t>
      </w:r>
      <w:r>
        <w:rPr>
          <w:rFonts w:hint="eastAsia"/>
        </w:rPr>
        <w:t>оскільки</w:t>
      </w:r>
      <w:r>
        <w:t></w:t>
      </w:r>
      <w:r>
        <w:t></w:t>
      </w:r>
      <w:r>
        <w:rPr>
          <w:rFonts w:hint="eastAsia"/>
        </w:rPr>
        <w:t>може</w:t>
      </w:r>
      <w:r>
        <w:t></w:t>
      </w:r>
      <w:r>
        <w:rPr>
          <w:rFonts w:hint="eastAsia"/>
        </w:rPr>
        <w:t>привести</w:t>
      </w:r>
      <w:r>
        <w:t></w:t>
      </w:r>
      <w:r>
        <w:rPr>
          <w:rFonts w:hint="eastAsia"/>
        </w:rPr>
        <w:t>до</w:t>
      </w:r>
      <w:r>
        <w:t></w:t>
      </w:r>
      <w:r>
        <w:rPr>
          <w:rFonts w:hint="eastAsia"/>
        </w:rPr>
        <w:t>підтримки</w:t>
      </w:r>
      <w:r>
        <w:t></w:t>
      </w:r>
      <w:r>
        <w:rPr>
          <w:rFonts w:hint="eastAsia"/>
        </w:rPr>
        <w:t>політичної</w:t>
      </w:r>
      <w:r>
        <w:t></w:t>
      </w:r>
      <w:r>
        <w:rPr>
          <w:rFonts w:hint="eastAsia"/>
        </w:rPr>
        <w:t>позиції</w:t>
      </w:r>
      <w:r>
        <w:t></w:t>
      </w:r>
    </w:p>
    <w:p w:rsidR="00F71670" w:rsidRDefault="00F71670" w:rsidP="00F71670">
      <w:r>
        <w:rPr>
          <w:rFonts w:hint="eastAsia"/>
        </w:rPr>
        <w:t>яка</w:t>
      </w:r>
      <w:r>
        <w:t></w:t>
      </w:r>
      <w:r>
        <w:rPr>
          <w:rFonts w:hint="eastAsia"/>
        </w:rPr>
        <w:t>формується</w:t>
      </w:r>
      <w:r>
        <w:t></w:t>
      </w:r>
      <w:r>
        <w:rPr>
          <w:rFonts w:hint="eastAsia"/>
        </w:rPr>
        <w:t>під</w:t>
      </w:r>
      <w:r>
        <w:t></w:t>
      </w:r>
      <w:r>
        <w:rPr>
          <w:rFonts w:hint="eastAsia"/>
        </w:rPr>
        <w:t>тиском</w:t>
      </w:r>
      <w:r>
        <w:t></w:t>
      </w:r>
      <w:r>
        <w:rPr>
          <w:rFonts w:hint="eastAsia"/>
        </w:rPr>
        <w:t>економічних</w:t>
      </w:r>
      <w:r>
        <w:t></w:t>
      </w:r>
      <w:r>
        <w:rPr>
          <w:rFonts w:hint="eastAsia"/>
        </w:rPr>
        <w:t>інтересів</w:t>
      </w:r>
      <w:r>
        <w:t></w:t>
      </w:r>
    </w:p>
    <w:p w:rsidR="00F71670" w:rsidRDefault="00F71670" w:rsidP="00F71670">
      <w:r>
        <w:rPr>
          <w:rFonts w:hint="eastAsia"/>
        </w:rPr>
        <w:t>За</w:t>
      </w:r>
      <w:r>
        <w:t></w:t>
      </w:r>
      <w:r>
        <w:rPr>
          <w:rFonts w:hint="eastAsia"/>
        </w:rPr>
        <w:t>активізації</w:t>
      </w:r>
      <w:r>
        <w:t></w:t>
      </w:r>
      <w:r>
        <w:rPr>
          <w:rFonts w:hint="eastAsia"/>
        </w:rPr>
        <w:t>дипломатії</w:t>
      </w:r>
      <w:r>
        <w:t></w:t>
      </w:r>
      <w:r>
        <w:rPr>
          <w:rFonts w:hint="eastAsia"/>
        </w:rPr>
        <w:t>діаспор</w:t>
      </w:r>
      <w:r>
        <w:t></w:t>
      </w:r>
      <w:r>
        <w:t></w:t>
      </w:r>
      <w:r>
        <w:rPr>
          <w:rFonts w:hint="eastAsia"/>
        </w:rPr>
        <w:t>перед</w:t>
      </w:r>
      <w:r>
        <w:t></w:t>
      </w:r>
      <w:r>
        <w:rPr>
          <w:rFonts w:hint="eastAsia"/>
        </w:rPr>
        <w:t>послом</w:t>
      </w:r>
      <w:r>
        <w:t></w:t>
      </w:r>
      <w:r>
        <w:rPr>
          <w:rFonts w:hint="eastAsia"/>
        </w:rPr>
        <w:t>та</w:t>
      </w:r>
      <w:r>
        <w:t></w:t>
      </w:r>
      <w:r>
        <w:rPr>
          <w:rFonts w:hint="eastAsia"/>
        </w:rPr>
        <w:t>дипломатичним</w:t>
      </w:r>
    </w:p>
    <w:p w:rsidR="00F71670" w:rsidRDefault="00F71670" w:rsidP="00F71670">
      <w:r>
        <w:rPr>
          <w:rFonts w:hint="eastAsia"/>
        </w:rPr>
        <w:t>представництвом</w:t>
      </w:r>
      <w:r>
        <w:t></w:t>
      </w:r>
      <w:r>
        <w:rPr>
          <w:rFonts w:hint="eastAsia"/>
        </w:rPr>
        <w:t>в</w:t>
      </w:r>
      <w:r>
        <w:t></w:t>
      </w:r>
      <w:r>
        <w:rPr>
          <w:rFonts w:hint="eastAsia"/>
        </w:rPr>
        <w:t>цілому</w:t>
      </w:r>
      <w:r>
        <w:t></w:t>
      </w:r>
      <w:r>
        <w:rPr>
          <w:rFonts w:hint="eastAsia"/>
        </w:rPr>
        <w:t>постають</w:t>
      </w:r>
      <w:r>
        <w:t></w:t>
      </w:r>
      <w:r>
        <w:rPr>
          <w:rFonts w:hint="eastAsia"/>
        </w:rPr>
        <w:t>складні</w:t>
      </w:r>
      <w:r>
        <w:t></w:t>
      </w:r>
      <w:r>
        <w:rPr>
          <w:rFonts w:hint="eastAsia"/>
        </w:rPr>
        <w:t>завдання</w:t>
      </w:r>
      <w:r>
        <w:t></w:t>
      </w:r>
      <w:r>
        <w:rPr>
          <w:rFonts w:hint="eastAsia"/>
        </w:rPr>
        <w:t>ініціювання</w:t>
      </w:r>
      <w:r>
        <w:t></w:t>
      </w:r>
      <w:r>
        <w:rPr>
          <w:rFonts w:hint="eastAsia"/>
        </w:rPr>
        <w:t>постійних</w:t>
      </w:r>
    </w:p>
    <w:p w:rsidR="00F71670" w:rsidRDefault="00F71670" w:rsidP="00F71670">
      <w:r>
        <w:rPr>
          <w:rFonts w:hint="eastAsia"/>
        </w:rPr>
        <w:t>контактів</w:t>
      </w:r>
      <w:r>
        <w:t></w:t>
      </w:r>
      <w:r>
        <w:rPr>
          <w:rFonts w:hint="eastAsia"/>
        </w:rPr>
        <w:t>з</w:t>
      </w:r>
      <w:r>
        <w:t></w:t>
      </w:r>
      <w:r>
        <w:rPr>
          <w:rFonts w:hint="eastAsia"/>
        </w:rPr>
        <w:t>діаспорою</w:t>
      </w:r>
      <w:r>
        <w:t></w:t>
      </w:r>
      <w:r>
        <w:rPr>
          <w:rFonts w:hint="eastAsia"/>
        </w:rPr>
        <w:t>в</w:t>
      </w:r>
      <w:r>
        <w:t></w:t>
      </w:r>
      <w:r>
        <w:rPr>
          <w:rFonts w:hint="eastAsia"/>
        </w:rPr>
        <w:t>державі</w:t>
      </w:r>
      <w:r>
        <w:t></w:t>
      </w:r>
      <w:r>
        <w:rPr>
          <w:rFonts w:hint="eastAsia"/>
        </w:rPr>
        <w:t>перебування</w:t>
      </w:r>
      <w:r>
        <w:t></w:t>
      </w:r>
      <w:r>
        <w:rPr>
          <w:rFonts w:hint="eastAsia"/>
        </w:rPr>
        <w:t>та</w:t>
      </w:r>
      <w:r>
        <w:t></w:t>
      </w:r>
      <w:r>
        <w:rPr>
          <w:rFonts w:hint="eastAsia"/>
        </w:rPr>
        <w:t>використання</w:t>
      </w:r>
      <w:r>
        <w:t></w:t>
      </w:r>
      <w:r>
        <w:rPr>
          <w:rFonts w:hint="eastAsia"/>
        </w:rPr>
        <w:t>їх</w:t>
      </w:r>
      <w:r>
        <w:t></w:t>
      </w:r>
      <w:r>
        <w:rPr>
          <w:rFonts w:hint="eastAsia"/>
        </w:rPr>
        <w:t>потенціалу</w:t>
      </w:r>
      <w:r>
        <w:t></w:t>
      </w:r>
      <w:r>
        <w:rPr>
          <w:rFonts w:hint="eastAsia"/>
        </w:rPr>
        <w:t>для</w:t>
      </w:r>
    </w:p>
    <w:p w:rsidR="00F71670" w:rsidRDefault="00F71670" w:rsidP="00F71670">
      <w:r>
        <w:rPr>
          <w:rFonts w:hint="eastAsia"/>
        </w:rPr>
        <w:t>просування</w:t>
      </w:r>
      <w:r>
        <w:t></w:t>
      </w:r>
      <w:r>
        <w:rPr>
          <w:rFonts w:hint="eastAsia"/>
        </w:rPr>
        <w:t>інтересів</w:t>
      </w:r>
      <w:r>
        <w:t></w:t>
      </w:r>
      <w:r>
        <w:rPr>
          <w:rFonts w:hint="eastAsia"/>
        </w:rPr>
        <w:t>своєї</w:t>
      </w:r>
      <w:r>
        <w:t></w:t>
      </w:r>
      <w:r>
        <w:rPr>
          <w:rFonts w:hint="eastAsia"/>
        </w:rPr>
        <w:t>держави</w:t>
      </w:r>
      <w:r>
        <w:t></w:t>
      </w:r>
    </w:p>
    <w:p w:rsidR="00F71670" w:rsidRDefault="00F71670" w:rsidP="00F71670">
      <w:r>
        <w:t></w:t>
      </w:r>
      <w:r>
        <w:t></w:t>
      </w:r>
      <w:r>
        <w:t></w:t>
      </w:r>
    </w:p>
    <w:p w:rsidR="00F71670" w:rsidRDefault="00F71670" w:rsidP="00F71670">
      <w:r>
        <w:rPr>
          <w:rFonts w:hint="eastAsia"/>
        </w:rPr>
        <w:t>Наразі</w:t>
      </w:r>
      <w:r>
        <w:t></w:t>
      </w:r>
      <w:r>
        <w:rPr>
          <w:rFonts w:hint="eastAsia"/>
        </w:rPr>
        <w:t>до</w:t>
      </w:r>
      <w:r>
        <w:t></w:t>
      </w:r>
      <w:r>
        <w:rPr>
          <w:rFonts w:hint="eastAsia"/>
        </w:rPr>
        <w:t>основних</w:t>
      </w:r>
      <w:r>
        <w:t></w:t>
      </w:r>
      <w:r>
        <w:rPr>
          <w:rFonts w:hint="eastAsia"/>
        </w:rPr>
        <w:t>вимог</w:t>
      </w:r>
      <w:r>
        <w:t></w:t>
      </w:r>
      <w:r>
        <w:rPr>
          <w:rFonts w:hint="eastAsia"/>
        </w:rPr>
        <w:t>до</w:t>
      </w:r>
      <w:r>
        <w:t></w:t>
      </w:r>
      <w:r>
        <w:rPr>
          <w:rFonts w:hint="eastAsia"/>
        </w:rPr>
        <w:t>дипломатичного</w:t>
      </w:r>
      <w:r>
        <w:t></w:t>
      </w:r>
      <w:r>
        <w:rPr>
          <w:rFonts w:hint="eastAsia"/>
        </w:rPr>
        <w:t>агента</w:t>
      </w:r>
      <w:r>
        <w:t></w:t>
      </w:r>
      <w:r>
        <w:rPr>
          <w:rFonts w:hint="eastAsia"/>
        </w:rPr>
        <w:t>додається</w:t>
      </w:r>
      <w:r>
        <w:t></w:t>
      </w:r>
      <w:r>
        <w:rPr>
          <w:rFonts w:hint="eastAsia"/>
        </w:rPr>
        <w:t>мистецтво</w:t>
      </w:r>
    </w:p>
    <w:p w:rsidR="00F71670" w:rsidRDefault="00F71670" w:rsidP="00F71670">
      <w:r>
        <w:rPr>
          <w:rFonts w:hint="eastAsia"/>
        </w:rPr>
        <w:t>спілкування</w:t>
      </w:r>
      <w:r>
        <w:t></w:t>
      </w:r>
      <w:r>
        <w:rPr>
          <w:rFonts w:hint="eastAsia"/>
        </w:rPr>
        <w:t>з</w:t>
      </w:r>
      <w:r>
        <w:t></w:t>
      </w:r>
      <w:r>
        <w:rPr>
          <w:rFonts w:hint="eastAsia"/>
        </w:rPr>
        <w:t>мас</w:t>
      </w:r>
      <w:r>
        <w:t></w:t>
      </w:r>
      <w:r>
        <w:rPr>
          <w:rFonts w:hint="eastAsia"/>
        </w:rPr>
        <w:t>медіа</w:t>
      </w:r>
      <w:r>
        <w:t></w:t>
      </w:r>
      <w:r>
        <w:rPr>
          <w:rFonts w:hint="eastAsia"/>
        </w:rPr>
        <w:t>та</w:t>
      </w:r>
      <w:r>
        <w:t></w:t>
      </w:r>
      <w:r>
        <w:rPr>
          <w:rFonts w:hint="eastAsia"/>
        </w:rPr>
        <w:t>комунікабельність</w:t>
      </w:r>
      <w:r>
        <w:t></w:t>
      </w:r>
      <w:r>
        <w:t></w:t>
      </w:r>
      <w:r>
        <w:rPr>
          <w:rFonts w:hint="eastAsia"/>
        </w:rPr>
        <w:t>без</w:t>
      </w:r>
      <w:r>
        <w:t></w:t>
      </w:r>
      <w:r>
        <w:rPr>
          <w:rFonts w:hint="eastAsia"/>
        </w:rPr>
        <w:t>яких</w:t>
      </w:r>
      <w:r>
        <w:t></w:t>
      </w:r>
      <w:r>
        <w:rPr>
          <w:rFonts w:hint="eastAsia"/>
        </w:rPr>
        <w:t>сучасний</w:t>
      </w:r>
      <w:r>
        <w:t></w:t>
      </w:r>
      <w:r>
        <w:rPr>
          <w:rFonts w:hint="eastAsia"/>
        </w:rPr>
        <w:t>дипломат</w:t>
      </w:r>
      <w:r>
        <w:t></w:t>
      </w:r>
      <w:r>
        <w:rPr>
          <w:rFonts w:hint="eastAsia"/>
        </w:rPr>
        <w:t>навряд</w:t>
      </w:r>
    </w:p>
    <w:p w:rsidR="00F71670" w:rsidRDefault="00F71670" w:rsidP="00F71670">
      <w:r>
        <w:rPr>
          <w:rFonts w:hint="eastAsia"/>
        </w:rPr>
        <w:t>чи</w:t>
      </w:r>
      <w:r>
        <w:t></w:t>
      </w:r>
      <w:r>
        <w:rPr>
          <w:rFonts w:hint="eastAsia"/>
        </w:rPr>
        <w:t>зможе</w:t>
      </w:r>
      <w:r>
        <w:t></w:t>
      </w:r>
      <w:r>
        <w:rPr>
          <w:rFonts w:hint="eastAsia"/>
        </w:rPr>
        <w:t>повною</w:t>
      </w:r>
      <w:r>
        <w:t></w:t>
      </w:r>
      <w:r>
        <w:rPr>
          <w:rFonts w:hint="eastAsia"/>
        </w:rPr>
        <w:t>мірою</w:t>
      </w:r>
      <w:r>
        <w:t></w:t>
      </w:r>
      <w:r>
        <w:rPr>
          <w:rFonts w:hint="eastAsia"/>
        </w:rPr>
        <w:t>використовувати</w:t>
      </w:r>
      <w:r>
        <w:t></w:t>
      </w:r>
      <w:r>
        <w:rPr>
          <w:rFonts w:hint="eastAsia"/>
        </w:rPr>
        <w:t>нові</w:t>
      </w:r>
      <w:r>
        <w:t></w:t>
      </w:r>
      <w:r>
        <w:rPr>
          <w:rFonts w:hint="eastAsia"/>
        </w:rPr>
        <w:t>можливості</w:t>
      </w:r>
      <w:r>
        <w:t></w:t>
      </w:r>
      <w:r>
        <w:rPr>
          <w:rFonts w:hint="eastAsia"/>
        </w:rPr>
        <w:t>ЗМІ</w:t>
      </w:r>
      <w:r>
        <w:t></w:t>
      </w:r>
      <w:r>
        <w:t></w:t>
      </w:r>
      <w:r>
        <w:rPr>
          <w:rFonts w:hint="eastAsia"/>
        </w:rPr>
        <w:t>По</w:t>
      </w:r>
      <w:r>
        <w:t></w:t>
      </w:r>
      <w:r>
        <w:rPr>
          <w:rFonts w:hint="eastAsia"/>
        </w:rPr>
        <w:t>суті</w:t>
      </w:r>
      <w:r>
        <w:t></w:t>
      </w:r>
      <w:r>
        <w:t></w:t>
      </w:r>
      <w:r>
        <w:rPr>
          <w:rFonts w:hint="eastAsia"/>
        </w:rPr>
        <w:t>посол</w:t>
      </w:r>
    </w:p>
    <w:p w:rsidR="00F71670" w:rsidRDefault="00F71670" w:rsidP="00F71670">
      <w:r>
        <w:rPr>
          <w:rFonts w:hint="eastAsia"/>
        </w:rPr>
        <w:t>сьогодні</w:t>
      </w:r>
      <w:r>
        <w:t></w:t>
      </w:r>
      <w:r>
        <w:rPr>
          <w:rFonts w:hint="eastAsia"/>
        </w:rPr>
        <w:t>є</w:t>
      </w:r>
      <w:r>
        <w:t></w:t>
      </w:r>
      <w:r>
        <w:rPr>
          <w:rFonts w:hint="eastAsia"/>
        </w:rPr>
        <w:t>не</w:t>
      </w:r>
      <w:r>
        <w:t></w:t>
      </w:r>
      <w:r>
        <w:rPr>
          <w:rFonts w:hint="eastAsia"/>
        </w:rPr>
        <w:t>лише</w:t>
      </w:r>
      <w:r>
        <w:t></w:t>
      </w:r>
      <w:r>
        <w:rPr>
          <w:rFonts w:hint="eastAsia"/>
        </w:rPr>
        <w:t>посередником</w:t>
      </w:r>
      <w:r>
        <w:t></w:t>
      </w:r>
      <w:r>
        <w:rPr>
          <w:rFonts w:hint="eastAsia"/>
        </w:rPr>
        <w:t>між</w:t>
      </w:r>
      <w:r>
        <w:t></w:t>
      </w:r>
      <w:r>
        <w:rPr>
          <w:rFonts w:hint="eastAsia"/>
        </w:rPr>
        <w:t>двома</w:t>
      </w:r>
      <w:r>
        <w:t></w:t>
      </w:r>
      <w:r>
        <w:rPr>
          <w:rFonts w:hint="eastAsia"/>
        </w:rPr>
        <w:t>урядами</w:t>
      </w:r>
      <w:r>
        <w:t></w:t>
      </w:r>
      <w:r>
        <w:t></w:t>
      </w:r>
      <w:r>
        <w:rPr>
          <w:rFonts w:hint="eastAsia"/>
        </w:rPr>
        <w:t>він</w:t>
      </w:r>
      <w:r>
        <w:t></w:t>
      </w:r>
      <w:r>
        <w:rPr>
          <w:rFonts w:hint="eastAsia"/>
        </w:rPr>
        <w:t>перетворюється</w:t>
      </w:r>
      <w:r>
        <w:t></w:t>
      </w:r>
      <w:r>
        <w:rPr>
          <w:rFonts w:hint="eastAsia"/>
        </w:rPr>
        <w:t>на</w:t>
      </w:r>
    </w:p>
    <w:p w:rsidR="00F71670" w:rsidRDefault="00F71670" w:rsidP="00F71670">
      <w:r>
        <w:rPr>
          <w:rFonts w:hint="eastAsia"/>
        </w:rPr>
        <w:t>посередника</w:t>
      </w:r>
      <w:r>
        <w:t></w:t>
      </w:r>
      <w:r>
        <w:rPr>
          <w:rFonts w:hint="eastAsia"/>
        </w:rPr>
        <w:t>між</w:t>
      </w:r>
      <w:r>
        <w:t></w:t>
      </w:r>
      <w:r>
        <w:rPr>
          <w:rFonts w:hint="eastAsia"/>
        </w:rPr>
        <w:t>двома</w:t>
      </w:r>
      <w:r>
        <w:t></w:t>
      </w:r>
      <w:r>
        <w:rPr>
          <w:rFonts w:hint="eastAsia"/>
        </w:rPr>
        <w:t>націями</w:t>
      </w:r>
      <w:r>
        <w:t></w:t>
      </w:r>
      <w:r>
        <w:rPr>
          <w:rFonts w:hint="eastAsia"/>
        </w:rPr>
        <w:t>в</w:t>
      </w:r>
      <w:r>
        <w:t></w:t>
      </w:r>
      <w:r>
        <w:rPr>
          <w:rFonts w:hint="eastAsia"/>
        </w:rPr>
        <w:t>широкому</w:t>
      </w:r>
      <w:r>
        <w:t></w:t>
      </w:r>
      <w:r>
        <w:rPr>
          <w:rFonts w:hint="eastAsia"/>
        </w:rPr>
        <w:t>розумінні</w:t>
      </w:r>
      <w:r>
        <w:t></w:t>
      </w:r>
      <w:r>
        <w:rPr>
          <w:rFonts w:hint="eastAsia"/>
        </w:rPr>
        <w:t>цього</w:t>
      </w:r>
      <w:r>
        <w:t></w:t>
      </w:r>
      <w:r>
        <w:rPr>
          <w:rFonts w:hint="eastAsia"/>
        </w:rPr>
        <w:t>слова</w:t>
      </w:r>
      <w:r>
        <w:t></w:t>
      </w:r>
      <w:r>
        <w:t></w:t>
      </w:r>
      <w:r>
        <w:rPr>
          <w:rFonts w:hint="eastAsia"/>
        </w:rPr>
        <w:t>Більше</w:t>
      </w:r>
      <w:r>
        <w:t></w:t>
      </w:r>
      <w:r>
        <w:rPr>
          <w:rFonts w:hint="eastAsia"/>
        </w:rPr>
        <w:t>того</w:t>
      </w:r>
      <w:r>
        <w:t></w:t>
      </w:r>
    </w:p>
    <w:p w:rsidR="00F71670" w:rsidRDefault="00F71670" w:rsidP="00F71670">
      <w:r>
        <w:rPr>
          <w:rFonts w:hint="eastAsia"/>
        </w:rPr>
        <w:t>посол</w:t>
      </w:r>
      <w:r>
        <w:t></w:t>
      </w:r>
      <w:r>
        <w:rPr>
          <w:rFonts w:hint="eastAsia"/>
        </w:rPr>
        <w:t>має</w:t>
      </w:r>
      <w:r>
        <w:t></w:t>
      </w:r>
      <w:r>
        <w:rPr>
          <w:rFonts w:hint="eastAsia"/>
        </w:rPr>
        <w:t>виконувати</w:t>
      </w:r>
      <w:r>
        <w:t></w:t>
      </w:r>
      <w:r>
        <w:rPr>
          <w:rFonts w:hint="eastAsia"/>
        </w:rPr>
        <w:t>роль</w:t>
      </w:r>
      <w:r>
        <w:t></w:t>
      </w:r>
      <w:r>
        <w:rPr>
          <w:rFonts w:hint="eastAsia"/>
        </w:rPr>
        <w:t>медіатора</w:t>
      </w:r>
      <w:r>
        <w:t></w:t>
      </w:r>
      <w:r>
        <w:rPr>
          <w:rFonts w:hint="eastAsia"/>
        </w:rPr>
        <w:t>між</w:t>
      </w:r>
      <w:r>
        <w:t></w:t>
      </w:r>
      <w:r>
        <w:rPr>
          <w:rFonts w:hint="eastAsia"/>
        </w:rPr>
        <w:t>офіційною</w:t>
      </w:r>
      <w:r>
        <w:t></w:t>
      </w:r>
      <w:r>
        <w:rPr>
          <w:rFonts w:hint="eastAsia"/>
        </w:rPr>
        <w:t>та</w:t>
      </w:r>
      <w:r>
        <w:t></w:t>
      </w:r>
      <w:r>
        <w:rPr>
          <w:rFonts w:hint="eastAsia"/>
        </w:rPr>
        <w:t>неурядовою</w:t>
      </w:r>
      <w:r>
        <w:t></w:t>
      </w:r>
      <w:r>
        <w:rPr>
          <w:rFonts w:hint="eastAsia"/>
        </w:rPr>
        <w:t>дипломатією</w:t>
      </w:r>
      <w:r>
        <w:t></w:t>
      </w:r>
    </w:p>
    <w:p w:rsidR="00F71670" w:rsidRDefault="00F71670" w:rsidP="00F71670">
      <w:r>
        <w:rPr>
          <w:rFonts w:hint="eastAsia"/>
        </w:rPr>
        <w:t>цінується</w:t>
      </w:r>
      <w:r>
        <w:t></w:t>
      </w:r>
      <w:r>
        <w:rPr>
          <w:rFonts w:hint="eastAsia"/>
        </w:rPr>
        <w:t>його</w:t>
      </w:r>
      <w:r>
        <w:t></w:t>
      </w:r>
      <w:r>
        <w:rPr>
          <w:rFonts w:hint="eastAsia"/>
        </w:rPr>
        <w:t>здатність</w:t>
      </w:r>
      <w:r>
        <w:t></w:t>
      </w:r>
      <w:r>
        <w:rPr>
          <w:rFonts w:hint="eastAsia"/>
        </w:rPr>
        <w:t>виявити</w:t>
      </w:r>
      <w:r>
        <w:t></w:t>
      </w:r>
      <w:r>
        <w:rPr>
          <w:rFonts w:hint="eastAsia"/>
        </w:rPr>
        <w:t>та</w:t>
      </w:r>
      <w:r>
        <w:t></w:t>
      </w:r>
      <w:r>
        <w:rPr>
          <w:rFonts w:hint="eastAsia"/>
        </w:rPr>
        <w:t>мобілізувати</w:t>
      </w:r>
      <w:r>
        <w:t></w:t>
      </w:r>
      <w:r>
        <w:rPr>
          <w:rFonts w:hint="eastAsia"/>
        </w:rPr>
        <w:t>неурядові</w:t>
      </w:r>
      <w:r>
        <w:t></w:t>
      </w:r>
      <w:r>
        <w:rPr>
          <w:rFonts w:hint="eastAsia"/>
        </w:rPr>
        <w:t>ресурси</w:t>
      </w:r>
      <w:r>
        <w:t></w:t>
      </w:r>
      <w:r>
        <w:rPr>
          <w:rFonts w:hint="eastAsia"/>
        </w:rPr>
        <w:t>для</w:t>
      </w:r>
    </w:p>
    <w:p w:rsidR="00F71670" w:rsidRDefault="00F71670" w:rsidP="00F71670">
      <w:r>
        <w:rPr>
          <w:rFonts w:hint="eastAsia"/>
        </w:rPr>
        <w:t>досягнення</w:t>
      </w:r>
      <w:r>
        <w:t></w:t>
      </w:r>
      <w:r>
        <w:rPr>
          <w:rFonts w:hint="eastAsia"/>
        </w:rPr>
        <w:t>поставлених</w:t>
      </w:r>
      <w:r>
        <w:t></w:t>
      </w:r>
      <w:r>
        <w:rPr>
          <w:rFonts w:hint="eastAsia"/>
        </w:rPr>
        <w:t>перед</w:t>
      </w:r>
      <w:r>
        <w:t></w:t>
      </w:r>
      <w:r>
        <w:rPr>
          <w:rFonts w:hint="eastAsia"/>
        </w:rPr>
        <w:t>посольством</w:t>
      </w:r>
      <w:r>
        <w:t></w:t>
      </w:r>
      <w:r>
        <w:rPr>
          <w:rFonts w:hint="eastAsia"/>
        </w:rPr>
        <w:t>завдань</w:t>
      </w:r>
      <w:r>
        <w:t></w:t>
      </w:r>
    </w:p>
    <w:p w:rsidR="00F71670" w:rsidRDefault="00F71670" w:rsidP="00F71670">
      <w:r>
        <w:t></w:t>
      </w:r>
      <w:r>
        <w:t></w:t>
      </w:r>
      <w:r>
        <w:t></w:t>
      </w:r>
      <w:r>
        <w:rPr>
          <w:rFonts w:hint="eastAsia"/>
        </w:rPr>
        <w:t>Функції</w:t>
      </w:r>
      <w:r>
        <w:t></w:t>
      </w:r>
      <w:r>
        <w:rPr>
          <w:rFonts w:hint="eastAsia"/>
        </w:rPr>
        <w:t>дипломатії</w:t>
      </w:r>
      <w:r>
        <w:t></w:t>
      </w:r>
      <w:r>
        <w:t></w:t>
      </w:r>
      <w:r>
        <w:rPr>
          <w:rFonts w:hint="eastAsia"/>
        </w:rPr>
        <w:t>які</w:t>
      </w:r>
      <w:r>
        <w:t></w:t>
      </w:r>
      <w:r>
        <w:rPr>
          <w:rFonts w:hint="eastAsia"/>
        </w:rPr>
        <w:t>раніше</w:t>
      </w:r>
      <w:r>
        <w:t></w:t>
      </w:r>
      <w:r>
        <w:rPr>
          <w:rFonts w:hint="eastAsia"/>
        </w:rPr>
        <w:t>були</w:t>
      </w:r>
      <w:r>
        <w:t></w:t>
      </w:r>
      <w:r>
        <w:rPr>
          <w:rFonts w:hint="eastAsia"/>
        </w:rPr>
        <w:t>прерогативою</w:t>
      </w:r>
      <w:r>
        <w:t></w:t>
      </w:r>
      <w:r>
        <w:rPr>
          <w:rFonts w:hint="eastAsia"/>
        </w:rPr>
        <w:t>зовнішньополітичних</w:t>
      </w:r>
    </w:p>
    <w:p w:rsidR="00F71670" w:rsidRDefault="00F71670" w:rsidP="00F71670">
      <w:r>
        <w:rPr>
          <w:rFonts w:hint="eastAsia"/>
        </w:rPr>
        <w:t>відомств</w:t>
      </w:r>
      <w:r>
        <w:t></w:t>
      </w:r>
      <w:r>
        <w:t></w:t>
      </w:r>
      <w:r>
        <w:rPr>
          <w:rFonts w:hint="eastAsia"/>
        </w:rPr>
        <w:t>і</w:t>
      </w:r>
      <w:r>
        <w:t></w:t>
      </w:r>
      <w:r>
        <w:rPr>
          <w:rFonts w:hint="eastAsia"/>
        </w:rPr>
        <w:t>за</w:t>
      </w:r>
      <w:r>
        <w:t></w:t>
      </w:r>
      <w:r>
        <w:rPr>
          <w:rFonts w:hint="eastAsia"/>
        </w:rPr>
        <w:t>кордоном</w:t>
      </w:r>
      <w:r>
        <w:t></w:t>
      </w:r>
      <w:r>
        <w:rPr>
          <w:rFonts w:hint="eastAsia"/>
        </w:rPr>
        <w:t>в</w:t>
      </w:r>
      <w:r>
        <w:t></w:t>
      </w:r>
      <w:r>
        <w:rPr>
          <w:rFonts w:hint="eastAsia"/>
        </w:rPr>
        <w:t>основному</w:t>
      </w:r>
      <w:r>
        <w:t></w:t>
      </w:r>
      <w:r>
        <w:rPr>
          <w:rFonts w:hint="eastAsia"/>
        </w:rPr>
        <w:t>здійснювалися</w:t>
      </w:r>
      <w:r>
        <w:t></w:t>
      </w:r>
      <w:r>
        <w:rPr>
          <w:rFonts w:hint="eastAsia"/>
        </w:rPr>
        <w:t>дипломатичними</w:t>
      </w:r>
    </w:p>
    <w:p w:rsidR="00F71670" w:rsidRDefault="00F71670" w:rsidP="00F71670">
      <w:r>
        <w:rPr>
          <w:rFonts w:hint="eastAsia"/>
        </w:rPr>
        <w:t>представництвами</w:t>
      </w:r>
      <w:r>
        <w:t></w:t>
      </w:r>
      <w:r>
        <w:rPr>
          <w:rFonts w:hint="eastAsia"/>
        </w:rPr>
        <w:t>держав</w:t>
      </w:r>
      <w:r>
        <w:t></w:t>
      </w:r>
      <w:r>
        <w:t></w:t>
      </w:r>
      <w:r>
        <w:rPr>
          <w:rFonts w:hint="eastAsia"/>
        </w:rPr>
        <w:t>наразі</w:t>
      </w:r>
      <w:r>
        <w:t></w:t>
      </w:r>
      <w:r>
        <w:rPr>
          <w:rFonts w:hint="eastAsia"/>
        </w:rPr>
        <w:t>реалізуються</w:t>
      </w:r>
      <w:r>
        <w:t></w:t>
      </w:r>
      <w:r>
        <w:rPr>
          <w:rFonts w:hint="eastAsia"/>
        </w:rPr>
        <w:t>як</w:t>
      </w:r>
      <w:r>
        <w:t></w:t>
      </w:r>
      <w:r>
        <w:rPr>
          <w:rFonts w:hint="eastAsia"/>
        </w:rPr>
        <w:t>через</w:t>
      </w:r>
      <w:r>
        <w:t></w:t>
      </w:r>
      <w:r>
        <w:rPr>
          <w:rFonts w:hint="eastAsia"/>
        </w:rPr>
        <w:t>різні</w:t>
      </w:r>
      <w:r>
        <w:t></w:t>
      </w:r>
      <w:r>
        <w:rPr>
          <w:rFonts w:hint="eastAsia"/>
        </w:rPr>
        <w:t>державні</w:t>
      </w:r>
      <w:r>
        <w:t></w:t>
      </w:r>
      <w:r>
        <w:t></w:t>
      </w:r>
      <w:r>
        <w:rPr>
          <w:rFonts w:hint="eastAsia"/>
        </w:rPr>
        <w:t>так</w:t>
      </w:r>
      <w:r>
        <w:t></w:t>
      </w:r>
      <w:r>
        <w:rPr>
          <w:rFonts w:hint="eastAsia"/>
        </w:rPr>
        <w:t>і</w:t>
      </w:r>
    </w:p>
    <w:p w:rsidR="00F71670" w:rsidRDefault="00F71670" w:rsidP="00F71670">
      <w:r>
        <w:rPr>
          <w:rFonts w:hint="eastAsia"/>
        </w:rPr>
        <w:t>нерідко</w:t>
      </w:r>
      <w:r>
        <w:t></w:t>
      </w:r>
      <w:r>
        <w:rPr>
          <w:rFonts w:hint="eastAsia"/>
        </w:rPr>
        <w:t>навіть</w:t>
      </w:r>
      <w:r>
        <w:t></w:t>
      </w:r>
      <w:r>
        <w:rPr>
          <w:rFonts w:hint="eastAsia"/>
        </w:rPr>
        <w:t>через</w:t>
      </w:r>
      <w:r>
        <w:t></w:t>
      </w:r>
      <w:r>
        <w:rPr>
          <w:rFonts w:hint="eastAsia"/>
        </w:rPr>
        <w:t>недержавні</w:t>
      </w:r>
      <w:r>
        <w:t></w:t>
      </w:r>
      <w:r>
        <w:rPr>
          <w:rFonts w:hint="eastAsia"/>
        </w:rPr>
        <w:t>канали</w:t>
      </w:r>
      <w:r>
        <w:t></w:t>
      </w:r>
      <w:r>
        <w:t></w:t>
      </w:r>
      <w:r>
        <w:rPr>
          <w:rFonts w:hint="eastAsia"/>
        </w:rPr>
        <w:t>На</w:t>
      </w:r>
      <w:r>
        <w:t></w:t>
      </w:r>
      <w:r>
        <w:rPr>
          <w:rFonts w:hint="eastAsia"/>
        </w:rPr>
        <w:t>арену</w:t>
      </w:r>
      <w:r>
        <w:t></w:t>
      </w:r>
      <w:r>
        <w:rPr>
          <w:rFonts w:hint="eastAsia"/>
        </w:rPr>
        <w:t>дипломатичної</w:t>
      </w:r>
      <w:r>
        <w:t></w:t>
      </w:r>
      <w:r>
        <w:rPr>
          <w:rFonts w:hint="eastAsia"/>
        </w:rPr>
        <w:t>діяльності</w:t>
      </w:r>
    </w:p>
    <w:p w:rsidR="00F71670" w:rsidRDefault="00F71670" w:rsidP="00F71670">
      <w:r>
        <w:rPr>
          <w:rFonts w:hint="eastAsia"/>
        </w:rPr>
        <w:t>впевнено</w:t>
      </w:r>
      <w:r>
        <w:t></w:t>
      </w:r>
      <w:r>
        <w:rPr>
          <w:rFonts w:hint="eastAsia"/>
        </w:rPr>
        <w:t>виходять</w:t>
      </w:r>
      <w:r>
        <w:t></w:t>
      </w:r>
      <w:r>
        <w:rPr>
          <w:rFonts w:hint="eastAsia"/>
        </w:rPr>
        <w:t>парламенти</w:t>
      </w:r>
      <w:r>
        <w:t></w:t>
      </w:r>
      <w:r>
        <w:t></w:t>
      </w:r>
      <w:r>
        <w:rPr>
          <w:rFonts w:hint="eastAsia"/>
        </w:rPr>
        <w:t>які</w:t>
      </w:r>
      <w:r>
        <w:t></w:t>
      </w:r>
      <w:r>
        <w:rPr>
          <w:rFonts w:hint="eastAsia"/>
        </w:rPr>
        <w:t>одразу</w:t>
      </w:r>
      <w:r>
        <w:t></w:t>
      </w:r>
      <w:r>
        <w:rPr>
          <w:rFonts w:hint="eastAsia"/>
        </w:rPr>
        <w:t>стали</w:t>
      </w:r>
      <w:r>
        <w:t></w:t>
      </w:r>
      <w:r>
        <w:rPr>
          <w:rFonts w:hint="eastAsia"/>
        </w:rPr>
        <w:t>важливим</w:t>
      </w:r>
      <w:r>
        <w:t></w:t>
      </w:r>
      <w:r>
        <w:rPr>
          <w:rFonts w:hint="eastAsia"/>
        </w:rPr>
        <w:t>інструментом</w:t>
      </w:r>
    </w:p>
    <w:p w:rsidR="00F71670" w:rsidRDefault="00F71670" w:rsidP="00F71670">
      <w:r>
        <w:rPr>
          <w:rFonts w:hint="eastAsia"/>
        </w:rPr>
        <w:t>міжнародної</w:t>
      </w:r>
      <w:r>
        <w:t></w:t>
      </w:r>
      <w:r>
        <w:rPr>
          <w:rFonts w:hint="eastAsia"/>
        </w:rPr>
        <w:t>діяльності</w:t>
      </w:r>
      <w:r>
        <w:t></w:t>
      </w:r>
      <w:r>
        <w:rPr>
          <w:rFonts w:hint="eastAsia"/>
        </w:rPr>
        <w:t>країни</w:t>
      </w:r>
      <w:r>
        <w:t></w:t>
      </w:r>
      <w:r>
        <w:t></w:t>
      </w:r>
      <w:r>
        <w:rPr>
          <w:rFonts w:hint="eastAsia"/>
        </w:rPr>
        <w:t>На</w:t>
      </w:r>
      <w:r>
        <w:t></w:t>
      </w:r>
      <w:r>
        <w:rPr>
          <w:rFonts w:hint="eastAsia"/>
        </w:rPr>
        <w:t>сьогодні</w:t>
      </w:r>
      <w:r>
        <w:t></w:t>
      </w:r>
      <w:r>
        <w:rPr>
          <w:rFonts w:hint="eastAsia"/>
        </w:rPr>
        <w:t>вже</w:t>
      </w:r>
      <w:r>
        <w:t></w:t>
      </w:r>
      <w:r>
        <w:rPr>
          <w:rFonts w:hint="eastAsia"/>
        </w:rPr>
        <w:t>існують</w:t>
      </w:r>
      <w:r>
        <w:t></w:t>
      </w:r>
      <w:r>
        <w:rPr>
          <w:rFonts w:hint="eastAsia"/>
        </w:rPr>
        <w:t>різні</w:t>
      </w:r>
      <w:r>
        <w:t></w:t>
      </w:r>
      <w:r>
        <w:rPr>
          <w:rFonts w:hint="eastAsia"/>
        </w:rPr>
        <w:t>форми</w:t>
      </w:r>
    </w:p>
    <w:p w:rsidR="00F71670" w:rsidRDefault="00F71670" w:rsidP="00F71670">
      <w:r>
        <w:rPr>
          <w:rFonts w:hint="eastAsia"/>
        </w:rPr>
        <w:t>парламентської</w:t>
      </w:r>
      <w:r>
        <w:t></w:t>
      </w:r>
      <w:r>
        <w:rPr>
          <w:rFonts w:hint="eastAsia"/>
        </w:rPr>
        <w:t>дипломатії</w:t>
      </w:r>
      <w:r>
        <w:t></w:t>
      </w:r>
      <w:r>
        <w:t></w:t>
      </w:r>
      <w:r>
        <w:rPr>
          <w:rFonts w:hint="eastAsia"/>
        </w:rPr>
        <w:t>Все</w:t>
      </w:r>
      <w:r>
        <w:t></w:t>
      </w:r>
      <w:r>
        <w:rPr>
          <w:rFonts w:hint="eastAsia"/>
        </w:rPr>
        <w:t>більше</w:t>
      </w:r>
      <w:r>
        <w:t></w:t>
      </w:r>
      <w:r>
        <w:rPr>
          <w:rFonts w:hint="eastAsia"/>
        </w:rPr>
        <w:t>країн</w:t>
      </w:r>
      <w:r>
        <w:t></w:t>
      </w:r>
      <w:r>
        <w:rPr>
          <w:rFonts w:hint="eastAsia"/>
        </w:rPr>
        <w:t>активно</w:t>
      </w:r>
      <w:r>
        <w:t></w:t>
      </w:r>
      <w:r>
        <w:rPr>
          <w:rFonts w:hint="eastAsia"/>
        </w:rPr>
        <w:t>залучають</w:t>
      </w:r>
      <w:r>
        <w:t></w:t>
      </w:r>
      <w:r>
        <w:rPr>
          <w:rFonts w:hint="eastAsia"/>
        </w:rPr>
        <w:t>діаспори</w:t>
      </w:r>
      <w:r>
        <w:t></w:t>
      </w:r>
      <w:r>
        <w:rPr>
          <w:rFonts w:hint="eastAsia"/>
        </w:rPr>
        <w:t>до</w:t>
      </w:r>
    </w:p>
    <w:p w:rsidR="00F71670" w:rsidRDefault="00F71670" w:rsidP="00F71670">
      <w:r>
        <w:rPr>
          <w:rFonts w:hint="eastAsia"/>
        </w:rPr>
        <w:t>реалізації</w:t>
      </w:r>
      <w:r>
        <w:t></w:t>
      </w:r>
      <w:r>
        <w:rPr>
          <w:rFonts w:hint="eastAsia"/>
        </w:rPr>
        <w:t>своїх</w:t>
      </w:r>
      <w:r>
        <w:t></w:t>
      </w:r>
      <w:r>
        <w:rPr>
          <w:rFonts w:hint="eastAsia"/>
        </w:rPr>
        <w:t>завдань</w:t>
      </w:r>
      <w:r>
        <w:t></w:t>
      </w:r>
      <w:r>
        <w:t></w:t>
      </w:r>
      <w:r>
        <w:rPr>
          <w:rFonts w:hint="eastAsia"/>
        </w:rPr>
        <w:t>адже</w:t>
      </w:r>
      <w:r>
        <w:t></w:t>
      </w:r>
      <w:r>
        <w:rPr>
          <w:rFonts w:hint="eastAsia"/>
        </w:rPr>
        <w:t>діаспори</w:t>
      </w:r>
      <w:r>
        <w:t></w:t>
      </w:r>
      <w:r>
        <w:rPr>
          <w:rFonts w:hint="eastAsia"/>
        </w:rPr>
        <w:t>у</w:t>
      </w:r>
      <w:r>
        <w:t></w:t>
      </w:r>
      <w:r>
        <w:rPr>
          <w:rFonts w:hint="eastAsia"/>
        </w:rPr>
        <w:t>багатьох</w:t>
      </w:r>
      <w:r>
        <w:t></w:t>
      </w:r>
      <w:r>
        <w:rPr>
          <w:rFonts w:hint="eastAsia"/>
        </w:rPr>
        <w:t>випадках</w:t>
      </w:r>
      <w:r>
        <w:t></w:t>
      </w:r>
      <w:r>
        <w:rPr>
          <w:rFonts w:hint="eastAsia"/>
        </w:rPr>
        <w:t>–</w:t>
      </w:r>
      <w:r>
        <w:t></w:t>
      </w:r>
      <w:r>
        <w:rPr>
          <w:rFonts w:hint="eastAsia"/>
        </w:rPr>
        <w:t>це</w:t>
      </w:r>
      <w:r>
        <w:t></w:t>
      </w:r>
      <w:r>
        <w:rPr>
          <w:rFonts w:hint="eastAsia"/>
        </w:rPr>
        <w:t>невикористаний</w:t>
      </w:r>
    </w:p>
    <w:p w:rsidR="00F71670" w:rsidRDefault="00F71670" w:rsidP="00F71670">
      <w:r>
        <w:rPr>
          <w:rFonts w:hint="eastAsia"/>
        </w:rPr>
        <w:t>потенціал</w:t>
      </w:r>
      <w:r>
        <w:t></w:t>
      </w:r>
      <w:r>
        <w:rPr>
          <w:rFonts w:hint="eastAsia"/>
        </w:rPr>
        <w:t>у</w:t>
      </w:r>
      <w:r>
        <w:t></w:t>
      </w:r>
      <w:r>
        <w:rPr>
          <w:rFonts w:hint="eastAsia"/>
        </w:rPr>
        <w:t>дипломатії</w:t>
      </w:r>
      <w:r>
        <w:t></w:t>
      </w:r>
      <w:r>
        <w:rPr>
          <w:rFonts w:hint="eastAsia"/>
        </w:rPr>
        <w:t>як</w:t>
      </w:r>
      <w:r>
        <w:t></w:t>
      </w:r>
      <w:r>
        <w:rPr>
          <w:rFonts w:hint="eastAsia"/>
        </w:rPr>
        <w:t>інструменту</w:t>
      </w:r>
      <w:r>
        <w:t></w:t>
      </w:r>
      <w:r>
        <w:rPr>
          <w:rFonts w:hint="eastAsia"/>
        </w:rPr>
        <w:t>реалізації</w:t>
      </w:r>
      <w:r>
        <w:t></w:t>
      </w:r>
      <w:r>
        <w:rPr>
          <w:rFonts w:hint="eastAsia"/>
        </w:rPr>
        <w:t>державних</w:t>
      </w:r>
      <w:r>
        <w:t></w:t>
      </w:r>
      <w:r>
        <w:rPr>
          <w:rFonts w:hint="eastAsia"/>
        </w:rPr>
        <w:t>інтересів</w:t>
      </w:r>
      <w:r>
        <w:t></w:t>
      </w:r>
      <w:r>
        <w:t></w:t>
      </w:r>
      <w:r>
        <w:rPr>
          <w:rFonts w:hint="eastAsia"/>
        </w:rPr>
        <w:t>Активного</w:t>
      </w:r>
    </w:p>
    <w:p w:rsidR="00F71670" w:rsidRDefault="00F71670" w:rsidP="00F71670">
      <w:r>
        <w:rPr>
          <w:rFonts w:hint="eastAsia"/>
        </w:rPr>
        <w:t>розвитку</w:t>
      </w:r>
      <w:r>
        <w:t></w:t>
      </w:r>
      <w:r>
        <w:rPr>
          <w:rFonts w:hint="eastAsia"/>
        </w:rPr>
        <w:t>набуває</w:t>
      </w:r>
      <w:r>
        <w:t></w:t>
      </w:r>
      <w:r>
        <w:rPr>
          <w:rFonts w:hint="eastAsia"/>
        </w:rPr>
        <w:t>дипломатія</w:t>
      </w:r>
      <w:r>
        <w:t></w:t>
      </w:r>
      <w:r>
        <w:rPr>
          <w:rFonts w:hint="eastAsia"/>
        </w:rPr>
        <w:t>регіонів</w:t>
      </w:r>
      <w:r>
        <w:t></w:t>
      </w:r>
      <w:r>
        <w:t></w:t>
      </w:r>
      <w:r>
        <w:rPr>
          <w:rFonts w:hint="eastAsia"/>
        </w:rPr>
        <w:t>що</w:t>
      </w:r>
      <w:r>
        <w:t></w:t>
      </w:r>
      <w:r>
        <w:rPr>
          <w:rFonts w:hint="eastAsia"/>
        </w:rPr>
        <w:t>дає</w:t>
      </w:r>
      <w:r>
        <w:t></w:t>
      </w:r>
      <w:r>
        <w:rPr>
          <w:rFonts w:hint="eastAsia"/>
        </w:rPr>
        <w:t>можливість</w:t>
      </w:r>
      <w:r>
        <w:t></w:t>
      </w:r>
      <w:r>
        <w:rPr>
          <w:rFonts w:hint="eastAsia"/>
        </w:rPr>
        <w:t>їм</w:t>
      </w:r>
      <w:r>
        <w:t></w:t>
      </w:r>
      <w:r>
        <w:rPr>
          <w:rFonts w:hint="eastAsia"/>
        </w:rPr>
        <w:t>співпрацювати</w:t>
      </w:r>
      <w:r>
        <w:t></w:t>
      </w:r>
      <w:r>
        <w:rPr>
          <w:rFonts w:hint="eastAsia"/>
        </w:rPr>
        <w:t>між</w:t>
      </w:r>
    </w:p>
    <w:p w:rsidR="00F71670" w:rsidRDefault="00F71670" w:rsidP="00F71670">
      <w:r>
        <w:rPr>
          <w:rFonts w:hint="eastAsia"/>
        </w:rPr>
        <w:t>собою</w:t>
      </w:r>
      <w:r>
        <w:t></w:t>
      </w:r>
      <w:r>
        <w:t></w:t>
      </w:r>
      <w:r>
        <w:rPr>
          <w:rFonts w:hint="eastAsia"/>
        </w:rPr>
        <w:t>засновуючи</w:t>
      </w:r>
      <w:r>
        <w:t></w:t>
      </w:r>
      <w:r>
        <w:rPr>
          <w:rFonts w:hint="eastAsia"/>
        </w:rPr>
        <w:t>власні</w:t>
      </w:r>
      <w:r>
        <w:t></w:t>
      </w:r>
      <w:r>
        <w:rPr>
          <w:rFonts w:hint="eastAsia"/>
        </w:rPr>
        <w:t>представництва</w:t>
      </w:r>
      <w:r>
        <w:t></w:t>
      </w:r>
      <w:r>
        <w:rPr>
          <w:rFonts w:hint="eastAsia"/>
        </w:rPr>
        <w:t>на</w:t>
      </w:r>
      <w:r>
        <w:t></w:t>
      </w:r>
      <w:r>
        <w:rPr>
          <w:rFonts w:hint="eastAsia"/>
        </w:rPr>
        <w:t>місцях</w:t>
      </w:r>
      <w:r>
        <w:t></w:t>
      </w:r>
    </w:p>
    <w:p w:rsidR="00F71670" w:rsidRDefault="00F71670" w:rsidP="00F71670">
      <w:r>
        <w:rPr>
          <w:rFonts w:hint="eastAsia"/>
        </w:rPr>
        <w:t>Формування</w:t>
      </w:r>
      <w:r>
        <w:t></w:t>
      </w:r>
      <w:r>
        <w:rPr>
          <w:rFonts w:hint="eastAsia"/>
        </w:rPr>
        <w:t>відкритого</w:t>
      </w:r>
      <w:r>
        <w:t></w:t>
      </w:r>
      <w:r>
        <w:rPr>
          <w:rFonts w:hint="eastAsia"/>
        </w:rPr>
        <w:t>громадянського</w:t>
      </w:r>
      <w:r>
        <w:t></w:t>
      </w:r>
      <w:r>
        <w:rPr>
          <w:rFonts w:hint="eastAsia"/>
        </w:rPr>
        <w:t>суспільства</w:t>
      </w:r>
      <w:r>
        <w:t></w:t>
      </w:r>
      <w:r>
        <w:rPr>
          <w:rFonts w:hint="eastAsia"/>
        </w:rPr>
        <w:t>та</w:t>
      </w:r>
      <w:r>
        <w:t></w:t>
      </w:r>
      <w:r>
        <w:rPr>
          <w:rFonts w:hint="eastAsia"/>
        </w:rPr>
        <w:t>розвиток</w:t>
      </w:r>
    </w:p>
    <w:p w:rsidR="00F71670" w:rsidRDefault="00F71670" w:rsidP="00F71670">
      <w:r>
        <w:rPr>
          <w:rFonts w:hint="eastAsia"/>
        </w:rPr>
        <w:t>міжнародних</w:t>
      </w:r>
      <w:r>
        <w:t></w:t>
      </w:r>
      <w:r>
        <w:rPr>
          <w:rFonts w:hint="eastAsia"/>
        </w:rPr>
        <w:t>неурядових</w:t>
      </w:r>
      <w:r>
        <w:t></w:t>
      </w:r>
      <w:r>
        <w:rPr>
          <w:rFonts w:hint="eastAsia"/>
        </w:rPr>
        <w:t>організацій</w:t>
      </w:r>
      <w:r>
        <w:t></w:t>
      </w:r>
      <w:r>
        <w:rPr>
          <w:rFonts w:hint="eastAsia"/>
        </w:rPr>
        <w:t>вивели</w:t>
      </w:r>
      <w:r>
        <w:t></w:t>
      </w:r>
      <w:r>
        <w:rPr>
          <w:rFonts w:hint="eastAsia"/>
        </w:rPr>
        <w:t>на</w:t>
      </w:r>
      <w:r>
        <w:t></w:t>
      </w:r>
      <w:r>
        <w:rPr>
          <w:rFonts w:hint="eastAsia"/>
        </w:rPr>
        <w:t>міжнародну</w:t>
      </w:r>
      <w:r>
        <w:t></w:t>
      </w:r>
      <w:r>
        <w:rPr>
          <w:rFonts w:hint="eastAsia"/>
        </w:rPr>
        <w:t>арену</w:t>
      </w:r>
      <w:r>
        <w:t></w:t>
      </w:r>
      <w:r>
        <w:rPr>
          <w:rFonts w:hint="eastAsia"/>
        </w:rPr>
        <w:t>нові</w:t>
      </w:r>
      <w:r>
        <w:t></w:t>
      </w:r>
      <w:r>
        <w:rPr>
          <w:rFonts w:hint="eastAsia"/>
        </w:rPr>
        <w:t>суб’єкти</w:t>
      </w:r>
    </w:p>
    <w:p w:rsidR="00F71670" w:rsidRDefault="00F71670" w:rsidP="00F71670">
      <w:r>
        <w:rPr>
          <w:rFonts w:hint="eastAsia"/>
        </w:rPr>
        <w:t>міжнародних</w:t>
      </w:r>
      <w:r>
        <w:t></w:t>
      </w:r>
      <w:r>
        <w:rPr>
          <w:rFonts w:hint="eastAsia"/>
        </w:rPr>
        <w:t>відносин</w:t>
      </w:r>
      <w:r>
        <w:t></w:t>
      </w:r>
      <w:r>
        <w:t></w:t>
      </w:r>
      <w:r>
        <w:rPr>
          <w:rFonts w:hint="eastAsia"/>
        </w:rPr>
        <w:t>які</w:t>
      </w:r>
      <w:r>
        <w:t></w:t>
      </w:r>
      <w:r>
        <w:rPr>
          <w:rFonts w:hint="eastAsia"/>
        </w:rPr>
        <w:t>відіграють</w:t>
      </w:r>
      <w:r>
        <w:t></w:t>
      </w:r>
      <w:r>
        <w:rPr>
          <w:rFonts w:hint="eastAsia"/>
        </w:rPr>
        <w:t>велику</w:t>
      </w:r>
      <w:r>
        <w:t></w:t>
      </w:r>
      <w:r>
        <w:rPr>
          <w:rFonts w:hint="eastAsia"/>
        </w:rPr>
        <w:t>роль</w:t>
      </w:r>
      <w:r>
        <w:t></w:t>
      </w:r>
      <w:r>
        <w:rPr>
          <w:rFonts w:hint="eastAsia"/>
        </w:rPr>
        <w:t>в</w:t>
      </w:r>
      <w:r>
        <w:t></w:t>
      </w:r>
      <w:r>
        <w:rPr>
          <w:rFonts w:hint="eastAsia"/>
        </w:rPr>
        <w:t>сучасних</w:t>
      </w:r>
      <w:r>
        <w:t></w:t>
      </w:r>
      <w:r>
        <w:rPr>
          <w:rFonts w:hint="eastAsia"/>
        </w:rPr>
        <w:t>глобальних</w:t>
      </w:r>
    </w:p>
    <w:p w:rsidR="00F71670" w:rsidRDefault="00F71670" w:rsidP="00F71670">
      <w:r>
        <w:rPr>
          <w:rFonts w:hint="eastAsia"/>
        </w:rPr>
        <w:t>процесах</w:t>
      </w:r>
      <w:r>
        <w:t></w:t>
      </w:r>
      <w:r>
        <w:t></w:t>
      </w:r>
      <w:r>
        <w:rPr>
          <w:rFonts w:hint="eastAsia"/>
        </w:rPr>
        <w:t>МНУО</w:t>
      </w:r>
      <w:r>
        <w:t></w:t>
      </w:r>
      <w:r>
        <w:rPr>
          <w:rFonts w:hint="eastAsia"/>
        </w:rPr>
        <w:t>мають</w:t>
      </w:r>
      <w:r>
        <w:t></w:t>
      </w:r>
      <w:r>
        <w:rPr>
          <w:rFonts w:hint="eastAsia"/>
        </w:rPr>
        <w:t>суттєві</w:t>
      </w:r>
      <w:r>
        <w:t></w:t>
      </w:r>
      <w:r>
        <w:rPr>
          <w:rFonts w:hint="eastAsia"/>
        </w:rPr>
        <w:t>переваги</w:t>
      </w:r>
      <w:r>
        <w:t></w:t>
      </w:r>
      <w:r>
        <w:rPr>
          <w:rFonts w:hint="eastAsia"/>
        </w:rPr>
        <w:t>перед</w:t>
      </w:r>
      <w:r>
        <w:t></w:t>
      </w:r>
      <w:r>
        <w:rPr>
          <w:rFonts w:hint="eastAsia"/>
        </w:rPr>
        <w:t>державними</w:t>
      </w:r>
      <w:r>
        <w:t></w:t>
      </w:r>
      <w:r>
        <w:rPr>
          <w:rFonts w:hint="eastAsia"/>
        </w:rPr>
        <w:t>інститутами</w:t>
      </w:r>
      <w:r>
        <w:t></w:t>
      </w:r>
      <w:r>
        <w:rPr>
          <w:rFonts w:hint="eastAsia"/>
        </w:rPr>
        <w:t>–</w:t>
      </w:r>
      <w:r>
        <w:t></w:t>
      </w:r>
      <w:r>
        <w:rPr>
          <w:rFonts w:hint="eastAsia"/>
        </w:rPr>
        <w:t>вони</w:t>
      </w:r>
    </w:p>
    <w:p w:rsidR="00F71670" w:rsidRDefault="00F71670" w:rsidP="00F71670">
      <w:r>
        <w:rPr>
          <w:rFonts w:hint="eastAsia"/>
        </w:rPr>
        <w:t>можуть</w:t>
      </w:r>
      <w:r>
        <w:t></w:t>
      </w:r>
      <w:r>
        <w:rPr>
          <w:rFonts w:hint="eastAsia"/>
        </w:rPr>
        <w:t>швидше</w:t>
      </w:r>
      <w:r>
        <w:t></w:t>
      </w:r>
      <w:r>
        <w:rPr>
          <w:rFonts w:hint="eastAsia"/>
        </w:rPr>
        <w:t>виробляти</w:t>
      </w:r>
      <w:r>
        <w:t></w:t>
      </w:r>
      <w:r>
        <w:rPr>
          <w:rFonts w:hint="eastAsia"/>
        </w:rPr>
        <w:t>рішення</w:t>
      </w:r>
      <w:r>
        <w:t></w:t>
      </w:r>
      <w:r>
        <w:t></w:t>
      </w:r>
      <w:r>
        <w:rPr>
          <w:rFonts w:hint="eastAsia"/>
        </w:rPr>
        <w:t>формувати</w:t>
      </w:r>
      <w:r>
        <w:t></w:t>
      </w:r>
      <w:r>
        <w:rPr>
          <w:rFonts w:hint="eastAsia"/>
        </w:rPr>
        <w:t>пропозиції</w:t>
      </w:r>
      <w:r>
        <w:t></w:t>
      </w:r>
      <w:r>
        <w:t></w:t>
      </w:r>
      <w:r>
        <w:rPr>
          <w:rFonts w:hint="eastAsia"/>
        </w:rPr>
        <w:t>а</w:t>
      </w:r>
      <w:r>
        <w:t></w:t>
      </w:r>
      <w:r>
        <w:rPr>
          <w:rFonts w:hint="eastAsia"/>
        </w:rPr>
        <w:t>також</w:t>
      </w:r>
      <w:r>
        <w:t></w:t>
      </w:r>
      <w:r>
        <w:rPr>
          <w:rFonts w:hint="eastAsia"/>
        </w:rPr>
        <w:t>долучати</w:t>
      </w:r>
    </w:p>
    <w:p w:rsidR="00F71670" w:rsidRDefault="00F71670" w:rsidP="00F71670">
      <w:r>
        <w:rPr>
          <w:rFonts w:hint="eastAsia"/>
        </w:rPr>
        <w:t>більшу</w:t>
      </w:r>
      <w:r>
        <w:t></w:t>
      </w:r>
      <w:r>
        <w:rPr>
          <w:rFonts w:hint="eastAsia"/>
        </w:rPr>
        <w:t>кількість</w:t>
      </w:r>
      <w:r>
        <w:t></w:t>
      </w:r>
      <w:r>
        <w:rPr>
          <w:rFonts w:hint="eastAsia"/>
        </w:rPr>
        <w:t>експертів</w:t>
      </w:r>
      <w:r>
        <w:t></w:t>
      </w:r>
      <w:r>
        <w:t></w:t>
      </w:r>
      <w:r>
        <w:rPr>
          <w:rFonts w:hint="eastAsia"/>
        </w:rPr>
        <w:t>ніж</w:t>
      </w:r>
      <w:r>
        <w:t></w:t>
      </w:r>
      <w:r>
        <w:rPr>
          <w:rFonts w:hint="eastAsia"/>
        </w:rPr>
        <w:t>дипломатична</w:t>
      </w:r>
      <w:r>
        <w:t></w:t>
      </w:r>
      <w:r>
        <w:rPr>
          <w:rFonts w:hint="eastAsia"/>
        </w:rPr>
        <w:t>служба</w:t>
      </w:r>
      <w:r>
        <w:t></w:t>
      </w:r>
    </w:p>
    <w:p w:rsidR="00F71670" w:rsidRDefault="00F71670" w:rsidP="00F71670">
      <w:r>
        <w:rPr>
          <w:rFonts w:hint="eastAsia"/>
        </w:rPr>
        <w:t>В</w:t>
      </w:r>
      <w:r>
        <w:t></w:t>
      </w:r>
      <w:r>
        <w:rPr>
          <w:rFonts w:hint="eastAsia"/>
        </w:rPr>
        <w:t>свою</w:t>
      </w:r>
      <w:r>
        <w:t></w:t>
      </w:r>
      <w:r>
        <w:rPr>
          <w:rFonts w:hint="eastAsia"/>
        </w:rPr>
        <w:t>чергу</w:t>
      </w:r>
      <w:r>
        <w:t></w:t>
      </w:r>
      <w:r>
        <w:t></w:t>
      </w:r>
      <w:r>
        <w:rPr>
          <w:rFonts w:hint="eastAsia"/>
        </w:rPr>
        <w:t>державі</w:t>
      </w:r>
      <w:r>
        <w:t></w:t>
      </w:r>
      <w:r>
        <w:rPr>
          <w:rFonts w:hint="eastAsia"/>
        </w:rPr>
        <w:t>вигідно</w:t>
      </w:r>
      <w:r>
        <w:t></w:t>
      </w:r>
      <w:r>
        <w:rPr>
          <w:rFonts w:hint="eastAsia"/>
        </w:rPr>
        <w:t>залучати</w:t>
      </w:r>
      <w:r>
        <w:t></w:t>
      </w:r>
      <w:r>
        <w:rPr>
          <w:rFonts w:hint="eastAsia"/>
        </w:rPr>
        <w:t>до</w:t>
      </w:r>
      <w:r>
        <w:t></w:t>
      </w:r>
      <w:r>
        <w:rPr>
          <w:rFonts w:hint="eastAsia"/>
        </w:rPr>
        <w:t>вирішення</w:t>
      </w:r>
      <w:r>
        <w:t></w:t>
      </w:r>
      <w:r>
        <w:rPr>
          <w:rFonts w:hint="eastAsia"/>
        </w:rPr>
        <w:t>певної</w:t>
      </w:r>
      <w:r>
        <w:t></w:t>
      </w:r>
      <w:r>
        <w:rPr>
          <w:rFonts w:hint="eastAsia"/>
        </w:rPr>
        <w:t>проблеми</w:t>
      </w:r>
    </w:p>
    <w:p w:rsidR="00F71670" w:rsidRDefault="00F71670" w:rsidP="00F71670">
      <w:r>
        <w:rPr>
          <w:rFonts w:hint="eastAsia"/>
        </w:rPr>
        <w:t>громадські</w:t>
      </w:r>
      <w:r>
        <w:t></w:t>
      </w:r>
      <w:r>
        <w:rPr>
          <w:rFonts w:hint="eastAsia"/>
        </w:rPr>
        <w:t>організації</w:t>
      </w:r>
      <w:r>
        <w:t></w:t>
      </w:r>
      <w:r>
        <w:t></w:t>
      </w:r>
      <w:r>
        <w:rPr>
          <w:rFonts w:hint="eastAsia"/>
        </w:rPr>
        <w:t>які</w:t>
      </w:r>
      <w:r>
        <w:t></w:t>
      </w:r>
      <w:r>
        <w:rPr>
          <w:rFonts w:hint="eastAsia"/>
        </w:rPr>
        <w:t>вузько</w:t>
      </w:r>
      <w:r>
        <w:t></w:t>
      </w:r>
      <w:r>
        <w:rPr>
          <w:rFonts w:hint="eastAsia"/>
        </w:rPr>
        <w:t>спеціалізується</w:t>
      </w:r>
      <w:r>
        <w:t></w:t>
      </w:r>
      <w:r>
        <w:rPr>
          <w:rFonts w:hint="eastAsia"/>
        </w:rPr>
        <w:t>на</w:t>
      </w:r>
      <w:r>
        <w:t></w:t>
      </w:r>
      <w:r>
        <w:rPr>
          <w:rFonts w:hint="eastAsia"/>
        </w:rPr>
        <w:t>тому</w:t>
      </w:r>
      <w:r>
        <w:t></w:t>
      </w:r>
      <w:r>
        <w:rPr>
          <w:rFonts w:hint="eastAsia"/>
        </w:rPr>
        <w:t>чи</w:t>
      </w:r>
      <w:r>
        <w:t></w:t>
      </w:r>
      <w:r>
        <w:rPr>
          <w:rFonts w:hint="eastAsia"/>
        </w:rPr>
        <w:t>іншому</w:t>
      </w:r>
      <w:r>
        <w:t></w:t>
      </w:r>
      <w:r>
        <w:rPr>
          <w:rFonts w:hint="eastAsia"/>
        </w:rPr>
        <w:t>питанні</w:t>
      </w:r>
      <w:r>
        <w:t></w:t>
      </w:r>
      <w:r>
        <w:t></w:t>
      </w:r>
      <w:r>
        <w:rPr>
          <w:rFonts w:hint="eastAsia"/>
        </w:rPr>
        <w:t>В</w:t>
      </w:r>
    </w:p>
    <w:p w:rsidR="00F71670" w:rsidRDefault="00F71670" w:rsidP="00F71670">
      <w:r>
        <w:rPr>
          <w:rFonts w:hint="eastAsia"/>
        </w:rPr>
        <w:t>сучасній</w:t>
      </w:r>
      <w:r>
        <w:t></w:t>
      </w:r>
      <w:r>
        <w:rPr>
          <w:rFonts w:hint="eastAsia"/>
        </w:rPr>
        <w:t>дипломатичній</w:t>
      </w:r>
      <w:r>
        <w:t></w:t>
      </w:r>
      <w:r>
        <w:rPr>
          <w:rFonts w:hint="eastAsia"/>
        </w:rPr>
        <w:t>практиці</w:t>
      </w:r>
      <w:r>
        <w:t></w:t>
      </w:r>
      <w:r>
        <w:rPr>
          <w:rFonts w:hint="eastAsia"/>
        </w:rPr>
        <w:t>уряди</w:t>
      </w:r>
      <w:r>
        <w:t></w:t>
      </w:r>
      <w:r>
        <w:rPr>
          <w:rFonts w:hint="eastAsia"/>
        </w:rPr>
        <w:t>охоче</w:t>
      </w:r>
      <w:r>
        <w:t></w:t>
      </w:r>
      <w:r>
        <w:rPr>
          <w:rFonts w:hint="eastAsia"/>
        </w:rPr>
        <w:t>користуються</w:t>
      </w:r>
      <w:r>
        <w:t></w:t>
      </w:r>
      <w:r>
        <w:rPr>
          <w:rFonts w:hint="eastAsia"/>
        </w:rPr>
        <w:t>можливістю</w:t>
      </w:r>
    </w:p>
    <w:p w:rsidR="00F71670" w:rsidRDefault="00F71670" w:rsidP="00F71670">
      <w:r>
        <w:rPr>
          <w:rFonts w:hint="eastAsia"/>
        </w:rPr>
        <w:t>включати</w:t>
      </w:r>
      <w:r>
        <w:t></w:t>
      </w:r>
      <w:r>
        <w:rPr>
          <w:rFonts w:hint="eastAsia"/>
        </w:rPr>
        <w:t>до</w:t>
      </w:r>
      <w:r>
        <w:t></w:t>
      </w:r>
      <w:r>
        <w:rPr>
          <w:rFonts w:hint="eastAsia"/>
        </w:rPr>
        <w:t>офіційних</w:t>
      </w:r>
      <w:r>
        <w:t></w:t>
      </w:r>
      <w:r>
        <w:rPr>
          <w:rFonts w:hint="eastAsia"/>
        </w:rPr>
        <w:t>делегацій</w:t>
      </w:r>
      <w:r>
        <w:t></w:t>
      </w:r>
      <w:r>
        <w:rPr>
          <w:rFonts w:hint="eastAsia"/>
        </w:rPr>
        <w:t>експертів</w:t>
      </w:r>
      <w:r>
        <w:t></w:t>
      </w:r>
      <w:r>
        <w:rPr>
          <w:rFonts w:hint="eastAsia"/>
        </w:rPr>
        <w:t>з</w:t>
      </w:r>
      <w:r>
        <w:t></w:t>
      </w:r>
      <w:r>
        <w:rPr>
          <w:rFonts w:hint="eastAsia"/>
        </w:rPr>
        <w:t>МНУО</w:t>
      </w:r>
      <w:r>
        <w:t></w:t>
      </w:r>
      <w:r>
        <w:t></w:t>
      </w:r>
      <w:r>
        <w:rPr>
          <w:rFonts w:hint="eastAsia"/>
        </w:rPr>
        <w:t>що</w:t>
      </w:r>
      <w:r>
        <w:t></w:t>
      </w:r>
      <w:r>
        <w:rPr>
          <w:rFonts w:hint="eastAsia"/>
        </w:rPr>
        <w:t>демонструє</w:t>
      </w:r>
      <w:r>
        <w:t></w:t>
      </w:r>
      <w:r>
        <w:rPr>
          <w:rFonts w:hint="eastAsia"/>
        </w:rPr>
        <w:t>кооперацію</w:t>
      </w:r>
    </w:p>
    <w:p w:rsidR="00F71670" w:rsidRDefault="00F71670" w:rsidP="00F71670">
      <w:r>
        <w:rPr>
          <w:rFonts w:hint="eastAsia"/>
        </w:rPr>
        <w:t>державних</w:t>
      </w:r>
      <w:r>
        <w:t></w:t>
      </w:r>
      <w:r>
        <w:rPr>
          <w:rFonts w:hint="eastAsia"/>
        </w:rPr>
        <w:t>та</w:t>
      </w:r>
      <w:r>
        <w:t></w:t>
      </w:r>
      <w:r>
        <w:rPr>
          <w:rFonts w:hint="eastAsia"/>
        </w:rPr>
        <w:t>недержавних</w:t>
      </w:r>
      <w:r>
        <w:t></w:t>
      </w:r>
      <w:r>
        <w:rPr>
          <w:rFonts w:hint="eastAsia"/>
        </w:rPr>
        <w:t>акторів</w:t>
      </w:r>
      <w:r>
        <w:t></w:t>
      </w:r>
      <w:r>
        <w:rPr>
          <w:rFonts w:hint="eastAsia"/>
        </w:rPr>
        <w:t>і</w:t>
      </w:r>
      <w:r>
        <w:t></w:t>
      </w:r>
      <w:r>
        <w:rPr>
          <w:rFonts w:hint="eastAsia"/>
        </w:rPr>
        <w:t>окреслює</w:t>
      </w:r>
      <w:r>
        <w:t></w:t>
      </w:r>
      <w:r>
        <w:rPr>
          <w:rFonts w:hint="eastAsia"/>
        </w:rPr>
        <w:t>такий</w:t>
      </w:r>
      <w:r>
        <w:t></w:t>
      </w:r>
      <w:r>
        <w:rPr>
          <w:rFonts w:hint="eastAsia"/>
        </w:rPr>
        <w:t>новий</w:t>
      </w:r>
      <w:r>
        <w:t></w:t>
      </w:r>
      <w:r>
        <w:rPr>
          <w:rFonts w:hint="eastAsia"/>
        </w:rPr>
        <w:t>формат</w:t>
      </w:r>
      <w:r>
        <w:t></w:t>
      </w:r>
      <w:r>
        <w:rPr>
          <w:rFonts w:hint="eastAsia"/>
        </w:rPr>
        <w:t>взаємодії</w:t>
      </w:r>
      <w:r>
        <w:t></w:t>
      </w:r>
      <w:r>
        <w:rPr>
          <w:rFonts w:hint="eastAsia"/>
        </w:rPr>
        <w:t>між</w:t>
      </w:r>
    </w:p>
    <w:p w:rsidR="00F71670" w:rsidRDefault="00F71670" w:rsidP="00F71670">
      <w:r>
        <w:t></w:t>
      </w:r>
      <w:r>
        <w:t></w:t>
      </w:r>
      <w:r>
        <w:t></w:t>
      </w:r>
    </w:p>
    <w:p w:rsidR="00F71670" w:rsidRDefault="00F71670" w:rsidP="00F71670">
      <w:r>
        <w:rPr>
          <w:rFonts w:hint="eastAsia"/>
        </w:rPr>
        <w:t>ними</w:t>
      </w:r>
      <w:r>
        <w:t></w:t>
      </w:r>
      <w:r>
        <w:rPr>
          <w:rFonts w:hint="eastAsia"/>
        </w:rPr>
        <w:t>як</w:t>
      </w:r>
      <w:r>
        <w:t></w:t>
      </w:r>
      <w:r>
        <w:t></w:t>
      </w:r>
      <w:r>
        <w:rPr>
          <w:rFonts w:hint="eastAsia"/>
        </w:rPr>
        <w:t>дипломатія</w:t>
      </w:r>
      <w:r>
        <w:t></w:t>
      </w:r>
      <w:r>
        <w:rPr>
          <w:rFonts w:hint="eastAsia"/>
        </w:rPr>
        <w:t>каталізатор</w:t>
      </w:r>
      <w:r>
        <w:t></w:t>
      </w:r>
      <w:r>
        <w:t></w:t>
      </w:r>
      <w:r>
        <w:t></w:t>
      </w:r>
      <w:r>
        <w:rPr>
          <w:rFonts w:hint="eastAsia"/>
        </w:rPr>
        <w:t>Власне</w:t>
      </w:r>
      <w:r>
        <w:t></w:t>
      </w:r>
      <w:r>
        <w:t></w:t>
      </w:r>
      <w:r>
        <w:rPr>
          <w:rFonts w:hint="eastAsia"/>
        </w:rPr>
        <w:t>ефективність</w:t>
      </w:r>
      <w:r>
        <w:t></w:t>
      </w:r>
      <w:r>
        <w:rPr>
          <w:rFonts w:hint="eastAsia"/>
        </w:rPr>
        <w:t>МНУО</w:t>
      </w:r>
      <w:r>
        <w:t></w:t>
      </w:r>
      <w:r>
        <w:rPr>
          <w:rFonts w:hint="eastAsia"/>
        </w:rPr>
        <w:t>як</w:t>
      </w:r>
      <w:r>
        <w:t></w:t>
      </w:r>
      <w:r>
        <w:rPr>
          <w:rFonts w:hint="eastAsia"/>
        </w:rPr>
        <w:t>нових</w:t>
      </w:r>
      <w:r>
        <w:t></w:t>
      </w:r>
      <w:r>
        <w:rPr>
          <w:rFonts w:hint="eastAsia"/>
        </w:rPr>
        <w:t>акторів</w:t>
      </w:r>
    </w:p>
    <w:p w:rsidR="00F71670" w:rsidRDefault="00F71670" w:rsidP="00F71670">
      <w:r>
        <w:rPr>
          <w:rFonts w:hint="eastAsia"/>
        </w:rPr>
        <w:t>дипломатичного</w:t>
      </w:r>
      <w:r>
        <w:t></w:t>
      </w:r>
      <w:r>
        <w:rPr>
          <w:rFonts w:hint="eastAsia"/>
        </w:rPr>
        <w:t>середовища</w:t>
      </w:r>
      <w:r>
        <w:t></w:t>
      </w:r>
      <w:r>
        <w:rPr>
          <w:rFonts w:hint="eastAsia"/>
        </w:rPr>
        <w:t>лежить</w:t>
      </w:r>
      <w:r>
        <w:t></w:t>
      </w:r>
      <w:r>
        <w:rPr>
          <w:rFonts w:hint="eastAsia"/>
        </w:rPr>
        <w:t>через</w:t>
      </w:r>
      <w:r>
        <w:t></w:t>
      </w:r>
      <w:r>
        <w:rPr>
          <w:rFonts w:hint="eastAsia"/>
        </w:rPr>
        <w:t>співпрацю</w:t>
      </w:r>
      <w:r>
        <w:t></w:t>
      </w:r>
      <w:r>
        <w:rPr>
          <w:rFonts w:hint="eastAsia"/>
        </w:rPr>
        <w:t>з</w:t>
      </w:r>
      <w:r>
        <w:t></w:t>
      </w:r>
      <w:r>
        <w:rPr>
          <w:rFonts w:hint="eastAsia"/>
        </w:rPr>
        <w:t>державами</w:t>
      </w:r>
      <w:r>
        <w:t></w:t>
      </w:r>
      <w:r>
        <w:t></w:t>
      </w:r>
      <w:r>
        <w:rPr>
          <w:rFonts w:hint="eastAsia"/>
        </w:rPr>
        <w:t>а</w:t>
      </w:r>
      <w:r>
        <w:t></w:t>
      </w:r>
      <w:r>
        <w:rPr>
          <w:rFonts w:hint="eastAsia"/>
        </w:rPr>
        <w:t>не</w:t>
      </w:r>
    </w:p>
    <w:p w:rsidR="00F71670" w:rsidRDefault="00F71670" w:rsidP="00F71670">
      <w:r>
        <w:rPr>
          <w:rFonts w:hint="eastAsia"/>
        </w:rPr>
        <w:t>конкуренцію</w:t>
      </w:r>
      <w:r>
        <w:t></w:t>
      </w:r>
      <w:r>
        <w:rPr>
          <w:rFonts w:hint="eastAsia"/>
        </w:rPr>
        <w:t>між</w:t>
      </w:r>
      <w:r>
        <w:t></w:t>
      </w:r>
      <w:r>
        <w:rPr>
          <w:rFonts w:hint="eastAsia"/>
        </w:rPr>
        <w:t>ними</w:t>
      </w:r>
      <w:r>
        <w:t></w:t>
      </w:r>
    </w:p>
    <w:p w:rsidR="00F71670" w:rsidRDefault="00F71670" w:rsidP="00F71670">
      <w:r>
        <w:rPr>
          <w:rFonts w:hint="eastAsia"/>
        </w:rPr>
        <w:t>Частота</w:t>
      </w:r>
      <w:r>
        <w:t></w:t>
      </w:r>
      <w:r>
        <w:rPr>
          <w:rFonts w:hint="eastAsia"/>
        </w:rPr>
        <w:t>проведення</w:t>
      </w:r>
      <w:r>
        <w:t></w:t>
      </w:r>
      <w:r>
        <w:rPr>
          <w:rFonts w:hint="eastAsia"/>
        </w:rPr>
        <w:t>паралельних</w:t>
      </w:r>
      <w:r>
        <w:t></w:t>
      </w:r>
      <w:r>
        <w:rPr>
          <w:rFonts w:hint="eastAsia"/>
        </w:rPr>
        <w:t>форумів</w:t>
      </w:r>
      <w:r>
        <w:t></w:t>
      </w:r>
      <w:r>
        <w:rPr>
          <w:rFonts w:hint="eastAsia"/>
        </w:rPr>
        <w:t>за</w:t>
      </w:r>
      <w:r>
        <w:t></w:t>
      </w:r>
      <w:r>
        <w:rPr>
          <w:rFonts w:hint="eastAsia"/>
        </w:rPr>
        <w:t>участі</w:t>
      </w:r>
      <w:r>
        <w:t></w:t>
      </w:r>
      <w:r>
        <w:rPr>
          <w:rFonts w:hint="eastAsia"/>
        </w:rPr>
        <w:t>громадських</w:t>
      </w:r>
      <w:r>
        <w:t></w:t>
      </w:r>
      <w:r>
        <w:rPr>
          <w:rFonts w:hint="eastAsia"/>
        </w:rPr>
        <w:t>об’єднань</w:t>
      </w:r>
    </w:p>
    <w:p w:rsidR="00F71670" w:rsidRDefault="00F71670" w:rsidP="00F71670">
      <w:r>
        <w:rPr>
          <w:rFonts w:hint="eastAsia"/>
        </w:rPr>
        <w:t>досить</w:t>
      </w:r>
      <w:r>
        <w:t></w:t>
      </w:r>
      <w:r>
        <w:rPr>
          <w:rFonts w:hint="eastAsia"/>
        </w:rPr>
        <w:t>переконливо</w:t>
      </w:r>
      <w:r>
        <w:t></w:t>
      </w:r>
      <w:r>
        <w:rPr>
          <w:rFonts w:hint="eastAsia"/>
        </w:rPr>
        <w:t>засвідчує</w:t>
      </w:r>
      <w:r>
        <w:t></w:t>
      </w:r>
      <w:r>
        <w:rPr>
          <w:rFonts w:hint="eastAsia"/>
        </w:rPr>
        <w:t>посилення</w:t>
      </w:r>
      <w:r>
        <w:t></w:t>
      </w:r>
      <w:r>
        <w:rPr>
          <w:rFonts w:hint="eastAsia"/>
        </w:rPr>
        <w:t>ролі</w:t>
      </w:r>
      <w:r>
        <w:t></w:t>
      </w:r>
      <w:r>
        <w:t></w:t>
      </w:r>
      <w:r>
        <w:rPr>
          <w:rFonts w:hint="eastAsia"/>
        </w:rPr>
        <w:t>другої</w:t>
      </w:r>
      <w:r>
        <w:t></w:t>
      </w:r>
      <w:r>
        <w:rPr>
          <w:rFonts w:hint="eastAsia"/>
        </w:rPr>
        <w:t>доріжки</w:t>
      </w:r>
      <w:r>
        <w:t></w:t>
      </w:r>
      <w:r>
        <w:rPr>
          <w:rFonts w:hint="eastAsia"/>
        </w:rPr>
        <w:t>дипломатії</w:t>
      </w:r>
      <w:r>
        <w:t></w:t>
      </w:r>
      <w:r>
        <w:t></w:t>
      </w:r>
    </w:p>
    <w:p w:rsidR="00F71670" w:rsidRDefault="00F71670" w:rsidP="00F71670">
      <w:r>
        <w:rPr>
          <w:rFonts w:hint="eastAsia"/>
        </w:rPr>
        <w:t>представниками</w:t>
      </w:r>
      <w:r>
        <w:t></w:t>
      </w:r>
      <w:r>
        <w:rPr>
          <w:rFonts w:hint="eastAsia"/>
        </w:rPr>
        <w:t>якої</w:t>
      </w:r>
      <w:r>
        <w:t></w:t>
      </w:r>
      <w:r>
        <w:rPr>
          <w:rFonts w:hint="eastAsia"/>
        </w:rPr>
        <w:t>є</w:t>
      </w:r>
      <w:r>
        <w:t></w:t>
      </w:r>
      <w:r>
        <w:rPr>
          <w:rFonts w:hint="eastAsia"/>
        </w:rPr>
        <w:t>вчені</w:t>
      </w:r>
      <w:r>
        <w:t></w:t>
      </w:r>
      <w:r>
        <w:t></w:t>
      </w:r>
      <w:r>
        <w:rPr>
          <w:rFonts w:hint="eastAsia"/>
        </w:rPr>
        <w:t>науковці</w:t>
      </w:r>
      <w:r>
        <w:t></w:t>
      </w:r>
      <w:r>
        <w:t></w:t>
      </w:r>
      <w:r>
        <w:rPr>
          <w:rFonts w:hint="eastAsia"/>
        </w:rPr>
        <w:t>колишні</w:t>
      </w:r>
      <w:r>
        <w:t></w:t>
      </w:r>
      <w:r>
        <w:rPr>
          <w:rFonts w:hint="eastAsia"/>
        </w:rPr>
        <w:t>політичні</w:t>
      </w:r>
      <w:r>
        <w:t></w:t>
      </w:r>
      <w:r>
        <w:rPr>
          <w:rFonts w:hint="eastAsia"/>
        </w:rPr>
        <w:t>діячі</w:t>
      </w:r>
      <w:r>
        <w:t></w:t>
      </w:r>
      <w:r>
        <w:rPr>
          <w:rFonts w:hint="eastAsia"/>
        </w:rPr>
        <w:t>та</w:t>
      </w:r>
      <w:r>
        <w:t></w:t>
      </w:r>
      <w:r>
        <w:rPr>
          <w:rFonts w:hint="eastAsia"/>
        </w:rPr>
        <w:t>відставні</w:t>
      </w:r>
    </w:p>
    <w:p w:rsidR="00F71670" w:rsidRDefault="00F71670" w:rsidP="00F71670">
      <w:r>
        <w:rPr>
          <w:rFonts w:hint="eastAsia"/>
        </w:rPr>
        <w:t>дипломати</w:t>
      </w:r>
      <w:r>
        <w:t></w:t>
      </w:r>
      <w:r>
        <w:t></w:t>
      </w:r>
      <w:r>
        <w:rPr>
          <w:rFonts w:hint="eastAsia"/>
        </w:rPr>
        <w:t>які</w:t>
      </w:r>
      <w:r>
        <w:t></w:t>
      </w:r>
      <w:r>
        <w:rPr>
          <w:rFonts w:hint="eastAsia"/>
        </w:rPr>
        <w:t>таким</w:t>
      </w:r>
      <w:r>
        <w:t></w:t>
      </w:r>
      <w:r>
        <w:rPr>
          <w:rFonts w:hint="eastAsia"/>
        </w:rPr>
        <w:t>чином</w:t>
      </w:r>
      <w:r>
        <w:t></w:t>
      </w:r>
      <w:r>
        <w:rPr>
          <w:rFonts w:hint="eastAsia"/>
        </w:rPr>
        <w:t>опосередковано</w:t>
      </w:r>
      <w:r>
        <w:t></w:t>
      </w:r>
      <w:r>
        <w:rPr>
          <w:rFonts w:hint="eastAsia"/>
        </w:rPr>
        <w:t>долучаються</w:t>
      </w:r>
      <w:r>
        <w:t></w:t>
      </w:r>
      <w:r>
        <w:rPr>
          <w:rFonts w:hint="eastAsia"/>
        </w:rPr>
        <w:t>до</w:t>
      </w:r>
      <w:r>
        <w:t></w:t>
      </w:r>
      <w:r>
        <w:rPr>
          <w:rFonts w:hint="eastAsia"/>
        </w:rPr>
        <w:t>формування</w:t>
      </w:r>
      <w:r>
        <w:t></w:t>
      </w:r>
      <w:r>
        <w:rPr>
          <w:rFonts w:hint="eastAsia"/>
        </w:rPr>
        <w:t>нової</w:t>
      </w:r>
    </w:p>
    <w:p w:rsidR="00F71670" w:rsidRDefault="00F71670" w:rsidP="00F71670">
      <w:r>
        <w:rPr>
          <w:rFonts w:hint="eastAsia"/>
        </w:rPr>
        <w:t>системи</w:t>
      </w:r>
      <w:r>
        <w:t></w:t>
      </w:r>
      <w:r>
        <w:rPr>
          <w:rFonts w:hint="eastAsia"/>
        </w:rPr>
        <w:t>міжнародних</w:t>
      </w:r>
      <w:r>
        <w:t></w:t>
      </w:r>
      <w:r>
        <w:rPr>
          <w:rFonts w:hint="eastAsia"/>
        </w:rPr>
        <w:t>відносин</w:t>
      </w:r>
      <w:r>
        <w:t></w:t>
      </w:r>
    </w:p>
    <w:p w:rsidR="00F71670" w:rsidRDefault="00F71670" w:rsidP="00F71670">
      <w:r>
        <w:rPr>
          <w:rFonts w:hint="eastAsia"/>
        </w:rPr>
        <w:t>Поява</w:t>
      </w:r>
      <w:r>
        <w:t></w:t>
      </w:r>
      <w:r>
        <w:rPr>
          <w:rFonts w:hint="eastAsia"/>
        </w:rPr>
        <w:t>ТНК</w:t>
      </w:r>
      <w:r>
        <w:t></w:t>
      </w:r>
      <w:r>
        <w:rPr>
          <w:rFonts w:hint="eastAsia"/>
        </w:rPr>
        <w:t>та</w:t>
      </w:r>
      <w:r>
        <w:t></w:t>
      </w:r>
      <w:r>
        <w:rPr>
          <w:rFonts w:hint="eastAsia"/>
        </w:rPr>
        <w:t>інших</w:t>
      </w:r>
      <w:r>
        <w:t></w:t>
      </w:r>
      <w:r>
        <w:rPr>
          <w:rFonts w:hint="eastAsia"/>
        </w:rPr>
        <w:t>великих</w:t>
      </w:r>
      <w:r>
        <w:t></w:t>
      </w:r>
      <w:r>
        <w:rPr>
          <w:rFonts w:hint="eastAsia"/>
        </w:rPr>
        <w:t>бізнесових</w:t>
      </w:r>
      <w:r>
        <w:t></w:t>
      </w:r>
      <w:r>
        <w:rPr>
          <w:rFonts w:hint="eastAsia"/>
        </w:rPr>
        <w:t>об’єднань</w:t>
      </w:r>
      <w:r>
        <w:t></w:t>
      </w:r>
      <w:r>
        <w:t></w:t>
      </w:r>
      <w:r>
        <w:rPr>
          <w:rFonts w:hint="eastAsia"/>
        </w:rPr>
        <w:t>які</w:t>
      </w:r>
      <w:r>
        <w:t></w:t>
      </w:r>
      <w:r>
        <w:rPr>
          <w:rFonts w:hint="eastAsia"/>
        </w:rPr>
        <w:t>фінансово</w:t>
      </w:r>
      <w:r>
        <w:t></w:t>
      </w:r>
      <w:r>
        <w:rPr>
          <w:rFonts w:hint="eastAsia"/>
        </w:rPr>
        <w:t>є</w:t>
      </w:r>
      <w:r>
        <w:t></w:t>
      </w:r>
      <w:r>
        <w:rPr>
          <w:rFonts w:hint="eastAsia"/>
        </w:rPr>
        <w:t>більш</w:t>
      </w:r>
    </w:p>
    <w:p w:rsidR="00F71670" w:rsidRDefault="00F71670" w:rsidP="00F71670">
      <w:r>
        <w:rPr>
          <w:rFonts w:hint="eastAsia"/>
        </w:rPr>
        <w:t>потужними</w:t>
      </w:r>
      <w:r>
        <w:t></w:t>
      </w:r>
      <w:r>
        <w:t></w:t>
      </w:r>
      <w:r>
        <w:rPr>
          <w:rFonts w:hint="eastAsia"/>
        </w:rPr>
        <w:t>ніж</w:t>
      </w:r>
      <w:r>
        <w:t></w:t>
      </w:r>
      <w:r>
        <w:rPr>
          <w:rFonts w:hint="eastAsia"/>
        </w:rPr>
        <w:t>деякі</w:t>
      </w:r>
      <w:r>
        <w:t></w:t>
      </w:r>
      <w:r>
        <w:rPr>
          <w:rFonts w:hint="eastAsia"/>
        </w:rPr>
        <w:t>держави</w:t>
      </w:r>
      <w:r>
        <w:t></w:t>
      </w:r>
      <w:r>
        <w:rPr>
          <w:rFonts w:hint="eastAsia"/>
        </w:rPr>
        <w:t>світу</w:t>
      </w:r>
      <w:r>
        <w:t></w:t>
      </w:r>
      <w:r>
        <w:t></w:t>
      </w:r>
      <w:r>
        <w:rPr>
          <w:rFonts w:hint="eastAsia"/>
        </w:rPr>
        <w:t>вносить</w:t>
      </w:r>
      <w:r>
        <w:t></w:t>
      </w:r>
      <w:r>
        <w:rPr>
          <w:rFonts w:hint="eastAsia"/>
        </w:rPr>
        <w:t>зміни</w:t>
      </w:r>
      <w:r>
        <w:t></w:t>
      </w:r>
      <w:r>
        <w:rPr>
          <w:rFonts w:hint="eastAsia"/>
        </w:rPr>
        <w:t>до</w:t>
      </w:r>
      <w:r>
        <w:t></w:t>
      </w:r>
      <w:r>
        <w:rPr>
          <w:rFonts w:hint="eastAsia"/>
        </w:rPr>
        <w:t>ієрархії</w:t>
      </w:r>
      <w:r>
        <w:t></w:t>
      </w:r>
      <w:r>
        <w:rPr>
          <w:rFonts w:hint="eastAsia"/>
        </w:rPr>
        <w:t>акторів</w:t>
      </w:r>
    </w:p>
    <w:p w:rsidR="00F71670" w:rsidRDefault="00F71670" w:rsidP="00F71670">
      <w:r>
        <w:rPr>
          <w:rFonts w:hint="eastAsia"/>
        </w:rPr>
        <w:t>міжнародних</w:t>
      </w:r>
      <w:r>
        <w:t></w:t>
      </w:r>
      <w:r>
        <w:rPr>
          <w:rFonts w:hint="eastAsia"/>
        </w:rPr>
        <w:t>відносин</w:t>
      </w:r>
      <w:r>
        <w:t></w:t>
      </w:r>
      <w:r>
        <w:t></w:t>
      </w:r>
      <w:r>
        <w:rPr>
          <w:rFonts w:hint="eastAsia"/>
        </w:rPr>
        <w:t>оскільки</w:t>
      </w:r>
      <w:r>
        <w:t></w:t>
      </w:r>
      <w:r>
        <w:rPr>
          <w:rFonts w:hint="eastAsia"/>
        </w:rPr>
        <w:t>за</w:t>
      </w:r>
      <w:r>
        <w:t></w:t>
      </w:r>
      <w:r>
        <w:rPr>
          <w:rFonts w:hint="eastAsia"/>
        </w:rPr>
        <w:t>рахунок</w:t>
      </w:r>
      <w:r>
        <w:t></w:t>
      </w:r>
      <w:r>
        <w:rPr>
          <w:rFonts w:hint="eastAsia"/>
        </w:rPr>
        <w:t>економічного</w:t>
      </w:r>
      <w:r>
        <w:t></w:t>
      </w:r>
      <w:r>
        <w:rPr>
          <w:rFonts w:hint="eastAsia"/>
        </w:rPr>
        <w:t>потенціалу</w:t>
      </w:r>
      <w:r>
        <w:t></w:t>
      </w:r>
      <w:r>
        <w:t></w:t>
      </w:r>
      <w:r>
        <w:rPr>
          <w:rFonts w:hint="eastAsia"/>
        </w:rPr>
        <w:t>насамперед</w:t>
      </w:r>
    </w:p>
    <w:p w:rsidR="00F71670" w:rsidRDefault="00F71670" w:rsidP="00F71670">
      <w:r>
        <w:rPr>
          <w:rFonts w:hint="eastAsia"/>
        </w:rPr>
        <w:t>обсяг</w:t>
      </w:r>
      <w:r>
        <w:t></w:t>
      </w:r>
      <w:r>
        <w:rPr>
          <w:rFonts w:hint="eastAsia"/>
        </w:rPr>
        <w:t>виробництва</w:t>
      </w:r>
      <w:r>
        <w:t></w:t>
      </w:r>
      <w:r>
        <w:rPr>
          <w:rFonts w:hint="eastAsia"/>
        </w:rPr>
        <w:t>та</w:t>
      </w:r>
      <w:r>
        <w:t></w:t>
      </w:r>
      <w:r>
        <w:rPr>
          <w:rFonts w:hint="eastAsia"/>
        </w:rPr>
        <w:t>потік</w:t>
      </w:r>
      <w:r>
        <w:t></w:t>
      </w:r>
      <w:r>
        <w:rPr>
          <w:rFonts w:hint="eastAsia"/>
        </w:rPr>
        <w:t>фінансів</w:t>
      </w:r>
      <w:r>
        <w:t></w:t>
      </w:r>
      <w:r>
        <w:rPr>
          <w:rFonts w:hint="eastAsia"/>
        </w:rPr>
        <w:t>завдяки</w:t>
      </w:r>
      <w:r>
        <w:t></w:t>
      </w:r>
      <w:r>
        <w:rPr>
          <w:rFonts w:hint="eastAsia"/>
        </w:rPr>
        <w:t>їхній</w:t>
      </w:r>
      <w:r>
        <w:t></w:t>
      </w:r>
      <w:r>
        <w:rPr>
          <w:rFonts w:hint="eastAsia"/>
        </w:rPr>
        <w:t>діяльності</w:t>
      </w:r>
      <w:r>
        <w:t></w:t>
      </w:r>
      <w:r>
        <w:t></w:t>
      </w:r>
      <w:r>
        <w:t></w:t>
      </w:r>
      <w:r>
        <w:rPr>
          <w:rFonts w:hint="eastAsia"/>
        </w:rPr>
        <w:t>ТНК</w:t>
      </w:r>
      <w:r>
        <w:t></w:t>
      </w:r>
      <w:r>
        <w:rPr>
          <w:rFonts w:hint="eastAsia"/>
        </w:rPr>
        <w:t>здатні</w:t>
      </w:r>
    </w:p>
    <w:p w:rsidR="00F71670" w:rsidRDefault="00F71670" w:rsidP="00F71670">
      <w:r>
        <w:rPr>
          <w:rFonts w:hint="eastAsia"/>
        </w:rPr>
        <w:t>впливати</w:t>
      </w:r>
      <w:r>
        <w:t></w:t>
      </w:r>
      <w:r>
        <w:rPr>
          <w:rFonts w:hint="eastAsia"/>
        </w:rPr>
        <w:t>на</w:t>
      </w:r>
      <w:r>
        <w:t></w:t>
      </w:r>
      <w:r>
        <w:rPr>
          <w:rFonts w:hint="eastAsia"/>
        </w:rPr>
        <w:t>політику</w:t>
      </w:r>
      <w:r>
        <w:t></w:t>
      </w:r>
      <w:r>
        <w:rPr>
          <w:rFonts w:hint="eastAsia"/>
        </w:rPr>
        <w:t>держави</w:t>
      </w:r>
      <w:r>
        <w:t></w:t>
      </w:r>
      <w:r>
        <w:t></w:t>
      </w:r>
      <w:r>
        <w:rPr>
          <w:rFonts w:hint="eastAsia"/>
        </w:rPr>
        <w:t>законодавство</w:t>
      </w:r>
      <w:r>
        <w:t></w:t>
      </w:r>
      <w:r>
        <w:t></w:t>
      </w:r>
      <w:r>
        <w:rPr>
          <w:rFonts w:hint="eastAsia"/>
        </w:rPr>
        <w:t>що</w:t>
      </w:r>
      <w:r>
        <w:t></w:t>
      </w:r>
      <w:r>
        <w:rPr>
          <w:rFonts w:hint="eastAsia"/>
        </w:rPr>
        <w:t>в</w:t>
      </w:r>
      <w:r>
        <w:t></w:t>
      </w:r>
      <w:r>
        <w:rPr>
          <w:rFonts w:hint="eastAsia"/>
        </w:rPr>
        <w:t>свою</w:t>
      </w:r>
      <w:r>
        <w:t></w:t>
      </w:r>
      <w:r>
        <w:rPr>
          <w:rFonts w:hint="eastAsia"/>
        </w:rPr>
        <w:t>чергу</w:t>
      </w:r>
      <w:r>
        <w:t></w:t>
      </w:r>
      <w:r>
        <w:rPr>
          <w:rFonts w:hint="eastAsia"/>
        </w:rPr>
        <w:t>впливає</w:t>
      </w:r>
      <w:r>
        <w:t></w:t>
      </w:r>
      <w:r>
        <w:rPr>
          <w:rFonts w:hint="eastAsia"/>
        </w:rPr>
        <w:t>на</w:t>
      </w:r>
    </w:p>
    <w:p w:rsidR="00F71670" w:rsidRDefault="00F71670" w:rsidP="00F71670">
      <w:r>
        <w:rPr>
          <w:rFonts w:hint="eastAsia"/>
        </w:rPr>
        <w:t>формування</w:t>
      </w:r>
      <w:r>
        <w:t></w:t>
      </w:r>
      <w:r>
        <w:rPr>
          <w:rFonts w:hint="eastAsia"/>
        </w:rPr>
        <w:t>пріоритетів</w:t>
      </w:r>
      <w:r>
        <w:t></w:t>
      </w:r>
      <w:r>
        <w:rPr>
          <w:rFonts w:hint="eastAsia"/>
        </w:rPr>
        <w:t>і</w:t>
      </w:r>
      <w:r>
        <w:t></w:t>
      </w:r>
      <w:r>
        <w:rPr>
          <w:rFonts w:hint="eastAsia"/>
        </w:rPr>
        <w:t>самої</w:t>
      </w:r>
      <w:r>
        <w:t></w:t>
      </w:r>
      <w:r>
        <w:rPr>
          <w:rFonts w:hint="eastAsia"/>
        </w:rPr>
        <w:t>дипломатії</w:t>
      </w:r>
      <w:r>
        <w:t></w:t>
      </w:r>
      <w:r>
        <w:t></w:t>
      </w:r>
      <w:r>
        <w:rPr>
          <w:rFonts w:hint="eastAsia"/>
        </w:rPr>
        <w:t>З</w:t>
      </w:r>
      <w:r>
        <w:t></w:t>
      </w:r>
      <w:r>
        <w:rPr>
          <w:rFonts w:hint="eastAsia"/>
        </w:rPr>
        <w:t>іншого</w:t>
      </w:r>
      <w:r>
        <w:t></w:t>
      </w:r>
      <w:r>
        <w:rPr>
          <w:rFonts w:hint="eastAsia"/>
        </w:rPr>
        <w:t>боку</w:t>
      </w:r>
      <w:r>
        <w:t></w:t>
      </w:r>
      <w:r>
        <w:t></w:t>
      </w:r>
      <w:r>
        <w:rPr>
          <w:rFonts w:hint="eastAsia"/>
        </w:rPr>
        <w:t>в</w:t>
      </w:r>
      <w:r>
        <w:t></w:t>
      </w:r>
      <w:r>
        <w:rPr>
          <w:rFonts w:hint="eastAsia"/>
        </w:rPr>
        <w:t>ряді</w:t>
      </w:r>
      <w:r>
        <w:t></w:t>
      </w:r>
      <w:r>
        <w:rPr>
          <w:rFonts w:hint="eastAsia"/>
        </w:rPr>
        <w:t>країн</w:t>
      </w:r>
      <w:r>
        <w:t></w:t>
      </w:r>
      <w:r>
        <w:rPr>
          <w:rFonts w:hint="eastAsia"/>
        </w:rPr>
        <w:t>відомства</w:t>
      </w:r>
    </w:p>
    <w:p w:rsidR="00F71670" w:rsidRDefault="00F71670" w:rsidP="00F71670">
      <w:r>
        <w:rPr>
          <w:rFonts w:hint="eastAsia"/>
        </w:rPr>
        <w:t>закордонних</w:t>
      </w:r>
      <w:r>
        <w:t></w:t>
      </w:r>
      <w:r>
        <w:rPr>
          <w:rFonts w:hint="eastAsia"/>
        </w:rPr>
        <w:t>справ</w:t>
      </w:r>
      <w:r>
        <w:t></w:t>
      </w:r>
      <w:r>
        <w:rPr>
          <w:rFonts w:hint="eastAsia"/>
        </w:rPr>
        <w:t>домоглися</w:t>
      </w:r>
      <w:r>
        <w:t></w:t>
      </w:r>
      <w:r>
        <w:rPr>
          <w:rFonts w:hint="eastAsia"/>
        </w:rPr>
        <w:t>успіху</w:t>
      </w:r>
      <w:r>
        <w:t></w:t>
      </w:r>
      <w:r>
        <w:rPr>
          <w:rFonts w:hint="eastAsia"/>
        </w:rPr>
        <w:t>у</w:t>
      </w:r>
      <w:r>
        <w:t></w:t>
      </w:r>
      <w:r>
        <w:rPr>
          <w:rFonts w:hint="eastAsia"/>
        </w:rPr>
        <w:t>залученні</w:t>
      </w:r>
      <w:r>
        <w:t></w:t>
      </w:r>
      <w:r>
        <w:rPr>
          <w:rFonts w:hint="eastAsia"/>
        </w:rPr>
        <w:t>ТНК</w:t>
      </w:r>
      <w:r>
        <w:t></w:t>
      </w:r>
      <w:r>
        <w:rPr>
          <w:rFonts w:hint="eastAsia"/>
        </w:rPr>
        <w:t>до</w:t>
      </w:r>
      <w:r>
        <w:t></w:t>
      </w:r>
      <w:r>
        <w:rPr>
          <w:rFonts w:hint="eastAsia"/>
        </w:rPr>
        <w:t>розробки</w:t>
      </w:r>
      <w:r>
        <w:t></w:t>
      </w:r>
      <w:r>
        <w:rPr>
          <w:rFonts w:hint="eastAsia"/>
        </w:rPr>
        <w:t>міжвідомчої</w:t>
      </w:r>
    </w:p>
    <w:p w:rsidR="00F71670" w:rsidRDefault="00F71670" w:rsidP="00F71670">
      <w:r>
        <w:rPr>
          <w:rFonts w:hint="eastAsia"/>
        </w:rPr>
        <w:t>зовнішньоекономічної</w:t>
      </w:r>
      <w:r>
        <w:t></w:t>
      </w:r>
      <w:r>
        <w:rPr>
          <w:rFonts w:hint="eastAsia"/>
        </w:rPr>
        <w:t>політики</w:t>
      </w:r>
      <w:r>
        <w:t></w:t>
      </w:r>
      <w:r>
        <w:t></w:t>
      </w:r>
      <w:r>
        <w:rPr>
          <w:rFonts w:hint="eastAsia"/>
        </w:rPr>
        <w:t>яка</w:t>
      </w:r>
      <w:r>
        <w:t></w:t>
      </w:r>
      <w:r>
        <w:rPr>
          <w:rFonts w:hint="eastAsia"/>
        </w:rPr>
        <w:t>за</w:t>
      </w:r>
      <w:r>
        <w:t></w:t>
      </w:r>
      <w:r>
        <w:rPr>
          <w:rFonts w:hint="eastAsia"/>
        </w:rPr>
        <w:t>такої</w:t>
      </w:r>
      <w:r>
        <w:t></w:t>
      </w:r>
      <w:r>
        <w:rPr>
          <w:rFonts w:hint="eastAsia"/>
        </w:rPr>
        <w:t>кооперації</w:t>
      </w:r>
      <w:r>
        <w:t></w:t>
      </w:r>
      <w:r>
        <w:rPr>
          <w:rFonts w:hint="eastAsia"/>
        </w:rPr>
        <w:t>досить</w:t>
      </w:r>
      <w:r>
        <w:t></w:t>
      </w:r>
      <w:r>
        <w:rPr>
          <w:rFonts w:hint="eastAsia"/>
        </w:rPr>
        <w:t>успішно</w:t>
      </w:r>
    </w:p>
    <w:p w:rsidR="00F71670" w:rsidRDefault="00F71670" w:rsidP="00F71670">
      <w:r>
        <w:rPr>
          <w:rFonts w:hint="eastAsia"/>
        </w:rPr>
        <w:t>реалізується</w:t>
      </w:r>
      <w:r>
        <w:t></w:t>
      </w:r>
    </w:p>
    <w:p w:rsidR="00F71670" w:rsidRDefault="00F71670" w:rsidP="00F71670">
      <w:r>
        <w:t></w:t>
      </w:r>
      <w:r>
        <w:t></w:t>
      </w:r>
      <w:r>
        <w:t></w:t>
      </w:r>
      <w:r>
        <w:rPr>
          <w:rFonts w:hint="eastAsia"/>
        </w:rPr>
        <w:t>Інтенсифікація</w:t>
      </w:r>
      <w:r>
        <w:t></w:t>
      </w:r>
      <w:r>
        <w:rPr>
          <w:rFonts w:hint="eastAsia"/>
        </w:rPr>
        <w:t>міжнародних</w:t>
      </w:r>
      <w:r>
        <w:t></w:t>
      </w:r>
      <w:r>
        <w:rPr>
          <w:rFonts w:hint="eastAsia"/>
        </w:rPr>
        <w:t>процесів</w:t>
      </w:r>
      <w:r>
        <w:t></w:t>
      </w:r>
      <w:r>
        <w:t></w:t>
      </w:r>
      <w:r>
        <w:rPr>
          <w:rFonts w:hint="eastAsia"/>
        </w:rPr>
        <w:t>багатогранність</w:t>
      </w:r>
      <w:r>
        <w:t></w:t>
      </w:r>
      <w:r>
        <w:rPr>
          <w:rFonts w:hint="eastAsia"/>
        </w:rPr>
        <w:t>міжнародного</w:t>
      </w:r>
    </w:p>
    <w:p w:rsidR="00F71670" w:rsidRDefault="00F71670" w:rsidP="00F71670">
      <w:r>
        <w:rPr>
          <w:rFonts w:hint="eastAsia"/>
        </w:rPr>
        <w:t>співробітництва</w:t>
      </w:r>
      <w:r>
        <w:t></w:t>
      </w:r>
      <w:r>
        <w:rPr>
          <w:rFonts w:hint="eastAsia"/>
        </w:rPr>
        <w:t>потребують</w:t>
      </w:r>
      <w:r>
        <w:t></w:t>
      </w:r>
      <w:r>
        <w:rPr>
          <w:rFonts w:hint="eastAsia"/>
        </w:rPr>
        <w:t>від</w:t>
      </w:r>
      <w:r>
        <w:t></w:t>
      </w:r>
      <w:r>
        <w:rPr>
          <w:rFonts w:hint="eastAsia"/>
        </w:rPr>
        <w:t>держави</w:t>
      </w:r>
      <w:r>
        <w:t></w:t>
      </w:r>
      <w:r>
        <w:rPr>
          <w:rFonts w:hint="eastAsia"/>
        </w:rPr>
        <w:t>активної</w:t>
      </w:r>
      <w:r>
        <w:t></w:t>
      </w:r>
      <w:r>
        <w:rPr>
          <w:rFonts w:hint="eastAsia"/>
        </w:rPr>
        <w:t>присутності</w:t>
      </w:r>
      <w:r>
        <w:t></w:t>
      </w:r>
      <w:r>
        <w:rPr>
          <w:rFonts w:hint="eastAsia"/>
        </w:rPr>
        <w:t>в</w:t>
      </w:r>
      <w:r>
        <w:t></w:t>
      </w:r>
      <w:r>
        <w:rPr>
          <w:rFonts w:hint="eastAsia"/>
        </w:rPr>
        <w:t>міжнародному</w:t>
      </w:r>
    </w:p>
    <w:p w:rsidR="00F71670" w:rsidRDefault="00F71670" w:rsidP="00F71670">
      <w:r>
        <w:rPr>
          <w:rFonts w:hint="eastAsia"/>
        </w:rPr>
        <w:t>багатосторонньому</w:t>
      </w:r>
      <w:r>
        <w:t></w:t>
      </w:r>
      <w:r>
        <w:rPr>
          <w:rFonts w:hint="eastAsia"/>
        </w:rPr>
        <w:t>спілкуванні</w:t>
      </w:r>
      <w:r>
        <w:t></w:t>
      </w:r>
      <w:r>
        <w:t></w:t>
      </w:r>
      <w:r>
        <w:rPr>
          <w:rFonts w:hint="eastAsia"/>
        </w:rPr>
        <w:t>Посилюється</w:t>
      </w:r>
      <w:r>
        <w:t></w:t>
      </w:r>
      <w:r>
        <w:rPr>
          <w:rFonts w:hint="eastAsia"/>
        </w:rPr>
        <w:t>роль</w:t>
      </w:r>
      <w:r>
        <w:t></w:t>
      </w:r>
      <w:r>
        <w:rPr>
          <w:rFonts w:hint="eastAsia"/>
        </w:rPr>
        <w:t>міжнародних</w:t>
      </w:r>
      <w:r>
        <w:t></w:t>
      </w:r>
      <w:r>
        <w:rPr>
          <w:rFonts w:hint="eastAsia"/>
        </w:rPr>
        <w:t>міжурядових</w:t>
      </w:r>
    </w:p>
    <w:p w:rsidR="00F71670" w:rsidRDefault="00F71670" w:rsidP="00F71670">
      <w:r>
        <w:rPr>
          <w:rFonts w:hint="eastAsia"/>
        </w:rPr>
        <w:t>організацій</w:t>
      </w:r>
      <w:r>
        <w:t></w:t>
      </w:r>
      <w:r>
        <w:rPr>
          <w:rFonts w:hint="eastAsia"/>
        </w:rPr>
        <w:t>у</w:t>
      </w:r>
      <w:r>
        <w:t></w:t>
      </w:r>
      <w:r>
        <w:rPr>
          <w:rFonts w:hint="eastAsia"/>
        </w:rPr>
        <w:t>вирішенні</w:t>
      </w:r>
      <w:r>
        <w:t></w:t>
      </w:r>
      <w:r>
        <w:rPr>
          <w:rFonts w:hint="eastAsia"/>
        </w:rPr>
        <w:t>проблем</w:t>
      </w:r>
      <w:r>
        <w:t></w:t>
      </w:r>
      <w:r>
        <w:rPr>
          <w:rFonts w:hint="eastAsia"/>
        </w:rPr>
        <w:t>глобального</w:t>
      </w:r>
      <w:r>
        <w:t></w:t>
      </w:r>
      <w:r>
        <w:rPr>
          <w:rFonts w:hint="eastAsia"/>
        </w:rPr>
        <w:t>характеру</w:t>
      </w:r>
      <w:r>
        <w:t></w:t>
      </w:r>
      <w:r>
        <w:t></w:t>
      </w:r>
      <w:r>
        <w:rPr>
          <w:rFonts w:hint="eastAsia"/>
        </w:rPr>
        <w:t>Тому</w:t>
      </w:r>
      <w:r>
        <w:t></w:t>
      </w:r>
      <w:r>
        <w:t></w:t>
      </w:r>
      <w:r>
        <w:rPr>
          <w:rFonts w:hint="eastAsia"/>
        </w:rPr>
        <w:t>зосереджуючи</w:t>
      </w:r>
    </w:p>
    <w:p w:rsidR="00F71670" w:rsidRDefault="00F71670" w:rsidP="00F71670">
      <w:r>
        <w:rPr>
          <w:rFonts w:hint="eastAsia"/>
        </w:rPr>
        <w:t>увагу</w:t>
      </w:r>
      <w:r>
        <w:t></w:t>
      </w:r>
      <w:r>
        <w:rPr>
          <w:rFonts w:hint="eastAsia"/>
        </w:rPr>
        <w:t>на</w:t>
      </w:r>
      <w:r>
        <w:t></w:t>
      </w:r>
      <w:r>
        <w:rPr>
          <w:rFonts w:hint="eastAsia"/>
        </w:rPr>
        <w:t>соціально</w:t>
      </w:r>
      <w:r>
        <w:t></w:t>
      </w:r>
      <w:r>
        <w:rPr>
          <w:rFonts w:hint="eastAsia"/>
        </w:rPr>
        <w:t>гуманітарному</w:t>
      </w:r>
      <w:r>
        <w:t></w:t>
      </w:r>
      <w:r>
        <w:rPr>
          <w:rFonts w:hint="eastAsia"/>
        </w:rPr>
        <w:t>порядку</w:t>
      </w:r>
      <w:r>
        <w:t></w:t>
      </w:r>
      <w:r>
        <w:rPr>
          <w:rFonts w:hint="eastAsia"/>
        </w:rPr>
        <w:t>денному</w:t>
      </w:r>
      <w:r>
        <w:t></w:t>
      </w:r>
      <w:r>
        <w:t></w:t>
      </w:r>
      <w:r>
        <w:t></w:t>
      </w:r>
      <w:r>
        <w:t></w:t>
      </w:r>
      <w:r>
        <w:t></w:t>
      </w:r>
      <w:r>
        <w:t></w:t>
      </w:r>
      <w:r>
        <w:t></w:t>
      </w:r>
      <w:r>
        <w:t></w:t>
      </w:r>
      <w:r>
        <w:t></w:t>
      </w:r>
      <w:r>
        <w:t></w:t>
      </w:r>
      <w:r>
        <w:t></w:t>
      </w:r>
      <w:r>
        <w:t></w:t>
      </w:r>
      <w:r>
        <w:t></w:t>
      </w:r>
      <w:r>
        <w:t></w:t>
      </w:r>
      <w:r>
        <w:t></w:t>
      </w:r>
      <w:r>
        <w:t></w:t>
      </w:r>
      <w:r>
        <w:t></w:t>
      </w:r>
      <w:r>
        <w:rPr>
          <w:rFonts w:hint="eastAsia"/>
        </w:rPr>
        <w:t>ММУО</w:t>
      </w:r>
    </w:p>
    <w:p w:rsidR="00F71670" w:rsidRDefault="00F71670" w:rsidP="00F71670">
      <w:r>
        <w:rPr>
          <w:rFonts w:hint="eastAsia"/>
        </w:rPr>
        <w:t>фактично</w:t>
      </w:r>
      <w:r>
        <w:t></w:t>
      </w:r>
      <w:r>
        <w:rPr>
          <w:rFonts w:hint="eastAsia"/>
        </w:rPr>
        <w:t>стають</w:t>
      </w:r>
      <w:r>
        <w:t></w:t>
      </w:r>
      <w:r>
        <w:rPr>
          <w:rFonts w:hint="eastAsia"/>
        </w:rPr>
        <w:t>повноправними</w:t>
      </w:r>
      <w:r>
        <w:t></w:t>
      </w:r>
      <w:r>
        <w:rPr>
          <w:rFonts w:hint="eastAsia"/>
        </w:rPr>
        <w:t>акторами</w:t>
      </w:r>
      <w:r>
        <w:t></w:t>
      </w:r>
      <w:r>
        <w:rPr>
          <w:rFonts w:hint="eastAsia"/>
        </w:rPr>
        <w:t>нового</w:t>
      </w:r>
      <w:r>
        <w:t></w:t>
      </w:r>
      <w:r>
        <w:rPr>
          <w:rFonts w:hint="eastAsia"/>
        </w:rPr>
        <w:t>дипломатичного</w:t>
      </w:r>
      <w:r>
        <w:t></w:t>
      </w:r>
      <w:r>
        <w:rPr>
          <w:rFonts w:hint="eastAsia"/>
        </w:rPr>
        <w:t>середовища</w:t>
      </w:r>
      <w:r>
        <w:t></w:t>
      </w:r>
      <w:r>
        <w:t></w:t>
      </w:r>
      <w:r>
        <w:rPr>
          <w:rFonts w:hint="eastAsia"/>
        </w:rPr>
        <w:t>а</w:t>
      </w:r>
    </w:p>
    <w:p w:rsidR="00F71670" w:rsidRDefault="00F71670" w:rsidP="00F71670">
      <w:r>
        <w:rPr>
          <w:rFonts w:hint="eastAsia"/>
        </w:rPr>
        <w:t>держави</w:t>
      </w:r>
      <w:r>
        <w:t></w:t>
      </w:r>
      <w:r>
        <w:rPr>
          <w:rFonts w:hint="eastAsia"/>
        </w:rPr>
        <w:t>отримують</w:t>
      </w:r>
      <w:r>
        <w:t></w:t>
      </w:r>
      <w:r>
        <w:rPr>
          <w:rFonts w:hint="eastAsia"/>
        </w:rPr>
        <w:t>можливість</w:t>
      </w:r>
      <w:r>
        <w:t></w:t>
      </w:r>
      <w:r>
        <w:rPr>
          <w:rFonts w:hint="eastAsia"/>
        </w:rPr>
        <w:t>залучати</w:t>
      </w:r>
      <w:r>
        <w:t></w:t>
      </w:r>
      <w:r>
        <w:rPr>
          <w:rFonts w:hint="eastAsia"/>
        </w:rPr>
        <w:t>авторитетні</w:t>
      </w:r>
      <w:r>
        <w:t></w:t>
      </w:r>
      <w:r>
        <w:rPr>
          <w:rFonts w:hint="eastAsia"/>
        </w:rPr>
        <w:t>міжнародні</w:t>
      </w:r>
      <w:r>
        <w:t></w:t>
      </w:r>
      <w:r>
        <w:rPr>
          <w:rFonts w:hint="eastAsia"/>
        </w:rPr>
        <w:t>міжурядові</w:t>
      </w:r>
    </w:p>
    <w:p w:rsidR="00F71670" w:rsidRDefault="00F71670" w:rsidP="00F71670">
      <w:r>
        <w:rPr>
          <w:rFonts w:hint="eastAsia"/>
        </w:rPr>
        <w:t>організації</w:t>
      </w:r>
      <w:r>
        <w:t></w:t>
      </w:r>
      <w:r>
        <w:rPr>
          <w:rFonts w:hint="eastAsia"/>
        </w:rPr>
        <w:t>до</w:t>
      </w:r>
      <w:r>
        <w:t></w:t>
      </w:r>
      <w:r>
        <w:rPr>
          <w:rFonts w:hint="eastAsia"/>
        </w:rPr>
        <w:t>реалізації</w:t>
      </w:r>
      <w:r>
        <w:t></w:t>
      </w:r>
      <w:r>
        <w:rPr>
          <w:rFonts w:hint="eastAsia"/>
        </w:rPr>
        <w:t>своєї</w:t>
      </w:r>
      <w:r>
        <w:t></w:t>
      </w:r>
      <w:r>
        <w:rPr>
          <w:rFonts w:hint="eastAsia"/>
        </w:rPr>
        <w:t>політики</w:t>
      </w:r>
      <w:r>
        <w:t></w:t>
      </w:r>
      <w:r>
        <w:rPr>
          <w:rFonts w:hint="eastAsia"/>
        </w:rPr>
        <w:t>в</w:t>
      </w:r>
      <w:r>
        <w:t></w:t>
      </w:r>
      <w:r>
        <w:rPr>
          <w:rFonts w:hint="eastAsia"/>
        </w:rPr>
        <w:t>соціально</w:t>
      </w:r>
      <w:r>
        <w:t></w:t>
      </w:r>
      <w:r>
        <w:rPr>
          <w:rFonts w:hint="eastAsia"/>
        </w:rPr>
        <w:t>гуманітарній</w:t>
      </w:r>
      <w:r>
        <w:t></w:t>
      </w:r>
      <w:r>
        <w:rPr>
          <w:rFonts w:hint="eastAsia"/>
        </w:rPr>
        <w:t>сфері</w:t>
      </w:r>
      <w:r>
        <w:t></w:t>
      </w:r>
    </w:p>
    <w:p w:rsidR="00F71670" w:rsidRDefault="00F71670" w:rsidP="00F71670">
      <w:r>
        <w:rPr>
          <w:rFonts w:hint="eastAsia"/>
        </w:rPr>
        <w:t>Новим</w:t>
      </w:r>
      <w:r>
        <w:t></w:t>
      </w:r>
      <w:r>
        <w:rPr>
          <w:rFonts w:hint="eastAsia"/>
        </w:rPr>
        <w:t>для</w:t>
      </w:r>
      <w:r>
        <w:t></w:t>
      </w:r>
      <w:r>
        <w:rPr>
          <w:rFonts w:hint="eastAsia"/>
        </w:rPr>
        <w:t>дипломатії</w:t>
      </w:r>
      <w:r>
        <w:t></w:t>
      </w:r>
      <w:r>
        <w:rPr>
          <w:rFonts w:hint="eastAsia"/>
        </w:rPr>
        <w:t>стає</w:t>
      </w:r>
      <w:r>
        <w:t></w:t>
      </w:r>
      <w:r>
        <w:rPr>
          <w:rFonts w:hint="eastAsia"/>
        </w:rPr>
        <w:t>і</w:t>
      </w:r>
      <w:r>
        <w:t></w:t>
      </w:r>
      <w:r>
        <w:rPr>
          <w:rFonts w:hint="eastAsia"/>
        </w:rPr>
        <w:t>реалізація</w:t>
      </w:r>
      <w:r>
        <w:t></w:t>
      </w:r>
      <w:r>
        <w:rPr>
          <w:rFonts w:hint="eastAsia"/>
        </w:rPr>
        <w:t>спільних</w:t>
      </w:r>
      <w:r>
        <w:t></w:t>
      </w:r>
      <w:r>
        <w:rPr>
          <w:rFonts w:hint="eastAsia"/>
        </w:rPr>
        <w:t>політик</w:t>
      </w:r>
      <w:r>
        <w:t></w:t>
      </w:r>
      <w:r>
        <w:t></w:t>
      </w:r>
      <w:r>
        <w:rPr>
          <w:rFonts w:hint="eastAsia"/>
        </w:rPr>
        <w:t>в</w:t>
      </w:r>
      <w:r>
        <w:t></w:t>
      </w:r>
      <w:r>
        <w:rPr>
          <w:rFonts w:hint="eastAsia"/>
        </w:rPr>
        <w:t>тому</w:t>
      </w:r>
      <w:r>
        <w:t></w:t>
      </w:r>
      <w:r>
        <w:rPr>
          <w:rFonts w:hint="eastAsia"/>
        </w:rPr>
        <w:t>числі</w:t>
      </w:r>
      <w:r>
        <w:t></w:t>
      </w:r>
      <w:r>
        <w:rPr>
          <w:rFonts w:hint="eastAsia"/>
        </w:rPr>
        <w:t>в</w:t>
      </w:r>
    </w:p>
    <w:p w:rsidR="00F71670" w:rsidRDefault="00F71670" w:rsidP="00F71670">
      <w:r>
        <w:rPr>
          <w:rFonts w:hint="eastAsia"/>
        </w:rPr>
        <w:t>сфері</w:t>
      </w:r>
      <w:r>
        <w:t></w:t>
      </w:r>
      <w:r>
        <w:rPr>
          <w:rFonts w:hint="eastAsia"/>
        </w:rPr>
        <w:t>зовнішньої</w:t>
      </w:r>
      <w:r>
        <w:t></w:t>
      </w:r>
      <w:r>
        <w:rPr>
          <w:rFonts w:hint="eastAsia"/>
        </w:rPr>
        <w:t>політики</w:t>
      </w:r>
      <w:r>
        <w:t></w:t>
      </w:r>
      <w:r>
        <w:rPr>
          <w:rFonts w:hint="eastAsia"/>
        </w:rPr>
        <w:t>і</w:t>
      </w:r>
      <w:r>
        <w:t></w:t>
      </w:r>
      <w:r>
        <w:rPr>
          <w:rFonts w:hint="eastAsia"/>
        </w:rPr>
        <w:t>безпеки</w:t>
      </w:r>
      <w:r>
        <w:t></w:t>
      </w:r>
      <w:r>
        <w:t></w:t>
      </w:r>
      <w:r>
        <w:rPr>
          <w:rFonts w:hint="eastAsia"/>
        </w:rPr>
        <w:t>такої</w:t>
      </w:r>
      <w:r>
        <w:t></w:t>
      </w:r>
      <w:r>
        <w:rPr>
          <w:rFonts w:hint="eastAsia"/>
        </w:rPr>
        <w:t>міжнародної</w:t>
      </w:r>
      <w:r>
        <w:t></w:t>
      </w:r>
      <w:r>
        <w:rPr>
          <w:rFonts w:hint="eastAsia"/>
        </w:rPr>
        <w:t>організації</w:t>
      </w:r>
      <w:r>
        <w:t></w:t>
      </w:r>
      <w:r>
        <w:rPr>
          <w:rFonts w:hint="eastAsia"/>
        </w:rPr>
        <w:t>як</w:t>
      </w:r>
      <w:r>
        <w:t></w:t>
      </w:r>
      <w:r>
        <w:rPr>
          <w:rFonts w:hint="eastAsia"/>
        </w:rPr>
        <w:t>ЄС</w:t>
      </w:r>
      <w:r>
        <w:t></w:t>
      </w:r>
    </w:p>
    <w:p w:rsidR="00F71670" w:rsidRDefault="00F71670" w:rsidP="00F71670">
      <w:r>
        <w:rPr>
          <w:rFonts w:hint="eastAsia"/>
        </w:rPr>
        <w:t>Тенденції</w:t>
      </w:r>
      <w:r>
        <w:t></w:t>
      </w:r>
      <w:r>
        <w:rPr>
          <w:rFonts w:hint="eastAsia"/>
        </w:rPr>
        <w:t>розвитку</w:t>
      </w:r>
      <w:r>
        <w:t></w:t>
      </w:r>
      <w:r>
        <w:rPr>
          <w:rFonts w:hint="eastAsia"/>
        </w:rPr>
        <w:t>подібної</w:t>
      </w:r>
      <w:r>
        <w:t></w:t>
      </w:r>
      <w:r>
        <w:rPr>
          <w:rFonts w:hint="eastAsia"/>
        </w:rPr>
        <w:t>практики</w:t>
      </w:r>
      <w:r>
        <w:t></w:t>
      </w:r>
      <w:r>
        <w:rPr>
          <w:rFonts w:hint="eastAsia"/>
        </w:rPr>
        <w:t>наразі</w:t>
      </w:r>
      <w:r>
        <w:t></w:t>
      </w:r>
      <w:r>
        <w:rPr>
          <w:rFonts w:hint="eastAsia"/>
        </w:rPr>
        <w:t>простежується</w:t>
      </w:r>
      <w:r>
        <w:t></w:t>
      </w:r>
      <w:r>
        <w:rPr>
          <w:rFonts w:hint="eastAsia"/>
        </w:rPr>
        <w:t>в</w:t>
      </w:r>
      <w:r>
        <w:t></w:t>
      </w:r>
      <w:r>
        <w:rPr>
          <w:rFonts w:hint="eastAsia"/>
        </w:rPr>
        <w:t>низці</w:t>
      </w:r>
      <w:r>
        <w:t></w:t>
      </w:r>
      <w:r>
        <w:rPr>
          <w:rFonts w:hint="eastAsia"/>
        </w:rPr>
        <w:t>інтеграційних</w:t>
      </w:r>
    </w:p>
    <w:p w:rsidR="00F71670" w:rsidRDefault="00F71670" w:rsidP="00F71670">
      <w:r>
        <w:rPr>
          <w:rFonts w:hint="eastAsia"/>
        </w:rPr>
        <w:t>об’єднань</w:t>
      </w:r>
      <w:r>
        <w:t></w:t>
      </w:r>
      <w:r>
        <w:t></w:t>
      </w:r>
      <w:r>
        <w:rPr>
          <w:rFonts w:hint="eastAsia"/>
        </w:rPr>
        <w:t>що</w:t>
      </w:r>
      <w:r>
        <w:t></w:t>
      </w:r>
      <w:r>
        <w:rPr>
          <w:rFonts w:hint="eastAsia"/>
        </w:rPr>
        <w:t>розвиваються</w:t>
      </w:r>
      <w:r>
        <w:t></w:t>
      </w:r>
      <w:r>
        <w:rPr>
          <w:rFonts w:hint="eastAsia"/>
        </w:rPr>
        <w:t>в</w:t>
      </w:r>
      <w:r>
        <w:t></w:t>
      </w:r>
      <w:r>
        <w:rPr>
          <w:rFonts w:hint="eastAsia"/>
        </w:rPr>
        <w:t>інших</w:t>
      </w:r>
      <w:r>
        <w:t></w:t>
      </w:r>
      <w:r>
        <w:rPr>
          <w:rFonts w:hint="eastAsia"/>
        </w:rPr>
        <w:t>регіонах</w:t>
      </w:r>
      <w:r>
        <w:t></w:t>
      </w:r>
      <w:r>
        <w:rPr>
          <w:rFonts w:hint="eastAsia"/>
        </w:rPr>
        <w:t>світу</w:t>
      </w:r>
      <w:r>
        <w:t></w:t>
      </w:r>
    </w:p>
    <w:p w:rsidR="00F71670" w:rsidRDefault="00F71670" w:rsidP="00F71670">
      <w:r>
        <w:t></w:t>
      </w:r>
      <w:r>
        <w:t></w:t>
      </w:r>
      <w:r>
        <w:t></w:t>
      </w:r>
    </w:p>
    <w:p w:rsidR="00F71670" w:rsidRDefault="00F71670" w:rsidP="00F71670">
      <w:r>
        <w:rPr>
          <w:rFonts w:hint="eastAsia"/>
        </w:rPr>
        <w:t>Актуальним</w:t>
      </w:r>
      <w:r>
        <w:t></w:t>
      </w:r>
      <w:r>
        <w:rPr>
          <w:rFonts w:hint="eastAsia"/>
        </w:rPr>
        <w:t>інструментом</w:t>
      </w:r>
      <w:r>
        <w:t></w:t>
      </w:r>
      <w:r>
        <w:rPr>
          <w:rFonts w:hint="eastAsia"/>
        </w:rPr>
        <w:t>залишається</w:t>
      </w:r>
      <w:r>
        <w:t></w:t>
      </w:r>
      <w:r>
        <w:rPr>
          <w:rFonts w:hint="eastAsia"/>
        </w:rPr>
        <w:t>дипломатія</w:t>
      </w:r>
      <w:r>
        <w:t></w:t>
      </w:r>
      <w:r>
        <w:rPr>
          <w:rFonts w:hint="eastAsia"/>
        </w:rPr>
        <w:t>самітів</w:t>
      </w:r>
      <w:r>
        <w:t></w:t>
      </w:r>
      <w:r>
        <w:rPr>
          <w:rFonts w:hint="eastAsia"/>
        </w:rPr>
        <w:t>в</w:t>
      </w:r>
      <w:r>
        <w:t></w:t>
      </w:r>
      <w:r>
        <w:rPr>
          <w:rFonts w:hint="eastAsia"/>
        </w:rPr>
        <w:t>різноманітних</w:t>
      </w:r>
    </w:p>
    <w:p w:rsidR="00F71670" w:rsidRDefault="00F71670" w:rsidP="00F71670">
      <w:r>
        <w:rPr>
          <w:rFonts w:hint="eastAsia"/>
        </w:rPr>
        <w:t>її</w:t>
      </w:r>
      <w:r>
        <w:t></w:t>
      </w:r>
      <w:r>
        <w:rPr>
          <w:rFonts w:hint="eastAsia"/>
        </w:rPr>
        <w:t>формах</w:t>
      </w:r>
      <w:r>
        <w:t></w:t>
      </w:r>
      <w:r>
        <w:t></w:t>
      </w:r>
      <w:r>
        <w:rPr>
          <w:rFonts w:hint="eastAsia"/>
        </w:rPr>
        <w:t>оскільки</w:t>
      </w:r>
      <w:r>
        <w:t></w:t>
      </w:r>
      <w:r>
        <w:rPr>
          <w:rFonts w:hint="eastAsia"/>
        </w:rPr>
        <w:t>зустрічі</w:t>
      </w:r>
      <w:r>
        <w:t></w:t>
      </w:r>
      <w:r>
        <w:rPr>
          <w:rFonts w:hint="eastAsia"/>
        </w:rPr>
        <w:t>на</w:t>
      </w:r>
      <w:r>
        <w:t></w:t>
      </w:r>
      <w:r>
        <w:rPr>
          <w:rFonts w:hint="eastAsia"/>
        </w:rPr>
        <w:t>найвищому</w:t>
      </w:r>
      <w:r>
        <w:t></w:t>
      </w:r>
      <w:r>
        <w:rPr>
          <w:rFonts w:hint="eastAsia"/>
        </w:rPr>
        <w:t>рівні</w:t>
      </w:r>
      <w:r>
        <w:t></w:t>
      </w:r>
      <w:r>
        <w:t></w:t>
      </w:r>
      <w:r>
        <w:rPr>
          <w:rFonts w:hint="eastAsia"/>
        </w:rPr>
        <w:t>консультації</w:t>
      </w:r>
      <w:r>
        <w:t></w:t>
      </w:r>
      <w:r>
        <w:rPr>
          <w:rFonts w:hint="eastAsia"/>
        </w:rPr>
        <w:t>та</w:t>
      </w:r>
      <w:r>
        <w:t></w:t>
      </w:r>
      <w:r>
        <w:rPr>
          <w:rFonts w:hint="eastAsia"/>
        </w:rPr>
        <w:t>домовленості</w:t>
      </w:r>
      <w:r>
        <w:t></w:t>
      </w:r>
    </w:p>
    <w:p w:rsidR="00F71670" w:rsidRDefault="00F71670" w:rsidP="00F71670">
      <w:r>
        <w:rPr>
          <w:rFonts w:hint="eastAsia"/>
        </w:rPr>
        <w:t>досягнуті</w:t>
      </w:r>
      <w:r>
        <w:t></w:t>
      </w:r>
      <w:r>
        <w:rPr>
          <w:rFonts w:hint="eastAsia"/>
        </w:rPr>
        <w:t>на</w:t>
      </w:r>
      <w:r>
        <w:t></w:t>
      </w:r>
      <w:r>
        <w:rPr>
          <w:rFonts w:hint="eastAsia"/>
        </w:rPr>
        <w:t>них</w:t>
      </w:r>
      <w:r>
        <w:t></w:t>
      </w:r>
      <w:r>
        <w:rPr>
          <w:rFonts w:hint="eastAsia"/>
        </w:rPr>
        <w:t>та</w:t>
      </w:r>
      <w:r>
        <w:t></w:t>
      </w:r>
      <w:r>
        <w:rPr>
          <w:rFonts w:hint="eastAsia"/>
        </w:rPr>
        <w:t>підкріплені</w:t>
      </w:r>
      <w:r>
        <w:t></w:t>
      </w:r>
      <w:r>
        <w:rPr>
          <w:rFonts w:hint="eastAsia"/>
        </w:rPr>
        <w:t>позицією</w:t>
      </w:r>
      <w:r>
        <w:t></w:t>
      </w:r>
      <w:r>
        <w:rPr>
          <w:rFonts w:hint="eastAsia"/>
        </w:rPr>
        <w:t>глав</w:t>
      </w:r>
      <w:r>
        <w:t></w:t>
      </w:r>
      <w:r>
        <w:rPr>
          <w:rFonts w:hint="eastAsia"/>
        </w:rPr>
        <w:t>держав</w:t>
      </w:r>
      <w:r>
        <w:t></w:t>
      </w:r>
      <w:r>
        <w:rPr>
          <w:rFonts w:hint="eastAsia"/>
        </w:rPr>
        <w:t>мають</w:t>
      </w:r>
      <w:r>
        <w:t></w:t>
      </w:r>
      <w:r>
        <w:t></w:t>
      </w:r>
      <w:r>
        <w:rPr>
          <w:rFonts w:hint="eastAsia"/>
        </w:rPr>
        <w:t>як</w:t>
      </w:r>
      <w:r>
        <w:t></w:t>
      </w:r>
      <w:r>
        <w:rPr>
          <w:rFonts w:hint="eastAsia"/>
        </w:rPr>
        <w:t>правило</w:t>
      </w:r>
      <w:r>
        <w:t></w:t>
      </w:r>
      <w:r>
        <w:t></w:t>
      </w:r>
      <w:r>
        <w:rPr>
          <w:rFonts w:hint="eastAsia"/>
        </w:rPr>
        <w:t>найбільш</w:t>
      </w:r>
    </w:p>
    <w:p w:rsidR="00F71670" w:rsidRDefault="00F71670" w:rsidP="00F71670">
      <w:r>
        <w:rPr>
          <w:rFonts w:hint="eastAsia"/>
        </w:rPr>
        <w:t>продуктивний</w:t>
      </w:r>
      <w:r>
        <w:t></w:t>
      </w:r>
      <w:r>
        <w:rPr>
          <w:rFonts w:hint="eastAsia"/>
        </w:rPr>
        <w:t>результат</w:t>
      </w:r>
      <w:r>
        <w:t></w:t>
      </w:r>
      <w:r>
        <w:t></w:t>
      </w:r>
      <w:r>
        <w:rPr>
          <w:rFonts w:hint="eastAsia"/>
        </w:rPr>
        <w:t>На</w:t>
      </w:r>
      <w:r>
        <w:t></w:t>
      </w:r>
      <w:r>
        <w:rPr>
          <w:rFonts w:hint="eastAsia"/>
        </w:rPr>
        <w:t>самітах</w:t>
      </w:r>
      <w:r>
        <w:t></w:t>
      </w:r>
      <w:r>
        <w:rPr>
          <w:rFonts w:hint="eastAsia"/>
        </w:rPr>
        <w:t>за</w:t>
      </w:r>
      <w:r>
        <w:t></w:t>
      </w:r>
      <w:r>
        <w:rPr>
          <w:rFonts w:hint="eastAsia"/>
        </w:rPr>
        <w:t>участю</w:t>
      </w:r>
      <w:r>
        <w:t></w:t>
      </w:r>
      <w:r>
        <w:rPr>
          <w:rFonts w:hint="eastAsia"/>
        </w:rPr>
        <w:t>провідних</w:t>
      </w:r>
      <w:r>
        <w:t></w:t>
      </w:r>
      <w:r>
        <w:rPr>
          <w:rFonts w:hint="eastAsia"/>
        </w:rPr>
        <w:t>держав</w:t>
      </w:r>
      <w:r>
        <w:t></w:t>
      </w:r>
      <w:r>
        <w:rPr>
          <w:rFonts w:hint="eastAsia"/>
        </w:rPr>
        <w:t>світу</w:t>
      </w:r>
    </w:p>
    <w:p w:rsidR="00F71670" w:rsidRDefault="00F71670" w:rsidP="00F71670">
      <w:r>
        <w:rPr>
          <w:rFonts w:hint="eastAsia"/>
        </w:rPr>
        <w:t>вирішуються</w:t>
      </w:r>
      <w:r>
        <w:t></w:t>
      </w:r>
      <w:r>
        <w:rPr>
          <w:rFonts w:hint="eastAsia"/>
        </w:rPr>
        <w:t>не</w:t>
      </w:r>
      <w:r>
        <w:t></w:t>
      </w:r>
      <w:r>
        <w:rPr>
          <w:rFonts w:hint="eastAsia"/>
        </w:rPr>
        <w:t>тільки</w:t>
      </w:r>
      <w:r>
        <w:t></w:t>
      </w:r>
      <w:r>
        <w:rPr>
          <w:rFonts w:hint="eastAsia"/>
        </w:rPr>
        <w:t>окремі</w:t>
      </w:r>
      <w:r>
        <w:t></w:t>
      </w:r>
      <w:r>
        <w:rPr>
          <w:rFonts w:hint="eastAsia"/>
        </w:rPr>
        <w:t>гострі</w:t>
      </w:r>
      <w:r>
        <w:t></w:t>
      </w:r>
      <w:r>
        <w:rPr>
          <w:rFonts w:hint="eastAsia"/>
        </w:rPr>
        <w:t>питання</w:t>
      </w:r>
      <w:r>
        <w:t></w:t>
      </w:r>
      <w:r>
        <w:t></w:t>
      </w:r>
      <w:r>
        <w:rPr>
          <w:rFonts w:hint="eastAsia"/>
        </w:rPr>
        <w:t>але</w:t>
      </w:r>
      <w:r>
        <w:t></w:t>
      </w:r>
      <w:r>
        <w:rPr>
          <w:rFonts w:hint="eastAsia"/>
        </w:rPr>
        <w:t>й</w:t>
      </w:r>
      <w:r>
        <w:t></w:t>
      </w:r>
      <w:r>
        <w:rPr>
          <w:rFonts w:hint="eastAsia"/>
        </w:rPr>
        <w:t>можуть</w:t>
      </w:r>
      <w:r>
        <w:t></w:t>
      </w:r>
      <w:r>
        <w:rPr>
          <w:rFonts w:hint="eastAsia"/>
        </w:rPr>
        <w:t>формуватися</w:t>
      </w:r>
      <w:r>
        <w:t></w:t>
      </w:r>
      <w:r>
        <w:rPr>
          <w:rFonts w:hint="eastAsia"/>
        </w:rPr>
        <w:t>стратегії</w:t>
      </w:r>
    </w:p>
    <w:p w:rsidR="00F71670" w:rsidRDefault="00F71670" w:rsidP="00F71670">
      <w:r>
        <w:rPr>
          <w:rFonts w:hint="eastAsia"/>
        </w:rPr>
        <w:t>розвитку</w:t>
      </w:r>
      <w:r>
        <w:t></w:t>
      </w:r>
      <w:r>
        <w:rPr>
          <w:rFonts w:hint="eastAsia"/>
        </w:rPr>
        <w:t>всієї</w:t>
      </w:r>
      <w:r>
        <w:t></w:t>
      </w:r>
      <w:r>
        <w:rPr>
          <w:rFonts w:hint="eastAsia"/>
        </w:rPr>
        <w:t>міжнародної</w:t>
      </w:r>
      <w:r>
        <w:t></w:t>
      </w:r>
      <w:r>
        <w:rPr>
          <w:rFonts w:hint="eastAsia"/>
        </w:rPr>
        <w:t>спільноти</w:t>
      </w:r>
      <w:r>
        <w:t></w:t>
      </w:r>
    </w:p>
    <w:p w:rsidR="00F71670" w:rsidRDefault="00F71670" w:rsidP="00F71670">
      <w:r>
        <w:rPr>
          <w:rFonts w:hint="eastAsia"/>
        </w:rPr>
        <w:t>Процеси</w:t>
      </w:r>
      <w:r>
        <w:t></w:t>
      </w:r>
      <w:r>
        <w:rPr>
          <w:rFonts w:hint="eastAsia"/>
        </w:rPr>
        <w:t>глобалізації</w:t>
      </w:r>
      <w:r>
        <w:t></w:t>
      </w:r>
      <w:r>
        <w:rPr>
          <w:rFonts w:hint="eastAsia"/>
        </w:rPr>
        <w:t>зробили</w:t>
      </w:r>
      <w:r>
        <w:t></w:t>
      </w:r>
      <w:r>
        <w:rPr>
          <w:rFonts w:hint="eastAsia"/>
        </w:rPr>
        <w:t>світ</w:t>
      </w:r>
      <w:r>
        <w:t></w:t>
      </w:r>
      <w:r>
        <w:rPr>
          <w:rFonts w:hint="eastAsia"/>
        </w:rPr>
        <w:t>взаємопов’язаним</w:t>
      </w:r>
      <w:r>
        <w:t></w:t>
      </w:r>
      <w:r>
        <w:t></w:t>
      </w:r>
      <w:r>
        <w:rPr>
          <w:rFonts w:hint="eastAsia"/>
        </w:rPr>
        <w:t>внаслідок</w:t>
      </w:r>
      <w:r>
        <w:t></w:t>
      </w:r>
      <w:r>
        <w:rPr>
          <w:rFonts w:hint="eastAsia"/>
        </w:rPr>
        <w:t>чого</w:t>
      </w:r>
    </w:p>
    <w:p w:rsidR="00F71670" w:rsidRDefault="00F71670" w:rsidP="00F71670">
      <w:r>
        <w:rPr>
          <w:rFonts w:hint="eastAsia"/>
        </w:rPr>
        <w:t>проблемні</w:t>
      </w:r>
      <w:r>
        <w:t></w:t>
      </w:r>
      <w:r>
        <w:rPr>
          <w:rFonts w:hint="eastAsia"/>
        </w:rPr>
        <w:t>ситуації</w:t>
      </w:r>
      <w:r>
        <w:t></w:t>
      </w:r>
      <w:r>
        <w:rPr>
          <w:rFonts w:hint="eastAsia"/>
        </w:rPr>
        <w:t>однієї</w:t>
      </w:r>
      <w:r>
        <w:t></w:t>
      </w:r>
      <w:r>
        <w:rPr>
          <w:rFonts w:hint="eastAsia"/>
        </w:rPr>
        <w:t>держави</w:t>
      </w:r>
      <w:r>
        <w:t></w:t>
      </w:r>
      <w:r>
        <w:rPr>
          <w:rFonts w:hint="eastAsia"/>
        </w:rPr>
        <w:t>не</w:t>
      </w:r>
      <w:r>
        <w:t></w:t>
      </w:r>
      <w:r>
        <w:rPr>
          <w:rFonts w:hint="eastAsia"/>
        </w:rPr>
        <w:t>можуть</w:t>
      </w:r>
      <w:r>
        <w:t></w:t>
      </w:r>
      <w:r>
        <w:rPr>
          <w:rFonts w:hint="eastAsia"/>
        </w:rPr>
        <w:t>не</w:t>
      </w:r>
      <w:r>
        <w:t></w:t>
      </w:r>
      <w:r>
        <w:rPr>
          <w:rFonts w:hint="eastAsia"/>
        </w:rPr>
        <w:t>зачіпати</w:t>
      </w:r>
      <w:r>
        <w:t></w:t>
      </w:r>
      <w:r>
        <w:rPr>
          <w:rFonts w:hint="eastAsia"/>
        </w:rPr>
        <w:t>інтереси</w:t>
      </w:r>
      <w:r>
        <w:t></w:t>
      </w:r>
      <w:r>
        <w:rPr>
          <w:rFonts w:hint="eastAsia"/>
        </w:rPr>
        <w:t>сусідніх</w:t>
      </w:r>
      <w:r>
        <w:t></w:t>
      </w:r>
      <w:r>
        <w:rPr>
          <w:rFonts w:hint="eastAsia"/>
        </w:rPr>
        <w:t>держав</w:t>
      </w:r>
    </w:p>
    <w:p w:rsidR="00F71670" w:rsidRDefault="00F71670" w:rsidP="00F71670">
      <w:r>
        <w:rPr>
          <w:rFonts w:hint="eastAsia"/>
        </w:rPr>
        <w:t>або</w:t>
      </w:r>
      <w:r>
        <w:t></w:t>
      </w:r>
      <w:r>
        <w:rPr>
          <w:rFonts w:hint="eastAsia"/>
        </w:rPr>
        <w:t>всього</w:t>
      </w:r>
      <w:r>
        <w:t></w:t>
      </w:r>
      <w:r>
        <w:rPr>
          <w:rFonts w:hint="eastAsia"/>
        </w:rPr>
        <w:t>регіону</w:t>
      </w:r>
      <w:r>
        <w:t></w:t>
      </w:r>
      <w:r>
        <w:t></w:t>
      </w:r>
      <w:r>
        <w:rPr>
          <w:rFonts w:hint="eastAsia"/>
        </w:rPr>
        <w:t>Велику</w:t>
      </w:r>
      <w:r>
        <w:t></w:t>
      </w:r>
      <w:r>
        <w:rPr>
          <w:rFonts w:hint="eastAsia"/>
        </w:rPr>
        <w:t>небезпеку</w:t>
      </w:r>
      <w:r>
        <w:t></w:t>
      </w:r>
      <w:r>
        <w:rPr>
          <w:rFonts w:hint="eastAsia"/>
        </w:rPr>
        <w:t>для</w:t>
      </w:r>
      <w:r>
        <w:t></w:t>
      </w:r>
      <w:r>
        <w:rPr>
          <w:rFonts w:hint="eastAsia"/>
        </w:rPr>
        <w:t>сучасного</w:t>
      </w:r>
      <w:r>
        <w:t></w:t>
      </w:r>
      <w:r>
        <w:rPr>
          <w:rFonts w:hint="eastAsia"/>
        </w:rPr>
        <w:t>світу</w:t>
      </w:r>
      <w:r>
        <w:t></w:t>
      </w:r>
      <w:r>
        <w:rPr>
          <w:rFonts w:hint="eastAsia"/>
        </w:rPr>
        <w:t>становлять</w:t>
      </w:r>
      <w:r>
        <w:t></w:t>
      </w:r>
      <w:r>
        <w:rPr>
          <w:rFonts w:hint="eastAsia"/>
        </w:rPr>
        <w:t>регіональні</w:t>
      </w:r>
    </w:p>
    <w:p w:rsidR="00F71670" w:rsidRDefault="00F71670" w:rsidP="00F71670">
      <w:r>
        <w:rPr>
          <w:rFonts w:hint="eastAsia"/>
        </w:rPr>
        <w:t>конфлікти</w:t>
      </w:r>
      <w:r>
        <w:t></w:t>
      </w:r>
      <w:r>
        <w:t></w:t>
      </w:r>
      <w:r>
        <w:rPr>
          <w:rFonts w:hint="eastAsia"/>
        </w:rPr>
        <w:t>А</w:t>
      </w:r>
      <w:r>
        <w:t></w:t>
      </w:r>
      <w:r>
        <w:rPr>
          <w:rFonts w:hint="eastAsia"/>
        </w:rPr>
        <w:t>тому</w:t>
      </w:r>
      <w:r>
        <w:t></w:t>
      </w:r>
      <w:r>
        <w:rPr>
          <w:rFonts w:hint="eastAsia"/>
        </w:rPr>
        <w:t>набувають</w:t>
      </w:r>
      <w:r>
        <w:t></w:t>
      </w:r>
      <w:r>
        <w:rPr>
          <w:rFonts w:hint="eastAsia"/>
        </w:rPr>
        <w:t>свого</w:t>
      </w:r>
      <w:r>
        <w:t></w:t>
      </w:r>
      <w:r>
        <w:rPr>
          <w:rFonts w:hint="eastAsia"/>
        </w:rPr>
        <w:t>подальшого</w:t>
      </w:r>
      <w:r>
        <w:t></w:t>
      </w:r>
      <w:r>
        <w:rPr>
          <w:rFonts w:hint="eastAsia"/>
        </w:rPr>
        <w:t>розвитку</w:t>
      </w:r>
      <w:r>
        <w:t></w:t>
      </w:r>
      <w:r>
        <w:rPr>
          <w:rFonts w:hint="eastAsia"/>
        </w:rPr>
        <w:t>такі</w:t>
      </w:r>
      <w:r>
        <w:t></w:t>
      </w:r>
      <w:r>
        <w:rPr>
          <w:rFonts w:hint="eastAsia"/>
        </w:rPr>
        <w:t>форми</w:t>
      </w:r>
    </w:p>
    <w:p w:rsidR="00F71670" w:rsidRDefault="00F71670" w:rsidP="00F71670">
      <w:r>
        <w:rPr>
          <w:rFonts w:hint="eastAsia"/>
        </w:rPr>
        <w:t>багатосторонньої</w:t>
      </w:r>
      <w:r>
        <w:t></w:t>
      </w:r>
      <w:r>
        <w:rPr>
          <w:rFonts w:hint="eastAsia"/>
        </w:rPr>
        <w:t>дипломатії</w:t>
      </w:r>
      <w:r>
        <w:t></w:t>
      </w:r>
      <w:r>
        <w:rPr>
          <w:rFonts w:hint="eastAsia"/>
        </w:rPr>
        <w:t>як</w:t>
      </w:r>
      <w:r>
        <w:t></w:t>
      </w:r>
      <w:r>
        <w:rPr>
          <w:rFonts w:hint="eastAsia"/>
        </w:rPr>
        <w:t>превентивна</w:t>
      </w:r>
      <w:r>
        <w:t></w:t>
      </w:r>
      <w:r>
        <w:rPr>
          <w:rFonts w:hint="eastAsia"/>
        </w:rPr>
        <w:t>дипломатія</w:t>
      </w:r>
      <w:r>
        <w:t></w:t>
      </w:r>
      <w:r>
        <w:rPr>
          <w:rFonts w:hint="eastAsia"/>
        </w:rPr>
        <w:t>ММУО</w:t>
      </w:r>
      <w:r>
        <w:t></w:t>
      </w:r>
      <w:r>
        <w:t></w:t>
      </w:r>
      <w:r>
        <w:rPr>
          <w:rFonts w:hint="eastAsia"/>
        </w:rPr>
        <w:t>трикутникова</w:t>
      </w:r>
    </w:p>
    <w:p w:rsidR="00F71670" w:rsidRDefault="00F71670" w:rsidP="00F71670">
      <w:r>
        <w:rPr>
          <w:rFonts w:hint="eastAsia"/>
        </w:rPr>
        <w:t>дипломатія</w:t>
      </w:r>
      <w:r>
        <w:t></w:t>
      </w:r>
      <w:r>
        <w:rPr>
          <w:rFonts w:hint="eastAsia"/>
        </w:rPr>
        <w:t>за</w:t>
      </w:r>
      <w:r>
        <w:t></w:t>
      </w:r>
      <w:r>
        <w:rPr>
          <w:rFonts w:hint="eastAsia"/>
        </w:rPr>
        <w:t>участі</w:t>
      </w:r>
      <w:r>
        <w:t></w:t>
      </w:r>
      <w:r>
        <w:rPr>
          <w:rFonts w:hint="eastAsia"/>
        </w:rPr>
        <w:t>країни</w:t>
      </w:r>
      <w:r>
        <w:t></w:t>
      </w:r>
      <w:r>
        <w:rPr>
          <w:rFonts w:hint="eastAsia"/>
        </w:rPr>
        <w:t>посередника</w:t>
      </w:r>
      <w:r>
        <w:t></w:t>
      </w:r>
      <w:r>
        <w:rPr>
          <w:rFonts w:hint="eastAsia"/>
        </w:rPr>
        <w:t>та</w:t>
      </w:r>
      <w:r>
        <w:t></w:t>
      </w:r>
      <w:r>
        <w:rPr>
          <w:rFonts w:hint="eastAsia"/>
        </w:rPr>
        <w:t>конфліктуючих</w:t>
      </w:r>
      <w:r>
        <w:t></w:t>
      </w:r>
      <w:r>
        <w:rPr>
          <w:rFonts w:hint="eastAsia"/>
        </w:rPr>
        <w:t>сторін</w:t>
      </w:r>
      <w:r>
        <w:t></w:t>
      </w:r>
    </w:p>
    <w:p w:rsidR="00F71670" w:rsidRDefault="00F71670" w:rsidP="00F71670">
      <w:r>
        <w:t></w:t>
      </w:r>
      <w:r>
        <w:t></w:t>
      </w:r>
      <w:r>
        <w:t></w:t>
      </w:r>
      <w:r>
        <w:rPr>
          <w:rFonts w:hint="eastAsia"/>
        </w:rPr>
        <w:t>Процеси</w:t>
      </w:r>
      <w:r>
        <w:t></w:t>
      </w:r>
      <w:r>
        <w:rPr>
          <w:rFonts w:hint="eastAsia"/>
        </w:rPr>
        <w:t>економізації</w:t>
      </w:r>
      <w:r>
        <w:t></w:t>
      </w:r>
      <w:r>
        <w:rPr>
          <w:rFonts w:hint="eastAsia"/>
        </w:rPr>
        <w:t>зовнішньополітичної</w:t>
      </w:r>
      <w:r>
        <w:t></w:t>
      </w:r>
      <w:r>
        <w:rPr>
          <w:rFonts w:hint="eastAsia"/>
        </w:rPr>
        <w:t>діяльності</w:t>
      </w:r>
      <w:r>
        <w:t></w:t>
      </w:r>
      <w:r>
        <w:t></w:t>
      </w:r>
      <w:r>
        <w:rPr>
          <w:rFonts w:hint="eastAsia"/>
        </w:rPr>
        <w:t>активного</w:t>
      </w:r>
    </w:p>
    <w:p w:rsidR="00F71670" w:rsidRDefault="00F71670" w:rsidP="00F71670">
      <w:r>
        <w:rPr>
          <w:rFonts w:hint="eastAsia"/>
        </w:rPr>
        <w:t>розвитку</w:t>
      </w:r>
      <w:r>
        <w:t></w:t>
      </w:r>
      <w:r>
        <w:rPr>
          <w:rFonts w:hint="eastAsia"/>
        </w:rPr>
        <w:t>культурної</w:t>
      </w:r>
      <w:r>
        <w:t></w:t>
      </w:r>
      <w:r>
        <w:t></w:t>
      </w:r>
      <w:r>
        <w:rPr>
          <w:rFonts w:hint="eastAsia"/>
        </w:rPr>
        <w:t>публічної</w:t>
      </w:r>
      <w:r>
        <w:t></w:t>
      </w:r>
      <w:r>
        <w:rPr>
          <w:rFonts w:hint="eastAsia"/>
        </w:rPr>
        <w:t>дипломатії</w:t>
      </w:r>
      <w:r>
        <w:t></w:t>
      </w:r>
      <w:r>
        <w:rPr>
          <w:rFonts w:hint="eastAsia"/>
        </w:rPr>
        <w:t>вимагають</w:t>
      </w:r>
      <w:r>
        <w:t></w:t>
      </w:r>
      <w:r>
        <w:rPr>
          <w:rFonts w:hint="eastAsia"/>
        </w:rPr>
        <w:t>від</w:t>
      </w:r>
      <w:r>
        <w:t></w:t>
      </w:r>
      <w:r>
        <w:rPr>
          <w:rFonts w:hint="eastAsia"/>
        </w:rPr>
        <w:t>дипломатичного</w:t>
      </w:r>
    </w:p>
    <w:p w:rsidR="00F71670" w:rsidRDefault="00F71670" w:rsidP="00F71670">
      <w:r>
        <w:rPr>
          <w:rFonts w:hint="eastAsia"/>
        </w:rPr>
        <w:t>представництва</w:t>
      </w:r>
      <w:r>
        <w:t></w:t>
      </w:r>
      <w:r>
        <w:rPr>
          <w:rFonts w:hint="eastAsia"/>
        </w:rPr>
        <w:t>розширення</w:t>
      </w:r>
      <w:r>
        <w:t></w:t>
      </w:r>
      <w:r>
        <w:rPr>
          <w:rFonts w:hint="eastAsia"/>
        </w:rPr>
        <w:t>функцій</w:t>
      </w:r>
      <w:r>
        <w:t></w:t>
      </w:r>
      <w:r>
        <w:rPr>
          <w:rFonts w:hint="eastAsia"/>
        </w:rPr>
        <w:t>та</w:t>
      </w:r>
      <w:r>
        <w:t></w:t>
      </w:r>
      <w:r>
        <w:rPr>
          <w:rFonts w:hint="eastAsia"/>
        </w:rPr>
        <w:t>повноважень</w:t>
      </w:r>
      <w:r>
        <w:t></w:t>
      </w:r>
      <w:r>
        <w:t></w:t>
      </w:r>
      <w:r>
        <w:rPr>
          <w:rFonts w:hint="eastAsia"/>
        </w:rPr>
        <w:t>Зосередження</w:t>
      </w:r>
      <w:r>
        <w:t></w:t>
      </w:r>
      <w:r>
        <w:rPr>
          <w:rFonts w:hint="eastAsia"/>
        </w:rPr>
        <w:t>на</w:t>
      </w:r>
      <w:r>
        <w:t></w:t>
      </w:r>
      <w:r>
        <w:rPr>
          <w:rFonts w:hint="eastAsia"/>
        </w:rPr>
        <w:t>окремих</w:t>
      </w:r>
    </w:p>
    <w:p w:rsidR="00F71670" w:rsidRDefault="00F71670" w:rsidP="00F71670">
      <w:r>
        <w:rPr>
          <w:rFonts w:hint="eastAsia"/>
        </w:rPr>
        <w:t>галузях</w:t>
      </w:r>
      <w:r>
        <w:t></w:t>
      </w:r>
      <w:r>
        <w:rPr>
          <w:rFonts w:hint="eastAsia"/>
        </w:rPr>
        <w:t>співробітництва</w:t>
      </w:r>
      <w:r>
        <w:t></w:t>
      </w:r>
      <w:r>
        <w:rPr>
          <w:rFonts w:hint="eastAsia"/>
        </w:rPr>
        <w:t>потребує</w:t>
      </w:r>
      <w:r>
        <w:t></w:t>
      </w:r>
      <w:r>
        <w:rPr>
          <w:rFonts w:hint="eastAsia"/>
        </w:rPr>
        <w:t>широкого</w:t>
      </w:r>
      <w:r>
        <w:t></w:t>
      </w:r>
      <w:r>
        <w:rPr>
          <w:rFonts w:hint="eastAsia"/>
        </w:rPr>
        <w:t>залучення</w:t>
      </w:r>
      <w:r>
        <w:t></w:t>
      </w:r>
      <w:r>
        <w:rPr>
          <w:rFonts w:hint="eastAsia"/>
        </w:rPr>
        <w:t>до</w:t>
      </w:r>
      <w:r>
        <w:t></w:t>
      </w:r>
      <w:r>
        <w:rPr>
          <w:rFonts w:hint="eastAsia"/>
        </w:rPr>
        <w:t>роботи</w:t>
      </w:r>
      <w:r>
        <w:t></w:t>
      </w:r>
      <w:r>
        <w:rPr>
          <w:rFonts w:hint="eastAsia"/>
        </w:rPr>
        <w:t>дипломатичного</w:t>
      </w:r>
    </w:p>
    <w:p w:rsidR="00F71670" w:rsidRDefault="00F71670" w:rsidP="00F71670">
      <w:r>
        <w:rPr>
          <w:rFonts w:hint="eastAsia"/>
        </w:rPr>
        <w:t>представництва</w:t>
      </w:r>
      <w:r>
        <w:t></w:t>
      </w:r>
      <w:r>
        <w:rPr>
          <w:rFonts w:hint="eastAsia"/>
        </w:rPr>
        <w:t>вузькоспеціалізованих</w:t>
      </w:r>
      <w:r>
        <w:t></w:t>
      </w:r>
      <w:r>
        <w:rPr>
          <w:rFonts w:hint="eastAsia"/>
        </w:rPr>
        <w:t>фахівців</w:t>
      </w:r>
      <w:r>
        <w:t></w:t>
      </w:r>
      <w:r>
        <w:rPr>
          <w:rFonts w:hint="eastAsia"/>
        </w:rPr>
        <w:t>з</w:t>
      </w:r>
      <w:r>
        <w:t></w:t>
      </w:r>
      <w:r>
        <w:rPr>
          <w:rFonts w:hint="eastAsia"/>
        </w:rPr>
        <w:t>інших</w:t>
      </w:r>
      <w:r>
        <w:t></w:t>
      </w:r>
      <w:r>
        <w:rPr>
          <w:rFonts w:hint="eastAsia"/>
        </w:rPr>
        <w:t>відомств</w:t>
      </w:r>
      <w:r>
        <w:t></w:t>
      </w:r>
      <w:r>
        <w:rPr>
          <w:rFonts w:hint="eastAsia"/>
        </w:rPr>
        <w:t>або</w:t>
      </w:r>
      <w:r>
        <w:t></w:t>
      </w:r>
      <w:r>
        <w:rPr>
          <w:rFonts w:hint="eastAsia"/>
        </w:rPr>
        <w:t>з</w:t>
      </w:r>
      <w:r>
        <w:t></w:t>
      </w:r>
      <w:r>
        <w:rPr>
          <w:rFonts w:hint="eastAsia"/>
        </w:rPr>
        <w:t>приватного</w:t>
      </w:r>
    </w:p>
    <w:p w:rsidR="00F71670" w:rsidRDefault="00F71670" w:rsidP="00F71670">
      <w:r>
        <w:rPr>
          <w:rFonts w:hint="eastAsia"/>
        </w:rPr>
        <w:t>сектора</w:t>
      </w:r>
      <w:r>
        <w:t></w:t>
      </w:r>
      <w:r>
        <w:t></w:t>
      </w:r>
      <w:r>
        <w:rPr>
          <w:rFonts w:hint="eastAsia"/>
        </w:rPr>
        <w:t>Форми</w:t>
      </w:r>
      <w:r>
        <w:t></w:t>
      </w:r>
      <w:r>
        <w:rPr>
          <w:rFonts w:hint="eastAsia"/>
        </w:rPr>
        <w:t>дипломатичної</w:t>
      </w:r>
      <w:r>
        <w:t></w:t>
      </w:r>
      <w:r>
        <w:rPr>
          <w:rFonts w:hint="eastAsia"/>
        </w:rPr>
        <w:t>діяльності</w:t>
      </w:r>
      <w:r>
        <w:t></w:t>
      </w:r>
      <w:r>
        <w:rPr>
          <w:rFonts w:hint="eastAsia"/>
        </w:rPr>
        <w:t>також</w:t>
      </w:r>
      <w:r>
        <w:t></w:t>
      </w:r>
      <w:r>
        <w:rPr>
          <w:rFonts w:hint="eastAsia"/>
        </w:rPr>
        <w:t>стають</w:t>
      </w:r>
      <w:r>
        <w:t></w:t>
      </w:r>
      <w:r>
        <w:rPr>
          <w:rFonts w:hint="eastAsia"/>
        </w:rPr>
        <w:t>все</w:t>
      </w:r>
      <w:r>
        <w:t></w:t>
      </w:r>
      <w:r>
        <w:rPr>
          <w:rFonts w:hint="eastAsia"/>
        </w:rPr>
        <w:t>більш</w:t>
      </w:r>
      <w:r>
        <w:t></w:t>
      </w:r>
      <w:r>
        <w:rPr>
          <w:rFonts w:hint="eastAsia"/>
        </w:rPr>
        <w:t>різноманітними</w:t>
      </w:r>
    </w:p>
    <w:p w:rsidR="00F71670" w:rsidRDefault="00F71670" w:rsidP="00F71670">
      <w:r>
        <w:rPr>
          <w:rFonts w:hint="eastAsia"/>
        </w:rPr>
        <w:t>і</w:t>
      </w:r>
      <w:r>
        <w:t></w:t>
      </w:r>
      <w:r>
        <w:rPr>
          <w:rFonts w:hint="eastAsia"/>
        </w:rPr>
        <w:t>сьогодні</w:t>
      </w:r>
      <w:r>
        <w:t></w:t>
      </w:r>
      <w:r>
        <w:rPr>
          <w:rFonts w:hint="eastAsia"/>
        </w:rPr>
        <w:t>не</w:t>
      </w:r>
      <w:r>
        <w:t></w:t>
      </w:r>
      <w:r>
        <w:rPr>
          <w:rFonts w:hint="eastAsia"/>
        </w:rPr>
        <w:t>зводяться</w:t>
      </w:r>
      <w:r>
        <w:t></w:t>
      </w:r>
      <w:r>
        <w:rPr>
          <w:rFonts w:hint="eastAsia"/>
        </w:rPr>
        <w:t>виключно</w:t>
      </w:r>
      <w:r>
        <w:t></w:t>
      </w:r>
      <w:r>
        <w:rPr>
          <w:rFonts w:hint="eastAsia"/>
        </w:rPr>
        <w:t>до</w:t>
      </w:r>
      <w:r>
        <w:t></w:t>
      </w:r>
      <w:r>
        <w:rPr>
          <w:rFonts w:hint="eastAsia"/>
        </w:rPr>
        <w:t>виконання</w:t>
      </w:r>
      <w:r>
        <w:t></w:t>
      </w:r>
      <w:r>
        <w:rPr>
          <w:rFonts w:hint="eastAsia"/>
        </w:rPr>
        <w:t>посольством</w:t>
      </w:r>
      <w:r>
        <w:t></w:t>
      </w:r>
      <w:r>
        <w:rPr>
          <w:rFonts w:hint="eastAsia"/>
        </w:rPr>
        <w:t>традиційних</w:t>
      </w:r>
      <w:r>
        <w:t></w:t>
      </w:r>
      <w:r>
        <w:rPr>
          <w:rFonts w:hint="eastAsia"/>
        </w:rPr>
        <w:t>функцій</w:t>
      </w:r>
    </w:p>
    <w:p w:rsidR="00F71670" w:rsidRDefault="00F71670" w:rsidP="00F71670">
      <w:r>
        <w:rPr>
          <w:rFonts w:hint="eastAsia"/>
        </w:rPr>
        <w:t>дипломатичного</w:t>
      </w:r>
      <w:r>
        <w:t></w:t>
      </w:r>
      <w:r>
        <w:rPr>
          <w:rFonts w:hint="eastAsia"/>
        </w:rPr>
        <w:t>представництва</w:t>
      </w:r>
      <w:r>
        <w:t></w:t>
      </w:r>
      <w:r>
        <w:rPr>
          <w:rFonts w:hint="eastAsia"/>
        </w:rPr>
        <w:t>в</w:t>
      </w:r>
      <w:r>
        <w:t></w:t>
      </w:r>
      <w:r>
        <w:rPr>
          <w:rFonts w:hint="eastAsia"/>
        </w:rPr>
        <w:t>країні</w:t>
      </w:r>
      <w:r>
        <w:t></w:t>
      </w:r>
      <w:r>
        <w:rPr>
          <w:rFonts w:hint="eastAsia"/>
        </w:rPr>
        <w:t>перебування</w:t>
      </w:r>
      <w:r>
        <w:t></w:t>
      </w:r>
    </w:p>
    <w:p w:rsidR="00F71670" w:rsidRDefault="00F71670" w:rsidP="00F71670">
      <w:r>
        <w:rPr>
          <w:rFonts w:hint="eastAsia"/>
        </w:rPr>
        <w:t>Виділеним</w:t>
      </w:r>
      <w:r>
        <w:t></w:t>
      </w:r>
      <w:r>
        <w:rPr>
          <w:rFonts w:hint="eastAsia"/>
        </w:rPr>
        <w:t>напрямком</w:t>
      </w:r>
      <w:r>
        <w:t></w:t>
      </w:r>
      <w:r>
        <w:rPr>
          <w:rFonts w:hint="eastAsia"/>
        </w:rPr>
        <w:t>в</w:t>
      </w:r>
      <w:r>
        <w:t></w:t>
      </w:r>
      <w:r>
        <w:rPr>
          <w:rFonts w:hint="eastAsia"/>
        </w:rPr>
        <w:t>діяльності</w:t>
      </w:r>
      <w:r>
        <w:t></w:t>
      </w:r>
      <w:r>
        <w:rPr>
          <w:rFonts w:hint="eastAsia"/>
        </w:rPr>
        <w:t>сучасного</w:t>
      </w:r>
      <w:r>
        <w:t></w:t>
      </w:r>
      <w:r>
        <w:rPr>
          <w:rFonts w:hint="eastAsia"/>
        </w:rPr>
        <w:t>дипломатичного</w:t>
      </w:r>
    </w:p>
    <w:p w:rsidR="00F71670" w:rsidRDefault="00F71670" w:rsidP="00F71670">
      <w:r>
        <w:rPr>
          <w:rFonts w:hint="eastAsia"/>
        </w:rPr>
        <w:t>представництва</w:t>
      </w:r>
      <w:r>
        <w:t></w:t>
      </w:r>
      <w:r>
        <w:rPr>
          <w:rFonts w:hint="eastAsia"/>
        </w:rPr>
        <w:t>стає</w:t>
      </w:r>
      <w:r>
        <w:t></w:t>
      </w:r>
      <w:r>
        <w:rPr>
          <w:rFonts w:hint="eastAsia"/>
        </w:rPr>
        <w:t>економічна</w:t>
      </w:r>
      <w:r>
        <w:t></w:t>
      </w:r>
      <w:r>
        <w:rPr>
          <w:rFonts w:hint="eastAsia"/>
        </w:rPr>
        <w:t>дипломатія</w:t>
      </w:r>
      <w:r>
        <w:t></w:t>
      </w:r>
      <w:r>
        <w:t></w:t>
      </w:r>
      <w:r>
        <w:rPr>
          <w:rFonts w:hint="eastAsia"/>
        </w:rPr>
        <w:t>В</w:t>
      </w:r>
      <w:r>
        <w:t></w:t>
      </w:r>
      <w:r>
        <w:rPr>
          <w:rFonts w:hint="eastAsia"/>
        </w:rPr>
        <w:t>контексті</w:t>
      </w:r>
      <w:r>
        <w:t></w:t>
      </w:r>
      <w:r>
        <w:rPr>
          <w:rFonts w:hint="eastAsia"/>
        </w:rPr>
        <w:t>цього</w:t>
      </w:r>
      <w:r>
        <w:t></w:t>
      </w:r>
      <w:r>
        <w:rPr>
          <w:rFonts w:hint="eastAsia"/>
        </w:rPr>
        <w:t>розширюються</w:t>
      </w:r>
    </w:p>
    <w:p w:rsidR="00F71670" w:rsidRDefault="00F71670" w:rsidP="00F71670">
      <w:r>
        <w:rPr>
          <w:rFonts w:hint="eastAsia"/>
        </w:rPr>
        <w:t>функції</w:t>
      </w:r>
      <w:r>
        <w:t></w:t>
      </w:r>
      <w:r>
        <w:rPr>
          <w:rFonts w:hint="eastAsia"/>
        </w:rPr>
        <w:t>дипломатичного</w:t>
      </w:r>
      <w:r>
        <w:t></w:t>
      </w:r>
      <w:r>
        <w:rPr>
          <w:rFonts w:hint="eastAsia"/>
        </w:rPr>
        <w:t>представництва</w:t>
      </w:r>
      <w:r>
        <w:t></w:t>
      </w:r>
      <w:r>
        <w:t></w:t>
      </w:r>
      <w:r>
        <w:rPr>
          <w:rFonts w:hint="eastAsia"/>
        </w:rPr>
        <w:t>які</w:t>
      </w:r>
      <w:r>
        <w:t></w:t>
      </w:r>
      <w:r>
        <w:rPr>
          <w:rFonts w:hint="eastAsia"/>
        </w:rPr>
        <w:t>можуть</w:t>
      </w:r>
      <w:r>
        <w:t></w:t>
      </w:r>
      <w:r>
        <w:rPr>
          <w:rFonts w:hint="eastAsia"/>
        </w:rPr>
        <w:t>включати</w:t>
      </w:r>
      <w:r>
        <w:t></w:t>
      </w:r>
      <w:r>
        <w:rPr>
          <w:rFonts w:hint="eastAsia"/>
        </w:rPr>
        <w:t>активну</w:t>
      </w:r>
      <w:r>
        <w:t></w:t>
      </w:r>
      <w:r>
        <w:rPr>
          <w:rFonts w:hint="eastAsia"/>
        </w:rPr>
        <w:t>співпрацю</w:t>
      </w:r>
    </w:p>
    <w:p w:rsidR="00F71670" w:rsidRDefault="00F71670" w:rsidP="00F71670">
      <w:r>
        <w:rPr>
          <w:rFonts w:hint="eastAsia"/>
        </w:rPr>
        <w:t>з</w:t>
      </w:r>
      <w:r>
        <w:t></w:t>
      </w:r>
      <w:r>
        <w:rPr>
          <w:rFonts w:hint="eastAsia"/>
        </w:rPr>
        <w:t>бізнесом</w:t>
      </w:r>
      <w:r>
        <w:t></w:t>
      </w:r>
      <w:r>
        <w:rPr>
          <w:rFonts w:hint="eastAsia"/>
        </w:rPr>
        <w:t>для</w:t>
      </w:r>
      <w:r>
        <w:t></w:t>
      </w:r>
      <w:r>
        <w:rPr>
          <w:rFonts w:hint="eastAsia"/>
        </w:rPr>
        <w:t>напрацювання</w:t>
      </w:r>
      <w:r>
        <w:t></w:t>
      </w:r>
      <w:r>
        <w:rPr>
          <w:rFonts w:hint="eastAsia"/>
        </w:rPr>
        <w:t>спільних</w:t>
      </w:r>
      <w:r>
        <w:t></w:t>
      </w:r>
      <w:r>
        <w:rPr>
          <w:rFonts w:hint="eastAsia"/>
        </w:rPr>
        <w:t>ініціатив</w:t>
      </w:r>
      <w:r>
        <w:t></w:t>
      </w:r>
      <w:r>
        <w:rPr>
          <w:rFonts w:hint="eastAsia"/>
        </w:rPr>
        <w:t>та</w:t>
      </w:r>
      <w:r>
        <w:t></w:t>
      </w:r>
      <w:r>
        <w:rPr>
          <w:rFonts w:hint="eastAsia"/>
        </w:rPr>
        <w:t>стратегій</w:t>
      </w:r>
      <w:r>
        <w:t></w:t>
      </w:r>
      <w:r>
        <w:rPr>
          <w:rFonts w:hint="eastAsia"/>
        </w:rPr>
        <w:t>щодо</w:t>
      </w:r>
      <w:r>
        <w:t></w:t>
      </w:r>
      <w:r>
        <w:rPr>
          <w:rFonts w:hint="eastAsia"/>
        </w:rPr>
        <w:t>розвитку</w:t>
      </w:r>
    </w:p>
    <w:p w:rsidR="00F71670" w:rsidRDefault="00F71670" w:rsidP="00F71670">
      <w:r>
        <w:rPr>
          <w:rFonts w:hint="eastAsia"/>
        </w:rPr>
        <w:t>торговельно</w:t>
      </w:r>
      <w:r>
        <w:t></w:t>
      </w:r>
      <w:r>
        <w:rPr>
          <w:rFonts w:hint="eastAsia"/>
        </w:rPr>
        <w:t>економічних</w:t>
      </w:r>
      <w:r>
        <w:t></w:t>
      </w:r>
      <w:r>
        <w:rPr>
          <w:rFonts w:hint="eastAsia"/>
        </w:rPr>
        <w:t>відносин</w:t>
      </w:r>
      <w:r>
        <w:t></w:t>
      </w:r>
      <w:r>
        <w:rPr>
          <w:rFonts w:hint="eastAsia"/>
        </w:rPr>
        <w:t>між</w:t>
      </w:r>
      <w:r>
        <w:t></w:t>
      </w:r>
      <w:r>
        <w:rPr>
          <w:rFonts w:hint="eastAsia"/>
        </w:rPr>
        <w:t>країнами</w:t>
      </w:r>
      <w:r>
        <w:t></w:t>
      </w:r>
      <w:r>
        <w:t></w:t>
      </w:r>
      <w:r>
        <w:rPr>
          <w:rFonts w:hint="eastAsia"/>
        </w:rPr>
        <w:t>набувають</w:t>
      </w:r>
      <w:r>
        <w:t></w:t>
      </w:r>
      <w:r>
        <w:rPr>
          <w:rFonts w:hint="eastAsia"/>
        </w:rPr>
        <w:t>свого</w:t>
      </w:r>
    </w:p>
    <w:p w:rsidR="00F71670" w:rsidRDefault="00F71670" w:rsidP="00F71670">
      <w:r>
        <w:rPr>
          <w:rFonts w:hint="eastAsia"/>
        </w:rPr>
        <w:t>розповсюдження</w:t>
      </w:r>
      <w:r>
        <w:t></w:t>
      </w:r>
      <w:r>
        <w:rPr>
          <w:rFonts w:hint="eastAsia"/>
        </w:rPr>
        <w:t>такі</w:t>
      </w:r>
      <w:r>
        <w:t></w:t>
      </w:r>
      <w:r>
        <w:rPr>
          <w:rFonts w:hint="eastAsia"/>
        </w:rPr>
        <w:t>форми</w:t>
      </w:r>
      <w:r>
        <w:t></w:t>
      </w:r>
      <w:r>
        <w:rPr>
          <w:rFonts w:hint="eastAsia"/>
        </w:rPr>
        <w:t>економічної</w:t>
      </w:r>
      <w:r>
        <w:t></w:t>
      </w:r>
      <w:r>
        <w:rPr>
          <w:rFonts w:hint="eastAsia"/>
        </w:rPr>
        <w:t>дипломатії</w:t>
      </w:r>
      <w:r>
        <w:t></w:t>
      </w:r>
      <w:r>
        <w:t></w:t>
      </w:r>
      <w:r>
        <w:rPr>
          <w:rFonts w:hint="eastAsia"/>
        </w:rPr>
        <w:t>як</w:t>
      </w:r>
      <w:r>
        <w:t></w:t>
      </w:r>
      <w:r>
        <w:rPr>
          <w:rFonts w:hint="eastAsia"/>
        </w:rPr>
        <w:t>політико</w:t>
      </w:r>
      <w:r>
        <w:t></w:t>
      </w:r>
      <w:r>
        <w:rPr>
          <w:rFonts w:hint="eastAsia"/>
        </w:rPr>
        <w:t>дипломатична</w:t>
      </w:r>
    </w:p>
    <w:p w:rsidR="00F71670" w:rsidRDefault="00F71670" w:rsidP="00F71670">
      <w:r>
        <w:rPr>
          <w:rFonts w:hint="eastAsia"/>
        </w:rPr>
        <w:t>підтримка</w:t>
      </w:r>
      <w:r>
        <w:t></w:t>
      </w:r>
      <w:r>
        <w:rPr>
          <w:rFonts w:hint="eastAsia"/>
        </w:rPr>
        <w:t>та</w:t>
      </w:r>
      <w:r>
        <w:t></w:t>
      </w:r>
      <w:r>
        <w:rPr>
          <w:rFonts w:hint="eastAsia"/>
        </w:rPr>
        <w:t>лобіювання</w:t>
      </w:r>
      <w:r>
        <w:t></w:t>
      </w:r>
      <w:r>
        <w:rPr>
          <w:rFonts w:hint="eastAsia"/>
        </w:rPr>
        <w:t>вітчизняного</w:t>
      </w:r>
      <w:r>
        <w:t></w:t>
      </w:r>
      <w:r>
        <w:rPr>
          <w:rFonts w:hint="eastAsia"/>
        </w:rPr>
        <w:t>експорту</w:t>
      </w:r>
      <w:r>
        <w:t></w:t>
      </w:r>
      <w:r>
        <w:t></w:t>
      </w:r>
      <w:r>
        <w:rPr>
          <w:rFonts w:hint="eastAsia"/>
        </w:rPr>
        <w:t>З</w:t>
      </w:r>
      <w:r>
        <w:t></w:t>
      </w:r>
      <w:r>
        <w:rPr>
          <w:rFonts w:hint="eastAsia"/>
        </w:rPr>
        <w:t>огляду</w:t>
      </w:r>
      <w:r>
        <w:t></w:t>
      </w:r>
      <w:r>
        <w:rPr>
          <w:rFonts w:hint="eastAsia"/>
        </w:rPr>
        <w:t>на</w:t>
      </w:r>
      <w:r>
        <w:t></w:t>
      </w:r>
      <w:r>
        <w:rPr>
          <w:rFonts w:hint="eastAsia"/>
        </w:rPr>
        <w:t>різноманітність</w:t>
      </w:r>
      <w:r>
        <w:t></w:t>
      </w:r>
      <w:r>
        <w:rPr>
          <w:rFonts w:hint="eastAsia"/>
        </w:rPr>
        <w:t>і</w:t>
      </w:r>
    </w:p>
    <w:p w:rsidR="00F71670" w:rsidRDefault="00F71670" w:rsidP="00F71670">
      <w:r>
        <w:rPr>
          <w:rFonts w:hint="eastAsia"/>
        </w:rPr>
        <w:t>складність</w:t>
      </w:r>
      <w:r>
        <w:t></w:t>
      </w:r>
      <w:r>
        <w:rPr>
          <w:rFonts w:hint="eastAsia"/>
        </w:rPr>
        <w:t>сучасних</w:t>
      </w:r>
      <w:r>
        <w:t></w:t>
      </w:r>
      <w:r>
        <w:rPr>
          <w:rFonts w:hint="eastAsia"/>
        </w:rPr>
        <w:t>економічних</w:t>
      </w:r>
      <w:r>
        <w:t></w:t>
      </w:r>
      <w:r>
        <w:rPr>
          <w:rFonts w:hint="eastAsia"/>
        </w:rPr>
        <w:t>відносин</w:t>
      </w:r>
      <w:r>
        <w:t></w:t>
      </w:r>
      <w:r>
        <w:rPr>
          <w:rFonts w:hint="eastAsia"/>
        </w:rPr>
        <w:t>існує</w:t>
      </w:r>
      <w:r>
        <w:t></w:t>
      </w:r>
      <w:r>
        <w:rPr>
          <w:rFonts w:hint="eastAsia"/>
        </w:rPr>
        <w:t>виражена</w:t>
      </w:r>
      <w:r>
        <w:t></w:t>
      </w:r>
      <w:r>
        <w:rPr>
          <w:rFonts w:hint="eastAsia"/>
        </w:rPr>
        <w:t>тенденція</w:t>
      </w:r>
      <w:r>
        <w:t></w:t>
      </w:r>
      <w:r>
        <w:rPr>
          <w:rFonts w:hint="eastAsia"/>
        </w:rPr>
        <w:t>залучення</w:t>
      </w:r>
      <w:r>
        <w:t></w:t>
      </w:r>
      <w:r>
        <w:rPr>
          <w:rFonts w:hint="eastAsia"/>
        </w:rPr>
        <w:t>до</w:t>
      </w:r>
    </w:p>
    <w:p w:rsidR="00F71670" w:rsidRDefault="00F71670" w:rsidP="00F71670">
      <w:r>
        <w:rPr>
          <w:rFonts w:hint="eastAsia"/>
        </w:rPr>
        <w:t>роботи</w:t>
      </w:r>
      <w:r>
        <w:t></w:t>
      </w:r>
      <w:r>
        <w:rPr>
          <w:rFonts w:hint="eastAsia"/>
        </w:rPr>
        <w:t>посольства</w:t>
      </w:r>
      <w:r>
        <w:t></w:t>
      </w:r>
      <w:r>
        <w:rPr>
          <w:rFonts w:hint="eastAsia"/>
        </w:rPr>
        <w:t>фахівців</w:t>
      </w:r>
      <w:r>
        <w:t></w:t>
      </w:r>
      <w:r>
        <w:rPr>
          <w:rFonts w:hint="eastAsia"/>
        </w:rPr>
        <w:t>з</w:t>
      </w:r>
      <w:r>
        <w:t></w:t>
      </w:r>
      <w:r>
        <w:rPr>
          <w:rFonts w:hint="eastAsia"/>
        </w:rPr>
        <w:t>бізнесу</w:t>
      </w:r>
      <w:r>
        <w:t></w:t>
      </w:r>
    </w:p>
    <w:p w:rsidR="00F71670" w:rsidRDefault="00F71670" w:rsidP="00F71670">
      <w:r>
        <w:t></w:t>
      </w:r>
      <w:r>
        <w:t></w:t>
      </w:r>
      <w:r>
        <w:t></w:t>
      </w:r>
    </w:p>
    <w:p w:rsidR="00F71670" w:rsidRDefault="00F71670" w:rsidP="00F71670">
      <w:r>
        <w:rPr>
          <w:rFonts w:hint="eastAsia"/>
        </w:rPr>
        <w:t>Культурне</w:t>
      </w:r>
      <w:r>
        <w:t></w:t>
      </w:r>
      <w:r>
        <w:rPr>
          <w:rFonts w:hint="eastAsia"/>
        </w:rPr>
        <w:t>співробітництво</w:t>
      </w:r>
      <w:r>
        <w:t></w:t>
      </w:r>
      <w:r>
        <w:rPr>
          <w:rFonts w:hint="eastAsia"/>
        </w:rPr>
        <w:t>є</w:t>
      </w:r>
      <w:r>
        <w:t></w:t>
      </w:r>
      <w:r>
        <w:rPr>
          <w:rFonts w:hint="eastAsia"/>
        </w:rPr>
        <w:t>тією</w:t>
      </w:r>
      <w:r>
        <w:t></w:t>
      </w:r>
      <w:r>
        <w:rPr>
          <w:rFonts w:hint="eastAsia"/>
        </w:rPr>
        <w:t>сферою</w:t>
      </w:r>
      <w:r>
        <w:t></w:t>
      </w:r>
      <w:r>
        <w:t></w:t>
      </w:r>
      <w:r>
        <w:rPr>
          <w:rFonts w:hint="eastAsia"/>
        </w:rPr>
        <w:t>інтенсифікація</w:t>
      </w:r>
      <w:r>
        <w:t></w:t>
      </w:r>
      <w:r>
        <w:rPr>
          <w:rFonts w:hint="eastAsia"/>
        </w:rPr>
        <w:t>якої</w:t>
      </w:r>
      <w:r>
        <w:t></w:t>
      </w:r>
      <w:r>
        <w:rPr>
          <w:rFonts w:hint="eastAsia"/>
        </w:rPr>
        <w:t>здатна</w:t>
      </w:r>
      <w:r>
        <w:t></w:t>
      </w:r>
      <w:r>
        <w:rPr>
          <w:rFonts w:hint="eastAsia"/>
        </w:rPr>
        <w:t>не</w:t>
      </w:r>
    </w:p>
    <w:p w:rsidR="00F71670" w:rsidRDefault="00F71670" w:rsidP="00F71670">
      <w:r>
        <w:rPr>
          <w:rFonts w:hint="eastAsia"/>
        </w:rPr>
        <w:t>лише</w:t>
      </w:r>
      <w:r>
        <w:t></w:t>
      </w:r>
      <w:r>
        <w:rPr>
          <w:rFonts w:hint="eastAsia"/>
        </w:rPr>
        <w:t>збільшити</w:t>
      </w:r>
      <w:r>
        <w:t></w:t>
      </w:r>
      <w:r>
        <w:rPr>
          <w:rFonts w:hint="eastAsia"/>
        </w:rPr>
        <w:t>взаєморозуміння</w:t>
      </w:r>
      <w:r>
        <w:t></w:t>
      </w:r>
      <w:r>
        <w:t></w:t>
      </w:r>
      <w:r>
        <w:rPr>
          <w:rFonts w:hint="eastAsia"/>
        </w:rPr>
        <w:t>але</w:t>
      </w:r>
      <w:r>
        <w:t></w:t>
      </w:r>
      <w:r>
        <w:rPr>
          <w:rFonts w:hint="eastAsia"/>
        </w:rPr>
        <w:t>й</w:t>
      </w:r>
      <w:r>
        <w:t></w:t>
      </w:r>
      <w:r>
        <w:rPr>
          <w:rFonts w:hint="eastAsia"/>
        </w:rPr>
        <w:t>бути</w:t>
      </w:r>
      <w:r>
        <w:t></w:t>
      </w:r>
      <w:r>
        <w:rPr>
          <w:rFonts w:hint="eastAsia"/>
        </w:rPr>
        <w:t>основою</w:t>
      </w:r>
      <w:r>
        <w:t></w:t>
      </w:r>
      <w:r>
        <w:rPr>
          <w:rFonts w:hint="eastAsia"/>
        </w:rPr>
        <w:t>для</w:t>
      </w:r>
      <w:r>
        <w:t></w:t>
      </w:r>
      <w:r>
        <w:rPr>
          <w:rFonts w:hint="eastAsia"/>
        </w:rPr>
        <w:t>подальшого</w:t>
      </w:r>
    </w:p>
    <w:p w:rsidR="00F71670" w:rsidRDefault="00F71670" w:rsidP="00F71670">
      <w:r>
        <w:rPr>
          <w:rFonts w:hint="eastAsia"/>
        </w:rPr>
        <w:t>політичного</w:t>
      </w:r>
      <w:r>
        <w:t></w:t>
      </w:r>
      <w:r>
        <w:rPr>
          <w:rFonts w:hint="eastAsia"/>
        </w:rPr>
        <w:t>та</w:t>
      </w:r>
      <w:r>
        <w:t></w:t>
      </w:r>
      <w:r>
        <w:rPr>
          <w:rFonts w:hint="eastAsia"/>
        </w:rPr>
        <w:t>економічного</w:t>
      </w:r>
      <w:r>
        <w:t></w:t>
      </w:r>
      <w:r>
        <w:rPr>
          <w:rFonts w:hint="eastAsia"/>
        </w:rPr>
        <w:t>зближення</w:t>
      </w:r>
      <w:r>
        <w:t></w:t>
      </w:r>
      <w:r>
        <w:t></w:t>
      </w:r>
      <w:r>
        <w:rPr>
          <w:rFonts w:hint="eastAsia"/>
        </w:rPr>
        <w:t>тому</w:t>
      </w:r>
      <w:r>
        <w:t></w:t>
      </w:r>
      <w:r>
        <w:rPr>
          <w:rFonts w:hint="eastAsia"/>
        </w:rPr>
        <w:t>культурна</w:t>
      </w:r>
      <w:r>
        <w:t></w:t>
      </w:r>
      <w:r>
        <w:rPr>
          <w:rFonts w:hint="eastAsia"/>
        </w:rPr>
        <w:t>дипломатія</w:t>
      </w:r>
      <w:r>
        <w:t></w:t>
      </w:r>
      <w:r>
        <w:rPr>
          <w:rFonts w:hint="eastAsia"/>
        </w:rPr>
        <w:t>стає</w:t>
      </w:r>
    </w:p>
    <w:p w:rsidR="00F71670" w:rsidRDefault="00F71670" w:rsidP="00F71670">
      <w:r>
        <w:rPr>
          <w:rFonts w:hint="eastAsia"/>
        </w:rPr>
        <w:t>невід’ємним</w:t>
      </w:r>
      <w:r>
        <w:t></w:t>
      </w:r>
      <w:r>
        <w:rPr>
          <w:rFonts w:hint="eastAsia"/>
        </w:rPr>
        <w:t>напрямком</w:t>
      </w:r>
      <w:r>
        <w:t></w:t>
      </w:r>
      <w:r>
        <w:rPr>
          <w:rFonts w:hint="eastAsia"/>
        </w:rPr>
        <w:t>діяльності</w:t>
      </w:r>
      <w:r>
        <w:t></w:t>
      </w:r>
      <w:r>
        <w:rPr>
          <w:rFonts w:hint="eastAsia"/>
        </w:rPr>
        <w:t>дипломатичного</w:t>
      </w:r>
      <w:r>
        <w:t></w:t>
      </w:r>
      <w:r>
        <w:rPr>
          <w:rFonts w:hint="eastAsia"/>
        </w:rPr>
        <w:t>представництва</w:t>
      </w:r>
      <w:r>
        <w:t></w:t>
      </w:r>
      <w:r>
        <w:rPr>
          <w:rFonts w:hint="eastAsia"/>
        </w:rPr>
        <w:t>за</w:t>
      </w:r>
      <w:r>
        <w:t></w:t>
      </w:r>
      <w:r>
        <w:rPr>
          <w:rFonts w:hint="eastAsia"/>
        </w:rPr>
        <w:t>кордоном</w:t>
      </w:r>
      <w:r>
        <w:t></w:t>
      </w:r>
    </w:p>
    <w:p w:rsidR="00F71670" w:rsidRDefault="00F71670" w:rsidP="00F71670">
      <w:r>
        <w:rPr>
          <w:rFonts w:hint="eastAsia"/>
        </w:rPr>
        <w:t>набуває</w:t>
      </w:r>
      <w:r>
        <w:t></w:t>
      </w:r>
      <w:r>
        <w:rPr>
          <w:rFonts w:hint="eastAsia"/>
        </w:rPr>
        <w:t>свого</w:t>
      </w:r>
      <w:r>
        <w:t></w:t>
      </w:r>
      <w:r>
        <w:rPr>
          <w:rFonts w:hint="eastAsia"/>
        </w:rPr>
        <w:t>поширення</w:t>
      </w:r>
      <w:r>
        <w:t></w:t>
      </w:r>
      <w:r>
        <w:rPr>
          <w:rFonts w:hint="eastAsia"/>
        </w:rPr>
        <w:t>практика</w:t>
      </w:r>
      <w:r>
        <w:t></w:t>
      </w:r>
      <w:r>
        <w:rPr>
          <w:rFonts w:hint="eastAsia"/>
        </w:rPr>
        <w:t>заснування</w:t>
      </w:r>
      <w:r>
        <w:t></w:t>
      </w:r>
      <w:r>
        <w:rPr>
          <w:rFonts w:hint="eastAsia"/>
        </w:rPr>
        <w:t>інститутів</w:t>
      </w:r>
      <w:r>
        <w:t></w:t>
      </w:r>
      <w:r>
        <w:rPr>
          <w:rFonts w:hint="eastAsia"/>
        </w:rPr>
        <w:t>культури</w:t>
      </w:r>
      <w:r>
        <w:t></w:t>
      </w:r>
      <w:r>
        <w:t></w:t>
      </w:r>
      <w:r>
        <w:rPr>
          <w:rFonts w:hint="eastAsia"/>
        </w:rPr>
        <w:t>розширення</w:t>
      </w:r>
    </w:p>
    <w:p w:rsidR="00F71670" w:rsidRDefault="00F71670" w:rsidP="00F71670">
      <w:r>
        <w:rPr>
          <w:rFonts w:hint="eastAsia"/>
        </w:rPr>
        <w:t>переліку</w:t>
      </w:r>
      <w:r>
        <w:t></w:t>
      </w:r>
      <w:r>
        <w:rPr>
          <w:rFonts w:hint="eastAsia"/>
        </w:rPr>
        <w:t>освітніх</w:t>
      </w:r>
      <w:r>
        <w:t></w:t>
      </w:r>
      <w:r>
        <w:rPr>
          <w:rFonts w:hint="eastAsia"/>
        </w:rPr>
        <w:t>програм</w:t>
      </w:r>
      <w:r>
        <w:t></w:t>
      </w:r>
      <w:r>
        <w:rPr>
          <w:rFonts w:hint="eastAsia"/>
        </w:rPr>
        <w:t>тощо</w:t>
      </w:r>
      <w:r>
        <w:t></w:t>
      </w:r>
      <w:r>
        <w:t></w:t>
      </w:r>
      <w:r>
        <w:rPr>
          <w:rFonts w:hint="eastAsia"/>
        </w:rPr>
        <w:t>Перед</w:t>
      </w:r>
      <w:r>
        <w:t></w:t>
      </w:r>
      <w:r>
        <w:rPr>
          <w:rFonts w:hint="eastAsia"/>
        </w:rPr>
        <w:t>посольством</w:t>
      </w:r>
      <w:r>
        <w:t></w:t>
      </w:r>
      <w:r>
        <w:rPr>
          <w:rFonts w:hint="eastAsia"/>
        </w:rPr>
        <w:t>постають</w:t>
      </w:r>
      <w:r>
        <w:t></w:t>
      </w:r>
      <w:r>
        <w:rPr>
          <w:rFonts w:hint="eastAsia"/>
        </w:rPr>
        <w:t>нові</w:t>
      </w:r>
      <w:r>
        <w:t></w:t>
      </w:r>
      <w:r>
        <w:rPr>
          <w:rFonts w:hint="eastAsia"/>
        </w:rPr>
        <w:t>завдання</w:t>
      </w:r>
      <w:r>
        <w:t></w:t>
      </w:r>
      <w:r>
        <w:rPr>
          <w:rFonts w:hint="eastAsia"/>
        </w:rPr>
        <w:t>з</w:t>
      </w:r>
    </w:p>
    <w:p w:rsidR="00F71670" w:rsidRDefault="00F71670" w:rsidP="00F71670">
      <w:r>
        <w:rPr>
          <w:rFonts w:hint="eastAsia"/>
        </w:rPr>
        <w:t>координації</w:t>
      </w:r>
      <w:r>
        <w:t></w:t>
      </w:r>
      <w:r>
        <w:rPr>
          <w:rFonts w:hint="eastAsia"/>
        </w:rPr>
        <w:t>роботи</w:t>
      </w:r>
      <w:r>
        <w:t></w:t>
      </w:r>
      <w:r>
        <w:rPr>
          <w:rFonts w:hint="eastAsia"/>
        </w:rPr>
        <w:t>культурних</w:t>
      </w:r>
      <w:r>
        <w:t></w:t>
      </w:r>
      <w:r>
        <w:rPr>
          <w:rFonts w:hint="eastAsia"/>
        </w:rPr>
        <w:t>інститутів</w:t>
      </w:r>
      <w:r>
        <w:t></w:t>
      </w:r>
      <w:r>
        <w:t></w:t>
      </w:r>
      <w:r>
        <w:rPr>
          <w:rFonts w:hint="eastAsia"/>
        </w:rPr>
        <w:t>контролю</w:t>
      </w:r>
      <w:r>
        <w:t></w:t>
      </w:r>
      <w:r>
        <w:rPr>
          <w:rFonts w:hint="eastAsia"/>
        </w:rPr>
        <w:t>над</w:t>
      </w:r>
      <w:r>
        <w:t></w:t>
      </w:r>
      <w:r>
        <w:rPr>
          <w:rFonts w:hint="eastAsia"/>
        </w:rPr>
        <w:t>відповідністю</w:t>
      </w:r>
      <w:r>
        <w:t></w:t>
      </w:r>
      <w:r>
        <w:rPr>
          <w:rFonts w:hint="eastAsia"/>
        </w:rPr>
        <w:t>їхньої</w:t>
      </w:r>
    </w:p>
    <w:p w:rsidR="00F71670" w:rsidRDefault="00F71670" w:rsidP="00F71670">
      <w:r>
        <w:rPr>
          <w:rFonts w:hint="eastAsia"/>
        </w:rPr>
        <w:t>діяльності</w:t>
      </w:r>
      <w:r>
        <w:t></w:t>
      </w:r>
      <w:r>
        <w:rPr>
          <w:rFonts w:hint="eastAsia"/>
        </w:rPr>
        <w:t>загальній</w:t>
      </w:r>
      <w:r>
        <w:t></w:t>
      </w:r>
      <w:r>
        <w:rPr>
          <w:rFonts w:hint="eastAsia"/>
        </w:rPr>
        <w:t>зовнішньополітичній</w:t>
      </w:r>
      <w:r>
        <w:t></w:t>
      </w:r>
      <w:r>
        <w:rPr>
          <w:rFonts w:hint="eastAsia"/>
        </w:rPr>
        <w:t>стратегії</w:t>
      </w:r>
      <w:r>
        <w:t></w:t>
      </w:r>
      <w:r>
        <w:rPr>
          <w:rFonts w:hint="eastAsia"/>
        </w:rPr>
        <w:t>держави</w:t>
      </w:r>
      <w:r>
        <w:t></w:t>
      </w:r>
      <w:r>
        <w:rPr>
          <w:rFonts w:hint="eastAsia"/>
        </w:rPr>
        <w:t>в</w:t>
      </w:r>
      <w:r>
        <w:t></w:t>
      </w:r>
      <w:r>
        <w:rPr>
          <w:rFonts w:hint="eastAsia"/>
        </w:rPr>
        <w:t>державі</w:t>
      </w:r>
    </w:p>
    <w:p w:rsidR="00F71670" w:rsidRDefault="00F71670" w:rsidP="00F71670">
      <w:r>
        <w:rPr>
          <w:rFonts w:hint="eastAsia"/>
        </w:rPr>
        <w:t>перебування</w:t>
      </w:r>
      <w:r>
        <w:t></w:t>
      </w:r>
    </w:p>
    <w:p w:rsidR="00F71670" w:rsidRDefault="00F71670" w:rsidP="00F71670">
      <w:r>
        <w:rPr>
          <w:rFonts w:hint="eastAsia"/>
        </w:rPr>
        <w:t>На</w:t>
      </w:r>
      <w:r>
        <w:t></w:t>
      </w:r>
      <w:r>
        <w:rPr>
          <w:rFonts w:hint="eastAsia"/>
        </w:rPr>
        <w:t>сьогодні</w:t>
      </w:r>
      <w:r>
        <w:t></w:t>
      </w:r>
      <w:r>
        <w:rPr>
          <w:rFonts w:hint="eastAsia"/>
        </w:rPr>
        <w:t>невід’ємною</w:t>
      </w:r>
      <w:r>
        <w:t></w:t>
      </w:r>
      <w:r>
        <w:rPr>
          <w:rFonts w:hint="eastAsia"/>
        </w:rPr>
        <w:t>та</w:t>
      </w:r>
      <w:r>
        <w:t></w:t>
      </w:r>
      <w:r>
        <w:rPr>
          <w:rFonts w:hint="eastAsia"/>
        </w:rPr>
        <w:t>повноцінною</w:t>
      </w:r>
      <w:r>
        <w:t></w:t>
      </w:r>
      <w:r>
        <w:rPr>
          <w:rFonts w:hint="eastAsia"/>
        </w:rPr>
        <w:t>частиною</w:t>
      </w:r>
      <w:r>
        <w:t></w:t>
      </w:r>
      <w:r>
        <w:rPr>
          <w:rFonts w:hint="eastAsia"/>
        </w:rPr>
        <w:t>зовнішньополітичної</w:t>
      </w:r>
    </w:p>
    <w:p w:rsidR="00F71670" w:rsidRDefault="00F71670" w:rsidP="00F71670">
      <w:r>
        <w:rPr>
          <w:rFonts w:hint="eastAsia"/>
        </w:rPr>
        <w:t>стратегії</w:t>
      </w:r>
      <w:r>
        <w:t></w:t>
      </w:r>
      <w:r>
        <w:rPr>
          <w:rFonts w:hint="eastAsia"/>
        </w:rPr>
        <w:t>держави</w:t>
      </w:r>
      <w:r>
        <w:t></w:t>
      </w:r>
      <w:r>
        <w:rPr>
          <w:rFonts w:hint="eastAsia"/>
        </w:rPr>
        <w:t>стає</w:t>
      </w:r>
      <w:r>
        <w:t></w:t>
      </w:r>
      <w:r>
        <w:rPr>
          <w:rFonts w:hint="eastAsia"/>
        </w:rPr>
        <w:t>публічна</w:t>
      </w:r>
      <w:r>
        <w:t></w:t>
      </w:r>
      <w:r>
        <w:rPr>
          <w:rFonts w:hint="eastAsia"/>
        </w:rPr>
        <w:t>дипломатія</w:t>
      </w:r>
      <w:r>
        <w:t></w:t>
      </w:r>
      <w:r>
        <w:t></w:t>
      </w:r>
      <w:r>
        <w:rPr>
          <w:rFonts w:hint="eastAsia"/>
        </w:rPr>
        <w:t>на</w:t>
      </w:r>
      <w:r>
        <w:t></w:t>
      </w:r>
      <w:r>
        <w:rPr>
          <w:rFonts w:hint="eastAsia"/>
        </w:rPr>
        <w:t>яку</w:t>
      </w:r>
      <w:r>
        <w:t></w:t>
      </w:r>
      <w:r>
        <w:rPr>
          <w:rFonts w:hint="eastAsia"/>
        </w:rPr>
        <w:t>покладається</w:t>
      </w:r>
      <w:r>
        <w:t></w:t>
      </w:r>
      <w:r>
        <w:rPr>
          <w:rFonts w:hint="eastAsia"/>
        </w:rPr>
        <w:t>завдання</w:t>
      </w:r>
    </w:p>
    <w:p w:rsidR="00F71670" w:rsidRDefault="00F71670" w:rsidP="00F71670">
      <w:r>
        <w:rPr>
          <w:rFonts w:hint="eastAsia"/>
        </w:rPr>
        <w:t>розбудови</w:t>
      </w:r>
      <w:r>
        <w:t></w:t>
      </w:r>
      <w:r>
        <w:rPr>
          <w:rFonts w:hint="eastAsia"/>
        </w:rPr>
        <w:t>діалогу</w:t>
      </w:r>
      <w:r>
        <w:t></w:t>
      </w:r>
      <w:r>
        <w:rPr>
          <w:rFonts w:hint="eastAsia"/>
        </w:rPr>
        <w:t>з</w:t>
      </w:r>
      <w:r>
        <w:t></w:t>
      </w:r>
      <w:r>
        <w:rPr>
          <w:rFonts w:hint="eastAsia"/>
        </w:rPr>
        <w:t>громадськістю</w:t>
      </w:r>
      <w:r>
        <w:t></w:t>
      </w:r>
      <w:r>
        <w:rPr>
          <w:rFonts w:hint="eastAsia"/>
        </w:rPr>
        <w:t>держави</w:t>
      </w:r>
      <w:r>
        <w:t></w:t>
      </w:r>
      <w:r>
        <w:rPr>
          <w:rFonts w:hint="eastAsia"/>
        </w:rPr>
        <w:t>перебування</w:t>
      </w:r>
      <w:r>
        <w:t></w:t>
      </w:r>
      <w:r>
        <w:t></w:t>
      </w:r>
      <w:r>
        <w:rPr>
          <w:rFonts w:hint="eastAsia"/>
        </w:rPr>
        <w:t>розповсюдження</w:t>
      </w:r>
    </w:p>
    <w:p w:rsidR="00F71670" w:rsidRDefault="00F71670" w:rsidP="00F71670">
      <w:r>
        <w:rPr>
          <w:rFonts w:hint="eastAsia"/>
        </w:rPr>
        <w:t>принципів</w:t>
      </w:r>
      <w:r>
        <w:t></w:t>
      </w:r>
      <w:r>
        <w:rPr>
          <w:rFonts w:hint="eastAsia"/>
        </w:rPr>
        <w:t>та</w:t>
      </w:r>
      <w:r>
        <w:t></w:t>
      </w:r>
      <w:r>
        <w:rPr>
          <w:rFonts w:hint="eastAsia"/>
        </w:rPr>
        <w:t>цінностей</w:t>
      </w:r>
      <w:r>
        <w:t></w:t>
      </w:r>
      <w:r>
        <w:rPr>
          <w:rFonts w:hint="eastAsia"/>
        </w:rPr>
        <w:t>власної</w:t>
      </w:r>
      <w:r>
        <w:t></w:t>
      </w:r>
      <w:r>
        <w:rPr>
          <w:rFonts w:hint="eastAsia"/>
        </w:rPr>
        <w:t>політичної</w:t>
      </w:r>
      <w:r>
        <w:t></w:t>
      </w:r>
      <w:r>
        <w:rPr>
          <w:rFonts w:hint="eastAsia"/>
        </w:rPr>
        <w:t>культури</w:t>
      </w:r>
      <w:r>
        <w:t></w:t>
      </w:r>
      <w:r>
        <w:rPr>
          <w:rFonts w:hint="eastAsia"/>
        </w:rPr>
        <w:t>задля</w:t>
      </w:r>
      <w:r>
        <w:t></w:t>
      </w:r>
      <w:r>
        <w:rPr>
          <w:rFonts w:hint="eastAsia"/>
        </w:rPr>
        <w:t>формування</w:t>
      </w:r>
    </w:p>
    <w:p w:rsidR="00F71670" w:rsidRDefault="00F71670" w:rsidP="00F71670">
      <w:r>
        <w:rPr>
          <w:rFonts w:hint="eastAsia"/>
        </w:rPr>
        <w:t>позитивного</w:t>
      </w:r>
      <w:r>
        <w:t></w:t>
      </w:r>
      <w:r>
        <w:rPr>
          <w:rFonts w:hint="eastAsia"/>
        </w:rPr>
        <w:t>сприйняття</w:t>
      </w:r>
      <w:r>
        <w:t></w:t>
      </w:r>
      <w:r>
        <w:rPr>
          <w:rFonts w:hint="eastAsia"/>
        </w:rPr>
        <w:t>політики</w:t>
      </w:r>
      <w:r>
        <w:t></w:t>
      </w:r>
      <w:r>
        <w:rPr>
          <w:rFonts w:hint="eastAsia"/>
        </w:rPr>
        <w:t>акредуючої</w:t>
      </w:r>
      <w:r>
        <w:t></w:t>
      </w:r>
      <w:r>
        <w:rPr>
          <w:rFonts w:hint="eastAsia"/>
        </w:rPr>
        <w:t>держави</w:t>
      </w:r>
      <w:r>
        <w:t></w:t>
      </w:r>
    </w:p>
    <w:p w:rsidR="00F71670" w:rsidRDefault="00F71670" w:rsidP="00F71670">
      <w:r>
        <w:rPr>
          <w:rFonts w:hint="eastAsia"/>
        </w:rPr>
        <w:t>Впровадження</w:t>
      </w:r>
      <w:r>
        <w:t></w:t>
      </w:r>
      <w:r>
        <w:rPr>
          <w:rFonts w:hint="eastAsia"/>
        </w:rPr>
        <w:t>новітніх</w:t>
      </w:r>
      <w:r>
        <w:t></w:t>
      </w:r>
      <w:r>
        <w:rPr>
          <w:rFonts w:hint="eastAsia"/>
        </w:rPr>
        <w:t>технологій</w:t>
      </w:r>
      <w:r>
        <w:t></w:t>
      </w:r>
      <w:r>
        <w:rPr>
          <w:rFonts w:hint="eastAsia"/>
        </w:rPr>
        <w:t>спонукають</w:t>
      </w:r>
      <w:r>
        <w:t></w:t>
      </w:r>
      <w:r>
        <w:rPr>
          <w:rFonts w:hint="eastAsia"/>
        </w:rPr>
        <w:t>до</w:t>
      </w:r>
      <w:r>
        <w:t></w:t>
      </w:r>
      <w:r>
        <w:rPr>
          <w:rFonts w:hint="eastAsia"/>
        </w:rPr>
        <w:t>розробки</w:t>
      </w:r>
      <w:r>
        <w:t></w:t>
      </w:r>
      <w:r>
        <w:rPr>
          <w:rFonts w:hint="eastAsia"/>
        </w:rPr>
        <w:t>нового</w:t>
      </w:r>
    </w:p>
    <w:p w:rsidR="00F71670" w:rsidRDefault="00F71670" w:rsidP="00F71670">
      <w:r>
        <w:rPr>
          <w:rFonts w:hint="eastAsia"/>
        </w:rPr>
        <w:t>дипломатичного</w:t>
      </w:r>
      <w:r>
        <w:t></w:t>
      </w:r>
      <w:r>
        <w:rPr>
          <w:rFonts w:hint="eastAsia"/>
        </w:rPr>
        <w:t>інструментарію</w:t>
      </w:r>
      <w:r>
        <w:t></w:t>
      </w:r>
      <w:r>
        <w:rPr>
          <w:rFonts w:hint="eastAsia"/>
        </w:rPr>
        <w:t>–</w:t>
      </w:r>
      <w:r>
        <w:t></w:t>
      </w:r>
      <w:r>
        <w:rPr>
          <w:rFonts w:hint="eastAsia"/>
        </w:rPr>
        <w:t>віртуальних</w:t>
      </w:r>
      <w:r>
        <w:t></w:t>
      </w:r>
      <w:r>
        <w:rPr>
          <w:rFonts w:hint="eastAsia"/>
        </w:rPr>
        <w:t>посольств</w:t>
      </w:r>
      <w:r>
        <w:t></w:t>
      </w:r>
      <w:r>
        <w:t></w:t>
      </w:r>
      <w:r>
        <w:rPr>
          <w:rFonts w:hint="eastAsia"/>
        </w:rPr>
        <w:t>консульств</w:t>
      </w:r>
      <w:r>
        <w:t></w:t>
      </w:r>
      <w:r>
        <w:t></w:t>
      </w:r>
      <w:r>
        <w:rPr>
          <w:rFonts w:hint="eastAsia"/>
        </w:rPr>
        <w:t>які</w:t>
      </w:r>
    </w:p>
    <w:p w:rsidR="00F71670" w:rsidRDefault="00F71670" w:rsidP="00F71670">
      <w:r>
        <w:rPr>
          <w:rFonts w:hint="eastAsia"/>
        </w:rPr>
        <w:t>покликані</w:t>
      </w:r>
      <w:r>
        <w:t></w:t>
      </w:r>
      <w:r>
        <w:rPr>
          <w:rFonts w:hint="eastAsia"/>
        </w:rPr>
        <w:t>оптимізувати</w:t>
      </w:r>
      <w:r>
        <w:t></w:t>
      </w:r>
      <w:r>
        <w:rPr>
          <w:rFonts w:hint="eastAsia"/>
        </w:rPr>
        <w:t>роботу</w:t>
      </w:r>
      <w:r>
        <w:t></w:t>
      </w:r>
      <w:r>
        <w:rPr>
          <w:rFonts w:hint="eastAsia"/>
        </w:rPr>
        <w:t>дипломатичного</w:t>
      </w:r>
      <w:r>
        <w:t></w:t>
      </w:r>
      <w:r>
        <w:rPr>
          <w:rFonts w:hint="eastAsia"/>
        </w:rPr>
        <w:t>представництва</w:t>
      </w:r>
      <w:r>
        <w:t></w:t>
      </w:r>
      <w:r>
        <w:rPr>
          <w:rFonts w:hint="eastAsia"/>
        </w:rPr>
        <w:t>за</w:t>
      </w:r>
      <w:r>
        <w:t></w:t>
      </w:r>
      <w:r>
        <w:rPr>
          <w:rFonts w:hint="eastAsia"/>
        </w:rPr>
        <w:t>рахунок</w:t>
      </w:r>
    </w:p>
    <w:p w:rsidR="00F71670" w:rsidRDefault="00F71670" w:rsidP="00F71670">
      <w:r>
        <w:rPr>
          <w:rFonts w:hint="eastAsia"/>
        </w:rPr>
        <w:t>зменшення</w:t>
      </w:r>
      <w:r>
        <w:t></w:t>
      </w:r>
      <w:r>
        <w:rPr>
          <w:rFonts w:hint="eastAsia"/>
        </w:rPr>
        <w:t>навантаження</w:t>
      </w:r>
      <w:r>
        <w:t></w:t>
      </w:r>
      <w:r>
        <w:rPr>
          <w:rFonts w:hint="eastAsia"/>
        </w:rPr>
        <w:t>на</w:t>
      </w:r>
      <w:r>
        <w:t></w:t>
      </w:r>
      <w:r>
        <w:rPr>
          <w:rFonts w:hint="eastAsia"/>
        </w:rPr>
        <w:t>дипломатичних</w:t>
      </w:r>
      <w:r>
        <w:t></w:t>
      </w:r>
      <w:r>
        <w:rPr>
          <w:rFonts w:hint="eastAsia"/>
        </w:rPr>
        <w:t>агентів</w:t>
      </w:r>
      <w:r>
        <w:t></w:t>
      </w:r>
    </w:p>
    <w:p w:rsidR="00F71670" w:rsidRDefault="00F71670" w:rsidP="00F71670">
      <w:r>
        <w:t></w:t>
      </w:r>
      <w:r>
        <w:t></w:t>
      </w:r>
      <w:r>
        <w:t></w:t>
      </w:r>
      <w:r>
        <w:rPr>
          <w:rFonts w:hint="eastAsia"/>
        </w:rPr>
        <w:t>Для</w:t>
      </w:r>
      <w:r>
        <w:t></w:t>
      </w:r>
      <w:r>
        <w:rPr>
          <w:rFonts w:hint="eastAsia"/>
        </w:rPr>
        <w:t>України</w:t>
      </w:r>
      <w:r>
        <w:t></w:t>
      </w:r>
      <w:r>
        <w:rPr>
          <w:rFonts w:hint="eastAsia"/>
        </w:rPr>
        <w:t>є</w:t>
      </w:r>
      <w:r>
        <w:t></w:t>
      </w:r>
      <w:r>
        <w:rPr>
          <w:rFonts w:hint="eastAsia"/>
        </w:rPr>
        <w:t>особливо</w:t>
      </w:r>
      <w:r>
        <w:t></w:t>
      </w:r>
      <w:r>
        <w:rPr>
          <w:rFonts w:hint="eastAsia"/>
        </w:rPr>
        <w:t>актуальним</w:t>
      </w:r>
      <w:r>
        <w:t></w:t>
      </w:r>
      <w:r>
        <w:rPr>
          <w:rFonts w:hint="eastAsia"/>
        </w:rPr>
        <w:t>питання</w:t>
      </w:r>
      <w:r>
        <w:t></w:t>
      </w:r>
      <w:r>
        <w:rPr>
          <w:rFonts w:hint="eastAsia"/>
        </w:rPr>
        <w:t>адаптації</w:t>
      </w:r>
      <w:r>
        <w:t></w:t>
      </w:r>
      <w:r>
        <w:rPr>
          <w:rFonts w:hint="eastAsia"/>
        </w:rPr>
        <w:t>національної</w:t>
      </w:r>
    </w:p>
    <w:p w:rsidR="00F71670" w:rsidRDefault="00F71670" w:rsidP="00F71670">
      <w:r>
        <w:rPr>
          <w:rFonts w:hint="eastAsia"/>
        </w:rPr>
        <w:t>дипломатичної</w:t>
      </w:r>
      <w:r>
        <w:t></w:t>
      </w:r>
      <w:r>
        <w:rPr>
          <w:rFonts w:hint="eastAsia"/>
        </w:rPr>
        <w:t>служби</w:t>
      </w:r>
      <w:r>
        <w:t></w:t>
      </w:r>
      <w:r>
        <w:rPr>
          <w:rFonts w:hint="eastAsia"/>
        </w:rPr>
        <w:t>до</w:t>
      </w:r>
      <w:r>
        <w:t></w:t>
      </w:r>
      <w:r>
        <w:rPr>
          <w:rFonts w:hint="eastAsia"/>
        </w:rPr>
        <w:t>потреб</w:t>
      </w:r>
      <w:r>
        <w:t></w:t>
      </w:r>
      <w:r>
        <w:rPr>
          <w:rFonts w:hint="eastAsia"/>
        </w:rPr>
        <w:t>та</w:t>
      </w:r>
      <w:r>
        <w:t></w:t>
      </w:r>
      <w:r>
        <w:rPr>
          <w:rFonts w:hint="eastAsia"/>
        </w:rPr>
        <w:t>вимог</w:t>
      </w:r>
      <w:r>
        <w:t></w:t>
      </w:r>
      <w:r>
        <w:rPr>
          <w:rFonts w:hint="eastAsia"/>
        </w:rPr>
        <w:t>сучасності</w:t>
      </w:r>
      <w:r>
        <w:t></w:t>
      </w:r>
      <w:r>
        <w:t></w:t>
      </w:r>
      <w:r>
        <w:rPr>
          <w:rFonts w:hint="eastAsia"/>
        </w:rPr>
        <w:t>Адже</w:t>
      </w:r>
      <w:r>
        <w:t></w:t>
      </w:r>
      <w:r>
        <w:rPr>
          <w:rFonts w:hint="eastAsia"/>
        </w:rPr>
        <w:t>в</w:t>
      </w:r>
      <w:r>
        <w:t></w:t>
      </w:r>
      <w:r>
        <w:rPr>
          <w:rFonts w:hint="eastAsia"/>
        </w:rPr>
        <w:t>умовах</w:t>
      </w:r>
    </w:p>
    <w:p w:rsidR="00F71670" w:rsidRDefault="00F71670" w:rsidP="00F71670">
      <w:r>
        <w:rPr>
          <w:rFonts w:hint="eastAsia"/>
        </w:rPr>
        <w:t>неоголошеної</w:t>
      </w:r>
      <w:r>
        <w:t></w:t>
      </w:r>
      <w:r>
        <w:rPr>
          <w:rFonts w:hint="eastAsia"/>
        </w:rPr>
        <w:t>гібридної</w:t>
      </w:r>
      <w:r>
        <w:t></w:t>
      </w:r>
      <w:r>
        <w:rPr>
          <w:rFonts w:hint="eastAsia"/>
        </w:rPr>
        <w:t>війни</w:t>
      </w:r>
      <w:r>
        <w:t></w:t>
      </w:r>
      <w:r>
        <w:rPr>
          <w:rFonts w:hint="eastAsia"/>
        </w:rPr>
        <w:t>з</w:t>
      </w:r>
      <w:r>
        <w:t></w:t>
      </w:r>
      <w:r>
        <w:rPr>
          <w:rFonts w:hint="eastAsia"/>
        </w:rPr>
        <w:t>боку</w:t>
      </w:r>
      <w:r>
        <w:t></w:t>
      </w:r>
      <w:r>
        <w:rPr>
          <w:rFonts w:hint="eastAsia"/>
        </w:rPr>
        <w:t>Росії</w:t>
      </w:r>
      <w:r>
        <w:t></w:t>
      </w:r>
      <w:r>
        <w:rPr>
          <w:rFonts w:hint="eastAsia"/>
        </w:rPr>
        <w:t>та</w:t>
      </w:r>
      <w:r>
        <w:t></w:t>
      </w:r>
      <w:r>
        <w:rPr>
          <w:rFonts w:hint="eastAsia"/>
        </w:rPr>
        <w:t>окупації</w:t>
      </w:r>
      <w:r>
        <w:t></w:t>
      </w:r>
      <w:r>
        <w:rPr>
          <w:rFonts w:hint="eastAsia"/>
        </w:rPr>
        <w:t>нею</w:t>
      </w:r>
      <w:r>
        <w:t></w:t>
      </w:r>
      <w:r>
        <w:rPr>
          <w:rFonts w:hint="eastAsia"/>
        </w:rPr>
        <w:t>частини</w:t>
      </w:r>
      <w:r>
        <w:t></w:t>
      </w:r>
      <w:r>
        <w:rPr>
          <w:rFonts w:hint="eastAsia"/>
        </w:rPr>
        <w:t>української</w:t>
      </w:r>
    </w:p>
    <w:p w:rsidR="00F71670" w:rsidRDefault="00F71670" w:rsidP="00F71670">
      <w:r>
        <w:rPr>
          <w:rFonts w:hint="eastAsia"/>
        </w:rPr>
        <w:t>території</w:t>
      </w:r>
      <w:r>
        <w:t></w:t>
      </w:r>
      <w:r>
        <w:rPr>
          <w:rFonts w:hint="eastAsia"/>
        </w:rPr>
        <w:t>дипломатія</w:t>
      </w:r>
      <w:r>
        <w:t></w:t>
      </w:r>
      <w:r>
        <w:rPr>
          <w:rFonts w:hint="eastAsia"/>
        </w:rPr>
        <w:t>виступає</w:t>
      </w:r>
      <w:r>
        <w:t></w:t>
      </w:r>
      <w:r>
        <w:rPr>
          <w:rFonts w:hint="eastAsia"/>
        </w:rPr>
        <w:t>другим</w:t>
      </w:r>
      <w:r>
        <w:t></w:t>
      </w:r>
      <w:r>
        <w:rPr>
          <w:rFonts w:hint="eastAsia"/>
        </w:rPr>
        <w:t>фронтом</w:t>
      </w:r>
      <w:r>
        <w:t></w:t>
      </w:r>
      <w:r>
        <w:rPr>
          <w:rFonts w:hint="eastAsia"/>
        </w:rPr>
        <w:t>разом</w:t>
      </w:r>
      <w:r>
        <w:t></w:t>
      </w:r>
      <w:r>
        <w:rPr>
          <w:rFonts w:hint="eastAsia"/>
        </w:rPr>
        <w:t>з</w:t>
      </w:r>
      <w:r>
        <w:t></w:t>
      </w:r>
      <w:r>
        <w:rPr>
          <w:rFonts w:hint="eastAsia"/>
        </w:rPr>
        <w:t>використанням</w:t>
      </w:r>
      <w:r>
        <w:t></w:t>
      </w:r>
      <w:r>
        <w:rPr>
          <w:rFonts w:hint="eastAsia"/>
        </w:rPr>
        <w:t>військових</w:t>
      </w:r>
    </w:p>
    <w:p w:rsidR="00F71670" w:rsidRDefault="00F71670" w:rsidP="00F71670">
      <w:r>
        <w:rPr>
          <w:rFonts w:hint="eastAsia"/>
        </w:rPr>
        <w:t>засобів</w:t>
      </w:r>
      <w:r>
        <w:t></w:t>
      </w:r>
      <w:r>
        <w:rPr>
          <w:rFonts w:hint="eastAsia"/>
        </w:rPr>
        <w:t>у</w:t>
      </w:r>
      <w:r>
        <w:t></w:t>
      </w:r>
      <w:r>
        <w:rPr>
          <w:rFonts w:hint="eastAsia"/>
        </w:rPr>
        <w:t>захисті</w:t>
      </w:r>
      <w:r>
        <w:t></w:t>
      </w:r>
      <w:r>
        <w:rPr>
          <w:rFonts w:hint="eastAsia"/>
        </w:rPr>
        <w:t>національних</w:t>
      </w:r>
      <w:r>
        <w:t></w:t>
      </w:r>
      <w:r>
        <w:rPr>
          <w:rFonts w:hint="eastAsia"/>
        </w:rPr>
        <w:t>інтересів</w:t>
      </w:r>
      <w:r>
        <w:t></w:t>
      </w:r>
      <w:r>
        <w:t></w:t>
      </w:r>
      <w:r>
        <w:rPr>
          <w:rFonts w:hint="eastAsia"/>
        </w:rPr>
        <w:t>Запровадження</w:t>
      </w:r>
      <w:r>
        <w:t></w:t>
      </w:r>
      <w:r>
        <w:rPr>
          <w:rFonts w:hint="eastAsia"/>
        </w:rPr>
        <w:t>нових</w:t>
      </w:r>
      <w:r>
        <w:t></w:t>
      </w:r>
      <w:r>
        <w:rPr>
          <w:rFonts w:hint="eastAsia"/>
        </w:rPr>
        <w:t>ефективних</w:t>
      </w:r>
      <w:r>
        <w:t></w:t>
      </w:r>
      <w:r>
        <w:rPr>
          <w:rFonts w:hint="eastAsia"/>
        </w:rPr>
        <w:t>форм</w:t>
      </w:r>
      <w:r>
        <w:t></w:t>
      </w:r>
      <w:r>
        <w:rPr>
          <w:rFonts w:hint="eastAsia"/>
        </w:rPr>
        <w:t>і</w:t>
      </w:r>
    </w:p>
    <w:p w:rsidR="00F71670" w:rsidRDefault="00F71670" w:rsidP="00F71670">
      <w:r>
        <w:rPr>
          <w:rFonts w:hint="eastAsia"/>
        </w:rPr>
        <w:t>методів</w:t>
      </w:r>
      <w:r>
        <w:t></w:t>
      </w:r>
      <w:r>
        <w:rPr>
          <w:rFonts w:hint="eastAsia"/>
        </w:rPr>
        <w:t>дипломатії</w:t>
      </w:r>
      <w:r>
        <w:t></w:t>
      </w:r>
      <w:r>
        <w:rPr>
          <w:rFonts w:hint="eastAsia"/>
        </w:rPr>
        <w:t>в</w:t>
      </w:r>
      <w:r>
        <w:t></w:t>
      </w:r>
      <w:r>
        <w:rPr>
          <w:rFonts w:hint="eastAsia"/>
        </w:rPr>
        <w:t>українську</w:t>
      </w:r>
      <w:r>
        <w:t></w:t>
      </w:r>
      <w:r>
        <w:rPr>
          <w:rFonts w:hint="eastAsia"/>
        </w:rPr>
        <w:t>практику</w:t>
      </w:r>
      <w:r>
        <w:t></w:t>
      </w:r>
      <w:r>
        <w:rPr>
          <w:rFonts w:hint="eastAsia"/>
        </w:rPr>
        <w:t>дозволить</w:t>
      </w:r>
      <w:r>
        <w:t></w:t>
      </w:r>
      <w:r>
        <w:rPr>
          <w:rFonts w:hint="eastAsia"/>
        </w:rPr>
        <w:t>розширити</w:t>
      </w:r>
      <w:r>
        <w:t></w:t>
      </w:r>
      <w:r>
        <w:rPr>
          <w:rFonts w:hint="eastAsia"/>
        </w:rPr>
        <w:t>присутність</w:t>
      </w:r>
      <w:r>
        <w:t></w:t>
      </w:r>
      <w:r>
        <w:rPr>
          <w:rFonts w:hint="eastAsia"/>
        </w:rPr>
        <w:t>нашої</w:t>
      </w:r>
    </w:p>
    <w:p w:rsidR="00F71670" w:rsidRDefault="00F71670" w:rsidP="00F71670">
      <w:r>
        <w:rPr>
          <w:rFonts w:hint="eastAsia"/>
        </w:rPr>
        <w:t>держави</w:t>
      </w:r>
      <w:r>
        <w:t></w:t>
      </w:r>
      <w:r>
        <w:rPr>
          <w:rFonts w:hint="eastAsia"/>
        </w:rPr>
        <w:t>в</w:t>
      </w:r>
      <w:r>
        <w:t></w:t>
      </w:r>
      <w:r>
        <w:rPr>
          <w:rFonts w:hint="eastAsia"/>
        </w:rPr>
        <w:t>міжнародному</w:t>
      </w:r>
      <w:r>
        <w:t></w:t>
      </w:r>
      <w:r>
        <w:rPr>
          <w:rFonts w:hint="eastAsia"/>
        </w:rPr>
        <w:t>співтоваристві</w:t>
      </w:r>
      <w:r>
        <w:t></w:t>
      </w:r>
      <w:r>
        <w:rPr>
          <w:rFonts w:hint="eastAsia"/>
        </w:rPr>
        <w:t>та</w:t>
      </w:r>
      <w:r>
        <w:t></w:t>
      </w:r>
      <w:r>
        <w:rPr>
          <w:rFonts w:hint="eastAsia"/>
        </w:rPr>
        <w:t>більш</w:t>
      </w:r>
      <w:r>
        <w:t></w:t>
      </w:r>
      <w:r>
        <w:rPr>
          <w:rFonts w:hint="eastAsia"/>
        </w:rPr>
        <w:t>успішно</w:t>
      </w:r>
      <w:r>
        <w:t></w:t>
      </w:r>
      <w:r>
        <w:rPr>
          <w:rFonts w:hint="eastAsia"/>
        </w:rPr>
        <w:t>реалізувати</w:t>
      </w:r>
      <w:r>
        <w:t></w:t>
      </w:r>
      <w:r>
        <w:rPr>
          <w:rFonts w:hint="eastAsia"/>
        </w:rPr>
        <w:t>поставлені</w:t>
      </w:r>
    </w:p>
    <w:p w:rsidR="00F71670" w:rsidRDefault="00F71670" w:rsidP="00F71670">
      <w:r>
        <w:rPr>
          <w:rFonts w:hint="eastAsia"/>
        </w:rPr>
        <w:t>завдання</w:t>
      </w:r>
      <w:r>
        <w:t></w:t>
      </w:r>
      <w:r>
        <w:t></w:t>
      </w:r>
      <w:r>
        <w:rPr>
          <w:rFonts w:hint="eastAsia"/>
        </w:rPr>
        <w:t>Залучення</w:t>
      </w:r>
      <w:r>
        <w:t></w:t>
      </w:r>
      <w:r>
        <w:rPr>
          <w:rFonts w:hint="eastAsia"/>
        </w:rPr>
        <w:t>до</w:t>
      </w:r>
      <w:r>
        <w:t></w:t>
      </w:r>
      <w:r>
        <w:rPr>
          <w:rFonts w:hint="eastAsia"/>
        </w:rPr>
        <w:t>роботи</w:t>
      </w:r>
      <w:r>
        <w:t></w:t>
      </w:r>
      <w:r>
        <w:rPr>
          <w:rFonts w:hint="eastAsia"/>
        </w:rPr>
        <w:t>неурядових</w:t>
      </w:r>
      <w:r>
        <w:t></w:t>
      </w:r>
      <w:r>
        <w:rPr>
          <w:rFonts w:hint="eastAsia"/>
        </w:rPr>
        <w:t>акторів</w:t>
      </w:r>
      <w:r>
        <w:t></w:t>
      </w:r>
      <w:r>
        <w:t></w:t>
      </w:r>
      <w:r>
        <w:rPr>
          <w:rFonts w:hint="eastAsia"/>
        </w:rPr>
        <w:t>використання</w:t>
      </w:r>
      <w:r>
        <w:t></w:t>
      </w:r>
      <w:r>
        <w:t></w:t>
      </w:r>
      <w:r>
        <w:rPr>
          <w:rFonts w:hint="eastAsia"/>
        </w:rPr>
        <w:t>другої</w:t>
      </w:r>
      <w:r>
        <w:t></w:t>
      </w:r>
      <w:r>
        <w:rPr>
          <w:rFonts w:hint="eastAsia"/>
        </w:rPr>
        <w:t>доріжки</w:t>
      </w:r>
    </w:p>
    <w:p w:rsidR="00F71670" w:rsidRDefault="00F71670" w:rsidP="00F71670">
      <w:r>
        <w:rPr>
          <w:rFonts w:hint="eastAsia"/>
        </w:rPr>
        <w:t>дипломатії</w:t>
      </w:r>
      <w:r>
        <w:t></w:t>
      </w:r>
      <w:r>
        <w:t></w:t>
      </w:r>
      <w:r>
        <w:t></w:t>
      </w:r>
      <w:r>
        <w:rPr>
          <w:rFonts w:hint="eastAsia"/>
        </w:rPr>
        <w:t>активізація</w:t>
      </w:r>
      <w:r>
        <w:t></w:t>
      </w:r>
      <w:r>
        <w:rPr>
          <w:rFonts w:hint="eastAsia"/>
        </w:rPr>
        <w:t>роботи</w:t>
      </w:r>
      <w:r>
        <w:t></w:t>
      </w:r>
      <w:r>
        <w:rPr>
          <w:rFonts w:hint="eastAsia"/>
        </w:rPr>
        <w:t>посольств</w:t>
      </w:r>
      <w:r>
        <w:t></w:t>
      </w:r>
      <w:r>
        <w:rPr>
          <w:rFonts w:hint="eastAsia"/>
        </w:rPr>
        <w:t>з</w:t>
      </w:r>
      <w:r>
        <w:t></w:t>
      </w:r>
      <w:r>
        <w:rPr>
          <w:rFonts w:hint="eastAsia"/>
        </w:rPr>
        <w:t>українськими</w:t>
      </w:r>
      <w:r>
        <w:t></w:t>
      </w:r>
      <w:r>
        <w:rPr>
          <w:rFonts w:hint="eastAsia"/>
        </w:rPr>
        <w:t>діаспорами</w:t>
      </w:r>
      <w:r>
        <w:t></w:t>
      </w:r>
      <w:r>
        <w:rPr>
          <w:rFonts w:hint="eastAsia"/>
        </w:rPr>
        <w:t>має</w:t>
      </w:r>
      <w:r>
        <w:t></w:t>
      </w:r>
      <w:r>
        <w:rPr>
          <w:rFonts w:hint="eastAsia"/>
        </w:rPr>
        <w:t>сприяти</w:t>
      </w:r>
    </w:p>
    <w:p w:rsidR="00F71670" w:rsidRDefault="00F71670" w:rsidP="00F71670">
      <w:r>
        <w:rPr>
          <w:rFonts w:hint="eastAsia"/>
        </w:rPr>
        <w:t>виробленню</w:t>
      </w:r>
      <w:r>
        <w:t></w:t>
      </w:r>
      <w:r>
        <w:rPr>
          <w:rFonts w:hint="eastAsia"/>
        </w:rPr>
        <w:t>необхідних</w:t>
      </w:r>
      <w:r>
        <w:t></w:t>
      </w:r>
      <w:r>
        <w:rPr>
          <w:rFonts w:hint="eastAsia"/>
        </w:rPr>
        <w:t>зовнішньополітичних</w:t>
      </w:r>
      <w:r>
        <w:t></w:t>
      </w:r>
      <w:r>
        <w:rPr>
          <w:rFonts w:hint="eastAsia"/>
        </w:rPr>
        <w:t>стратегій</w:t>
      </w:r>
      <w:r>
        <w:t></w:t>
      </w:r>
      <w:r>
        <w:rPr>
          <w:rFonts w:hint="eastAsia"/>
        </w:rPr>
        <w:t>та</w:t>
      </w:r>
      <w:r>
        <w:t></w:t>
      </w:r>
      <w:r>
        <w:rPr>
          <w:rFonts w:hint="eastAsia"/>
        </w:rPr>
        <w:t>більш</w:t>
      </w:r>
      <w:r>
        <w:t></w:t>
      </w:r>
      <w:r>
        <w:rPr>
          <w:rFonts w:hint="eastAsia"/>
        </w:rPr>
        <w:t>швидкому</w:t>
      </w:r>
    </w:p>
    <w:p w:rsidR="00F71670" w:rsidRDefault="00F71670" w:rsidP="00F71670">
      <w:r>
        <w:rPr>
          <w:rFonts w:hint="eastAsia"/>
        </w:rPr>
        <w:t>вирішенню</w:t>
      </w:r>
      <w:r>
        <w:t></w:t>
      </w:r>
      <w:r>
        <w:rPr>
          <w:rFonts w:hint="eastAsia"/>
        </w:rPr>
        <w:t>актуальних</w:t>
      </w:r>
      <w:r>
        <w:t></w:t>
      </w:r>
      <w:r>
        <w:rPr>
          <w:rFonts w:hint="eastAsia"/>
        </w:rPr>
        <w:t>для</w:t>
      </w:r>
      <w:r>
        <w:t></w:t>
      </w:r>
      <w:r>
        <w:rPr>
          <w:rFonts w:hint="eastAsia"/>
        </w:rPr>
        <w:t>України</w:t>
      </w:r>
      <w:r>
        <w:t></w:t>
      </w:r>
      <w:r>
        <w:rPr>
          <w:rFonts w:hint="eastAsia"/>
        </w:rPr>
        <w:t>питань</w:t>
      </w:r>
      <w:r>
        <w:t></w:t>
      </w:r>
    </w:p>
    <w:p w:rsidR="00F71670" w:rsidRDefault="00F71670" w:rsidP="00F71670">
      <w:r>
        <w:t></w:t>
      </w:r>
      <w:r>
        <w:t></w:t>
      </w:r>
      <w:r>
        <w:t></w:t>
      </w:r>
    </w:p>
    <w:p w:rsidR="00F71670" w:rsidRDefault="00F71670" w:rsidP="00F71670">
      <w:r>
        <w:rPr>
          <w:rFonts w:hint="eastAsia"/>
        </w:rPr>
        <w:t>Використання</w:t>
      </w:r>
      <w:r>
        <w:t></w:t>
      </w:r>
      <w:r>
        <w:rPr>
          <w:rFonts w:hint="eastAsia"/>
        </w:rPr>
        <w:t>інтернет</w:t>
      </w:r>
      <w:r>
        <w:t></w:t>
      </w:r>
      <w:r>
        <w:rPr>
          <w:rFonts w:hint="eastAsia"/>
        </w:rPr>
        <w:t>ресурсу</w:t>
      </w:r>
      <w:r>
        <w:t></w:t>
      </w:r>
      <w:r>
        <w:rPr>
          <w:rFonts w:hint="eastAsia"/>
        </w:rPr>
        <w:t>для</w:t>
      </w:r>
      <w:r>
        <w:t></w:t>
      </w:r>
      <w:r>
        <w:rPr>
          <w:rFonts w:hint="eastAsia"/>
        </w:rPr>
        <w:t>створення</w:t>
      </w:r>
      <w:r>
        <w:t></w:t>
      </w:r>
      <w:r>
        <w:rPr>
          <w:rFonts w:hint="eastAsia"/>
        </w:rPr>
        <w:t>віртуальних</w:t>
      </w:r>
      <w:r>
        <w:t></w:t>
      </w:r>
      <w:r>
        <w:rPr>
          <w:rFonts w:hint="eastAsia"/>
        </w:rPr>
        <w:t>посольств</w:t>
      </w:r>
      <w:r>
        <w:t></w:t>
      </w:r>
    </w:p>
    <w:p w:rsidR="00F71670" w:rsidRDefault="00F71670" w:rsidP="00F71670">
      <w:r>
        <w:rPr>
          <w:rFonts w:hint="eastAsia"/>
        </w:rPr>
        <w:t>консульств</w:t>
      </w:r>
      <w:r>
        <w:t></w:t>
      </w:r>
      <w:r>
        <w:t></w:t>
      </w:r>
      <w:r>
        <w:rPr>
          <w:rFonts w:hint="eastAsia"/>
        </w:rPr>
        <w:t>он</w:t>
      </w:r>
      <w:r>
        <w:t></w:t>
      </w:r>
      <w:r>
        <w:rPr>
          <w:rFonts w:hint="eastAsia"/>
        </w:rPr>
        <w:t>лайн</w:t>
      </w:r>
      <w:r>
        <w:t></w:t>
      </w:r>
      <w:r>
        <w:rPr>
          <w:rFonts w:hint="eastAsia"/>
        </w:rPr>
        <w:t>курсів</w:t>
      </w:r>
      <w:r>
        <w:t></w:t>
      </w:r>
      <w:r>
        <w:rPr>
          <w:rFonts w:hint="eastAsia"/>
        </w:rPr>
        <w:t>для</w:t>
      </w:r>
      <w:r>
        <w:t></w:t>
      </w:r>
      <w:r>
        <w:rPr>
          <w:rFonts w:hint="eastAsia"/>
        </w:rPr>
        <w:t>підвищення</w:t>
      </w:r>
      <w:r>
        <w:t></w:t>
      </w:r>
      <w:r>
        <w:rPr>
          <w:rFonts w:hint="eastAsia"/>
        </w:rPr>
        <w:t>кваліфікації</w:t>
      </w:r>
      <w:r>
        <w:t></w:t>
      </w:r>
      <w:r>
        <w:rPr>
          <w:rFonts w:hint="eastAsia"/>
        </w:rPr>
        <w:t>дипломатів</w:t>
      </w:r>
      <w:r>
        <w:t></w:t>
      </w:r>
      <w:r>
        <w:rPr>
          <w:rFonts w:hint="eastAsia"/>
        </w:rPr>
        <w:t>має</w:t>
      </w:r>
      <w:r>
        <w:t></w:t>
      </w:r>
      <w:r>
        <w:rPr>
          <w:rFonts w:hint="eastAsia"/>
        </w:rPr>
        <w:t>дозволити</w:t>
      </w:r>
    </w:p>
    <w:p w:rsidR="00F71670" w:rsidRDefault="00F71670" w:rsidP="00F71670">
      <w:r>
        <w:rPr>
          <w:rFonts w:hint="eastAsia"/>
        </w:rPr>
        <w:t>краще</w:t>
      </w:r>
      <w:r>
        <w:t></w:t>
      </w:r>
      <w:r>
        <w:rPr>
          <w:rFonts w:hint="eastAsia"/>
        </w:rPr>
        <w:t>розкрити</w:t>
      </w:r>
      <w:r>
        <w:t></w:t>
      </w:r>
      <w:r>
        <w:rPr>
          <w:rFonts w:hint="eastAsia"/>
        </w:rPr>
        <w:t>кадровий</w:t>
      </w:r>
      <w:r>
        <w:t></w:t>
      </w:r>
      <w:r>
        <w:rPr>
          <w:rFonts w:hint="eastAsia"/>
        </w:rPr>
        <w:t>потенціал</w:t>
      </w:r>
      <w:r>
        <w:t></w:t>
      </w:r>
      <w:r>
        <w:rPr>
          <w:rFonts w:hint="eastAsia"/>
        </w:rPr>
        <w:t>та</w:t>
      </w:r>
      <w:r>
        <w:t></w:t>
      </w:r>
      <w:r>
        <w:rPr>
          <w:rFonts w:hint="eastAsia"/>
        </w:rPr>
        <w:t>оптимізувати</w:t>
      </w:r>
      <w:r>
        <w:t></w:t>
      </w:r>
      <w:r>
        <w:rPr>
          <w:rFonts w:hint="eastAsia"/>
        </w:rPr>
        <w:t>роботу</w:t>
      </w:r>
      <w:r>
        <w:t></w:t>
      </w:r>
      <w:r>
        <w:rPr>
          <w:rFonts w:hint="eastAsia"/>
        </w:rPr>
        <w:t>посольств</w:t>
      </w:r>
      <w:r>
        <w:t></w:t>
      </w:r>
      <w:r>
        <w:rPr>
          <w:rFonts w:hint="eastAsia"/>
        </w:rPr>
        <w:t>без</w:t>
      </w:r>
    </w:p>
    <w:p w:rsidR="00F71670" w:rsidRDefault="00F71670" w:rsidP="00F71670">
      <w:r>
        <w:rPr>
          <w:rFonts w:hint="eastAsia"/>
        </w:rPr>
        <w:t>залучення</w:t>
      </w:r>
      <w:r>
        <w:t></w:t>
      </w:r>
      <w:r>
        <w:rPr>
          <w:rFonts w:hint="eastAsia"/>
        </w:rPr>
        <w:t>значних</w:t>
      </w:r>
      <w:r>
        <w:t></w:t>
      </w:r>
      <w:r>
        <w:rPr>
          <w:rFonts w:hint="eastAsia"/>
        </w:rPr>
        <w:t>додаткових</w:t>
      </w:r>
      <w:r>
        <w:t></w:t>
      </w:r>
      <w:r>
        <w:rPr>
          <w:rFonts w:hint="eastAsia"/>
        </w:rPr>
        <w:t>коштів</w:t>
      </w:r>
      <w:r>
        <w:t></w:t>
      </w:r>
      <w:r>
        <w:t></w:t>
      </w:r>
      <w:r>
        <w:rPr>
          <w:rFonts w:hint="eastAsia"/>
        </w:rPr>
        <w:t>що</w:t>
      </w:r>
      <w:r>
        <w:t></w:t>
      </w:r>
      <w:r>
        <w:rPr>
          <w:rFonts w:hint="eastAsia"/>
        </w:rPr>
        <w:t>особливо</w:t>
      </w:r>
      <w:r>
        <w:t></w:t>
      </w:r>
      <w:r>
        <w:rPr>
          <w:rFonts w:hint="eastAsia"/>
        </w:rPr>
        <w:t>важливо</w:t>
      </w:r>
      <w:r>
        <w:t></w:t>
      </w:r>
      <w:r>
        <w:rPr>
          <w:rFonts w:hint="eastAsia"/>
        </w:rPr>
        <w:t>в</w:t>
      </w:r>
      <w:r>
        <w:t></w:t>
      </w:r>
      <w:r>
        <w:rPr>
          <w:rFonts w:hint="eastAsia"/>
        </w:rPr>
        <w:t>умовах</w:t>
      </w:r>
      <w:r>
        <w:t></w:t>
      </w:r>
      <w:r>
        <w:rPr>
          <w:rFonts w:hint="eastAsia"/>
        </w:rPr>
        <w:t>кризи</w:t>
      </w:r>
      <w:r>
        <w:t></w:t>
      </w:r>
    </w:p>
    <w:p w:rsidR="00F71670" w:rsidRDefault="00F71670" w:rsidP="00F71670">
      <w:r>
        <w:rPr>
          <w:rFonts w:hint="eastAsia"/>
        </w:rPr>
        <w:t>Українська</w:t>
      </w:r>
      <w:r>
        <w:t></w:t>
      </w:r>
      <w:r>
        <w:rPr>
          <w:rFonts w:hint="eastAsia"/>
        </w:rPr>
        <w:t>дипломатична</w:t>
      </w:r>
      <w:r>
        <w:t></w:t>
      </w:r>
      <w:r>
        <w:rPr>
          <w:rFonts w:hint="eastAsia"/>
        </w:rPr>
        <w:t>служба</w:t>
      </w:r>
      <w:r>
        <w:t></w:t>
      </w:r>
      <w:r>
        <w:rPr>
          <w:rFonts w:hint="eastAsia"/>
        </w:rPr>
        <w:t>поступово</w:t>
      </w:r>
      <w:r>
        <w:t></w:t>
      </w:r>
      <w:r>
        <w:rPr>
          <w:rFonts w:hint="eastAsia"/>
        </w:rPr>
        <w:t>рухається</w:t>
      </w:r>
      <w:r>
        <w:t></w:t>
      </w:r>
      <w:r>
        <w:rPr>
          <w:rFonts w:hint="eastAsia"/>
        </w:rPr>
        <w:t>в</w:t>
      </w:r>
      <w:r>
        <w:t></w:t>
      </w:r>
      <w:r>
        <w:rPr>
          <w:rFonts w:hint="eastAsia"/>
        </w:rPr>
        <w:t>напрямку</w:t>
      </w:r>
      <w:r>
        <w:t></w:t>
      </w:r>
      <w:r>
        <w:rPr>
          <w:rFonts w:hint="eastAsia"/>
        </w:rPr>
        <w:t>адаптації</w:t>
      </w:r>
      <w:r>
        <w:t></w:t>
      </w:r>
      <w:r>
        <w:rPr>
          <w:rFonts w:hint="eastAsia"/>
        </w:rPr>
        <w:t>до</w:t>
      </w:r>
    </w:p>
    <w:p w:rsidR="00F71670" w:rsidRDefault="00F71670" w:rsidP="00F71670">
      <w:r>
        <w:rPr>
          <w:rFonts w:hint="eastAsia"/>
        </w:rPr>
        <w:t>потреб</w:t>
      </w:r>
      <w:r>
        <w:t></w:t>
      </w:r>
      <w:r>
        <w:rPr>
          <w:rFonts w:hint="eastAsia"/>
        </w:rPr>
        <w:t>та</w:t>
      </w:r>
      <w:r>
        <w:t></w:t>
      </w:r>
      <w:r>
        <w:rPr>
          <w:rFonts w:hint="eastAsia"/>
        </w:rPr>
        <w:t>тенденцій</w:t>
      </w:r>
      <w:r>
        <w:t></w:t>
      </w:r>
      <w:r>
        <w:rPr>
          <w:rFonts w:hint="eastAsia"/>
        </w:rPr>
        <w:t>сьогодення</w:t>
      </w:r>
      <w:r>
        <w:t></w:t>
      </w:r>
      <w:r>
        <w:t></w:t>
      </w:r>
      <w:r>
        <w:rPr>
          <w:rFonts w:hint="eastAsia"/>
        </w:rPr>
        <w:t>і</w:t>
      </w:r>
      <w:r>
        <w:t></w:t>
      </w:r>
      <w:r>
        <w:rPr>
          <w:rFonts w:hint="eastAsia"/>
        </w:rPr>
        <w:t>створення</w:t>
      </w:r>
      <w:r>
        <w:t></w:t>
      </w:r>
      <w:r>
        <w:rPr>
          <w:rFonts w:hint="eastAsia"/>
        </w:rPr>
        <w:t>управління</w:t>
      </w:r>
      <w:r>
        <w:t></w:t>
      </w:r>
      <w:r>
        <w:rPr>
          <w:rFonts w:hint="eastAsia"/>
        </w:rPr>
        <w:t>публічної</w:t>
      </w:r>
      <w:r>
        <w:t></w:t>
      </w:r>
      <w:r>
        <w:rPr>
          <w:rFonts w:hint="eastAsia"/>
        </w:rPr>
        <w:t>дипломатії</w:t>
      </w:r>
      <w:r>
        <w:t></w:t>
      </w:r>
      <w:r>
        <w:rPr>
          <w:rFonts w:hint="eastAsia"/>
        </w:rPr>
        <w:t>в</w:t>
      </w:r>
    </w:p>
    <w:p w:rsidR="00F71670" w:rsidRDefault="00F71670" w:rsidP="00F71670">
      <w:r>
        <w:rPr>
          <w:rFonts w:hint="eastAsia"/>
        </w:rPr>
        <w:t>МЗС</w:t>
      </w:r>
      <w:r>
        <w:t></w:t>
      </w:r>
      <w:r>
        <w:rPr>
          <w:rFonts w:hint="eastAsia"/>
        </w:rPr>
        <w:t>України</w:t>
      </w:r>
      <w:r>
        <w:t></w:t>
      </w:r>
      <w:r>
        <w:rPr>
          <w:rFonts w:hint="eastAsia"/>
        </w:rPr>
        <w:t>є</w:t>
      </w:r>
      <w:r>
        <w:t></w:t>
      </w:r>
      <w:r>
        <w:rPr>
          <w:rFonts w:hint="eastAsia"/>
        </w:rPr>
        <w:t>проявом</w:t>
      </w:r>
      <w:r>
        <w:t></w:t>
      </w:r>
      <w:r>
        <w:rPr>
          <w:rFonts w:hint="eastAsia"/>
        </w:rPr>
        <w:t>готовності</w:t>
      </w:r>
      <w:r>
        <w:t></w:t>
      </w:r>
      <w:r>
        <w:rPr>
          <w:rFonts w:hint="eastAsia"/>
        </w:rPr>
        <w:t>до</w:t>
      </w:r>
      <w:r>
        <w:t></w:t>
      </w:r>
      <w:r>
        <w:rPr>
          <w:rFonts w:hint="eastAsia"/>
        </w:rPr>
        <w:t>нововведень</w:t>
      </w:r>
      <w:r>
        <w:t></w:t>
      </w:r>
      <w:r>
        <w:t></w:t>
      </w:r>
      <w:r>
        <w:rPr>
          <w:rFonts w:hint="eastAsia"/>
        </w:rPr>
        <w:t>а</w:t>
      </w:r>
      <w:r>
        <w:t></w:t>
      </w:r>
      <w:r>
        <w:rPr>
          <w:rFonts w:hint="eastAsia"/>
        </w:rPr>
        <w:t>ефективність</w:t>
      </w:r>
      <w:r>
        <w:t></w:t>
      </w:r>
      <w:r>
        <w:rPr>
          <w:rFonts w:hint="eastAsia"/>
        </w:rPr>
        <w:t>роботи</w:t>
      </w:r>
    </w:p>
    <w:p w:rsidR="00F71670" w:rsidRDefault="00F71670" w:rsidP="00F71670">
      <w:r>
        <w:rPr>
          <w:rFonts w:hint="eastAsia"/>
        </w:rPr>
        <w:t>дипломатів</w:t>
      </w:r>
      <w:r>
        <w:t></w:t>
      </w:r>
      <w:r>
        <w:t></w:t>
      </w:r>
      <w:r>
        <w:rPr>
          <w:rFonts w:hint="eastAsia"/>
        </w:rPr>
        <w:t>як</w:t>
      </w:r>
      <w:r>
        <w:t></w:t>
      </w:r>
      <w:r>
        <w:rPr>
          <w:rFonts w:hint="eastAsia"/>
        </w:rPr>
        <w:t>показує</w:t>
      </w:r>
      <w:r>
        <w:t></w:t>
      </w:r>
      <w:r>
        <w:rPr>
          <w:rFonts w:hint="eastAsia"/>
        </w:rPr>
        <w:t>сучасний</w:t>
      </w:r>
      <w:r>
        <w:t></w:t>
      </w:r>
      <w:r>
        <w:rPr>
          <w:rFonts w:hint="eastAsia"/>
        </w:rPr>
        <w:t>світовий</w:t>
      </w:r>
      <w:r>
        <w:t></w:t>
      </w:r>
      <w:r>
        <w:rPr>
          <w:rFonts w:hint="eastAsia"/>
        </w:rPr>
        <w:t>досвід</w:t>
      </w:r>
      <w:r>
        <w:t></w:t>
      </w:r>
      <w:r>
        <w:t></w:t>
      </w:r>
      <w:r>
        <w:rPr>
          <w:rFonts w:hint="eastAsia"/>
        </w:rPr>
        <w:t>залежить</w:t>
      </w:r>
      <w:r>
        <w:t></w:t>
      </w:r>
      <w:r>
        <w:rPr>
          <w:rFonts w:hint="eastAsia"/>
        </w:rPr>
        <w:t>від</w:t>
      </w:r>
      <w:r>
        <w:t></w:t>
      </w:r>
      <w:r>
        <w:rPr>
          <w:rFonts w:hint="eastAsia"/>
        </w:rPr>
        <w:t>того</w:t>
      </w:r>
      <w:r>
        <w:t></w:t>
      </w:r>
      <w:r>
        <w:rPr>
          <w:rFonts w:hint="eastAsia"/>
        </w:rPr>
        <w:t>як</w:t>
      </w:r>
      <w:r>
        <w:t></w:t>
      </w:r>
      <w:r>
        <w:rPr>
          <w:rFonts w:hint="eastAsia"/>
        </w:rPr>
        <w:t>швидко</w:t>
      </w:r>
    </w:p>
    <w:p w:rsidR="00F71670" w:rsidRDefault="00F71670" w:rsidP="00F71670">
      <w:r>
        <w:rPr>
          <w:rFonts w:hint="eastAsia"/>
        </w:rPr>
        <w:t>органи</w:t>
      </w:r>
      <w:r>
        <w:t></w:t>
      </w:r>
      <w:r>
        <w:rPr>
          <w:rFonts w:hint="eastAsia"/>
        </w:rPr>
        <w:t>вітчизняної</w:t>
      </w:r>
      <w:r>
        <w:t></w:t>
      </w:r>
      <w:r>
        <w:rPr>
          <w:rFonts w:hint="eastAsia"/>
        </w:rPr>
        <w:t>дипломатичної</w:t>
      </w:r>
      <w:r>
        <w:t></w:t>
      </w:r>
      <w:r>
        <w:rPr>
          <w:rFonts w:hint="eastAsia"/>
        </w:rPr>
        <w:t>служби</w:t>
      </w:r>
      <w:r>
        <w:t></w:t>
      </w:r>
      <w:r>
        <w:rPr>
          <w:rFonts w:hint="eastAsia"/>
        </w:rPr>
        <w:t>можуть</w:t>
      </w:r>
      <w:r>
        <w:t></w:t>
      </w:r>
      <w:r>
        <w:rPr>
          <w:rFonts w:hint="eastAsia"/>
        </w:rPr>
        <w:t>пристосовуватись</w:t>
      </w:r>
      <w:r>
        <w:t></w:t>
      </w:r>
      <w:r>
        <w:rPr>
          <w:rFonts w:hint="eastAsia"/>
        </w:rPr>
        <w:t>до</w:t>
      </w:r>
      <w:r>
        <w:t></w:t>
      </w:r>
      <w:r>
        <w:rPr>
          <w:rFonts w:hint="eastAsia"/>
        </w:rPr>
        <w:t>нових</w:t>
      </w:r>
    </w:p>
    <w:p w:rsidR="00F71670" w:rsidRPr="00F71670" w:rsidRDefault="00F71670" w:rsidP="00F71670">
      <w:r>
        <w:rPr>
          <w:rFonts w:hint="eastAsia"/>
        </w:rPr>
        <w:t>викликів</w:t>
      </w:r>
      <w:r>
        <w:t></w:t>
      </w:r>
      <w:r>
        <w:rPr>
          <w:rFonts w:hint="eastAsia"/>
        </w:rPr>
        <w:t>і</w:t>
      </w:r>
      <w:r>
        <w:t></w:t>
      </w:r>
      <w:r>
        <w:rPr>
          <w:rFonts w:hint="eastAsia"/>
        </w:rPr>
        <w:t>потреб</w:t>
      </w:r>
    </w:p>
    <w:sectPr w:rsidR="00F71670" w:rsidRPr="00F71670"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84E" w:rsidRDefault="00C7684E">
      <w:pPr>
        <w:spacing w:after="0" w:line="240" w:lineRule="auto"/>
      </w:pPr>
      <w:r>
        <w:separator/>
      </w:r>
    </w:p>
  </w:endnote>
  <w:endnote w:type="continuationSeparator" w:id="0">
    <w:p w:rsidR="00C7684E" w:rsidRDefault="00C768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84E" w:rsidRDefault="00C7684E">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7684E" w:rsidRDefault="00C7684E">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84E" w:rsidRDefault="00C7684E">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7684E" w:rsidRDefault="00C7684E">
                <w:pPr>
                  <w:spacing w:line="240" w:lineRule="auto"/>
                </w:pPr>
                <w:fldSimple w:instr=" PAGE \* MERGEFORMAT ">
                  <w:r w:rsidR="00F71670" w:rsidRPr="00F71670">
                    <w:rPr>
                      <w:rStyle w:val="afffff9"/>
                      <w:noProof/>
                    </w:rPr>
                    <w:t>28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84E" w:rsidRDefault="00C7684E"/>
    <w:p w:rsidR="00C7684E" w:rsidRDefault="00C7684E"/>
    <w:p w:rsidR="00C7684E" w:rsidRDefault="00C7684E"/>
    <w:p w:rsidR="00C7684E" w:rsidRDefault="00C7684E"/>
    <w:p w:rsidR="00C7684E" w:rsidRDefault="00C7684E"/>
    <w:p w:rsidR="00C7684E" w:rsidRDefault="00C7684E"/>
    <w:p w:rsidR="00C7684E" w:rsidRDefault="00C7684E">
      <w:pPr>
        <w:rPr>
          <w:sz w:val="2"/>
          <w:szCs w:val="2"/>
        </w:rPr>
      </w:pPr>
      <w:r w:rsidRPr="00751FD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7684E" w:rsidRDefault="00C7684E">
                  <w:pPr>
                    <w:spacing w:line="240" w:lineRule="auto"/>
                  </w:pPr>
                  <w:fldSimple w:instr=" PAGE \* MERGEFORMAT ">
                    <w:r w:rsidRPr="00BC0F86">
                      <w:rPr>
                        <w:rStyle w:val="afffff9"/>
                        <w:b w:val="0"/>
                        <w:bCs w:val="0"/>
                        <w:noProof/>
                      </w:rPr>
                      <w:t>6</w:t>
                    </w:r>
                  </w:fldSimple>
                </w:p>
              </w:txbxContent>
            </v:textbox>
            <w10:wrap anchorx="page" anchory="page"/>
          </v:shape>
        </w:pict>
      </w:r>
    </w:p>
    <w:p w:rsidR="00C7684E" w:rsidRDefault="00C7684E"/>
    <w:p w:rsidR="00C7684E" w:rsidRDefault="00C7684E"/>
    <w:p w:rsidR="00C7684E" w:rsidRDefault="00C7684E">
      <w:pPr>
        <w:rPr>
          <w:sz w:val="2"/>
          <w:szCs w:val="2"/>
        </w:rPr>
      </w:pPr>
      <w:r w:rsidRPr="00751FD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7684E" w:rsidRDefault="00C7684E"/>
                <w:p w:rsidR="00C7684E" w:rsidRDefault="00C7684E">
                  <w:pPr>
                    <w:pStyle w:val="1ffffff7"/>
                    <w:spacing w:line="240" w:lineRule="auto"/>
                  </w:pPr>
                  <w:fldSimple w:instr=" PAGE \* MERGEFORMAT ">
                    <w:r w:rsidRPr="00BC0F86">
                      <w:rPr>
                        <w:rStyle w:val="3b"/>
                        <w:noProof/>
                      </w:rPr>
                      <w:t>6</w:t>
                    </w:r>
                  </w:fldSimple>
                </w:p>
              </w:txbxContent>
            </v:textbox>
            <w10:wrap anchorx="page" anchory="page"/>
          </v:shape>
        </w:pict>
      </w:r>
    </w:p>
    <w:p w:rsidR="00C7684E" w:rsidRDefault="00C7684E"/>
    <w:p w:rsidR="00C7684E" w:rsidRDefault="00C7684E">
      <w:pPr>
        <w:rPr>
          <w:sz w:val="2"/>
          <w:szCs w:val="2"/>
        </w:rPr>
      </w:pPr>
    </w:p>
    <w:p w:rsidR="00C7684E" w:rsidRDefault="00C7684E"/>
    <w:p w:rsidR="00C7684E" w:rsidRDefault="00C7684E">
      <w:pPr>
        <w:spacing w:after="0" w:line="240" w:lineRule="auto"/>
      </w:pPr>
    </w:p>
  </w:footnote>
  <w:footnote w:type="continuationSeparator" w:id="0">
    <w:p w:rsidR="00C7684E" w:rsidRDefault="00C768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84E" w:rsidRPr="005856C0" w:rsidRDefault="00C7684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DF49DB-2A74-4F35-B676-4C85DEBAD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2055</TotalTime>
  <Pages>28</Pages>
  <Words>5358</Words>
  <Characters>30545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35832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43</cp:revision>
  <cp:lastPrinted>2009-02-06T05:36:00Z</cp:lastPrinted>
  <dcterms:created xsi:type="dcterms:W3CDTF">2022-03-10T19:16:00Z</dcterms:created>
  <dcterms:modified xsi:type="dcterms:W3CDTF">2022-03-15T17:45:00Z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