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3AFE"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Александрович</w:t>
      </w:r>
      <w:r w:rsidRPr="00DD1BA1">
        <w:rPr>
          <w:rFonts w:ascii="Helvetica" w:hAnsi="Helvetica" w:cs="Helvetica"/>
          <w:b/>
          <w:bCs/>
          <w:color w:val="222222"/>
          <w:sz w:val="21"/>
          <w:szCs w:val="21"/>
        </w:rPr>
        <w:t>.</w:t>
      </w:r>
    </w:p>
    <w:p w14:paraId="23B9EC61"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Фауна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Современное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состояние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охрана</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диссертация</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доктора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биологических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докл</w:t>
      </w:r>
      <w:r w:rsidRPr="00DD1BA1">
        <w:rPr>
          <w:rFonts w:ascii="Helvetica" w:hAnsi="Helvetica" w:cs="Helvetica"/>
          <w:b/>
          <w:bCs/>
          <w:color w:val="222222"/>
          <w:sz w:val="21"/>
          <w:szCs w:val="21"/>
        </w:rPr>
        <w:t xml:space="preserve">. : 03.00.08. - </w:t>
      </w:r>
      <w:r w:rsidRPr="00DD1BA1">
        <w:rPr>
          <w:rFonts w:ascii="Helvetica" w:hAnsi="Helvetica" w:cs="Helvetica" w:hint="eastAsia"/>
          <w:b/>
          <w:bCs/>
          <w:color w:val="222222"/>
          <w:sz w:val="21"/>
          <w:szCs w:val="21"/>
        </w:rPr>
        <w:t>Санкт</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Петербург</w:t>
      </w:r>
      <w:r w:rsidRPr="00DD1BA1">
        <w:rPr>
          <w:rFonts w:ascii="Helvetica" w:hAnsi="Helvetica" w:cs="Helvetica"/>
          <w:b/>
          <w:bCs/>
          <w:color w:val="222222"/>
          <w:sz w:val="21"/>
          <w:szCs w:val="21"/>
        </w:rPr>
        <w:t xml:space="preserve">, 1999. - 61 </w:t>
      </w:r>
      <w:proofErr w:type="gramStart"/>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w:t>
      </w:r>
      <w:proofErr w:type="gramEnd"/>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ил</w:t>
      </w:r>
      <w:r w:rsidRPr="00DD1BA1">
        <w:rPr>
          <w:rFonts w:ascii="Helvetica" w:hAnsi="Helvetica" w:cs="Helvetica"/>
          <w:b/>
          <w:bCs/>
          <w:color w:val="222222"/>
          <w:sz w:val="21"/>
          <w:szCs w:val="21"/>
        </w:rPr>
        <w:t>.; 21</w:t>
      </w:r>
      <w:r w:rsidRPr="00DD1BA1">
        <w:rPr>
          <w:rFonts w:ascii="Helvetica" w:hAnsi="Helvetica" w:cs="Helvetica" w:hint="eastAsia"/>
          <w:b/>
          <w:bCs/>
          <w:color w:val="222222"/>
          <w:sz w:val="21"/>
          <w:szCs w:val="21"/>
        </w:rPr>
        <w:t>х</w:t>
      </w:r>
      <w:r w:rsidRPr="00DD1BA1">
        <w:rPr>
          <w:rFonts w:ascii="Helvetica" w:hAnsi="Helvetica" w:cs="Helvetica"/>
          <w:b/>
          <w:bCs/>
          <w:color w:val="222222"/>
          <w:sz w:val="21"/>
          <w:szCs w:val="21"/>
        </w:rPr>
        <w:t xml:space="preserve">15 </w:t>
      </w:r>
      <w:r w:rsidRPr="00DD1BA1">
        <w:rPr>
          <w:rFonts w:ascii="Helvetica" w:hAnsi="Helvetica" w:cs="Helvetica" w:hint="eastAsia"/>
          <w:b/>
          <w:bCs/>
          <w:color w:val="222222"/>
          <w:sz w:val="21"/>
          <w:szCs w:val="21"/>
        </w:rPr>
        <w:t>см</w:t>
      </w:r>
      <w:r w:rsidRPr="00DD1BA1">
        <w:rPr>
          <w:rFonts w:ascii="Helvetica" w:hAnsi="Helvetica" w:cs="Helvetica"/>
          <w:b/>
          <w:bCs/>
          <w:color w:val="222222"/>
          <w:sz w:val="21"/>
          <w:szCs w:val="21"/>
        </w:rPr>
        <w:t>.</w:t>
      </w:r>
    </w:p>
    <w:p w14:paraId="2EAE115E"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больше</w:t>
      </w:r>
    </w:p>
    <w:p w14:paraId="66DD0B9A"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Цитаты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текста</w:t>
      </w:r>
      <w:r w:rsidRPr="00DD1BA1">
        <w:rPr>
          <w:rFonts w:ascii="Helvetica" w:hAnsi="Helvetica" w:cs="Helvetica"/>
          <w:b/>
          <w:bCs/>
          <w:color w:val="222222"/>
          <w:sz w:val="21"/>
          <w:szCs w:val="21"/>
        </w:rPr>
        <w:t>:</w:t>
      </w:r>
    </w:p>
    <w:p w14:paraId="49130596"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стр</w:t>
      </w:r>
      <w:r w:rsidRPr="00DD1BA1">
        <w:rPr>
          <w:rFonts w:ascii="Helvetica" w:hAnsi="Helvetica" w:cs="Helvetica"/>
          <w:b/>
          <w:bCs/>
          <w:color w:val="222222"/>
          <w:sz w:val="21"/>
          <w:szCs w:val="21"/>
        </w:rPr>
        <w:t>. 1</w:t>
      </w:r>
    </w:p>
    <w:p w14:paraId="79CA21E2"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й</w:t>
      </w:r>
      <w:r w:rsidRPr="00DD1BA1">
        <w:rPr>
          <w:rFonts w:ascii="Helvetica" w:hAnsi="Helvetica" w:cs="Helvetica"/>
          <w:b/>
          <w:bCs/>
          <w:color w:val="222222"/>
          <w:sz w:val="21"/>
          <w:szCs w:val="21"/>
        </w:rPr>
        <w:t xml:space="preserve">1&lt; - </w:t>
      </w:r>
      <w:r w:rsidRPr="00DD1BA1">
        <w:rPr>
          <w:rFonts w:ascii="Helvetica" w:hAnsi="Helvetica" w:cs="Helvetica" w:hint="eastAsia"/>
          <w:b/>
          <w:bCs/>
          <w:color w:val="222222"/>
          <w:sz w:val="21"/>
          <w:szCs w:val="21"/>
        </w:rPr>
        <w:t>агч</w:t>
      </w:r>
      <w:r w:rsidRPr="00DD1BA1">
        <w:rPr>
          <w:rFonts w:ascii="Helvetica" w:hAnsi="Helvetica" w:cs="Helvetica"/>
          <w:b/>
          <w:bCs/>
          <w:color w:val="222222"/>
          <w:sz w:val="21"/>
          <w:szCs w:val="21"/>
        </w:rPr>
        <w:t>,&gt;</w:t>
      </w:r>
      <w:r w:rsidRPr="00DD1BA1">
        <w:rPr>
          <w:rFonts w:ascii="Helvetica" w:hAnsi="Helvetica" w:cs="Helvetica" w:hint="eastAsia"/>
          <w:b/>
          <w:bCs/>
          <w:color w:val="222222"/>
          <w:sz w:val="21"/>
          <w:szCs w:val="21"/>
        </w:rPr>
        <w:t>»</w:t>
      </w:r>
      <w:r w:rsidRPr="00DD1BA1">
        <w:rPr>
          <w:rFonts w:ascii="Helvetica" w:hAnsi="Helvetica" w:cs="Helvetica"/>
          <w:b/>
          <w:bCs/>
          <w:color w:val="222222"/>
          <w:sz w:val="21"/>
          <w:szCs w:val="21"/>
        </w:rPr>
        <w:t xml:space="preserve"> 1:^-^</w:t>
      </w:r>
      <w:r w:rsidRPr="00DD1BA1">
        <w:rPr>
          <w:rFonts w:ascii="Helvetica" w:hAnsi="Helvetica" w:cs="Helvetica" w:hint="eastAsia"/>
          <w:b/>
          <w:bCs/>
          <w:color w:val="222222"/>
          <w:sz w:val="21"/>
          <w:szCs w:val="21"/>
        </w:rPr>
        <w:t>АЬска</w:t>
      </w:r>
      <w:r w:rsidRPr="00DD1BA1">
        <w:rPr>
          <w:rFonts w:ascii="Helvetica" w:hAnsi="Helvetica" w:cs="Helvetica"/>
          <w:b/>
          <w:bCs/>
          <w:color w:val="222222"/>
          <w:sz w:val="21"/>
          <w:szCs w:val="21"/>
        </w:rPr>
        <w:t>5</w:t>
      </w:r>
      <w:r w:rsidRPr="00DD1BA1">
        <w:rPr>
          <w:rFonts w:ascii="Helvetica" w:hAnsi="Helvetica" w:cs="Helvetica" w:hint="eastAsia"/>
          <w:b/>
          <w:bCs/>
          <w:color w:val="222222"/>
          <w:sz w:val="21"/>
          <w:szCs w:val="21"/>
        </w:rPr>
        <w:t>ГАз</w:t>
      </w:r>
      <w:r w:rsidRPr="00DD1BA1">
        <w:rPr>
          <w:rFonts w:ascii="Helvetica" w:hAnsi="Helvetica" w:cs="Helvetica"/>
          <w:b/>
          <w:bCs/>
          <w:color w:val="222222"/>
          <w:sz w:val="21"/>
          <w:szCs w:val="21"/>
        </w:rPr>
        <w:t>1&amp;</w:t>
      </w:r>
      <w:r w:rsidRPr="00DD1BA1">
        <w:rPr>
          <w:rFonts w:ascii="Helvetica" w:hAnsi="Helvetica" w:cs="Helvetica" w:hint="eastAsia"/>
          <w:b/>
          <w:bCs/>
          <w:color w:val="222222"/>
          <w:sz w:val="21"/>
          <w:szCs w:val="21"/>
        </w:rPr>
        <w:t>емияТЁук</w:t>
      </w:r>
      <w:r w:rsidRPr="00DD1BA1">
        <w:rPr>
          <w:rFonts w:ascii="Helvetica" w:hAnsi="Helvetica" w:cs="Helvetica"/>
          <w:b/>
          <w:bCs/>
          <w:color w:val="222222"/>
          <w:sz w:val="21"/>
          <w:szCs w:val="21"/>
        </w:rPr>
        <w:t xml:space="preserve"> 1 </w:t>
      </w:r>
      <w:r w:rsidRPr="00DD1BA1">
        <w:rPr>
          <w:rFonts w:ascii="Helvetica" w:hAnsi="Helvetica" w:cs="Helvetica" w:hint="eastAsia"/>
          <w:b/>
          <w:bCs/>
          <w:color w:val="222222"/>
          <w:sz w:val="21"/>
          <w:szCs w:val="21"/>
        </w:rPr>
        <w:t>Зоологический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правах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рукописи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учравленкя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ВАК</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осе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удк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о</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п</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Александрович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состояние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Сп</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йшх</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ность</w:t>
      </w:r>
      <w:r w:rsidRPr="00DD1BA1">
        <w:rPr>
          <w:rFonts w:ascii="Helvetica" w:hAnsi="Helvetica" w:cs="Helvetica"/>
          <w:b/>
          <w:bCs/>
          <w:color w:val="222222"/>
          <w:sz w:val="21"/>
          <w:szCs w:val="21"/>
        </w:rPr>
        <w:t xml:space="preserve">: 03.00.08 - </w:t>
      </w:r>
      <w:r w:rsidRPr="00DD1BA1">
        <w:rPr>
          <w:rFonts w:ascii="Helvetica" w:hAnsi="Helvetica" w:cs="Helvetica" w:hint="eastAsia"/>
          <w:b/>
          <w:bCs/>
          <w:color w:val="222222"/>
          <w:sz w:val="21"/>
          <w:szCs w:val="21"/>
        </w:rPr>
        <w:t>зоологии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Диссертация</w:t>
      </w:r>
    </w:p>
    <w:p w14:paraId="5A82C580"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стр</w:t>
      </w:r>
      <w:r w:rsidRPr="00DD1BA1">
        <w:rPr>
          <w:rFonts w:ascii="Helvetica" w:hAnsi="Helvetica" w:cs="Helvetica"/>
          <w:b/>
          <w:bCs/>
          <w:color w:val="222222"/>
          <w:sz w:val="21"/>
          <w:szCs w:val="21"/>
        </w:rPr>
        <w:t>. 56</w:t>
      </w:r>
    </w:p>
    <w:p w14:paraId="65DF96A4"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природных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ресурсов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нечерноземной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зоны</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Сыктьшкар</w:t>
      </w:r>
      <w:r w:rsidRPr="00DD1BA1">
        <w:rPr>
          <w:rFonts w:ascii="Helvetica" w:hAnsi="Helvetica" w:cs="Helvetica"/>
          <w:b/>
          <w:bCs/>
          <w:color w:val="222222"/>
          <w:sz w:val="21"/>
          <w:szCs w:val="21"/>
        </w:rPr>
        <w:t xml:space="preserve">, 1977. -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85-97. 20.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Гнездование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сибирской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завирушки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пейском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СССР</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Миграции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экология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Сибири</w:t>
      </w:r>
      <w:r w:rsidRPr="00DD1BA1">
        <w:rPr>
          <w:rFonts w:ascii="Helvetica" w:hAnsi="Helvetica" w:cs="Helvetica"/>
          <w:b/>
          <w:bCs/>
          <w:color w:val="222222"/>
          <w:sz w:val="21"/>
          <w:szCs w:val="21"/>
        </w:rPr>
        <w:t>. -</w:t>
      </w:r>
      <w:r w:rsidRPr="00DD1BA1">
        <w:rPr>
          <w:rFonts w:ascii="Helvetica" w:hAnsi="Helvetica" w:cs="Helvetica" w:hint="eastAsia"/>
          <w:b/>
          <w:bCs/>
          <w:color w:val="222222"/>
          <w:sz w:val="21"/>
          <w:szCs w:val="21"/>
        </w:rPr>
        <w:t>Якутск</w:t>
      </w:r>
      <w:r w:rsidRPr="00DD1BA1">
        <w:rPr>
          <w:rFonts w:ascii="Helvetica" w:hAnsi="Helvetica" w:cs="Helvetica"/>
          <w:b/>
          <w:bCs/>
          <w:color w:val="222222"/>
          <w:sz w:val="21"/>
          <w:szCs w:val="21"/>
        </w:rPr>
        <w:t xml:space="preserve">, 1979. -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142-143. 21.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Анализ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тайги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СССР</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Тез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докл</w:t>
      </w:r>
      <w:r w:rsidRPr="00DD1BA1">
        <w:rPr>
          <w:rFonts w:ascii="Helvetica" w:hAnsi="Helvetica" w:cs="Helvetica"/>
          <w:b/>
          <w:bCs/>
          <w:color w:val="222222"/>
          <w:sz w:val="21"/>
          <w:szCs w:val="21"/>
        </w:rPr>
        <w:t xml:space="preserve">. VII </w:t>
      </w:r>
      <w:r w:rsidRPr="00DD1BA1">
        <w:rPr>
          <w:rFonts w:ascii="Helvetica" w:hAnsi="Helvetica" w:cs="Helvetica" w:hint="eastAsia"/>
          <w:b/>
          <w:bCs/>
          <w:color w:val="222222"/>
          <w:sz w:val="21"/>
          <w:szCs w:val="21"/>
        </w:rPr>
        <w:t>Всесоюз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зоогеографич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конф</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Наука</w:t>
      </w:r>
      <w:r w:rsidRPr="00DD1BA1">
        <w:rPr>
          <w:rFonts w:ascii="Helvetica" w:hAnsi="Helvetica" w:cs="Helvetica"/>
          <w:b/>
          <w:bCs/>
          <w:color w:val="222222"/>
          <w:sz w:val="21"/>
          <w:szCs w:val="21"/>
        </w:rPr>
        <w:t xml:space="preserve">, 1980. -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156-157. 22.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w:t>
      </w:r>
    </w:p>
    <w:p w14:paraId="4DA2F4EF"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стр</w:t>
      </w:r>
      <w:r w:rsidRPr="00DD1BA1">
        <w:rPr>
          <w:rFonts w:ascii="Helvetica" w:hAnsi="Helvetica" w:cs="Helvetica"/>
          <w:b/>
          <w:bCs/>
          <w:color w:val="222222"/>
          <w:sz w:val="21"/>
          <w:szCs w:val="21"/>
        </w:rPr>
        <w:t>. 57</w:t>
      </w:r>
    </w:p>
    <w:p w14:paraId="7F9B491D"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СССР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w:t>
      </w:r>
      <w:r w:rsidRPr="00DD1BA1">
        <w:rPr>
          <w:rFonts w:ascii="Helvetica" w:hAnsi="Helvetica" w:cs="Helvetica"/>
          <w:b/>
          <w:bCs/>
          <w:color w:val="222222"/>
          <w:sz w:val="21"/>
          <w:szCs w:val="21"/>
        </w:rPr>
        <w:t xml:space="preserve"> 62). 35. </w:t>
      </w:r>
      <w:r w:rsidRPr="00DD1BA1">
        <w:rPr>
          <w:rFonts w:ascii="Helvetica" w:hAnsi="Helvetica" w:cs="Helvetica" w:hint="eastAsia"/>
          <w:b/>
          <w:bCs/>
          <w:color w:val="222222"/>
          <w:sz w:val="21"/>
          <w:szCs w:val="21"/>
        </w:rPr>
        <w:t>Воронин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A.A., </w:t>
      </w:r>
      <w:r w:rsidRPr="00DD1BA1">
        <w:rPr>
          <w:rFonts w:ascii="Helvetica" w:hAnsi="Helvetica" w:cs="Helvetica" w:hint="eastAsia"/>
          <w:b/>
          <w:bCs/>
          <w:color w:val="222222"/>
          <w:sz w:val="21"/>
          <w:szCs w:val="21"/>
        </w:rPr>
        <w:t>Минеев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Ю</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Материа­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биологии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беркута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сапсана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кречета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СССР</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Охрана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хищных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М</w:t>
      </w:r>
      <w:r w:rsidRPr="00DD1BA1">
        <w:rPr>
          <w:rFonts w:ascii="Helvetica" w:hAnsi="Helvetica" w:cs="Helvetica"/>
          <w:b/>
          <w:bCs/>
          <w:color w:val="222222"/>
          <w:sz w:val="21"/>
          <w:szCs w:val="21"/>
        </w:rPr>
        <w:t xml:space="preserve">., 1983. C. 108-114. 36.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A.A. </w:t>
      </w:r>
      <w:r w:rsidRPr="00DD1BA1">
        <w:rPr>
          <w:rFonts w:ascii="Helvetica" w:hAnsi="Helvetica" w:cs="Helvetica" w:hint="eastAsia"/>
          <w:b/>
          <w:bCs/>
          <w:color w:val="222222"/>
          <w:sz w:val="21"/>
          <w:szCs w:val="21"/>
        </w:rPr>
        <w:t>Население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индикатор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этапов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мышленного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освоения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СССР</w:t>
      </w:r>
      <w:r w:rsidRPr="00DD1BA1">
        <w:rPr>
          <w:rFonts w:ascii="Helvetica" w:hAnsi="Helvetica" w:cs="Helvetica"/>
          <w:b/>
          <w:bCs/>
          <w:color w:val="222222"/>
          <w:sz w:val="21"/>
          <w:szCs w:val="21"/>
        </w:rPr>
        <w:t xml:space="preserve"> //</w:t>
      </w:r>
    </w:p>
    <w:p w14:paraId="0350EB01" w14:textId="77777777" w:rsidR="00DD1BA1" w:rsidRPr="00DD1BA1" w:rsidRDefault="00DD1BA1" w:rsidP="00DD1BA1">
      <w:pPr>
        <w:rPr>
          <w:rFonts w:ascii="Helvetica" w:hAnsi="Helvetica" w:cs="Helvetica"/>
          <w:b/>
          <w:bCs/>
          <w:color w:val="222222"/>
          <w:sz w:val="21"/>
          <w:szCs w:val="21"/>
        </w:rPr>
      </w:pPr>
    </w:p>
    <w:p w14:paraId="52543671"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Оглавление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диссертации</w:t>
      </w:r>
    </w:p>
    <w:p w14:paraId="03B965EC"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доктор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биологических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докл</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w:t>
      </w:r>
      <w:r w:rsidRPr="00DD1BA1">
        <w:rPr>
          <w:rFonts w:ascii="Helvetica" w:hAnsi="Helvetica" w:cs="Helvetica" w:hint="eastAsia"/>
          <w:b/>
          <w:bCs/>
          <w:color w:val="222222"/>
          <w:sz w:val="21"/>
          <w:szCs w:val="21"/>
        </w:rPr>
        <w:lastRenderedPageBreak/>
        <w:t>тафьев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Александрович</w:t>
      </w:r>
    </w:p>
    <w:p w14:paraId="7A87C32E"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1.1. </w:t>
      </w:r>
      <w:r w:rsidRPr="00DD1BA1">
        <w:rPr>
          <w:rFonts w:ascii="Helvetica" w:hAnsi="Helvetica" w:cs="Helvetica" w:hint="eastAsia"/>
          <w:b/>
          <w:bCs/>
          <w:color w:val="222222"/>
          <w:sz w:val="21"/>
          <w:szCs w:val="21"/>
        </w:rPr>
        <w:t>Актуальность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сравнению</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другими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важнейшими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экономическими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является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показательной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моделью</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своеобразного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природного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w:t>
      </w:r>
      <w:r w:rsidRPr="00DD1BA1">
        <w:rPr>
          <w:rFonts w:ascii="Helvetica" w:hAnsi="Helvetica" w:cs="Helvetica" w:hint="eastAsia"/>
          <w:b/>
          <w:bCs/>
          <w:color w:val="222222"/>
          <w:sz w:val="21"/>
          <w:szCs w:val="21"/>
        </w:rPr>
        <w:t>полигона</w:t>
      </w:r>
      <w:r w:rsidRPr="00DD1BA1">
        <w:rPr>
          <w:rFonts w:ascii="Helvetica" w:hAnsi="Helvetica" w:cs="Helvetica" w:hint="eastAsia"/>
          <w:b/>
          <w:bCs/>
          <w:color w:val="222222"/>
          <w:sz w:val="21"/>
          <w:szCs w:val="21"/>
        </w:rPr>
        <w:t>»</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где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протяжении</w:t>
      </w:r>
      <w:r w:rsidRPr="00DD1BA1">
        <w:rPr>
          <w:rFonts w:ascii="Helvetica" w:hAnsi="Helvetica" w:cs="Helvetica"/>
          <w:b/>
          <w:bCs/>
          <w:color w:val="222222"/>
          <w:sz w:val="21"/>
          <w:szCs w:val="21"/>
        </w:rPr>
        <w:t xml:space="preserve"> XX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происходит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существенная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трансформация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естественных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Этот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странах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Западной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шел</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более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длительное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время</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около</w:t>
      </w:r>
      <w:r w:rsidRPr="00DD1BA1">
        <w:rPr>
          <w:rFonts w:ascii="Helvetica" w:hAnsi="Helvetica" w:cs="Helvetica"/>
          <w:b/>
          <w:bCs/>
          <w:color w:val="222222"/>
          <w:sz w:val="21"/>
          <w:szCs w:val="21"/>
        </w:rPr>
        <w:t xml:space="preserve"> 5-6 </w:t>
      </w:r>
      <w:r w:rsidRPr="00DD1BA1">
        <w:rPr>
          <w:rFonts w:ascii="Helvetica" w:hAnsi="Helvetica" w:cs="Helvetica" w:hint="eastAsia"/>
          <w:b/>
          <w:bCs/>
          <w:color w:val="222222"/>
          <w:sz w:val="21"/>
          <w:szCs w:val="21"/>
        </w:rPr>
        <w:t>тыс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лет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еМат</w:t>
      </w:r>
      <w:r w:rsidRPr="00DD1BA1">
        <w:rPr>
          <w:rFonts w:ascii="Helvetica" w:hAnsi="Helvetica" w:cs="Helvetica"/>
          <w:b/>
          <w:bCs/>
          <w:color w:val="222222"/>
          <w:sz w:val="21"/>
          <w:szCs w:val="21"/>
        </w:rPr>
        <w:t xml:space="preserve">, 1995;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1</w:t>
      </w:r>
      <w:r w:rsidRPr="00DD1BA1">
        <w:rPr>
          <w:rFonts w:ascii="Helvetica" w:hAnsi="Helvetica" w:cs="Helvetica" w:hint="eastAsia"/>
          <w:b/>
          <w:bCs/>
          <w:color w:val="222222"/>
          <w:sz w:val="21"/>
          <w:szCs w:val="21"/>
        </w:rPr>
        <w:t>опёе</w:t>
      </w:r>
      <w:r w:rsidRPr="00DD1BA1">
        <w:rPr>
          <w:rFonts w:ascii="Helvetica" w:hAnsi="Helvetica" w:cs="Helvetica"/>
          <w:b/>
          <w:bCs/>
          <w:color w:val="222222"/>
          <w:sz w:val="21"/>
          <w:szCs w:val="21"/>
        </w:rPr>
        <w:t xml:space="preserve">1. 1997),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Западе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России</w:t>
      </w:r>
      <w:r w:rsidRPr="00DD1BA1">
        <w:rPr>
          <w:rFonts w:ascii="Helvetica" w:hAnsi="Helvetica" w:cs="Helvetica"/>
          <w:b/>
          <w:bCs/>
          <w:color w:val="222222"/>
          <w:sz w:val="21"/>
          <w:szCs w:val="21"/>
        </w:rPr>
        <w:t xml:space="preserve"> - 0.2 </w:t>
      </w:r>
      <w:r w:rsidRPr="00DD1BA1">
        <w:rPr>
          <w:rFonts w:ascii="Helvetica" w:hAnsi="Helvetica" w:cs="Helvetica" w:hint="eastAsia"/>
          <w:b/>
          <w:bCs/>
          <w:color w:val="222222"/>
          <w:sz w:val="21"/>
          <w:szCs w:val="21"/>
        </w:rPr>
        <w:t>тыс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лет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Мальчевскнй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Пукинс</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кий</w:t>
      </w:r>
      <w:r w:rsidRPr="00DD1BA1">
        <w:rPr>
          <w:rFonts w:ascii="Helvetica" w:hAnsi="Helvetica" w:cs="Helvetica"/>
          <w:b/>
          <w:bCs/>
          <w:color w:val="222222"/>
          <w:sz w:val="21"/>
          <w:szCs w:val="21"/>
        </w:rPr>
        <w:t xml:space="preserve">, 1983). </w:t>
      </w:r>
      <w:r w:rsidRPr="00DD1BA1">
        <w:rPr>
          <w:rFonts w:ascii="Helvetica" w:hAnsi="Helvetica" w:cs="Helvetica" w:hint="eastAsia"/>
          <w:b/>
          <w:bCs/>
          <w:color w:val="222222"/>
          <w:sz w:val="21"/>
          <w:szCs w:val="21"/>
        </w:rPr>
        <w:t>Фауна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до</w:t>
      </w:r>
      <w:r w:rsidRPr="00DD1BA1">
        <w:rPr>
          <w:rFonts w:ascii="Helvetica" w:hAnsi="Helvetica" w:cs="Helvetica"/>
          <w:b/>
          <w:bCs/>
          <w:color w:val="222222"/>
          <w:sz w:val="21"/>
          <w:szCs w:val="21"/>
        </w:rPr>
        <w:t xml:space="preserve"> 20-</w:t>
      </w:r>
      <w:r w:rsidRPr="00DD1BA1">
        <w:rPr>
          <w:rFonts w:ascii="Helvetica" w:hAnsi="Helvetica" w:cs="Helvetica" w:hint="eastAsia"/>
          <w:b/>
          <w:bCs/>
          <w:color w:val="222222"/>
          <w:sz w:val="21"/>
          <w:szCs w:val="21"/>
        </w:rPr>
        <w:t>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годов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практически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испытывала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воздействия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Интенсивное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развитие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40-</w:t>
      </w:r>
      <w:r w:rsidRPr="00DD1BA1">
        <w:rPr>
          <w:rFonts w:ascii="Helvetica" w:hAnsi="Helvetica" w:cs="Helvetica" w:hint="eastAsia"/>
          <w:b/>
          <w:bCs/>
          <w:color w:val="222222"/>
          <w:sz w:val="21"/>
          <w:szCs w:val="21"/>
        </w:rPr>
        <w:t>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годов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угольной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нефтегазовой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лесной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промышленности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сельского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хозяйства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включая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оленеводство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концентрация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создание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инфраструктуры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районах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освоения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природных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ресурсов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коренным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образом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изменяют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облик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исторически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сложившиеся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комплексы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Следует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особо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подчеркнуть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что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это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форпост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соединяющий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разъединяющий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Азии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Портенко</w:t>
      </w:r>
      <w:r w:rsidRPr="00DD1BA1">
        <w:rPr>
          <w:rFonts w:ascii="Helvetica" w:hAnsi="Helvetica" w:cs="Helvetica"/>
          <w:b/>
          <w:bCs/>
          <w:color w:val="222222"/>
          <w:sz w:val="21"/>
          <w:szCs w:val="21"/>
        </w:rPr>
        <w:t xml:space="preserve">, 1937; </w:t>
      </w:r>
      <w:r w:rsidRPr="00DD1BA1">
        <w:rPr>
          <w:rFonts w:ascii="Helvetica" w:hAnsi="Helvetica" w:cs="Helvetica" w:hint="eastAsia"/>
          <w:b/>
          <w:bCs/>
          <w:color w:val="222222"/>
          <w:sz w:val="21"/>
          <w:szCs w:val="21"/>
        </w:rPr>
        <w:t>Ильичев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Фомин</w:t>
      </w:r>
      <w:r w:rsidRPr="00DD1BA1">
        <w:rPr>
          <w:rFonts w:ascii="Helvetica" w:hAnsi="Helvetica" w:cs="Helvetica"/>
          <w:b/>
          <w:bCs/>
          <w:color w:val="222222"/>
          <w:sz w:val="21"/>
          <w:szCs w:val="21"/>
        </w:rPr>
        <w:t xml:space="preserve">, 1988). </w:t>
      </w:r>
      <w:r w:rsidRPr="00DD1BA1">
        <w:rPr>
          <w:rFonts w:ascii="Helvetica" w:hAnsi="Helvetica" w:cs="Helvetica" w:hint="eastAsia"/>
          <w:b/>
          <w:bCs/>
          <w:color w:val="222222"/>
          <w:sz w:val="21"/>
          <w:szCs w:val="21"/>
        </w:rPr>
        <w:t>При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важное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значение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имеют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зоогеографической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рубежей</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горных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хребтов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Урала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архипелага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Новая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Земля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протянувшихся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меридиану</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около</w:t>
      </w:r>
      <w:r w:rsidRPr="00DD1BA1">
        <w:rPr>
          <w:rFonts w:ascii="Helvetica" w:hAnsi="Helvetica" w:cs="Helvetica"/>
          <w:b/>
          <w:bCs/>
          <w:color w:val="222222"/>
          <w:sz w:val="21"/>
          <w:szCs w:val="21"/>
        </w:rPr>
        <w:t xml:space="preserve"> 2-</w:t>
      </w:r>
      <w:r w:rsidRPr="00DD1BA1">
        <w:rPr>
          <w:rFonts w:ascii="Helvetica" w:hAnsi="Helvetica" w:cs="Helvetica" w:hint="eastAsia"/>
          <w:b/>
          <w:bCs/>
          <w:color w:val="222222"/>
          <w:sz w:val="21"/>
          <w:szCs w:val="21"/>
        </w:rPr>
        <w:t>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тыс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Взаимное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проникновение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представителей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разных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генетических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комплексов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Штегман</w:t>
      </w:r>
      <w:r w:rsidRPr="00DD1BA1">
        <w:rPr>
          <w:rFonts w:ascii="Helvetica" w:hAnsi="Helvetica" w:cs="Helvetica"/>
          <w:b/>
          <w:bCs/>
          <w:color w:val="222222"/>
          <w:sz w:val="21"/>
          <w:szCs w:val="21"/>
        </w:rPr>
        <w:t xml:space="preserve">, 1937; \Voous, 1960, 1977) </w:t>
      </w:r>
      <w:r w:rsidRPr="00DD1BA1">
        <w:rPr>
          <w:rFonts w:ascii="Helvetica" w:hAnsi="Helvetica" w:cs="Helvetica" w:hint="eastAsia"/>
          <w:b/>
          <w:bCs/>
          <w:color w:val="222222"/>
          <w:sz w:val="21"/>
          <w:szCs w:val="21"/>
        </w:rPr>
        <w:t>создают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колорит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региональной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гетерогенной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1977</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w:t>
      </w:r>
      <w:r w:rsidRPr="00DD1BA1">
        <w:rPr>
          <w:rFonts w:ascii="Helvetica" w:hAnsi="Helvetica" w:cs="Helvetica"/>
          <w:b/>
          <w:bCs/>
          <w:color w:val="222222"/>
          <w:sz w:val="21"/>
          <w:szCs w:val="21"/>
        </w:rPr>
        <w:t>, 1980</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w:t>
      </w:r>
      <w:r w:rsidRPr="00DD1BA1">
        <w:rPr>
          <w:rFonts w:ascii="Helvetica" w:hAnsi="Helvetica" w:cs="Helvetica"/>
          <w:b/>
          <w:bCs/>
          <w:color w:val="222222"/>
          <w:sz w:val="21"/>
          <w:szCs w:val="21"/>
        </w:rPr>
        <w:t xml:space="preserve">, 1984). </w:t>
      </w:r>
      <w:r w:rsidRPr="00DD1BA1">
        <w:rPr>
          <w:rFonts w:ascii="Helvetica" w:hAnsi="Helvetica" w:cs="Helvetica" w:hint="eastAsia"/>
          <w:b/>
          <w:bCs/>
          <w:color w:val="222222"/>
          <w:sz w:val="21"/>
          <w:szCs w:val="21"/>
        </w:rPr>
        <w:t>Изучение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авифауны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дает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представление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направлениях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естественного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вызванных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сменой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обстановки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результате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деятельности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человека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Относительно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короткий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срок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воздействия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экосистемы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большие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площади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сохранившихся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естественных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дают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возможность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оценить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пути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зонального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авифауны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позволяют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выявить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глубину</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нденции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происхо</w:t>
      </w:r>
      <w:r w:rsidRPr="00DD1BA1">
        <w:rPr>
          <w:rFonts w:ascii="Helvetica" w:hAnsi="Helvetica" w:cs="Helvetica" w:hint="eastAsia"/>
          <w:b/>
          <w:bCs/>
          <w:color w:val="222222"/>
          <w:sz w:val="21"/>
          <w:szCs w:val="21"/>
        </w:rPr>
        <w:lastRenderedPageBreak/>
        <w:t>дящих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изменений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целях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выработки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стратегии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восстановления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биоразнообразия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Девере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связи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назревшей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проблемой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сохранения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восстанов</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необходимы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практики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пботке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ТЭО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крупных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народнохозяйственных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объектов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Россий</w:t>
      </w:r>
      <w:r w:rsidRPr="00DD1BA1">
        <w:rPr>
          <w:rFonts w:ascii="Helvetica" w:hAnsi="Helvetica" w:cs="Helvetica"/>
          <w:b/>
          <w:bCs/>
          <w:color w:val="222222"/>
          <w:sz w:val="21"/>
          <w:szCs w:val="21"/>
        </w:rPr>
        <w:t>-. ^</w:t>
      </w:r>
      <w:r w:rsidRPr="00DD1BA1">
        <w:rPr>
          <w:rFonts w:ascii="Helvetica" w:hAnsi="Helvetica" w:cs="Helvetica" w:hint="eastAsia"/>
          <w:b/>
          <w:bCs/>
          <w:color w:val="222222"/>
          <w:sz w:val="21"/>
          <w:szCs w:val="21"/>
        </w:rPr>
        <w:t>Федерации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включая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Республику</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Ненецкий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автономный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округ</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Архангельской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области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выработке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компенсационных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создании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научно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обоснованной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охраняемых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территорий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Вместе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подобные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крайне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важны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оптимизации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использования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коренными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народами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ресурсных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редких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местообитаний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снижения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негативных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w:t>
      </w:r>
    </w:p>
    <w:p w14:paraId="4557C19C" w14:textId="77777777" w:rsidR="00DD1BA1" w:rsidRPr="00DD1BA1" w:rsidRDefault="00DD1BA1" w:rsidP="00DD1BA1">
      <w:pPr>
        <w:rPr>
          <w:rFonts w:ascii="Helvetica" w:hAnsi="Helvetica" w:cs="Helvetica"/>
          <w:b/>
          <w:bCs/>
          <w:color w:val="222222"/>
          <w:sz w:val="21"/>
          <w:szCs w:val="21"/>
        </w:rPr>
      </w:pPr>
    </w:p>
    <w:p w14:paraId="52AB47ED"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1.2. </w:t>
      </w:r>
      <w:r w:rsidRPr="00DD1BA1">
        <w:rPr>
          <w:rFonts w:ascii="Helvetica" w:hAnsi="Helvetica" w:cs="Helvetica" w:hint="eastAsia"/>
          <w:b/>
          <w:bCs/>
          <w:color w:val="222222"/>
          <w:sz w:val="21"/>
          <w:szCs w:val="21"/>
        </w:rPr>
        <w:t>Научная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новизна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Работа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является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первым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обобщением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оригинальных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опубликованных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сведений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населению</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равнинных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горных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территорий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Ранние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публикации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большей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степени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характеризуют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авифауну</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тайги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части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Урала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предгорий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Брандт</w:t>
      </w:r>
      <w:r w:rsidRPr="00DD1BA1">
        <w:rPr>
          <w:rFonts w:ascii="Helvetica" w:hAnsi="Helvetica" w:cs="Helvetica"/>
          <w:b/>
          <w:bCs/>
          <w:color w:val="222222"/>
          <w:sz w:val="21"/>
          <w:szCs w:val="21"/>
        </w:rPr>
        <w:t xml:space="preserve">, 1856; </w:t>
      </w:r>
      <w:r w:rsidRPr="00DD1BA1">
        <w:rPr>
          <w:rFonts w:ascii="Helvetica" w:hAnsi="Helvetica" w:cs="Helvetica" w:hint="eastAsia"/>
          <w:b/>
          <w:bCs/>
          <w:color w:val="222222"/>
          <w:sz w:val="21"/>
          <w:szCs w:val="21"/>
        </w:rPr>
        <w:t>Фридолин</w:t>
      </w:r>
      <w:r w:rsidRPr="00DD1BA1">
        <w:rPr>
          <w:rFonts w:ascii="Helvetica" w:hAnsi="Helvetica" w:cs="Helvetica"/>
          <w:b/>
          <w:bCs/>
          <w:color w:val="222222"/>
          <w:sz w:val="21"/>
          <w:szCs w:val="21"/>
        </w:rPr>
        <w:t xml:space="preserve">, 1935; </w:t>
      </w:r>
      <w:r w:rsidRPr="00DD1BA1">
        <w:rPr>
          <w:rFonts w:ascii="Helvetica" w:hAnsi="Helvetica" w:cs="Helvetica" w:hint="eastAsia"/>
          <w:b/>
          <w:bCs/>
          <w:color w:val="222222"/>
          <w:sz w:val="21"/>
          <w:szCs w:val="21"/>
        </w:rPr>
        <w:t>Портенко</w:t>
      </w:r>
      <w:r w:rsidRPr="00DD1BA1">
        <w:rPr>
          <w:rFonts w:ascii="Helvetica" w:hAnsi="Helvetica" w:cs="Helvetica"/>
          <w:b/>
          <w:bCs/>
          <w:color w:val="222222"/>
          <w:sz w:val="21"/>
          <w:szCs w:val="21"/>
        </w:rPr>
        <w:t xml:space="preserve">, 1937; </w:t>
      </w:r>
      <w:r w:rsidRPr="00DD1BA1">
        <w:rPr>
          <w:rFonts w:ascii="Helvetica" w:hAnsi="Helvetica" w:cs="Helvetica" w:hint="eastAsia"/>
          <w:b/>
          <w:bCs/>
          <w:color w:val="222222"/>
          <w:sz w:val="21"/>
          <w:szCs w:val="21"/>
        </w:rPr>
        <w:t>Теплова</w:t>
      </w:r>
      <w:r w:rsidRPr="00DD1BA1">
        <w:rPr>
          <w:rFonts w:ascii="Helvetica" w:hAnsi="Helvetica" w:cs="Helvetica"/>
          <w:b/>
          <w:bCs/>
          <w:color w:val="222222"/>
          <w:sz w:val="21"/>
          <w:szCs w:val="21"/>
        </w:rPr>
        <w:t xml:space="preserve">, 1953, 1954, 1955, 1957; </w:t>
      </w:r>
      <w:r w:rsidRPr="00DD1BA1">
        <w:rPr>
          <w:rFonts w:ascii="Helvetica" w:hAnsi="Helvetica" w:cs="Helvetica" w:hint="eastAsia"/>
          <w:b/>
          <w:bCs/>
          <w:color w:val="222222"/>
          <w:sz w:val="21"/>
          <w:szCs w:val="21"/>
        </w:rPr>
        <w:t>Данилов</w:t>
      </w:r>
      <w:r w:rsidRPr="00DD1BA1">
        <w:rPr>
          <w:rFonts w:ascii="Helvetica" w:hAnsi="Helvetica" w:cs="Helvetica"/>
          <w:b/>
          <w:bCs/>
          <w:color w:val="222222"/>
          <w:sz w:val="21"/>
          <w:szCs w:val="21"/>
        </w:rPr>
        <w:t xml:space="preserve">, 1959, 1960, 1962, 1965, 1966; </w:t>
      </w:r>
      <w:r w:rsidRPr="00DD1BA1">
        <w:rPr>
          <w:rFonts w:ascii="Helvetica" w:hAnsi="Helvetica" w:cs="Helvetica" w:hint="eastAsia"/>
          <w:b/>
          <w:bCs/>
          <w:color w:val="222222"/>
          <w:sz w:val="21"/>
          <w:szCs w:val="21"/>
        </w:rPr>
        <w:t>Рубинштейн</w:t>
      </w:r>
      <w:r w:rsidRPr="00DD1BA1">
        <w:rPr>
          <w:rFonts w:ascii="Helvetica" w:hAnsi="Helvetica" w:cs="Helvetica"/>
          <w:b/>
          <w:bCs/>
          <w:color w:val="222222"/>
          <w:sz w:val="21"/>
          <w:szCs w:val="21"/>
        </w:rPr>
        <w:t xml:space="preserve">, 1976; </w:t>
      </w:r>
      <w:r w:rsidRPr="00DD1BA1">
        <w:rPr>
          <w:rFonts w:ascii="Helvetica" w:hAnsi="Helvetica" w:cs="Helvetica" w:hint="eastAsia"/>
          <w:b/>
          <w:bCs/>
          <w:color w:val="222222"/>
          <w:sz w:val="21"/>
          <w:szCs w:val="21"/>
        </w:rPr>
        <w:t>Рябицев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др</w:t>
      </w:r>
      <w:r w:rsidRPr="00DD1BA1">
        <w:rPr>
          <w:rFonts w:ascii="Helvetica" w:hAnsi="Helvetica" w:cs="Helvetica"/>
          <w:b/>
          <w:bCs/>
          <w:color w:val="222222"/>
          <w:sz w:val="21"/>
          <w:szCs w:val="21"/>
        </w:rPr>
        <w:t xml:space="preserve">., 1980), </w:t>
      </w:r>
      <w:r w:rsidRPr="00DD1BA1">
        <w:rPr>
          <w:rFonts w:ascii="Helvetica" w:hAnsi="Helvetica" w:cs="Helvetica" w:hint="eastAsia"/>
          <w:b/>
          <w:bCs/>
          <w:color w:val="222222"/>
          <w:sz w:val="21"/>
          <w:szCs w:val="21"/>
        </w:rPr>
        <w:t>долины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Печора</w:t>
      </w:r>
      <w:r w:rsidRPr="00DD1BA1">
        <w:rPr>
          <w:rFonts w:ascii="Helvetica" w:hAnsi="Helvetica" w:cs="Helvetica"/>
          <w:b/>
          <w:bCs/>
          <w:color w:val="222222"/>
          <w:sz w:val="21"/>
          <w:szCs w:val="21"/>
        </w:rPr>
        <w:t xml:space="preserve"> (Brown, 1876, 1877; Seebohm, Brown, 1876; Seebohm, 1880; </w:t>
      </w:r>
      <w:r w:rsidRPr="00DD1BA1">
        <w:rPr>
          <w:rFonts w:ascii="Helvetica" w:hAnsi="Helvetica" w:cs="Helvetica" w:hint="eastAsia"/>
          <w:b/>
          <w:bCs/>
          <w:color w:val="222222"/>
          <w:sz w:val="21"/>
          <w:szCs w:val="21"/>
        </w:rPr>
        <w:t>Дмоховский</w:t>
      </w:r>
      <w:r w:rsidRPr="00DD1BA1">
        <w:rPr>
          <w:rFonts w:ascii="Helvetica" w:hAnsi="Helvetica" w:cs="Helvetica"/>
          <w:b/>
          <w:bCs/>
          <w:color w:val="222222"/>
          <w:sz w:val="21"/>
          <w:szCs w:val="21"/>
        </w:rPr>
        <w:t xml:space="preserve">,.1933), </w:t>
      </w:r>
      <w:r w:rsidRPr="00DD1BA1">
        <w:rPr>
          <w:rFonts w:ascii="Helvetica" w:hAnsi="Helvetica" w:cs="Helvetica" w:hint="eastAsia"/>
          <w:b/>
          <w:bCs/>
          <w:color w:val="222222"/>
          <w:sz w:val="21"/>
          <w:szCs w:val="21"/>
        </w:rPr>
        <w:t>долины</w:t>
      </w:r>
      <w:r w:rsidRPr="00DD1BA1">
        <w:rPr>
          <w:rFonts w:ascii="Helvetica" w:hAnsi="Helvetica" w:cs="Helvetica"/>
          <w:b/>
          <w:bCs/>
          <w:color w:val="222222"/>
          <w:sz w:val="21"/>
          <w:szCs w:val="21"/>
        </w:rPr>
        <w:t xml:space="preserve"> pp. </w:t>
      </w:r>
      <w:r w:rsidRPr="00DD1BA1">
        <w:rPr>
          <w:rFonts w:ascii="Helvetica" w:hAnsi="Helvetica" w:cs="Helvetica" w:hint="eastAsia"/>
          <w:b/>
          <w:bCs/>
          <w:color w:val="222222"/>
          <w:sz w:val="21"/>
          <w:szCs w:val="21"/>
        </w:rPr>
        <w:t>Мезень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Вычегда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Андреев</w:t>
      </w:r>
      <w:r w:rsidRPr="00DD1BA1">
        <w:rPr>
          <w:rFonts w:ascii="Helvetica" w:hAnsi="Helvetica" w:cs="Helvetica"/>
          <w:b/>
          <w:bCs/>
          <w:color w:val="222222"/>
          <w:sz w:val="21"/>
          <w:szCs w:val="21"/>
        </w:rPr>
        <w:t xml:space="preserve">, 1910; </w:t>
      </w:r>
      <w:r w:rsidRPr="00DD1BA1">
        <w:rPr>
          <w:rFonts w:ascii="Helvetica" w:hAnsi="Helvetica" w:cs="Helvetica" w:hint="eastAsia"/>
          <w:b/>
          <w:bCs/>
          <w:color w:val="222222"/>
          <w:sz w:val="21"/>
          <w:szCs w:val="21"/>
        </w:rPr>
        <w:t>Андреев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Бианки</w:t>
      </w:r>
      <w:r w:rsidRPr="00DD1BA1">
        <w:rPr>
          <w:rFonts w:ascii="Helvetica" w:hAnsi="Helvetica" w:cs="Helvetica"/>
          <w:b/>
          <w:bCs/>
          <w:color w:val="222222"/>
          <w:sz w:val="21"/>
          <w:szCs w:val="21"/>
        </w:rPr>
        <w:t xml:space="preserve">, 1910; </w:t>
      </w:r>
      <w:r w:rsidRPr="00DD1BA1">
        <w:rPr>
          <w:rFonts w:ascii="Helvetica" w:hAnsi="Helvetica" w:cs="Helvetica" w:hint="eastAsia"/>
          <w:b/>
          <w:bCs/>
          <w:color w:val="222222"/>
          <w:sz w:val="21"/>
          <w:szCs w:val="21"/>
        </w:rPr>
        <w:t>Дементьев</w:t>
      </w:r>
      <w:r w:rsidRPr="00DD1BA1">
        <w:rPr>
          <w:rFonts w:ascii="Helvetica" w:hAnsi="Helvetica" w:cs="Helvetica"/>
          <w:b/>
          <w:bCs/>
          <w:color w:val="222222"/>
          <w:sz w:val="21"/>
          <w:szCs w:val="21"/>
        </w:rPr>
        <w:t xml:space="preserve">, 1934, 1935; </w:t>
      </w:r>
      <w:r w:rsidRPr="00DD1BA1">
        <w:rPr>
          <w:rFonts w:ascii="Helvetica" w:hAnsi="Helvetica" w:cs="Helvetica" w:hint="eastAsia"/>
          <w:b/>
          <w:bCs/>
          <w:color w:val="222222"/>
          <w:sz w:val="21"/>
          <w:szCs w:val="21"/>
        </w:rPr>
        <w:t>Венгеров</w:t>
      </w:r>
      <w:r w:rsidRPr="00DD1BA1">
        <w:rPr>
          <w:rFonts w:ascii="Helvetica" w:hAnsi="Helvetica" w:cs="Helvetica"/>
          <w:b/>
          <w:bCs/>
          <w:color w:val="222222"/>
          <w:sz w:val="21"/>
          <w:szCs w:val="21"/>
        </w:rPr>
        <w:t xml:space="preserve">, 1965).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тундры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арктических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островов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лесотундры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опубликован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ряд</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работ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которых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наиболее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важны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обобщенные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сведения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Большеземельской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Малоземельской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тундр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Югорского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Канин</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овов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Вайгач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Колгуев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Новая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Земля</w:t>
      </w:r>
      <w:r w:rsidRPr="00DD1BA1">
        <w:rPr>
          <w:rFonts w:ascii="Helvetica" w:hAnsi="Helvetica" w:cs="Helvetica"/>
          <w:b/>
          <w:bCs/>
          <w:color w:val="222222"/>
          <w:sz w:val="21"/>
          <w:szCs w:val="21"/>
        </w:rPr>
        <w:t xml:space="preserve"> (Heuglin, 1872; Markham, 1881; Pearson, 1896, 1898; </w:t>
      </w:r>
      <w:r w:rsidRPr="00DD1BA1">
        <w:rPr>
          <w:rFonts w:ascii="Helvetica" w:hAnsi="Helvetica" w:cs="Helvetica" w:hint="eastAsia"/>
          <w:b/>
          <w:bCs/>
          <w:color w:val="222222"/>
          <w:sz w:val="21"/>
          <w:szCs w:val="21"/>
        </w:rPr>
        <w:t>Тревор</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Бетти</w:t>
      </w:r>
      <w:r w:rsidRPr="00DD1BA1">
        <w:rPr>
          <w:rFonts w:ascii="Helvetica" w:hAnsi="Helvetica" w:cs="Helvetica"/>
          <w:b/>
          <w:bCs/>
          <w:color w:val="222222"/>
          <w:sz w:val="21"/>
          <w:szCs w:val="21"/>
        </w:rPr>
        <w:t xml:space="preserve">, 1897; Pophan, 1898; </w:t>
      </w:r>
      <w:r w:rsidRPr="00DD1BA1">
        <w:rPr>
          <w:rFonts w:ascii="Helvetica" w:hAnsi="Helvetica" w:cs="Helvetica" w:hint="eastAsia"/>
          <w:b/>
          <w:bCs/>
          <w:color w:val="222222"/>
          <w:sz w:val="21"/>
          <w:szCs w:val="21"/>
        </w:rPr>
        <w:t>Бутурлин</w:t>
      </w:r>
      <w:r w:rsidRPr="00DD1BA1">
        <w:rPr>
          <w:rFonts w:ascii="Helvetica" w:hAnsi="Helvetica" w:cs="Helvetica"/>
          <w:b/>
          <w:bCs/>
          <w:color w:val="222222"/>
          <w:sz w:val="21"/>
          <w:szCs w:val="21"/>
        </w:rPr>
        <w:t xml:space="preserve">, 1903; </w:t>
      </w:r>
      <w:r w:rsidRPr="00DD1BA1">
        <w:rPr>
          <w:rFonts w:ascii="Helvetica" w:hAnsi="Helvetica" w:cs="Helvetica" w:hint="eastAsia"/>
          <w:b/>
          <w:bCs/>
          <w:color w:val="222222"/>
          <w:sz w:val="21"/>
          <w:szCs w:val="21"/>
        </w:rPr>
        <w:t>Григорьев</w:t>
      </w:r>
      <w:r w:rsidRPr="00DD1BA1">
        <w:rPr>
          <w:rFonts w:ascii="Helvetica" w:hAnsi="Helvetica" w:cs="Helvetica"/>
          <w:b/>
          <w:bCs/>
          <w:color w:val="222222"/>
          <w:sz w:val="21"/>
          <w:szCs w:val="21"/>
        </w:rPr>
        <w:t xml:space="preserve">, 1904; </w:t>
      </w:r>
      <w:r w:rsidRPr="00DD1BA1">
        <w:rPr>
          <w:rFonts w:ascii="Helvetica" w:hAnsi="Helvetica" w:cs="Helvetica" w:hint="eastAsia"/>
          <w:b/>
          <w:bCs/>
          <w:color w:val="222222"/>
          <w:sz w:val="21"/>
          <w:szCs w:val="21"/>
        </w:rPr>
        <w:t>Молчанов</w:t>
      </w:r>
      <w:r w:rsidRPr="00DD1BA1">
        <w:rPr>
          <w:rFonts w:ascii="Helvetica" w:hAnsi="Helvetica" w:cs="Helvetica"/>
          <w:b/>
          <w:bCs/>
          <w:color w:val="222222"/>
          <w:sz w:val="21"/>
          <w:szCs w:val="21"/>
        </w:rPr>
        <w:t xml:space="preserve">, 1908, 1911; </w:t>
      </w:r>
      <w:r w:rsidRPr="00DD1BA1">
        <w:rPr>
          <w:rFonts w:ascii="Helvetica" w:hAnsi="Helvetica" w:cs="Helvetica" w:hint="eastAsia"/>
          <w:b/>
          <w:bCs/>
          <w:color w:val="222222"/>
          <w:sz w:val="21"/>
          <w:szCs w:val="21"/>
        </w:rPr>
        <w:t>Керцелли</w:t>
      </w:r>
      <w:r w:rsidRPr="00DD1BA1">
        <w:rPr>
          <w:rFonts w:ascii="Helvetica" w:hAnsi="Helvetica" w:cs="Helvetica"/>
          <w:b/>
          <w:bCs/>
          <w:color w:val="222222"/>
          <w:sz w:val="21"/>
          <w:szCs w:val="21"/>
        </w:rPr>
        <w:t xml:space="preserve">, 1911; Schaanning, 1916; Sporer, 1917; </w:t>
      </w:r>
      <w:r w:rsidRPr="00DD1BA1">
        <w:rPr>
          <w:rFonts w:ascii="Helvetica" w:hAnsi="Helvetica" w:cs="Helvetica" w:hint="eastAsia"/>
          <w:b/>
          <w:bCs/>
          <w:color w:val="222222"/>
          <w:sz w:val="21"/>
          <w:szCs w:val="21"/>
        </w:rPr>
        <w:t>Горбунов</w:t>
      </w:r>
      <w:r w:rsidRPr="00DD1BA1">
        <w:rPr>
          <w:rFonts w:ascii="Helvetica" w:hAnsi="Helvetica" w:cs="Helvetica"/>
          <w:b/>
          <w:bCs/>
          <w:color w:val="222222"/>
          <w:sz w:val="21"/>
          <w:szCs w:val="21"/>
        </w:rPr>
        <w:t xml:space="preserve">, 1929; </w:t>
      </w:r>
      <w:r w:rsidRPr="00DD1BA1">
        <w:rPr>
          <w:rFonts w:ascii="Helvetica" w:hAnsi="Helvetica" w:cs="Helvetica" w:hint="eastAsia"/>
          <w:b/>
          <w:bCs/>
          <w:color w:val="222222"/>
          <w:sz w:val="21"/>
          <w:szCs w:val="21"/>
        </w:rPr>
        <w:t>Банников</w:t>
      </w:r>
      <w:r w:rsidRPr="00DD1BA1">
        <w:rPr>
          <w:rFonts w:ascii="Helvetica" w:hAnsi="Helvetica" w:cs="Helvetica"/>
          <w:b/>
          <w:bCs/>
          <w:color w:val="222222"/>
          <w:sz w:val="21"/>
          <w:szCs w:val="21"/>
        </w:rPr>
        <w:t xml:space="preserve">, 1934; </w:t>
      </w:r>
      <w:r w:rsidRPr="00DD1BA1">
        <w:rPr>
          <w:rFonts w:ascii="Helvetica" w:hAnsi="Helvetica" w:cs="Helvetica" w:hint="eastAsia"/>
          <w:b/>
          <w:bCs/>
          <w:color w:val="222222"/>
          <w:sz w:val="21"/>
          <w:szCs w:val="21"/>
        </w:rPr>
        <w:t>Михель</w:t>
      </w:r>
      <w:r w:rsidRPr="00DD1BA1">
        <w:rPr>
          <w:rFonts w:ascii="Helvetica" w:hAnsi="Helvetica" w:cs="Helvetica"/>
          <w:b/>
          <w:bCs/>
          <w:color w:val="222222"/>
          <w:sz w:val="21"/>
          <w:szCs w:val="21"/>
        </w:rPr>
        <w:t xml:space="preserve">, 1937; </w:t>
      </w:r>
      <w:r w:rsidRPr="00DD1BA1">
        <w:rPr>
          <w:rFonts w:ascii="Helvetica" w:hAnsi="Helvetica" w:cs="Helvetica" w:hint="eastAsia"/>
          <w:b/>
          <w:bCs/>
          <w:color w:val="222222"/>
          <w:sz w:val="21"/>
          <w:szCs w:val="21"/>
        </w:rPr>
        <w:t>Сдобников</w:t>
      </w:r>
      <w:r w:rsidRPr="00DD1BA1">
        <w:rPr>
          <w:rFonts w:ascii="Helvetica" w:hAnsi="Helvetica" w:cs="Helvetica"/>
          <w:b/>
          <w:bCs/>
          <w:color w:val="222222"/>
          <w:sz w:val="21"/>
          <w:szCs w:val="21"/>
        </w:rPr>
        <w:t xml:space="preserve">, 1937; </w:t>
      </w:r>
      <w:r w:rsidRPr="00DD1BA1">
        <w:rPr>
          <w:rFonts w:ascii="Helvetica" w:hAnsi="Helvetica" w:cs="Helvetica" w:hint="eastAsia"/>
          <w:b/>
          <w:bCs/>
          <w:color w:val="222222"/>
          <w:sz w:val="21"/>
          <w:szCs w:val="21"/>
        </w:rPr>
        <w:t>Антипин</w:t>
      </w:r>
      <w:r w:rsidRPr="00DD1BA1">
        <w:rPr>
          <w:rFonts w:ascii="Helvetica" w:hAnsi="Helvetica" w:cs="Helvetica"/>
          <w:b/>
          <w:bCs/>
          <w:color w:val="222222"/>
          <w:sz w:val="21"/>
          <w:szCs w:val="21"/>
        </w:rPr>
        <w:t xml:space="preserve">, 1938; </w:t>
      </w:r>
      <w:r w:rsidRPr="00DD1BA1">
        <w:rPr>
          <w:rFonts w:ascii="Helvetica" w:hAnsi="Helvetica" w:cs="Helvetica" w:hint="eastAsia"/>
          <w:b/>
          <w:bCs/>
          <w:color w:val="222222"/>
          <w:sz w:val="21"/>
          <w:szCs w:val="21"/>
        </w:rPr>
        <w:t>Портенко</w:t>
      </w:r>
      <w:r w:rsidRPr="00DD1BA1">
        <w:rPr>
          <w:rFonts w:ascii="Helvetica" w:hAnsi="Helvetica" w:cs="Helvetica"/>
          <w:b/>
          <w:bCs/>
          <w:color w:val="222222"/>
          <w:sz w:val="21"/>
          <w:szCs w:val="21"/>
        </w:rPr>
        <w:t xml:space="preserve">, 1946; </w:t>
      </w:r>
      <w:r w:rsidRPr="00DD1BA1">
        <w:rPr>
          <w:rFonts w:ascii="Helvetica" w:hAnsi="Helvetica" w:cs="Helvetica" w:hint="eastAsia"/>
          <w:b/>
          <w:bCs/>
          <w:color w:val="222222"/>
          <w:sz w:val="21"/>
          <w:szCs w:val="21"/>
        </w:rPr>
        <w:t>Кузякин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Леонович</w:t>
      </w:r>
      <w:r w:rsidRPr="00DD1BA1">
        <w:rPr>
          <w:rFonts w:ascii="Helvetica" w:hAnsi="Helvetica" w:cs="Helvetica"/>
          <w:b/>
          <w:bCs/>
          <w:color w:val="222222"/>
          <w:sz w:val="21"/>
          <w:szCs w:val="21"/>
        </w:rPr>
        <w:t xml:space="preserve">, 1958; </w:t>
      </w:r>
      <w:r w:rsidRPr="00DD1BA1">
        <w:rPr>
          <w:rFonts w:ascii="Helvetica" w:hAnsi="Helvetica" w:cs="Helvetica" w:hint="eastAsia"/>
          <w:b/>
          <w:bCs/>
          <w:color w:val="222222"/>
          <w:sz w:val="21"/>
          <w:szCs w:val="21"/>
        </w:rPr>
        <w:t>Успенский</w:t>
      </w:r>
      <w:r w:rsidRPr="00DD1BA1">
        <w:rPr>
          <w:rFonts w:ascii="Helvetica" w:hAnsi="Helvetica" w:cs="Helvetica"/>
          <w:b/>
          <w:bCs/>
          <w:color w:val="222222"/>
          <w:sz w:val="21"/>
          <w:szCs w:val="21"/>
        </w:rPr>
        <w:t xml:space="preserve">, 1958, 1965, 1969; </w:t>
      </w:r>
      <w:r w:rsidRPr="00DD1BA1">
        <w:rPr>
          <w:rFonts w:ascii="Helvetica" w:hAnsi="Helvetica" w:cs="Helvetica" w:hint="eastAsia"/>
          <w:b/>
          <w:bCs/>
          <w:color w:val="222222"/>
          <w:sz w:val="21"/>
          <w:szCs w:val="21"/>
        </w:rPr>
        <w:t>Бутьев</w:t>
      </w:r>
      <w:r w:rsidRPr="00DD1BA1">
        <w:rPr>
          <w:rFonts w:ascii="Helvetica" w:hAnsi="Helvetica" w:cs="Helvetica"/>
          <w:b/>
          <w:bCs/>
          <w:color w:val="222222"/>
          <w:sz w:val="21"/>
          <w:szCs w:val="21"/>
        </w:rPr>
        <w:t xml:space="preserve">, 1959; </w:t>
      </w:r>
      <w:r w:rsidRPr="00DD1BA1">
        <w:rPr>
          <w:rFonts w:ascii="Helvetica" w:hAnsi="Helvetica" w:cs="Helvetica" w:hint="eastAsia"/>
          <w:b/>
          <w:bCs/>
          <w:color w:val="222222"/>
          <w:sz w:val="21"/>
          <w:szCs w:val="21"/>
        </w:rPr>
        <w:t>Гладков</w:t>
      </w:r>
      <w:r w:rsidRPr="00DD1BA1">
        <w:rPr>
          <w:rFonts w:ascii="Helvetica" w:hAnsi="Helvetica" w:cs="Helvetica"/>
          <w:b/>
          <w:bCs/>
          <w:color w:val="222222"/>
          <w:sz w:val="21"/>
          <w:szCs w:val="21"/>
        </w:rPr>
        <w:t xml:space="preserve">, 1962; </w:t>
      </w:r>
      <w:r w:rsidRPr="00DD1BA1">
        <w:rPr>
          <w:rFonts w:ascii="Helvetica" w:hAnsi="Helvetica" w:cs="Helvetica" w:hint="eastAsia"/>
          <w:b/>
          <w:bCs/>
          <w:color w:val="222222"/>
          <w:sz w:val="21"/>
          <w:szCs w:val="21"/>
        </w:rPr>
        <w:t>Карпович</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Коханов</w:t>
      </w:r>
      <w:r w:rsidRPr="00DD1BA1">
        <w:rPr>
          <w:rFonts w:ascii="Helvetica" w:hAnsi="Helvetica" w:cs="Helvetica"/>
          <w:b/>
          <w:bCs/>
          <w:color w:val="222222"/>
          <w:sz w:val="21"/>
          <w:szCs w:val="21"/>
        </w:rPr>
        <w:t xml:space="preserve">, 1967; </w:t>
      </w:r>
      <w:r w:rsidRPr="00DD1BA1">
        <w:rPr>
          <w:rFonts w:ascii="Helvetica" w:hAnsi="Helvetica" w:cs="Helvetica" w:hint="eastAsia"/>
          <w:b/>
          <w:bCs/>
          <w:color w:val="222222"/>
          <w:sz w:val="21"/>
          <w:szCs w:val="21"/>
        </w:rPr>
        <w:t>Зубцовск</w:t>
      </w:r>
      <w:r w:rsidRPr="00DD1BA1">
        <w:rPr>
          <w:rFonts w:ascii="Helvetica" w:hAnsi="Helvetica" w:cs="Helvetica" w:hint="eastAsia"/>
          <w:b/>
          <w:bCs/>
          <w:color w:val="222222"/>
          <w:sz w:val="21"/>
          <w:szCs w:val="21"/>
        </w:rPr>
        <w:lastRenderedPageBreak/>
        <w:t>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Рябицев</w:t>
      </w:r>
      <w:r w:rsidRPr="00DD1BA1">
        <w:rPr>
          <w:rFonts w:ascii="Helvetica" w:hAnsi="Helvetica" w:cs="Helvetica"/>
          <w:b/>
          <w:bCs/>
          <w:color w:val="222222"/>
          <w:sz w:val="21"/>
          <w:szCs w:val="21"/>
        </w:rPr>
        <w:t xml:space="preserve">, 1973, 1976; </w:t>
      </w:r>
      <w:r w:rsidRPr="00DD1BA1">
        <w:rPr>
          <w:rFonts w:ascii="Helvetica" w:hAnsi="Helvetica" w:cs="Helvetica" w:hint="eastAsia"/>
          <w:b/>
          <w:bCs/>
          <w:color w:val="222222"/>
          <w:sz w:val="21"/>
          <w:szCs w:val="21"/>
        </w:rPr>
        <w:t>Морозов</w:t>
      </w:r>
      <w:r w:rsidRPr="00DD1BA1">
        <w:rPr>
          <w:rFonts w:ascii="Helvetica" w:hAnsi="Helvetica" w:cs="Helvetica"/>
          <w:b/>
          <w:bCs/>
          <w:color w:val="222222"/>
          <w:sz w:val="21"/>
          <w:szCs w:val="21"/>
        </w:rPr>
        <w:t>, 1987</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Детальный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хронологический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перечень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публикаций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приведен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региональных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очерках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истории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изучения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пгиц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Бутьев</w:t>
      </w:r>
      <w:r w:rsidRPr="00DD1BA1">
        <w:rPr>
          <w:rFonts w:ascii="Helvetica" w:hAnsi="Helvetica" w:cs="Helvetica"/>
          <w:b/>
          <w:bCs/>
          <w:color w:val="222222"/>
          <w:sz w:val="21"/>
          <w:szCs w:val="21"/>
        </w:rPr>
        <w:t xml:space="preserve">, 1982)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w:t>
      </w:r>
      <w:r w:rsidRPr="00DD1BA1">
        <w:rPr>
          <w:rFonts w:ascii="Helvetica" w:hAnsi="Helvetica" w:cs="Helvetica" w:hint="eastAsia"/>
          <w:b/>
          <w:bCs/>
          <w:color w:val="222222"/>
          <w:sz w:val="21"/>
          <w:szCs w:val="21"/>
        </w:rPr>
        <w:t>Фауне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России</w:t>
      </w:r>
      <w:r w:rsidRPr="00DD1BA1">
        <w:rPr>
          <w:rFonts w:ascii="Helvetica" w:hAnsi="Helvetica" w:cs="Helvetica" w:hint="eastAsia"/>
          <w:b/>
          <w:bCs/>
          <w:color w:val="222222"/>
          <w:sz w:val="21"/>
          <w:szCs w:val="21"/>
        </w:rPr>
        <w:t>»</w:t>
      </w:r>
      <w:r w:rsidRPr="00DD1BA1">
        <w:rPr>
          <w:rFonts w:ascii="Helvetica" w:hAnsi="Helvetica" w:cs="Helvetica"/>
          <w:b/>
          <w:bCs/>
          <w:color w:val="222222"/>
          <w:sz w:val="21"/>
          <w:szCs w:val="21"/>
        </w:rPr>
        <w:t xml:space="preserve"> (1995). </w:t>
      </w:r>
      <w:r w:rsidRPr="00DD1BA1">
        <w:rPr>
          <w:rFonts w:ascii="Helvetica" w:hAnsi="Helvetica" w:cs="Helvetica" w:hint="eastAsia"/>
          <w:b/>
          <w:bCs/>
          <w:color w:val="222222"/>
          <w:sz w:val="21"/>
          <w:szCs w:val="21"/>
        </w:rPr>
        <w:t>Многие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работы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имеют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экологическую</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направленность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посвящены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закономерностям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разных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отдельным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видам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группам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Теплов</w:t>
      </w:r>
      <w:r w:rsidRPr="00DD1BA1">
        <w:rPr>
          <w:rFonts w:ascii="Helvetica" w:hAnsi="Helvetica" w:cs="Helvetica"/>
          <w:b/>
          <w:bCs/>
          <w:color w:val="222222"/>
          <w:sz w:val="21"/>
          <w:szCs w:val="21"/>
        </w:rPr>
        <w:t xml:space="preserve">, 1948; </w:t>
      </w:r>
      <w:r w:rsidRPr="00DD1BA1">
        <w:rPr>
          <w:rFonts w:ascii="Helvetica" w:hAnsi="Helvetica" w:cs="Helvetica" w:hint="eastAsia"/>
          <w:b/>
          <w:bCs/>
          <w:color w:val="222222"/>
          <w:sz w:val="21"/>
          <w:szCs w:val="21"/>
        </w:rPr>
        <w:t>Сокольский</w:t>
      </w:r>
      <w:r w:rsidRPr="00DD1BA1">
        <w:rPr>
          <w:rFonts w:ascii="Helvetica" w:hAnsi="Helvetica" w:cs="Helvetica"/>
          <w:b/>
          <w:bCs/>
          <w:color w:val="222222"/>
          <w:sz w:val="21"/>
          <w:szCs w:val="21"/>
        </w:rPr>
        <w:t xml:space="preserve">, 1964; </w:t>
      </w:r>
      <w:r w:rsidRPr="00DD1BA1">
        <w:rPr>
          <w:rFonts w:ascii="Helvetica" w:hAnsi="Helvetica" w:cs="Helvetica" w:hint="eastAsia"/>
          <w:b/>
          <w:bCs/>
          <w:color w:val="222222"/>
          <w:sz w:val="21"/>
          <w:szCs w:val="21"/>
        </w:rPr>
        <w:t>Севастьянов</w:t>
      </w:r>
      <w:r w:rsidRPr="00DD1BA1">
        <w:rPr>
          <w:rFonts w:ascii="Helvetica" w:hAnsi="Helvetica" w:cs="Helvetica"/>
          <w:b/>
          <w:bCs/>
          <w:color w:val="222222"/>
          <w:sz w:val="21"/>
          <w:szCs w:val="21"/>
        </w:rPr>
        <w:t xml:space="preserve">, 1969, 1974; </w:t>
      </w:r>
      <w:r w:rsidRPr="00DD1BA1">
        <w:rPr>
          <w:rFonts w:ascii="Helvetica" w:hAnsi="Helvetica" w:cs="Helvetica" w:hint="eastAsia"/>
          <w:b/>
          <w:bCs/>
          <w:color w:val="222222"/>
          <w:sz w:val="21"/>
          <w:szCs w:val="21"/>
        </w:rPr>
        <w:t>Романов</w:t>
      </w:r>
      <w:r w:rsidRPr="00DD1BA1">
        <w:rPr>
          <w:rFonts w:ascii="Helvetica" w:hAnsi="Helvetica" w:cs="Helvetica"/>
          <w:b/>
          <w:bCs/>
          <w:color w:val="222222"/>
          <w:sz w:val="21"/>
          <w:szCs w:val="21"/>
        </w:rPr>
        <w:t xml:space="preserve">, 1979; </w:t>
      </w:r>
      <w:r w:rsidRPr="00DD1BA1">
        <w:rPr>
          <w:rFonts w:ascii="Helvetica" w:hAnsi="Helvetica" w:cs="Helvetica" w:hint="eastAsia"/>
          <w:b/>
          <w:bCs/>
          <w:color w:val="222222"/>
          <w:sz w:val="21"/>
          <w:szCs w:val="21"/>
        </w:rPr>
        <w:t>Ануфриев</w:t>
      </w:r>
      <w:r w:rsidRPr="00DD1BA1">
        <w:rPr>
          <w:rFonts w:ascii="Helvetica" w:hAnsi="Helvetica" w:cs="Helvetica"/>
          <w:b/>
          <w:bCs/>
          <w:color w:val="222222"/>
          <w:sz w:val="21"/>
          <w:szCs w:val="21"/>
        </w:rPr>
        <w:t xml:space="preserve">, 1987; </w:t>
      </w:r>
      <w:r w:rsidRPr="00DD1BA1">
        <w:rPr>
          <w:rFonts w:ascii="Helvetica" w:hAnsi="Helvetica" w:cs="Helvetica" w:hint="eastAsia"/>
          <w:b/>
          <w:bCs/>
          <w:color w:val="222222"/>
          <w:sz w:val="21"/>
          <w:szCs w:val="21"/>
        </w:rPr>
        <w:t>Минеев</w:t>
      </w:r>
      <w:r w:rsidRPr="00DD1BA1">
        <w:rPr>
          <w:rFonts w:ascii="Helvetica" w:hAnsi="Helvetica" w:cs="Helvetica"/>
          <w:b/>
          <w:bCs/>
          <w:color w:val="222222"/>
          <w:sz w:val="21"/>
          <w:szCs w:val="21"/>
        </w:rPr>
        <w:t xml:space="preserve">, 1987, 1992; </w:t>
      </w:r>
      <w:r w:rsidRPr="00DD1BA1">
        <w:rPr>
          <w:rFonts w:ascii="Helvetica" w:hAnsi="Helvetica" w:cs="Helvetica" w:hint="eastAsia"/>
          <w:b/>
          <w:bCs/>
          <w:color w:val="222222"/>
          <w:sz w:val="21"/>
          <w:szCs w:val="21"/>
        </w:rPr>
        <w:t>Нейфельд</w:t>
      </w:r>
      <w:r w:rsidRPr="00DD1BA1">
        <w:rPr>
          <w:rFonts w:ascii="Helvetica" w:hAnsi="Helvetica" w:cs="Helvetica"/>
          <w:b/>
          <w:bCs/>
          <w:color w:val="222222"/>
          <w:sz w:val="21"/>
          <w:szCs w:val="21"/>
        </w:rPr>
        <w:t xml:space="preserve">, 1989; </w:t>
      </w:r>
      <w:r w:rsidRPr="00DD1BA1">
        <w:rPr>
          <w:rFonts w:ascii="Helvetica" w:hAnsi="Helvetica" w:cs="Helvetica" w:hint="eastAsia"/>
          <w:b/>
          <w:bCs/>
          <w:color w:val="222222"/>
          <w:sz w:val="21"/>
          <w:szCs w:val="21"/>
        </w:rPr>
        <w:t>Кочанов</w:t>
      </w:r>
      <w:r w:rsidRPr="00DD1BA1">
        <w:rPr>
          <w:rFonts w:ascii="Helvetica" w:hAnsi="Helvetica" w:cs="Helvetica"/>
          <w:b/>
          <w:bCs/>
          <w:color w:val="222222"/>
          <w:sz w:val="21"/>
          <w:szCs w:val="21"/>
        </w:rPr>
        <w:t xml:space="preserve">, 1992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др</w:t>
      </w:r>
      <w:r w:rsidRPr="00DD1BA1">
        <w:rPr>
          <w:rFonts w:ascii="Helvetica" w:hAnsi="Helvetica" w:cs="Helvetica"/>
          <w:b/>
          <w:bCs/>
          <w:color w:val="222222"/>
          <w:sz w:val="21"/>
          <w:szCs w:val="21"/>
        </w:rPr>
        <w:t>.).</w:t>
      </w:r>
    </w:p>
    <w:p w14:paraId="0FF3292A" w14:textId="77777777" w:rsidR="00DD1BA1" w:rsidRPr="00DD1BA1" w:rsidRDefault="00DD1BA1" w:rsidP="00DD1BA1">
      <w:pPr>
        <w:rPr>
          <w:rFonts w:ascii="Helvetica" w:hAnsi="Helvetica" w:cs="Helvetica"/>
          <w:b/>
          <w:bCs/>
          <w:color w:val="222222"/>
          <w:sz w:val="21"/>
          <w:szCs w:val="21"/>
        </w:rPr>
      </w:pPr>
    </w:p>
    <w:p w14:paraId="7E7EF078"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работы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были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обследованы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мало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совсем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изученные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орнитологическом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отношении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территории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особенное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внимание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уделялось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естественным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слабо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трансформированным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ландшафтам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что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имеет</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принципиальное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значение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выяснения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многолетних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маршрутных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стационарных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анализа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имеющихся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данных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выявлен</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подвидовой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состав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характер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пребывания</w:t>
      </w:r>
      <w:r w:rsidRPr="00DD1BA1">
        <w:rPr>
          <w:rFonts w:ascii="Helvetica" w:hAnsi="Helvetica" w:cs="Helvetica"/>
          <w:b/>
          <w:bCs/>
          <w:color w:val="222222"/>
          <w:sz w:val="21"/>
          <w:szCs w:val="21"/>
        </w:rPr>
        <w:t xml:space="preserve"> 279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80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уточнено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распространение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местообитания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определены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плотность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биотопам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зональность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Подвиды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определялись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серии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шкурок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около</w:t>
      </w:r>
      <w:r w:rsidRPr="00DD1BA1">
        <w:rPr>
          <w:rFonts w:ascii="Helvetica" w:hAnsi="Helvetica" w:cs="Helvetica"/>
          <w:b/>
          <w:bCs/>
          <w:color w:val="222222"/>
          <w:sz w:val="21"/>
          <w:szCs w:val="21"/>
        </w:rPr>
        <w:t xml:space="preserve"> 1100 </w:t>
      </w:r>
      <w:r w:rsidRPr="00DD1BA1">
        <w:rPr>
          <w:rFonts w:ascii="Helvetica" w:hAnsi="Helvetica" w:cs="Helvetica" w:hint="eastAsia"/>
          <w:b/>
          <w:bCs/>
          <w:color w:val="222222"/>
          <w:sz w:val="21"/>
          <w:szCs w:val="21"/>
        </w:rPr>
        <w:t>экз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собранных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период</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полевых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экскурсий</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Произведена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ревизия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подвидовой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систематики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большинства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пределах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ареала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1976, 1977</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w:t>
      </w:r>
      <w:r w:rsidRPr="00DD1BA1">
        <w:rPr>
          <w:rFonts w:ascii="Helvetica" w:hAnsi="Helvetica" w:cs="Helvetica"/>
          <w:b/>
          <w:bCs/>
          <w:color w:val="222222"/>
          <w:sz w:val="21"/>
          <w:szCs w:val="21"/>
        </w:rPr>
        <w:t>, 1995, 1996</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Составленные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подробные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картосхемы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распространения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численности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использованы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атласах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зарубежных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региональных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орнитологических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сводках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Анализ</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распространения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биотопического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дал</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возможность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выявить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географические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связи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авифауны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тенденции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условиях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служили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индикаторами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этапов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промышленного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освоения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Естафьев</w:t>
      </w:r>
      <w:r w:rsidRPr="00DD1BA1">
        <w:rPr>
          <w:rFonts w:ascii="Helvetica" w:hAnsi="Helvetica" w:cs="Helvetica"/>
          <w:b/>
          <w:bCs/>
          <w:color w:val="222222"/>
          <w:sz w:val="21"/>
          <w:szCs w:val="21"/>
        </w:rPr>
        <w:t xml:space="preserve">, </w:t>
      </w:r>
      <w:r w:rsidRPr="00DD1BA1">
        <w:rPr>
          <w:rFonts w:ascii="Helvetica" w:hAnsi="Helvetica" w:cs="Helvetica"/>
          <w:b/>
          <w:bCs/>
          <w:color w:val="222222"/>
          <w:sz w:val="21"/>
          <w:szCs w:val="21"/>
        </w:rPr>
        <w:lastRenderedPageBreak/>
        <w:t xml:space="preserve">1984). </w:t>
      </w:r>
      <w:r w:rsidRPr="00DD1BA1">
        <w:rPr>
          <w:rFonts w:ascii="Helvetica" w:hAnsi="Helvetica" w:cs="Helvetica" w:hint="eastAsia"/>
          <w:b/>
          <w:bCs/>
          <w:color w:val="222222"/>
          <w:sz w:val="21"/>
          <w:szCs w:val="21"/>
        </w:rPr>
        <w:t>Выявлены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особенности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зонального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горах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Урала</w:t>
      </w:r>
      <w:r w:rsidRPr="00DD1BA1">
        <w:rPr>
          <w:rFonts w:ascii="Helvetica" w:hAnsi="Helvetica" w:cs="Helvetica"/>
          <w:b/>
          <w:bCs/>
          <w:color w:val="222222"/>
          <w:sz w:val="21"/>
          <w:szCs w:val="21"/>
        </w:rPr>
        <w:t xml:space="preserve"> - </w:t>
      </w:r>
      <w:r w:rsidRPr="00DD1BA1">
        <w:rPr>
          <w:rFonts w:ascii="Helvetica" w:hAnsi="Helvetica" w:cs="Helvetica" w:hint="eastAsia"/>
          <w:b/>
          <w:bCs/>
          <w:color w:val="222222"/>
          <w:sz w:val="21"/>
          <w:szCs w:val="21"/>
        </w:rPr>
        <w:t>поясного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распространения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Определены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территории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подлежащие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как</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резерваты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сохранения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восстановления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ресурсных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также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редких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исчезающих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включенных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Красные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книги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Российской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Федерации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Республики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Коми</w:t>
      </w:r>
      <w:r w:rsidRPr="00DD1BA1">
        <w:rPr>
          <w:rFonts w:ascii="Helvetica" w:hAnsi="Helvetica" w:cs="Helvetica"/>
          <w:b/>
          <w:bCs/>
          <w:color w:val="222222"/>
          <w:sz w:val="21"/>
          <w:szCs w:val="21"/>
        </w:rPr>
        <w:t xml:space="preserve"> (1998).</w:t>
      </w:r>
    </w:p>
    <w:p w14:paraId="66DC1EFB" w14:textId="77777777" w:rsidR="00DD1BA1" w:rsidRPr="00DD1BA1" w:rsidRDefault="00DD1BA1" w:rsidP="00DD1BA1">
      <w:pPr>
        <w:rPr>
          <w:rFonts w:ascii="Helvetica" w:hAnsi="Helvetica" w:cs="Helvetica"/>
          <w:b/>
          <w:bCs/>
          <w:color w:val="222222"/>
          <w:sz w:val="21"/>
          <w:szCs w:val="21"/>
        </w:rPr>
      </w:pPr>
    </w:p>
    <w:p w14:paraId="259D78E6"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1.3. </w:t>
      </w:r>
      <w:r w:rsidRPr="00DD1BA1">
        <w:rPr>
          <w:rFonts w:ascii="Helvetica" w:hAnsi="Helvetica" w:cs="Helvetica" w:hint="eastAsia"/>
          <w:b/>
          <w:bCs/>
          <w:color w:val="222222"/>
          <w:sz w:val="21"/>
          <w:szCs w:val="21"/>
        </w:rPr>
        <w:t>Цели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задачи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исследования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целью</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работы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было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изучение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состояния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естественных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европейского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Северо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Востока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России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современного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представления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зоогеографических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связях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фауно</w:t>
      </w:r>
      <w:r w:rsidRPr="00DD1BA1">
        <w:rPr>
          <w:rFonts w:ascii="Helvetica" w:hAnsi="Helvetica" w:cs="Helvetica"/>
          <w:b/>
          <w:bCs/>
          <w:color w:val="222222"/>
          <w:sz w:val="21"/>
          <w:szCs w:val="21"/>
        </w:rPr>
        <w:t>-</w:t>
      </w:r>
      <w:r w:rsidRPr="00DD1BA1">
        <w:rPr>
          <w:rFonts w:ascii="Helvetica" w:hAnsi="Helvetica" w:cs="Helvetica" w:hint="eastAsia"/>
          <w:b/>
          <w:bCs/>
          <w:color w:val="222222"/>
          <w:sz w:val="21"/>
          <w:szCs w:val="21"/>
        </w:rPr>
        <w:t>генетическом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составе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ареалах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зональности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местообитаниях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новых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палеонтологических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находках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выяснить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особенности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важнейшие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процесса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тенденции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воздействия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ее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состав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связи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этим</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были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поставлены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задачи</w:t>
      </w:r>
      <w:r w:rsidRPr="00DD1BA1">
        <w:rPr>
          <w:rFonts w:ascii="Helvetica" w:hAnsi="Helvetica" w:cs="Helvetica"/>
          <w:b/>
          <w:bCs/>
          <w:color w:val="222222"/>
          <w:sz w:val="21"/>
          <w:szCs w:val="21"/>
        </w:rPr>
        <w:t>:</w:t>
      </w:r>
    </w:p>
    <w:p w14:paraId="2533D0BF" w14:textId="77777777" w:rsidR="00DD1BA1" w:rsidRPr="00DD1BA1" w:rsidRDefault="00DD1BA1" w:rsidP="00DD1BA1">
      <w:pPr>
        <w:rPr>
          <w:rFonts w:ascii="Helvetica" w:hAnsi="Helvetica" w:cs="Helvetica"/>
          <w:b/>
          <w:bCs/>
          <w:color w:val="222222"/>
          <w:sz w:val="21"/>
          <w:szCs w:val="21"/>
        </w:rPr>
      </w:pPr>
    </w:p>
    <w:p w14:paraId="4FDBE3E9"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1. </w:t>
      </w:r>
      <w:r w:rsidRPr="00DD1BA1">
        <w:rPr>
          <w:rFonts w:ascii="Helvetica" w:hAnsi="Helvetica" w:cs="Helvetica" w:hint="eastAsia"/>
          <w:b/>
          <w:bCs/>
          <w:color w:val="222222"/>
          <w:sz w:val="21"/>
          <w:szCs w:val="21"/>
        </w:rPr>
        <w:t>Изучить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распространение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характер</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пребывания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биотопическое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численность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подвидов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равнинных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горных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ландшафтах</w:t>
      </w:r>
      <w:r w:rsidRPr="00DD1BA1">
        <w:rPr>
          <w:rFonts w:ascii="Helvetica" w:hAnsi="Helvetica" w:cs="Helvetica"/>
          <w:b/>
          <w:bCs/>
          <w:color w:val="222222"/>
          <w:sz w:val="21"/>
          <w:szCs w:val="21"/>
        </w:rPr>
        <w:t>.</w:t>
      </w:r>
    </w:p>
    <w:p w14:paraId="41C34826" w14:textId="77777777" w:rsidR="00DD1BA1" w:rsidRPr="00DD1BA1" w:rsidRDefault="00DD1BA1" w:rsidP="00DD1BA1">
      <w:pPr>
        <w:rPr>
          <w:rFonts w:ascii="Helvetica" w:hAnsi="Helvetica" w:cs="Helvetica"/>
          <w:b/>
          <w:bCs/>
          <w:color w:val="222222"/>
          <w:sz w:val="21"/>
          <w:szCs w:val="21"/>
        </w:rPr>
      </w:pPr>
    </w:p>
    <w:p w14:paraId="7BB39FDC"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2. </w:t>
      </w:r>
      <w:r w:rsidRPr="00DD1BA1">
        <w:rPr>
          <w:rFonts w:ascii="Helvetica" w:hAnsi="Helvetica" w:cs="Helvetica" w:hint="eastAsia"/>
          <w:b/>
          <w:bCs/>
          <w:color w:val="222222"/>
          <w:sz w:val="21"/>
          <w:szCs w:val="21"/>
        </w:rPr>
        <w:t>Выявить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зонального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вертикального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поясного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распределения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населения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w:t>
      </w:r>
    </w:p>
    <w:p w14:paraId="3508B4C2" w14:textId="77777777" w:rsidR="00DD1BA1" w:rsidRPr="00DD1BA1" w:rsidRDefault="00DD1BA1" w:rsidP="00DD1BA1">
      <w:pPr>
        <w:rPr>
          <w:rFonts w:ascii="Helvetica" w:hAnsi="Helvetica" w:cs="Helvetica"/>
          <w:b/>
          <w:bCs/>
          <w:color w:val="222222"/>
          <w:sz w:val="21"/>
          <w:szCs w:val="21"/>
        </w:rPr>
      </w:pPr>
    </w:p>
    <w:p w14:paraId="2A0B3771" w14:textId="77777777" w:rsidR="00DD1BA1" w:rsidRPr="00DD1BA1" w:rsidRDefault="00DD1BA1" w:rsidP="00DD1BA1">
      <w:pPr>
        <w:rPr>
          <w:rFonts w:ascii="Helvetica" w:hAnsi="Helvetica" w:cs="Helvetica"/>
          <w:b/>
          <w:bCs/>
          <w:color w:val="222222"/>
          <w:sz w:val="21"/>
          <w:szCs w:val="21"/>
        </w:rPr>
      </w:pPr>
      <w:r w:rsidRPr="00DD1BA1">
        <w:rPr>
          <w:rFonts w:ascii="Helvetica" w:hAnsi="Helvetica" w:cs="Helvetica"/>
          <w:b/>
          <w:bCs/>
          <w:color w:val="222222"/>
          <w:sz w:val="21"/>
          <w:szCs w:val="21"/>
        </w:rPr>
        <w:t xml:space="preserve">3. </w:t>
      </w:r>
      <w:r w:rsidRPr="00DD1BA1">
        <w:rPr>
          <w:rFonts w:ascii="Helvetica" w:hAnsi="Helvetica" w:cs="Helvetica" w:hint="eastAsia"/>
          <w:b/>
          <w:bCs/>
          <w:color w:val="222222"/>
          <w:sz w:val="21"/>
          <w:szCs w:val="21"/>
        </w:rPr>
        <w:t>Выяснить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основные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закономерности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пути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формирования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орнитофауны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региона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зоогео</w:t>
      </w:r>
      <w:r w:rsidRPr="00DD1BA1">
        <w:rPr>
          <w:rFonts w:ascii="Helvetica" w:hAnsi="Helvetica" w:cs="Helvetica"/>
          <w:b/>
          <w:bCs/>
          <w:color w:val="222222"/>
          <w:sz w:val="21"/>
          <w:szCs w:val="21"/>
        </w:rPr>
        <w:t>1</w:t>
      </w:r>
      <w:r w:rsidRPr="00DD1BA1">
        <w:rPr>
          <w:rFonts w:ascii="Helvetica" w:hAnsi="Helvetica" w:cs="Helvetica" w:hint="eastAsia"/>
          <w:b/>
          <w:bCs/>
          <w:color w:val="222222"/>
          <w:sz w:val="21"/>
          <w:szCs w:val="21"/>
        </w:rPr>
        <w:t>рафические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связи</w:t>
      </w:r>
      <w:r w:rsidRPr="00DD1BA1">
        <w:rPr>
          <w:rFonts w:ascii="Helvetica" w:hAnsi="Helvetica" w:cs="Helvetica"/>
          <w:b/>
          <w:bCs/>
          <w:color w:val="222222"/>
          <w:sz w:val="21"/>
          <w:szCs w:val="21"/>
        </w:rPr>
        <w:t>.</w:t>
      </w:r>
    </w:p>
    <w:p w14:paraId="0B5AB00A" w14:textId="77777777" w:rsidR="00DD1BA1" w:rsidRPr="00DD1BA1" w:rsidRDefault="00DD1BA1" w:rsidP="00DD1BA1">
      <w:pPr>
        <w:rPr>
          <w:rFonts w:ascii="Helvetica" w:hAnsi="Helvetica" w:cs="Helvetica"/>
          <w:b/>
          <w:bCs/>
          <w:color w:val="222222"/>
          <w:sz w:val="21"/>
          <w:szCs w:val="21"/>
        </w:rPr>
      </w:pPr>
    </w:p>
    <w:p w14:paraId="4A7ADEAA" w14:textId="312015C6" w:rsidR="00967B66" w:rsidRPr="00DD1BA1" w:rsidRDefault="00DD1BA1" w:rsidP="00DD1BA1">
      <w:r w:rsidRPr="00DD1BA1">
        <w:rPr>
          <w:rFonts w:ascii="Helvetica" w:hAnsi="Helvetica" w:cs="Helvetica"/>
          <w:b/>
          <w:bCs/>
          <w:color w:val="222222"/>
          <w:sz w:val="21"/>
          <w:szCs w:val="21"/>
        </w:rPr>
        <w:t xml:space="preserve">4. </w:t>
      </w:r>
      <w:r w:rsidRPr="00DD1BA1">
        <w:rPr>
          <w:rFonts w:ascii="Helvetica" w:hAnsi="Helvetica" w:cs="Helvetica" w:hint="eastAsia"/>
          <w:b/>
          <w:bCs/>
          <w:color w:val="222222"/>
          <w:sz w:val="21"/>
          <w:szCs w:val="21"/>
        </w:rPr>
        <w:t>Выявить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этапы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тенденции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изменения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фауны</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условиях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все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возрастающей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антропогенной</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трансформации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ландшафтов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для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снижения</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негативных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про</w:t>
      </w:r>
      <w:r w:rsidRPr="00DD1BA1">
        <w:rPr>
          <w:rFonts w:ascii="Helvetica" w:hAnsi="Helvetica" w:cs="Helvetica" w:hint="eastAsia"/>
          <w:b/>
          <w:bCs/>
          <w:color w:val="222222"/>
          <w:sz w:val="21"/>
          <w:szCs w:val="21"/>
        </w:rPr>
        <w:lastRenderedPageBreak/>
        <w:t>цессов</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влияющих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на</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биоразнообразие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выработать</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рекомендации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по</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охране</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птиц</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их</w:t>
      </w:r>
      <w:r w:rsidRPr="00DD1BA1">
        <w:rPr>
          <w:rFonts w:ascii="Helvetica" w:hAnsi="Helvetica" w:cs="Helvetica"/>
          <w:b/>
          <w:bCs/>
          <w:color w:val="222222"/>
          <w:sz w:val="21"/>
          <w:szCs w:val="21"/>
        </w:rPr>
        <w:t xml:space="preserve"> </w:t>
      </w:r>
      <w:r w:rsidRPr="00DD1BA1">
        <w:rPr>
          <w:rFonts w:ascii="Helvetica" w:hAnsi="Helvetica" w:cs="Helvetica" w:hint="eastAsia"/>
          <w:b/>
          <w:bCs/>
          <w:color w:val="222222"/>
          <w:sz w:val="21"/>
          <w:szCs w:val="21"/>
        </w:rPr>
        <w:t>местообитаний</w:t>
      </w:r>
      <w:r w:rsidRPr="00DD1BA1">
        <w:rPr>
          <w:rFonts w:ascii="Helvetica" w:hAnsi="Helvetica" w:cs="Helvetica"/>
          <w:b/>
          <w:bCs/>
          <w:color w:val="222222"/>
          <w:sz w:val="21"/>
          <w:szCs w:val="21"/>
        </w:rPr>
        <w:t>.</w:t>
      </w:r>
    </w:p>
    <w:sectPr w:rsidR="00967B66" w:rsidRPr="00DD1B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B874" w14:textId="77777777" w:rsidR="00513061" w:rsidRDefault="00513061">
      <w:pPr>
        <w:spacing w:after="0" w:line="240" w:lineRule="auto"/>
      </w:pPr>
      <w:r>
        <w:separator/>
      </w:r>
    </w:p>
  </w:endnote>
  <w:endnote w:type="continuationSeparator" w:id="0">
    <w:p w14:paraId="3B945B07" w14:textId="77777777" w:rsidR="00513061" w:rsidRDefault="0051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A8B6" w14:textId="77777777" w:rsidR="00513061" w:rsidRDefault="00513061"/>
    <w:p w14:paraId="44BB2CC0" w14:textId="77777777" w:rsidR="00513061" w:rsidRDefault="00513061"/>
    <w:p w14:paraId="5BB0AB66" w14:textId="77777777" w:rsidR="00513061" w:rsidRDefault="00513061"/>
    <w:p w14:paraId="23AC463E" w14:textId="77777777" w:rsidR="00513061" w:rsidRDefault="00513061"/>
    <w:p w14:paraId="230F785D" w14:textId="77777777" w:rsidR="00513061" w:rsidRDefault="00513061"/>
    <w:p w14:paraId="23895856" w14:textId="77777777" w:rsidR="00513061" w:rsidRDefault="00513061"/>
    <w:p w14:paraId="670E98D5" w14:textId="77777777" w:rsidR="00513061" w:rsidRDefault="005130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92F4DA" wp14:editId="31C818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70DB" w14:textId="77777777" w:rsidR="00513061" w:rsidRDefault="005130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2F4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E70DB" w14:textId="77777777" w:rsidR="00513061" w:rsidRDefault="005130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0A090F" w14:textId="77777777" w:rsidR="00513061" w:rsidRDefault="00513061"/>
    <w:p w14:paraId="3A0A4A95" w14:textId="77777777" w:rsidR="00513061" w:rsidRDefault="00513061"/>
    <w:p w14:paraId="37DC1091" w14:textId="77777777" w:rsidR="00513061" w:rsidRDefault="005130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86C22" wp14:editId="15093D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EC85" w14:textId="77777777" w:rsidR="00513061" w:rsidRDefault="00513061"/>
                          <w:p w14:paraId="2C4F595F" w14:textId="77777777" w:rsidR="00513061" w:rsidRDefault="005130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86C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05EC85" w14:textId="77777777" w:rsidR="00513061" w:rsidRDefault="00513061"/>
                    <w:p w14:paraId="2C4F595F" w14:textId="77777777" w:rsidR="00513061" w:rsidRDefault="005130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746DBC" w14:textId="77777777" w:rsidR="00513061" w:rsidRDefault="00513061"/>
    <w:p w14:paraId="5DA27DB7" w14:textId="77777777" w:rsidR="00513061" w:rsidRDefault="00513061">
      <w:pPr>
        <w:rPr>
          <w:sz w:val="2"/>
          <w:szCs w:val="2"/>
        </w:rPr>
      </w:pPr>
    </w:p>
    <w:p w14:paraId="3DBDCD11" w14:textId="77777777" w:rsidR="00513061" w:rsidRDefault="00513061"/>
    <w:p w14:paraId="3570DB1F" w14:textId="77777777" w:rsidR="00513061" w:rsidRDefault="00513061">
      <w:pPr>
        <w:spacing w:after="0" w:line="240" w:lineRule="auto"/>
      </w:pPr>
    </w:p>
  </w:footnote>
  <w:footnote w:type="continuationSeparator" w:id="0">
    <w:p w14:paraId="25E9079B" w14:textId="77777777" w:rsidR="00513061" w:rsidRDefault="00513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1"/>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28739</TotalTime>
  <Pages>6</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1391</cp:revision>
  <cp:lastPrinted>2009-02-06T05:36:00Z</cp:lastPrinted>
  <dcterms:created xsi:type="dcterms:W3CDTF">2025-11-25T20:19:00Z</dcterms:created>
  <dcterms:modified xsi:type="dcterms:W3CDTF">2026-01-03T21:04:00Z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