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FA90"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Левин</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Михаил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Петрович</w:t>
      </w:r>
      <w:r w:rsidRPr="004E2DF0">
        <w:rPr>
          <w:rFonts w:ascii="Helvetica" w:hAnsi="Helvetica" w:cs="Helvetica"/>
          <w:b/>
          <w:bCs/>
          <w:color w:val="222222"/>
          <w:sz w:val="21"/>
          <w:szCs w:val="21"/>
        </w:rPr>
        <w:t>.</w:t>
      </w:r>
    </w:p>
    <w:p w14:paraId="08424DA4"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Профилирование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сверхзвуковых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частей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сопел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данным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поверхностях</w:t>
      </w:r>
      <w:r w:rsidRPr="004E2DF0">
        <w:rPr>
          <w:rFonts w:ascii="Helvetica" w:hAnsi="Helvetica" w:cs="Helvetica"/>
          <w:b/>
          <w:bCs/>
          <w:color w:val="222222"/>
          <w:sz w:val="21"/>
          <w:szCs w:val="21"/>
        </w:rPr>
        <w:t xml:space="preserve"> : </w:t>
      </w:r>
      <w:r w:rsidRPr="004E2DF0">
        <w:rPr>
          <w:rFonts w:ascii="Helvetica" w:hAnsi="Helvetica" w:cs="Helvetica" w:hint="eastAsia"/>
          <w:b/>
          <w:bCs/>
          <w:color w:val="222222"/>
          <w:sz w:val="21"/>
          <w:szCs w:val="21"/>
        </w:rPr>
        <w:t>диссертация</w:t>
      </w:r>
      <w:r w:rsidRPr="004E2DF0">
        <w:rPr>
          <w:rFonts w:ascii="Helvetica" w:hAnsi="Helvetica" w:cs="Helvetica"/>
          <w:b/>
          <w:bCs/>
          <w:color w:val="222222"/>
          <w:sz w:val="21"/>
          <w:szCs w:val="21"/>
        </w:rPr>
        <w:t xml:space="preserve"> ... </w:t>
      </w:r>
      <w:r w:rsidRPr="004E2DF0">
        <w:rPr>
          <w:rFonts w:ascii="Helvetica" w:hAnsi="Helvetica" w:cs="Helvetica" w:hint="eastAsia"/>
          <w:b/>
          <w:bCs/>
          <w:color w:val="222222"/>
          <w:sz w:val="21"/>
          <w:szCs w:val="21"/>
        </w:rPr>
        <w:t>кандидата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физико</w:t>
      </w:r>
      <w:r w:rsidRPr="004E2DF0">
        <w:rPr>
          <w:rFonts w:ascii="Helvetica" w:hAnsi="Helvetica" w:cs="Helvetica"/>
          <w:b/>
          <w:bCs/>
          <w:color w:val="222222"/>
          <w:sz w:val="21"/>
          <w:szCs w:val="21"/>
        </w:rPr>
        <w:t>-</w:t>
      </w:r>
      <w:r w:rsidRPr="004E2DF0">
        <w:rPr>
          <w:rFonts w:ascii="Helvetica" w:hAnsi="Helvetica" w:cs="Helvetica" w:hint="eastAsia"/>
          <w:b/>
          <w:bCs/>
          <w:color w:val="222222"/>
          <w:sz w:val="21"/>
          <w:szCs w:val="21"/>
        </w:rPr>
        <w:t>математических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наук</w:t>
      </w:r>
      <w:r w:rsidRPr="004E2DF0">
        <w:rPr>
          <w:rFonts w:ascii="Helvetica" w:hAnsi="Helvetica" w:cs="Helvetica"/>
          <w:b/>
          <w:bCs/>
          <w:color w:val="222222"/>
          <w:sz w:val="21"/>
          <w:szCs w:val="21"/>
        </w:rPr>
        <w:t xml:space="preserve"> : 01.02.05. - </w:t>
      </w:r>
      <w:r w:rsidRPr="004E2DF0">
        <w:rPr>
          <w:rFonts w:ascii="Helvetica" w:hAnsi="Helvetica" w:cs="Helvetica" w:hint="eastAsia"/>
          <w:b/>
          <w:bCs/>
          <w:color w:val="222222"/>
          <w:sz w:val="21"/>
          <w:szCs w:val="21"/>
        </w:rPr>
        <w:t>Москва</w:t>
      </w:r>
      <w:r w:rsidRPr="004E2DF0">
        <w:rPr>
          <w:rFonts w:ascii="Helvetica" w:hAnsi="Helvetica" w:cs="Helvetica"/>
          <w:b/>
          <w:bCs/>
          <w:color w:val="222222"/>
          <w:sz w:val="21"/>
          <w:szCs w:val="21"/>
        </w:rPr>
        <w:t xml:space="preserve">, 1984. - 120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 </w:t>
      </w:r>
      <w:r w:rsidRPr="004E2DF0">
        <w:rPr>
          <w:rFonts w:ascii="Helvetica" w:hAnsi="Helvetica" w:cs="Helvetica" w:hint="eastAsia"/>
          <w:b/>
          <w:bCs/>
          <w:color w:val="222222"/>
          <w:sz w:val="21"/>
          <w:szCs w:val="21"/>
        </w:rPr>
        <w:t>ил</w:t>
      </w:r>
      <w:r w:rsidRPr="004E2DF0">
        <w:rPr>
          <w:rFonts w:ascii="Helvetica" w:hAnsi="Helvetica" w:cs="Helvetica"/>
          <w:b/>
          <w:bCs/>
          <w:color w:val="222222"/>
          <w:sz w:val="21"/>
          <w:szCs w:val="21"/>
        </w:rPr>
        <w:t>.</w:t>
      </w:r>
    </w:p>
    <w:p w14:paraId="72A952A2"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больше</w:t>
      </w:r>
    </w:p>
    <w:p w14:paraId="64D40AAF"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Цитаты</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из</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текста</w:t>
      </w:r>
      <w:r w:rsidRPr="004E2DF0">
        <w:rPr>
          <w:rFonts w:ascii="Helvetica" w:hAnsi="Helvetica" w:cs="Helvetica"/>
          <w:b/>
          <w:bCs/>
          <w:color w:val="222222"/>
          <w:sz w:val="21"/>
          <w:szCs w:val="21"/>
        </w:rPr>
        <w:t>:</w:t>
      </w:r>
    </w:p>
    <w:p w14:paraId="35AAC2E7"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стр</w:t>
      </w:r>
      <w:r w:rsidRPr="004E2DF0">
        <w:rPr>
          <w:rFonts w:ascii="Helvetica" w:hAnsi="Helvetica" w:cs="Helvetica"/>
          <w:b/>
          <w:bCs/>
          <w:color w:val="222222"/>
          <w:sz w:val="21"/>
          <w:szCs w:val="21"/>
        </w:rPr>
        <w:t>. 1</w:t>
      </w:r>
    </w:p>
    <w:p w14:paraId="7303DDE6"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АКАДЕМИЯ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НАУК</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СССР</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ВЫЧИСЛИТЕЛЬНЫЙ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ЦЕНТР</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правах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рукописи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ЛЕВИН</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МИХАИЛ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ПЕТРОВИЧ</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УДК</w:t>
      </w:r>
      <w:r w:rsidRPr="004E2DF0">
        <w:rPr>
          <w:rFonts w:ascii="Helvetica" w:hAnsi="Helvetica" w:cs="Helvetica"/>
          <w:b/>
          <w:bCs/>
          <w:color w:val="222222"/>
          <w:sz w:val="21"/>
          <w:szCs w:val="21"/>
        </w:rPr>
        <w:t xml:space="preserve"> 517.958:533.7 </w:t>
      </w:r>
      <w:r w:rsidRPr="004E2DF0">
        <w:rPr>
          <w:rFonts w:ascii="Helvetica" w:hAnsi="Helvetica" w:cs="Helvetica" w:hint="eastAsia"/>
          <w:b/>
          <w:bCs/>
          <w:color w:val="222222"/>
          <w:sz w:val="21"/>
          <w:szCs w:val="21"/>
        </w:rPr>
        <w:t>ПРОФИЛИРОВАНИЕ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СВЕРХЗВУКОВЫХ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ЧАСТЕЙ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СОПЕЛ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ДАННЫМ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ПОВЕРХНОСТЯХ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Специальность</w:t>
      </w:r>
      <w:r w:rsidRPr="004E2DF0">
        <w:rPr>
          <w:rFonts w:ascii="Helvetica" w:hAnsi="Helvetica" w:cs="Helvetica"/>
          <w:b/>
          <w:bCs/>
          <w:color w:val="222222"/>
          <w:sz w:val="21"/>
          <w:szCs w:val="21"/>
        </w:rPr>
        <w:t xml:space="preserve"> 01.02.05 - </w:t>
      </w:r>
      <w:r w:rsidRPr="004E2DF0">
        <w:rPr>
          <w:rFonts w:ascii="Helvetica" w:hAnsi="Helvetica" w:cs="Helvetica" w:hint="eastAsia"/>
          <w:b/>
          <w:bCs/>
          <w:color w:val="222222"/>
          <w:sz w:val="21"/>
          <w:szCs w:val="21"/>
        </w:rPr>
        <w:t>механика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жидкостей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газа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плазмы</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т</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ц</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соискание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ученой</w:t>
      </w:r>
    </w:p>
    <w:p w14:paraId="7664B36B"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стр</w:t>
      </w:r>
      <w:r w:rsidRPr="004E2DF0">
        <w:rPr>
          <w:rFonts w:ascii="Helvetica" w:hAnsi="Helvetica" w:cs="Helvetica"/>
          <w:b/>
          <w:bCs/>
          <w:color w:val="222222"/>
          <w:sz w:val="21"/>
          <w:szCs w:val="21"/>
        </w:rPr>
        <w:t>. 2</w:t>
      </w:r>
    </w:p>
    <w:p w14:paraId="1043FB3F"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Сравне­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схем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ГЛАВА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Ш</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ПРОФИЛИРОВАНИЕ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СВЕРХЗВУКОВЫХ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ЧАСТЕЙ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СОПЕЛ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ЗВЕЗДООБРАЗНЫгШ</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ФОРМА­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ЗАМЫКАЮЩИХ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3.1, </w:t>
      </w:r>
      <w:r w:rsidRPr="004E2DF0">
        <w:rPr>
          <w:rFonts w:ascii="Helvetica" w:hAnsi="Helvetica" w:cs="Helvetica" w:hint="eastAsia"/>
          <w:b/>
          <w:bCs/>
          <w:color w:val="222222"/>
          <w:sz w:val="21"/>
          <w:szCs w:val="21"/>
        </w:rPr>
        <w:t>Постановка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вариационной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задачи</w:t>
      </w:r>
      <w:r w:rsidRPr="004E2DF0">
        <w:rPr>
          <w:rFonts w:ascii="Helvetica" w:hAnsi="Helvetica" w:cs="Helvetica"/>
          <w:b/>
          <w:bCs/>
          <w:color w:val="222222"/>
          <w:sz w:val="21"/>
          <w:szCs w:val="21"/>
        </w:rPr>
        <w:t xml:space="preserve"> . . . . . 39 27 19 13 13 4 39 46 50 50 - 3 </w:t>
      </w:r>
      <w:r w:rsidRPr="004E2DF0">
        <w:rPr>
          <w:rFonts w:ascii="Helvetica" w:hAnsi="Helvetica" w:cs="Helvetica" w:hint="eastAsia"/>
          <w:b/>
          <w:bCs/>
          <w:color w:val="222222"/>
          <w:sz w:val="21"/>
          <w:szCs w:val="21"/>
        </w:rPr>
        <w:t>Стр</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3,2</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Необходимые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условия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экстремума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анализ</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3.3. </w:t>
      </w:r>
      <w:r w:rsidRPr="004E2DF0">
        <w:rPr>
          <w:rFonts w:ascii="Helvetica" w:hAnsi="Helvetica" w:cs="Helvetica" w:hint="eastAsia"/>
          <w:b/>
          <w:bCs/>
          <w:color w:val="222222"/>
          <w:sz w:val="21"/>
          <w:szCs w:val="21"/>
        </w:rPr>
        <w:t>Цримеры</w:t>
      </w:r>
    </w:p>
    <w:p w14:paraId="1B0A5E9B"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стр</w:t>
      </w:r>
      <w:r w:rsidRPr="004E2DF0">
        <w:rPr>
          <w:rFonts w:ascii="Helvetica" w:hAnsi="Helvetica" w:cs="Helvetica"/>
          <w:b/>
          <w:bCs/>
          <w:color w:val="222222"/>
          <w:sz w:val="21"/>
          <w:szCs w:val="21"/>
        </w:rPr>
        <w:t>. 11</w:t>
      </w:r>
    </w:p>
    <w:p w14:paraId="77DC150E"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цространственных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характеристик</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сравнению</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схемой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разработанной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работах</w:t>
      </w:r>
      <w:r w:rsidRPr="004E2DF0">
        <w:rPr>
          <w:rFonts w:ascii="Helvetica" w:hAnsi="Helvetica" w:cs="Helvetica"/>
          <w:b/>
          <w:bCs/>
          <w:color w:val="222222"/>
          <w:sz w:val="21"/>
          <w:szCs w:val="21"/>
        </w:rPr>
        <w:t xml:space="preserve"> [7,8J . </w:t>
      </w:r>
      <w:r w:rsidRPr="004E2DF0">
        <w:rPr>
          <w:rFonts w:ascii="Helvetica" w:hAnsi="Helvetica" w:cs="Helvetica" w:hint="eastAsia"/>
          <w:b/>
          <w:bCs/>
          <w:color w:val="222222"/>
          <w:sz w:val="21"/>
          <w:szCs w:val="21"/>
        </w:rPr>
        <w:t>Третья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глава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диссертации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посвящена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профилированию</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сверхзвуко­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частей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сопел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кусочно</w:t>
      </w:r>
      <w:r w:rsidRPr="004E2DF0">
        <w:rPr>
          <w:rFonts w:ascii="Helvetica" w:hAnsi="Helvetica" w:cs="Helvetica"/>
          <w:b/>
          <w:bCs/>
          <w:color w:val="222222"/>
          <w:sz w:val="21"/>
          <w:szCs w:val="21"/>
        </w:rPr>
        <w:t>-</w:t>
      </w:r>
      <w:r w:rsidRPr="004E2DF0">
        <w:rPr>
          <w:rFonts w:ascii="Helvetica" w:hAnsi="Helvetica" w:cs="Helvetica" w:hint="eastAsia"/>
          <w:b/>
          <w:bCs/>
          <w:color w:val="222222"/>
          <w:sz w:val="21"/>
          <w:szCs w:val="21"/>
        </w:rPr>
        <w:t>гладкими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замыкающими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поверхностями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первом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параграфе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форл</w:t>
      </w:r>
      <w:r w:rsidRPr="004E2DF0">
        <w:rPr>
          <w:rFonts w:ascii="Helvetica" w:hAnsi="Helvetica" w:cs="Helvetica"/>
          <w:b/>
          <w:bCs/>
          <w:color w:val="222222"/>
          <w:sz w:val="21"/>
          <w:szCs w:val="21"/>
        </w:rPr>
        <w:t>^</w:t>
      </w:r>
      <w:r w:rsidRPr="004E2DF0">
        <w:rPr>
          <w:rFonts w:ascii="Helvetica" w:hAnsi="Helvetica" w:cs="Helvetica" w:hint="eastAsia"/>
          <w:b/>
          <w:bCs/>
          <w:color w:val="222222"/>
          <w:sz w:val="21"/>
          <w:szCs w:val="21"/>
        </w:rPr>
        <w:t>улируется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вариационная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задача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об</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отыскании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кусочно</w:t>
      </w:r>
      <w:r w:rsidRPr="004E2DF0">
        <w:rPr>
          <w:rFonts w:ascii="Helvetica" w:hAnsi="Helvetica" w:cs="Helvetica"/>
          <w:b/>
          <w:bCs/>
          <w:color w:val="222222"/>
          <w:sz w:val="21"/>
          <w:szCs w:val="21"/>
        </w:rPr>
        <w:t>-</w:t>
      </w:r>
      <w:r w:rsidRPr="004E2DF0">
        <w:rPr>
          <w:rFonts w:ascii="Helvetica" w:hAnsi="Helvetica" w:cs="Helvetica" w:hint="eastAsia"/>
          <w:b/>
          <w:bCs/>
          <w:color w:val="222222"/>
          <w:sz w:val="21"/>
          <w:szCs w:val="21"/>
        </w:rPr>
        <w:t>гладкой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экстремальной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замыкающей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следующем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параграфе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помощью</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метода</w:t>
      </w:r>
      <w:r w:rsidRPr="004E2DF0">
        <w:rPr>
          <w:rFonts w:ascii="Helvetica" w:hAnsi="Helvetica" w:cs="Helvetica"/>
          <w:b/>
          <w:bCs/>
          <w:color w:val="222222"/>
          <w:sz w:val="21"/>
          <w:szCs w:val="21"/>
        </w:rPr>
        <w:t>...</w:t>
      </w:r>
    </w:p>
    <w:p w14:paraId="5120B57E" w14:textId="77777777" w:rsidR="004E2DF0" w:rsidRPr="004E2DF0" w:rsidRDefault="004E2DF0" w:rsidP="004E2DF0">
      <w:pPr>
        <w:rPr>
          <w:rFonts w:ascii="Helvetica" w:hAnsi="Helvetica" w:cs="Helvetica"/>
          <w:b/>
          <w:bCs/>
          <w:color w:val="222222"/>
          <w:sz w:val="21"/>
          <w:szCs w:val="21"/>
        </w:rPr>
      </w:pPr>
    </w:p>
    <w:p w14:paraId="6EDF82E7"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Оглавление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диссертации</w:t>
      </w:r>
    </w:p>
    <w:p w14:paraId="0FADD9D9"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кандидат</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физико</w:t>
      </w:r>
      <w:r w:rsidRPr="004E2DF0">
        <w:rPr>
          <w:rFonts w:ascii="Helvetica" w:hAnsi="Helvetica" w:cs="Helvetica"/>
          <w:b/>
          <w:bCs/>
          <w:color w:val="222222"/>
          <w:sz w:val="21"/>
          <w:szCs w:val="21"/>
        </w:rPr>
        <w:t>-</w:t>
      </w:r>
      <w:r w:rsidRPr="004E2DF0">
        <w:rPr>
          <w:rFonts w:ascii="Helvetica" w:hAnsi="Helvetica" w:cs="Helvetica" w:hint="eastAsia"/>
          <w:b/>
          <w:bCs/>
          <w:color w:val="222222"/>
          <w:sz w:val="21"/>
          <w:szCs w:val="21"/>
        </w:rPr>
        <w:t>математических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наук</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Левин</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Михаил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Петрович</w:t>
      </w:r>
    </w:p>
    <w:p w14:paraId="1B8B0C1D"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lastRenderedPageBreak/>
        <w:t>ВВЕДЕНИЕ</w:t>
      </w:r>
      <w:r w:rsidRPr="004E2DF0">
        <w:rPr>
          <w:rFonts w:ascii="Helvetica" w:hAnsi="Helvetica" w:cs="Helvetica"/>
          <w:b/>
          <w:bCs/>
          <w:color w:val="222222"/>
          <w:sz w:val="21"/>
          <w:szCs w:val="21"/>
        </w:rPr>
        <w:t>.</w:t>
      </w:r>
    </w:p>
    <w:p w14:paraId="405C6371" w14:textId="77777777" w:rsidR="004E2DF0" w:rsidRPr="004E2DF0" w:rsidRDefault="004E2DF0" w:rsidP="004E2DF0">
      <w:pPr>
        <w:rPr>
          <w:rFonts w:ascii="Helvetica" w:hAnsi="Helvetica" w:cs="Helvetica"/>
          <w:b/>
          <w:bCs/>
          <w:color w:val="222222"/>
          <w:sz w:val="21"/>
          <w:szCs w:val="21"/>
        </w:rPr>
      </w:pPr>
    </w:p>
    <w:p w14:paraId="335FB4A7"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ГЛАВА</w:t>
      </w:r>
      <w:r w:rsidRPr="004E2DF0">
        <w:rPr>
          <w:rFonts w:ascii="Helvetica" w:hAnsi="Helvetica" w:cs="Helvetica"/>
          <w:b/>
          <w:bCs/>
          <w:color w:val="222222"/>
          <w:sz w:val="21"/>
          <w:szCs w:val="21"/>
        </w:rPr>
        <w:t xml:space="preserve"> I. </w:t>
      </w:r>
      <w:r w:rsidRPr="004E2DF0">
        <w:rPr>
          <w:rFonts w:ascii="Helvetica" w:hAnsi="Helvetica" w:cs="Helvetica" w:hint="eastAsia"/>
          <w:b/>
          <w:bCs/>
          <w:color w:val="222222"/>
          <w:sz w:val="21"/>
          <w:szCs w:val="21"/>
        </w:rPr>
        <w:t>ПОСТРОЕНИЕ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ТОКА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ИСПОЛЬЗОВАНИЕМ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ЗАМЫКАЮЩИХ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ЭКСТРЕМАЛЬНЫХ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ПОВЕРХНОСТЕЙ</w:t>
      </w:r>
      <w:r w:rsidRPr="004E2DF0">
        <w:rPr>
          <w:rFonts w:ascii="Helvetica" w:hAnsi="Helvetica" w:cs="Helvetica"/>
          <w:b/>
          <w:bCs/>
          <w:color w:val="222222"/>
          <w:sz w:val="21"/>
          <w:szCs w:val="21"/>
        </w:rPr>
        <w:t>.</w:t>
      </w:r>
    </w:p>
    <w:p w14:paraId="79A232E5" w14:textId="77777777" w:rsidR="004E2DF0" w:rsidRPr="004E2DF0" w:rsidRDefault="004E2DF0" w:rsidP="004E2DF0">
      <w:pPr>
        <w:rPr>
          <w:rFonts w:ascii="Helvetica" w:hAnsi="Helvetica" w:cs="Helvetica"/>
          <w:b/>
          <w:bCs/>
          <w:color w:val="222222"/>
          <w:sz w:val="21"/>
          <w:szCs w:val="21"/>
        </w:rPr>
      </w:pPr>
    </w:p>
    <w:p w14:paraId="5E877F4A"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1</w:t>
      </w:r>
      <w:r w:rsidRPr="004E2DF0">
        <w:rPr>
          <w:rFonts w:ascii="Helvetica" w:hAnsi="Helvetica" w:cs="Helvetica" w:hint="eastAsia"/>
          <w:b/>
          <w:bCs/>
          <w:color w:val="222222"/>
          <w:sz w:val="21"/>
          <w:szCs w:val="21"/>
        </w:rPr>
        <w:t>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Постановка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вариационной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задачи</w:t>
      </w:r>
      <w:r w:rsidRPr="004E2DF0">
        <w:rPr>
          <w:rFonts w:ascii="Helvetica" w:hAnsi="Helvetica" w:cs="Helvetica"/>
          <w:b/>
          <w:bCs/>
          <w:color w:val="222222"/>
          <w:sz w:val="21"/>
          <w:szCs w:val="21"/>
        </w:rPr>
        <w:t>.</w:t>
      </w:r>
    </w:p>
    <w:p w14:paraId="0F2B1CB7" w14:textId="77777777" w:rsidR="004E2DF0" w:rsidRPr="004E2DF0" w:rsidRDefault="004E2DF0" w:rsidP="004E2DF0">
      <w:pPr>
        <w:rPr>
          <w:rFonts w:ascii="Helvetica" w:hAnsi="Helvetica" w:cs="Helvetica"/>
          <w:b/>
          <w:bCs/>
          <w:color w:val="222222"/>
          <w:sz w:val="21"/>
          <w:szCs w:val="21"/>
        </w:rPr>
      </w:pPr>
    </w:p>
    <w:p w14:paraId="03F9625D"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1*2* </w:t>
      </w:r>
      <w:r w:rsidRPr="004E2DF0">
        <w:rPr>
          <w:rFonts w:ascii="Helvetica" w:hAnsi="Helvetica" w:cs="Helvetica" w:hint="eastAsia"/>
          <w:b/>
          <w:bCs/>
          <w:color w:val="222222"/>
          <w:sz w:val="21"/>
          <w:szCs w:val="21"/>
        </w:rPr>
        <w:t>Использование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метода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неоцределенной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контрольной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для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получения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необходимых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условий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экстремума</w:t>
      </w:r>
      <w:r w:rsidRPr="004E2DF0">
        <w:rPr>
          <w:rFonts w:ascii="Helvetica" w:hAnsi="Helvetica" w:cs="Helvetica"/>
          <w:b/>
          <w:bCs/>
          <w:color w:val="222222"/>
          <w:sz w:val="21"/>
          <w:szCs w:val="21"/>
        </w:rPr>
        <w:t>.</w:t>
      </w:r>
    </w:p>
    <w:p w14:paraId="113F4103" w14:textId="77777777" w:rsidR="004E2DF0" w:rsidRPr="004E2DF0" w:rsidRDefault="004E2DF0" w:rsidP="004E2DF0">
      <w:pPr>
        <w:rPr>
          <w:rFonts w:ascii="Helvetica" w:hAnsi="Helvetica" w:cs="Helvetica"/>
          <w:b/>
          <w:bCs/>
          <w:color w:val="222222"/>
          <w:sz w:val="21"/>
          <w:szCs w:val="21"/>
        </w:rPr>
      </w:pPr>
    </w:p>
    <w:p w14:paraId="42ADBE8C"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1.3. </w:t>
      </w:r>
      <w:r w:rsidRPr="004E2DF0">
        <w:rPr>
          <w:rFonts w:ascii="Helvetica" w:hAnsi="Helvetica" w:cs="Helvetica" w:hint="eastAsia"/>
          <w:b/>
          <w:bCs/>
          <w:color w:val="222222"/>
          <w:sz w:val="21"/>
          <w:szCs w:val="21"/>
        </w:rPr>
        <w:t>Численное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решение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задач</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данными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волновых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поверхностях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различных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семейств</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Примеры</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расчетов</w:t>
      </w:r>
    </w:p>
    <w:p w14:paraId="1E73CC04" w14:textId="77777777" w:rsidR="004E2DF0" w:rsidRPr="004E2DF0" w:rsidRDefault="004E2DF0" w:rsidP="004E2DF0">
      <w:pPr>
        <w:rPr>
          <w:rFonts w:ascii="Helvetica" w:hAnsi="Helvetica" w:cs="Helvetica"/>
          <w:b/>
          <w:bCs/>
          <w:color w:val="222222"/>
          <w:sz w:val="21"/>
          <w:szCs w:val="21"/>
        </w:rPr>
      </w:pPr>
    </w:p>
    <w:p w14:paraId="5B66700C"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ГЛАВА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СХЕМА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МЕТОДА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ХАРАКТЕРИСТИК</w:t>
      </w:r>
    </w:p>
    <w:p w14:paraId="03E557DA" w14:textId="77777777" w:rsidR="004E2DF0" w:rsidRPr="004E2DF0" w:rsidRDefault="004E2DF0" w:rsidP="004E2DF0">
      <w:pPr>
        <w:rPr>
          <w:rFonts w:ascii="Helvetica" w:hAnsi="Helvetica" w:cs="Helvetica"/>
          <w:b/>
          <w:bCs/>
          <w:color w:val="222222"/>
          <w:sz w:val="21"/>
          <w:szCs w:val="21"/>
        </w:rPr>
      </w:pPr>
    </w:p>
    <w:p w14:paraId="1067F15B"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ПРЯМОГО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ТИПА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КООРДИНАТАХ</w:t>
      </w:r>
    </w:p>
    <w:p w14:paraId="7EA2FB82" w14:textId="77777777" w:rsidR="004E2DF0" w:rsidRPr="004E2DF0" w:rsidRDefault="004E2DF0" w:rsidP="004E2DF0">
      <w:pPr>
        <w:rPr>
          <w:rFonts w:ascii="Helvetica" w:hAnsi="Helvetica" w:cs="Helvetica"/>
          <w:b/>
          <w:bCs/>
          <w:color w:val="222222"/>
          <w:sz w:val="21"/>
          <w:szCs w:val="21"/>
        </w:rPr>
      </w:pPr>
    </w:p>
    <w:p w14:paraId="4D97A70E"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2.1. </w:t>
      </w:r>
      <w:r w:rsidRPr="004E2DF0">
        <w:rPr>
          <w:rFonts w:ascii="Helvetica" w:hAnsi="Helvetica" w:cs="Helvetica" w:hint="eastAsia"/>
          <w:b/>
          <w:bCs/>
          <w:color w:val="222222"/>
          <w:sz w:val="21"/>
          <w:szCs w:val="21"/>
        </w:rPr>
        <w:t>Расчетные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формулы</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метода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характеристик</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использованием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би</w:t>
      </w:r>
      <w:r w:rsidRPr="004E2DF0">
        <w:rPr>
          <w:rFonts w:ascii="Helvetica" w:hAnsi="Helvetica" w:cs="Helvetica"/>
          <w:b/>
          <w:bCs/>
          <w:color w:val="222222"/>
          <w:sz w:val="21"/>
          <w:szCs w:val="21"/>
        </w:rPr>
        <w:t>-</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соотношений</w:t>
      </w:r>
    </w:p>
    <w:p w14:paraId="4DF0B59A" w14:textId="77777777" w:rsidR="004E2DF0" w:rsidRPr="004E2DF0" w:rsidRDefault="004E2DF0" w:rsidP="004E2DF0">
      <w:pPr>
        <w:rPr>
          <w:rFonts w:ascii="Helvetica" w:hAnsi="Helvetica" w:cs="Helvetica"/>
          <w:b/>
          <w:bCs/>
          <w:color w:val="222222"/>
          <w:sz w:val="21"/>
          <w:szCs w:val="21"/>
        </w:rPr>
      </w:pPr>
    </w:p>
    <w:p w14:paraId="2673B5E8"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2.2. </w:t>
      </w:r>
      <w:r w:rsidRPr="004E2DF0">
        <w:rPr>
          <w:rFonts w:ascii="Helvetica" w:hAnsi="Helvetica" w:cs="Helvetica" w:hint="eastAsia"/>
          <w:b/>
          <w:bCs/>
          <w:color w:val="222222"/>
          <w:sz w:val="21"/>
          <w:szCs w:val="21"/>
        </w:rPr>
        <w:t>Расчет</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пространственного</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течения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разрежения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использованием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двух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схем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метода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характеристик</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Сравнение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схем</w:t>
      </w:r>
      <w:r w:rsidRPr="004E2DF0">
        <w:rPr>
          <w:rFonts w:ascii="Helvetica" w:hAnsi="Helvetica" w:cs="Helvetica"/>
          <w:b/>
          <w:bCs/>
          <w:color w:val="222222"/>
          <w:sz w:val="21"/>
          <w:szCs w:val="21"/>
        </w:rPr>
        <w:t>.</w:t>
      </w:r>
    </w:p>
    <w:p w14:paraId="40163A68" w14:textId="77777777" w:rsidR="004E2DF0" w:rsidRPr="004E2DF0" w:rsidRDefault="004E2DF0" w:rsidP="004E2DF0">
      <w:pPr>
        <w:rPr>
          <w:rFonts w:ascii="Helvetica" w:hAnsi="Helvetica" w:cs="Helvetica"/>
          <w:b/>
          <w:bCs/>
          <w:color w:val="222222"/>
          <w:sz w:val="21"/>
          <w:szCs w:val="21"/>
        </w:rPr>
      </w:pPr>
    </w:p>
    <w:p w14:paraId="2FCB794E"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ГЛАВА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Ш</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ПРОФИЛИРОВАНИЕ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СВЕРХЗВУКОВЫХ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ЧАСТЕЙ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СОПЕЛ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ЗВЕЗДООБРАЗНЫМИ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ФОРМАМИ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ЗАМЫКАЮЩИХ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ХАРАКТЕРИСТИЧЕСКИХ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ПОВЕРХНОСТЕЙ</w:t>
      </w:r>
    </w:p>
    <w:p w14:paraId="2BF970CA" w14:textId="77777777" w:rsidR="004E2DF0" w:rsidRPr="004E2DF0" w:rsidRDefault="004E2DF0" w:rsidP="004E2DF0">
      <w:pPr>
        <w:rPr>
          <w:rFonts w:ascii="Helvetica" w:hAnsi="Helvetica" w:cs="Helvetica"/>
          <w:b/>
          <w:bCs/>
          <w:color w:val="222222"/>
          <w:sz w:val="21"/>
          <w:szCs w:val="21"/>
        </w:rPr>
      </w:pPr>
    </w:p>
    <w:p w14:paraId="1B68CBDA"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lastRenderedPageBreak/>
        <w:t>§</w:t>
      </w:r>
      <w:r w:rsidRPr="004E2DF0">
        <w:rPr>
          <w:rFonts w:ascii="Helvetica" w:hAnsi="Helvetica" w:cs="Helvetica"/>
          <w:b/>
          <w:bCs/>
          <w:color w:val="222222"/>
          <w:sz w:val="21"/>
          <w:szCs w:val="21"/>
        </w:rPr>
        <w:t xml:space="preserve"> 3.1. </w:t>
      </w:r>
      <w:r w:rsidRPr="004E2DF0">
        <w:rPr>
          <w:rFonts w:ascii="Helvetica" w:hAnsi="Helvetica" w:cs="Helvetica" w:hint="eastAsia"/>
          <w:b/>
          <w:bCs/>
          <w:color w:val="222222"/>
          <w:sz w:val="21"/>
          <w:szCs w:val="21"/>
        </w:rPr>
        <w:t>Постановка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вариационной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задачи</w:t>
      </w:r>
    </w:p>
    <w:p w14:paraId="1E613533" w14:textId="77777777" w:rsidR="004E2DF0" w:rsidRPr="004E2DF0" w:rsidRDefault="004E2DF0" w:rsidP="004E2DF0">
      <w:pPr>
        <w:rPr>
          <w:rFonts w:ascii="Helvetica" w:hAnsi="Helvetica" w:cs="Helvetica"/>
          <w:b/>
          <w:bCs/>
          <w:color w:val="222222"/>
          <w:sz w:val="21"/>
          <w:szCs w:val="21"/>
        </w:rPr>
      </w:pPr>
    </w:p>
    <w:p w14:paraId="1242B88D" w14:textId="77777777" w:rsidR="004E2DF0" w:rsidRPr="004E2DF0" w:rsidRDefault="004E2DF0" w:rsidP="004E2DF0">
      <w:pPr>
        <w:rPr>
          <w:rFonts w:ascii="Helvetica" w:hAnsi="Helvetica" w:cs="Helvetica"/>
          <w:b/>
          <w:bCs/>
          <w:color w:val="222222"/>
          <w:sz w:val="21"/>
          <w:szCs w:val="21"/>
        </w:rPr>
      </w:pP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3,2. </w:t>
      </w:r>
      <w:r w:rsidRPr="004E2DF0">
        <w:rPr>
          <w:rFonts w:ascii="Helvetica" w:hAnsi="Helvetica" w:cs="Helvetica" w:hint="eastAsia"/>
          <w:b/>
          <w:bCs/>
          <w:color w:val="222222"/>
          <w:sz w:val="21"/>
          <w:szCs w:val="21"/>
        </w:rPr>
        <w:t>Необходимые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условия</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экстремума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их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анализ</w:t>
      </w:r>
      <w:r w:rsidRPr="004E2DF0">
        <w:rPr>
          <w:rFonts w:ascii="Helvetica" w:hAnsi="Helvetica" w:cs="Helvetica"/>
          <w:b/>
          <w:bCs/>
          <w:color w:val="222222"/>
          <w:sz w:val="21"/>
          <w:szCs w:val="21"/>
        </w:rPr>
        <w:t>.</w:t>
      </w:r>
    </w:p>
    <w:p w14:paraId="24AEB697" w14:textId="77777777" w:rsidR="004E2DF0" w:rsidRPr="004E2DF0" w:rsidRDefault="004E2DF0" w:rsidP="004E2DF0">
      <w:pPr>
        <w:rPr>
          <w:rFonts w:ascii="Helvetica" w:hAnsi="Helvetica" w:cs="Helvetica"/>
          <w:b/>
          <w:bCs/>
          <w:color w:val="222222"/>
          <w:sz w:val="21"/>
          <w:szCs w:val="21"/>
        </w:rPr>
      </w:pPr>
    </w:p>
    <w:p w14:paraId="4CCADE6E" w14:textId="5D9F8FA0" w:rsidR="004F7911" w:rsidRPr="004E2DF0" w:rsidRDefault="004E2DF0" w:rsidP="004E2DF0">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3.3. </w:t>
      </w:r>
      <w:r w:rsidRPr="004E2DF0">
        <w:rPr>
          <w:rFonts w:ascii="Helvetica" w:hAnsi="Helvetica" w:cs="Helvetica" w:hint="eastAsia"/>
          <w:b/>
          <w:bCs/>
          <w:color w:val="222222"/>
          <w:sz w:val="21"/>
          <w:szCs w:val="21"/>
        </w:rPr>
        <w:t>Цримеры</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расчета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сверхзвуковых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частей</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пространственных</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сопел</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с</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равномерным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потоком</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на</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выходе</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r w:rsidRPr="004E2DF0">
        <w:rPr>
          <w:rFonts w:ascii="Helvetica" w:hAnsi="Helvetica" w:cs="Helvetica"/>
          <w:b/>
          <w:bCs/>
          <w:color w:val="222222"/>
          <w:sz w:val="21"/>
          <w:szCs w:val="21"/>
        </w:rPr>
        <w:t xml:space="preserve"> </w:t>
      </w:r>
      <w:r w:rsidRPr="004E2DF0">
        <w:rPr>
          <w:rFonts w:ascii="Helvetica" w:hAnsi="Helvetica" w:cs="Helvetica" w:hint="eastAsia"/>
          <w:b/>
          <w:bCs/>
          <w:color w:val="222222"/>
          <w:sz w:val="21"/>
          <w:szCs w:val="21"/>
        </w:rPr>
        <w:t>•</w:t>
      </w:r>
    </w:p>
    <w:sectPr w:rsidR="004F7911" w:rsidRPr="004E2DF0"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84AD" w14:textId="77777777" w:rsidR="00EF4BB2" w:rsidRDefault="00EF4BB2">
      <w:pPr>
        <w:spacing w:after="0" w:line="240" w:lineRule="auto"/>
      </w:pPr>
      <w:r>
        <w:separator/>
      </w:r>
    </w:p>
  </w:endnote>
  <w:endnote w:type="continuationSeparator" w:id="0">
    <w:p w14:paraId="130474DF" w14:textId="77777777" w:rsidR="00EF4BB2" w:rsidRDefault="00EF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DA79" w14:textId="77777777" w:rsidR="00EF4BB2" w:rsidRDefault="00EF4BB2"/>
    <w:p w14:paraId="6B304C84" w14:textId="77777777" w:rsidR="00EF4BB2" w:rsidRDefault="00EF4BB2"/>
    <w:p w14:paraId="36F447C2" w14:textId="77777777" w:rsidR="00EF4BB2" w:rsidRDefault="00EF4BB2"/>
    <w:p w14:paraId="5471B537" w14:textId="77777777" w:rsidR="00EF4BB2" w:rsidRDefault="00EF4BB2"/>
    <w:p w14:paraId="2941F3B8" w14:textId="77777777" w:rsidR="00EF4BB2" w:rsidRDefault="00EF4BB2"/>
    <w:p w14:paraId="622FB388" w14:textId="77777777" w:rsidR="00EF4BB2" w:rsidRDefault="00EF4BB2"/>
    <w:p w14:paraId="5B075281" w14:textId="77777777" w:rsidR="00EF4BB2" w:rsidRDefault="00EF4B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26602D" wp14:editId="644468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9065" w14:textId="77777777" w:rsidR="00EF4BB2" w:rsidRDefault="00EF4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660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B19065" w14:textId="77777777" w:rsidR="00EF4BB2" w:rsidRDefault="00EF4B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5007F" w14:textId="77777777" w:rsidR="00EF4BB2" w:rsidRDefault="00EF4BB2"/>
    <w:p w14:paraId="4C20D59D" w14:textId="77777777" w:rsidR="00EF4BB2" w:rsidRDefault="00EF4BB2"/>
    <w:p w14:paraId="22AFBAD5" w14:textId="77777777" w:rsidR="00EF4BB2" w:rsidRDefault="00EF4B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6DB603" wp14:editId="1EEC51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A48D" w14:textId="77777777" w:rsidR="00EF4BB2" w:rsidRDefault="00EF4BB2"/>
                          <w:p w14:paraId="5F0561CE" w14:textId="77777777" w:rsidR="00EF4BB2" w:rsidRDefault="00EF4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DB6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90A48D" w14:textId="77777777" w:rsidR="00EF4BB2" w:rsidRDefault="00EF4BB2"/>
                    <w:p w14:paraId="5F0561CE" w14:textId="77777777" w:rsidR="00EF4BB2" w:rsidRDefault="00EF4B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9F4C34" w14:textId="77777777" w:rsidR="00EF4BB2" w:rsidRDefault="00EF4BB2"/>
    <w:p w14:paraId="5C3B4406" w14:textId="77777777" w:rsidR="00EF4BB2" w:rsidRDefault="00EF4BB2">
      <w:pPr>
        <w:rPr>
          <w:sz w:val="2"/>
          <w:szCs w:val="2"/>
        </w:rPr>
      </w:pPr>
    </w:p>
    <w:p w14:paraId="68AD91EA" w14:textId="77777777" w:rsidR="00EF4BB2" w:rsidRDefault="00EF4BB2"/>
    <w:p w14:paraId="65C3A1E3" w14:textId="77777777" w:rsidR="00EF4BB2" w:rsidRDefault="00EF4BB2">
      <w:pPr>
        <w:spacing w:after="0" w:line="240" w:lineRule="auto"/>
      </w:pPr>
    </w:p>
  </w:footnote>
  <w:footnote w:type="continuationSeparator" w:id="0">
    <w:p w14:paraId="43E6C122" w14:textId="77777777" w:rsidR="00EF4BB2" w:rsidRDefault="00EF4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AF2"/>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64A"/>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BC"/>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0"/>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4B9"/>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9B2"/>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AB8"/>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56"/>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19F"/>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81"/>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3"/>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01"/>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1E"/>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C0"/>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4AD"/>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59"/>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2"/>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B6"/>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76045">
      <w:bodyDiv w:val="1"/>
      <w:marLeft w:val="0"/>
      <w:marRight w:val="0"/>
      <w:marTop w:val="0"/>
      <w:marBottom w:val="0"/>
      <w:divBdr>
        <w:top w:val="none" w:sz="0" w:space="0" w:color="auto"/>
        <w:left w:val="none" w:sz="0" w:space="0" w:color="auto"/>
        <w:bottom w:val="none" w:sz="0" w:space="0" w:color="auto"/>
        <w:right w:val="none" w:sz="0" w:space="0" w:color="auto"/>
      </w:divBdr>
      <w:divsChild>
        <w:div w:id="1783264586">
          <w:marLeft w:val="0"/>
          <w:marRight w:val="0"/>
          <w:marTop w:val="0"/>
          <w:marBottom w:val="0"/>
          <w:divBdr>
            <w:top w:val="none" w:sz="0" w:space="0" w:color="auto"/>
            <w:left w:val="none" w:sz="0" w:space="0" w:color="auto"/>
            <w:bottom w:val="none" w:sz="0" w:space="0" w:color="auto"/>
            <w:right w:val="none" w:sz="0" w:space="0" w:color="auto"/>
          </w:divBdr>
        </w:div>
        <w:div w:id="1775322027">
          <w:marLeft w:val="0"/>
          <w:marRight w:val="0"/>
          <w:marTop w:val="150"/>
          <w:marBottom w:val="0"/>
          <w:divBdr>
            <w:top w:val="none" w:sz="0" w:space="0" w:color="auto"/>
            <w:left w:val="none" w:sz="0" w:space="0" w:color="auto"/>
            <w:bottom w:val="none" w:sz="0" w:space="0" w:color="auto"/>
            <w:right w:val="none" w:sz="0" w:space="0" w:color="auto"/>
          </w:divBdr>
          <w:divsChild>
            <w:div w:id="1426802077">
              <w:marLeft w:val="1155"/>
              <w:marRight w:val="0"/>
              <w:marTop w:val="0"/>
              <w:marBottom w:val="0"/>
              <w:divBdr>
                <w:top w:val="none" w:sz="0" w:space="0" w:color="auto"/>
                <w:left w:val="none" w:sz="0" w:space="0" w:color="auto"/>
                <w:bottom w:val="none" w:sz="0" w:space="0" w:color="auto"/>
                <w:right w:val="none" w:sz="0" w:space="0" w:color="auto"/>
              </w:divBdr>
            </w:div>
            <w:div w:id="858659423">
              <w:marLeft w:val="1155"/>
              <w:marRight w:val="0"/>
              <w:marTop w:val="0"/>
              <w:marBottom w:val="0"/>
              <w:divBdr>
                <w:top w:val="none" w:sz="0" w:space="0" w:color="auto"/>
                <w:left w:val="none" w:sz="0" w:space="0" w:color="auto"/>
                <w:bottom w:val="none" w:sz="0" w:space="0" w:color="auto"/>
                <w:right w:val="none" w:sz="0" w:space="0" w:color="auto"/>
              </w:divBdr>
            </w:div>
            <w:div w:id="948928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68518">
      <w:bodyDiv w:val="1"/>
      <w:marLeft w:val="0"/>
      <w:marRight w:val="0"/>
      <w:marTop w:val="0"/>
      <w:marBottom w:val="0"/>
      <w:divBdr>
        <w:top w:val="none" w:sz="0" w:space="0" w:color="auto"/>
        <w:left w:val="none" w:sz="0" w:space="0" w:color="auto"/>
        <w:bottom w:val="none" w:sz="0" w:space="0" w:color="auto"/>
        <w:right w:val="none" w:sz="0" w:space="0" w:color="auto"/>
      </w:divBdr>
      <w:divsChild>
        <w:div w:id="432018247">
          <w:marLeft w:val="0"/>
          <w:marRight w:val="0"/>
          <w:marTop w:val="0"/>
          <w:marBottom w:val="0"/>
          <w:divBdr>
            <w:top w:val="none" w:sz="0" w:space="0" w:color="auto"/>
            <w:left w:val="none" w:sz="0" w:space="0" w:color="auto"/>
            <w:bottom w:val="none" w:sz="0" w:space="0" w:color="auto"/>
            <w:right w:val="none" w:sz="0" w:space="0" w:color="auto"/>
          </w:divBdr>
        </w:div>
        <w:div w:id="1545023024">
          <w:marLeft w:val="0"/>
          <w:marRight w:val="0"/>
          <w:marTop w:val="150"/>
          <w:marBottom w:val="0"/>
          <w:divBdr>
            <w:top w:val="none" w:sz="0" w:space="0" w:color="auto"/>
            <w:left w:val="none" w:sz="0" w:space="0" w:color="auto"/>
            <w:bottom w:val="none" w:sz="0" w:space="0" w:color="auto"/>
            <w:right w:val="none" w:sz="0" w:space="0" w:color="auto"/>
          </w:divBdr>
          <w:divsChild>
            <w:div w:id="1979190834">
              <w:marLeft w:val="1155"/>
              <w:marRight w:val="0"/>
              <w:marTop w:val="0"/>
              <w:marBottom w:val="0"/>
              <w:divBdr>
                <w:top w:val="none" w:sz="0" w:space="0" w:color="auto"/>
                <w:left w:val="none" w:sz="0" w:space="0" w:color="auto"/>
                <w:bottom w:val="none" w:sz="0" w:space="0" w:color="auto"/>
                <w:right w:val="none" w:sz="0" w:space="0" w:color="auto"/>
              </w:divBdr>
            </w:div>
            <w:div w:id="359404334">
              <w:marLeft w:val="1155"/>
              <w:marRight w:val="0"/>
              <w:marTop w:val="0"/>
              <w:marBottom w:val="0"/>
              <w:divBdr>
                <w:top w:val="none" w:sz="0" w:space="0" w:color="auto"/>
                <w:left w:val="none" w:sz="0" w:space="0" w:color="auto"/>
                <w:bottom w:val="none" w:sz="0" w:space="0" w:color="auto"/>
                <w:right w:val="none" w:sz="0" w:space="0" w:color="auto"/>
              </w:divBdr>
            </w:div>
            <w:div w:id="1283197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47627">
      <w:bodyDiv w:val="1"/>
      <w:marLeft w:val="0"/>
      <w:marRight w:val="0"/>
      <w:marTop w:val="0"/>
      <w:marBottom w:val="0"/>
      <w:divBdr>
        <w:top w:val="none" w:sz="0" w:space="0" w:color="auto"/>
        <w:left w:val="none" w:sz="0" w:space="0" w:color="auto"/>
        <w:bottom w:val="none" w:sz="0" w:space="0" w:color="auto"/>
        <w:right w:val="none" w:sz="0" w:space="0" w:color="auto"/>
      </w:divBdr>
      <w:divsChild>
        <w:div w:id="484013009">
          <w:marLeft w:val="0"/>
          <w:marRight w:val="0"/>
          <w:marTop w:val="0"/>
          <w:marBottom w:val="0"/>
          <w:divBdr>
            <w:top w:val="none" w:sz="0" w:space="0" w:color="auto"/>
            <w:left w:val="none" w:sz="0" w:space="0" w:color="auto"/>
            <w:bottom w:val="none" w:sz="0" w:space="0" w:color="auto"/>
            <w:right w:val="none" w:sz="0" w:space="0" w:color="auto"/>
          </w:divBdr>
        </w:div>
        <w:div w:id="1479301190">
          <w:marLeft w:val="0"/>
          <w:marRight w:val="0"/>
          <w:marTop w:val="150"/>
          <w:marBottom w:val="0"/>
          <w:divBdr>
            <w:top w:val="none" w:sz="0" w:space="0" w:color="auto"/>
            <w:left w:val="none" w:sz="0" w:space="0" w:color="auto"/>
            <w:bottom w:val="none" w:sz="0" w:space="0" w:color="auto"/>
            <w:right w:val="none" w:sz="0" w:space="0" w:color="auto"/>
          </w:divBdr>
          <w:divsChild>
            <w:div w:id="659163836">
              <w:marLeft w:val="1155"/>
              <w:marRight w:val="0"/>
              <w:marTop w:val="0"/>
              <w:marBottom w:val="0"/>
              <w:divBdr>
                <w:top w:val="none" w:sz="0" w:space="0" w:color="auto"/>
                <w:left w:val="none" w:sz="0" w:space="0" w:color="auto"/>
                <w:bottom w:val="none" w:sz="0" w:space="0" w:color="auto"/>
                <w:right w:val="none" w:sz="0" w:space="0" w:color="auto"/>
              </w:divBdr>
            </w:div>
            <w:div w:id="11915756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81174">
      <w:bodyDiv w:val="1"/>
      <w:marLeft w:val="0"/>
      <w:marRight w:val="0"/>
      <w:marTop w:val="0"/>
      <w:marBottom w:val="0"/>
      <w:divBdr>
        <w:top w:val="none" w:sz="0" w:space="0" w:color="auto"/>
        <w:left w:val="none" w:sz="0" w:space="0" w:color="auto"/>
        <w:bottom w:val="none" w:sz="0" w:space="0" w:color="auto"/>
        <w:right w:val="none" w:sz="0" w:space="0" w:color="auto"/>
      </w:divBdr>
      <w:divsChild>
        <w:div w:id="1858884778">
          <w:marLeft w:val="0"/>
          <w:marRight w:val="0"/>
          <w:marTop w:val="0"/>
          <w:marBottom w:val="0"/>
          <w:divBdr>
            <w:top w:val="none" w:sz="0" w:space="0" w:color="auto"/>
            <w:left w:val="none" w:sz="0" w:space="0" w:color="auto"/>
            <w:bottom w:val="none" w:sz="0" w:space="0" w:color="auto"/>
            <w:right w:val="none" w:sz="0" w:space="0" w:color="auto"/>
          </w:divBdr>
        </w:div>
        <w:div w:id="754325559">
          <w:marLeft w:val="0"/>
          <w:marRight w:val="0"/>
          <w:marTop w:val="150"/>
          <w:marBottom w:val="0"/>
          <w:divBdr>
            <w:top w:val="none" w:sz="0" w:space="0" w:color="auto"/>
            <w:left w:val="none" w:sz="0" w:space="0" w:color="auto"/>
            <w:bottom w:val="none" w:sz="0" w:space="0" w:color="auto"/>
            <w:right w:val="none" w:sz="0" w:space="0" w:color="auto"/>
          </w:divBdr>
          <w:divsChild>
            <w:div w:id="673337122">
              <w:marLeft w:val="1155"/>
              <w:marRight w:val="0"/>
              <w:marTop w:val="0"/>
              <w:marBottom w:val="0"/>
              <w:divBdr>
                <w:top w:val="none" w:sz="0" w:space="0" w:color="auto"/>
                <w:left w:val="none" w:sz="0" w:space="0" w:color="auto"/>
                <w:bottom w:val="none" w:sz="0" w:space="0" w:color="auto"/>
                <w:right w:val="none" w:sz="0" w:space="0" w:color="auto"/>
              </w:divBdr>
            </w:div>
            <w:div w:id="1997024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442083">
      <w:bodyDiv w:val="1"/>
      <w:marLeft w:val="0"/>
      <w:marRight w:val="0"/>
      <w:marTop w:val="0"/>
      <w:marBottom w:val="0"/>
      <w:divBdr>
        <w:top w:val="none" w:sz="0" w:space="0" w:color="auto"/>
        <w:left w:val="none" w:sz="0" w:space="0" w:color="auto"/>
        <w:bottom w:val="none" w:sz="0" w:space="0" w:color="auto"/>
        <w:right w:val="none" w:sz="0" w:space="0" w:color="auto"/>
      </w:divBdr>
      <w:divsChild>
        <w:div w:id="1830944846">
          <w:marLeft w:val="0"/>
          <w:marRight w:val="0"/>
          <w:marTop w:val="0"/>
          <w:marBottom w:val="0"/>
          <w:divBdr>
            <w:top w:val="none" w:sz="0" w:space="0" w:color="auto"/>
            <w:left w:val="none" w:sz="0" w:space="0" w:color="auto"/>
            <w:bottom w:val="none" w:sz="0" w:space="0" w:color="auto"/>
            <w:right w:val="none" w:sz="0" w:space="0" w:color="auto"/>
          </w:divBdr>
        </w:div>
        <w:div w:id="1021586125">
          <w:marLeft w:val="0"/>
          <w:marRight w:val="0"/>
          <w:marTop w:val="150"/>
          <w:marBottom w:val="0"/>
          <w:divBdr>
            <w:top w:val="none" w:sz="0" w:space="0" w:color="auto"/>
            <w:left w:val="none" w:sz="0" w:space="0" w:color="auto"/>
            <w:bottom w:val="none" w:sz="0" w:space="0" w:color="auto"/>
            <w:right w:val="none" w:sz="0" w:space="0" w:color="auto"/>
          </w:divBdr>
          <w:divsChild>
            <w:div w:id="508368865">
              <w:marLeft w:val="1155"/>
              <w:marRight w:val="0"/>
              <w:marTop w:val="0"/>
              <w:marBottom w:val="0"/>
              <w:divBdr>
                <w:top w:val="none" w:sz="0" w:space="0" w:color="auto"/>
                <w:left w:val="none" w:sz="0" w:space="0" w:color="auto"/>
                <w:bottom w:val="none" w:sz="0" w:space="0" w:color="auto"/>
                <w:right w:val="none" w:sz="0" w:space="0" w:color="auto"/>
              </w:divBdr>
            </w:div>
            <w:div w:id="519860438">
              <w:marLeft w:val="1155"/>
              <w:marRight w:val="0"/>
              <w:marTop w:val="0"/>
              <w:marBottom w:val="0"/>
              <w:divBdr>
                <w:top w:val="none" w:sz="0" w:space="0" w:color="auto"/>
                <w:left w:val="none" w:sz="0" w:space="0" w:color="auto"/>
                <w:bottom w:val="none" w:sz="0" w:space="0" w:color="auto"/>
                <w:right w:val="none" w:sz="0" w:space="0" w:color="auto"/>
              </w:divBdr>
            </w:div>
            <w:div w:id="1810853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15733">
      <w:bodyDiv w:val="1"/>
      <w:marLeft w:val="0"/>
      <w:marRight w:val="0"/>
      <w:marTop w:val="0"/>
      <w:marBottom w:val="0"/>
      <w:divBdr>
        <w:top w:val="none" w:sz="0" w:space="0" w:color="auto"/>
        <w:left w:val="none" w:sz="0" w:space="0" w:color="auto"/>
        <w:bottom w:val="none" w:sz="0" w:space="0" w:color="auto"/>
        <w:right w:val="none" w:sz="0" w:space="0" w:color="auto"/>
      </w:divBdr>
      <w:divsChild>
        <w:div w:id="987855682">
          <w:marLeft w:val="0"/>
          <w:marRight w:val="0"/>
          <w:marTop w:val="0"/>
          <w:marBottom w:val="0"/>
          <w:divBdr>
            <w:top w:val="none" w:sz="0" w:space="0" w:color="auto"/>
            <w:left w:val="none" w:sz="0" w:space="0" w:color="auto"/>
            <w:bottom w:val="none" w:sz="0" w:space="0" w:color="auto"/>
            <w:right w:val="none" w:sz="0" w:space="0" w:color="auto"/>
          </w:divBdr>
        </w:div>
        <w:div w:id="1943535643">
          <w:marLeft w:val="0"/>
          <w:marRight w:val="0"/>
          <w:marTop w:val="150"/>
          <w:marBottom w:val="0"/>
          <w:divBdr>
            <w:top w:val="none" w:sz="0" w:space="0" w:color="auto"/>
            <w:left w:val="none" w:sz="0" w:space="0" w:color="auto"/>
            <w:bottom w:val="none" w:sz="0" w:space="0" w:color="auto"/>
            <w:right w:val="none" w:sz="0" w:space="0" w:color="auto"/>
          </w:divBdr>
          <w:divsChild>
            <w:div w:id="873083589">
              <w:marLeft w:val="1155"/>
              <w:marRight w:val="0"/>
              <w:marTop w:val="0"/>
              <w:marBottom w:val="0"/>
              <w:divBdr>
                <w:top w:val="none" w:sz="0" w:space="0" w:color="auto"/>
                <w:left w:val="none" w:sz="0" w:space="0" w:color="auto"/>
                <w:bottom w:val="none" w:sz="0" w:space="0" w:color="auto"/>
                <w:right w:val="none" w:sz="0" w:space="0" w:color="auto"/>
              </w:divBdr>
            </w:div>
            <w:div w:id="1490246159">
              <w:marLeft w:val="1155"/>
              <w:marRight w:val="0"/>
              <w:marTop w:val="0"/>
              <w:marBottom w:val="0"/>
              <w:divBdr>
                <w:top w:val="none" w:sz="0" w:space="0" w:color="auto"/>
                <w:left w:val="none" w:sz="0" w:space="0" w:color="auto"/>
                <w:bottom w:val="none" w:sz="0" w:space="0" w:color="auto"/>
                <w:right w:val="none" w:sz="0" w:space="0" w:color="auto"/>
              </w:divBdr>
            </w:div>
            <w:div w:id="5168491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16606">
      <w:bodyDiv w:val="1"/>
      <w:marLeft w:val="0"/>
      <w:marRight w:val="0"/>
      <w:marTop w:val="0"/>
      <w:marBottom w:val="0"/>
      <w:divBdr>
        <w:top w:val="none" w:sz="0" w:space="0" w:color="auto"/>
        <w:left w:val="none" w:sz="0" w:space="0" w:color="auto"/>
        <w:bottom w:val="none" w:sz="0" w:space="0" w:color="auto"/>
        <w:right w:val="none" w:sz="0" w:space="0" w:color="auto"/>
      </w:divBdr>
      <w:divsChild>
        <w:div w:id="862087962">
          <w:marLeft w:val="0"/>
          <w:marRight w:val="0"/>
          <w:marTop w:val="0"/>
          <w:marBottom w:val="0"/>
          <w:divBdr>
            <w:top w:val="none" w:sz="0" w:space="0" w:color="auto"/>
            <w:left w:val="none" w:sz="0" w:space="0" w:color="auto"/>
            <w:bottom w:val="none" w:sz="0" w:space="0" w:color="auto"/>
            <w:right w:val="none" w:sz="0" w:space="0" w:color="auto"/>
          </w:divBdr>
        </w:div>
        <w:div w:id="1110780672">
          <w:marLeft w:val="0"/>
          <w:marRight w:val="0"/>
          <w:marTop w:val="150"/>
          <w:marBottom w:val="0"/>
          <w:divBdr>
            <w:top w:val="none" w:sz="0" w:space="0" w:color="auto"/>
            <w:left w:val="none" w:sz="0" w:space="0" w:color="auto"/>
            <w:bottom w:val="none" w:sz="0" w:space="0" w:color="auto"/>
            <w:right w:val="none" w:sz="0" w:space="0" w:color="auto"/>
          </w:divBdr>
          <w:divsChild>
            <w:div w:id="1357079262">
              <w:marLeft w:val="1155"/>
              <w:marRight w:val="0"/>
              <w:marTop w:val="0"/>
              <w:marBottom w:val="0"/>
              <w:divBdr>
                <w:top w:val="none" w:sz="0" w:space="0" w:color="auto"/>
                <w:left w:val="none" w:sz="0" w:space="0" w:color="auto"/>
                <w:bottom w:val="none" w:sz="0" w:space="0" w:color="auto"/>
                <w:right w:val="none" w:sz="0" w:space="0" w:color="auto"/>
              </w:divBdr>
            </w:div>
            <w:div w:id="99496807">
              <w:marLeft w:val="1155"/>
              <w:marRight w:val="0"/>
              <w:marTop w:val="0"/>
              <w:marBottom w:val="0"/>
              <w:divBdr>
                <w:top w:val="none" w:sz="0" w:space="0" w:color="auto"/>
                <w:left w:val="none" w:sz="0" w:space="0" w:color="auto"/>
                <w:bottom w:val="none" w:sz="0" w:space="0" w:color="auto"/>
                <w:right w:val="none" w:sz="0" w:space="0" w:color="auto"/>
              </w:divBdr>
            </w:div>
            <w:div w:id="274870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16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9489">
          <w:marLeft w:val="0"/>
          <w:marRight w:val="0"/>
          <w:marTop w:val="0"/>
          <w:marBottom w:val="0"/>
          <w:divBdr>
            <w:top w:val="none" w:sz="0" w:space="0" w:color="auto"/>
            <w:left w:val="none" w:sz="0" w:space="0" w:color="auto"/>
            <w:bottom w:val="none" w:sz="0" w:space="0" w:color="auto"/>
            <w:right w:val="none" w:sz="0" w:space="0" w:color="auto"/>
          </w:divBdr>
        </w:div>
        <w:div w:id="111637219">
          <w:marLeft w:val="0"/>
          <w:marRight w:val="0"/>
          <w:marTop w:val="150"/>
          <w:marBottom w:val="0"/>
          <w:divBdr>
            <w:top w:val="none" w:sz="0" w:space="0" w:color="auto"/>
            <w:left w:val="none" w:sz="0" w:space="0" w:color="auto"/>
            <w:bottom w:val="none" w:sz="0" w:space="0" w:color="auto"/>
            <w:right w:val="none" w:sz="0" w:space="0" w:color="auto"/>
          </w:divBdr>
          <w:divsChild>
            <w:div w:id="406542226">
              <w:marLeft w:val="1155"/>
              <w:marRight w:val="0"/>
              <w:marTop w:val="0"/>
              <w:marBottom w:val="0"/>
              <w:divBdr>
                <w:top w:val="none" w:sz="0" w:space="0" w:color="auto"/>
                <w:left w:val="none" w:sz="0" w:space="0" w:color="auto"/>
                <w:bottom w:val="none" w:sz="0" w:space="0" w:color="auto"/>
                <w:right w:val="none" w:sz="0" w:space="0" w:color="auto"/>
              </w:divBdr>
            </w:div>
            <w:div w:id="584845959">
              <w:marLeft w:val="1155"/>
              <w:marRight w:val="0"/>
              <w:marTop w:val="0"/>
              <w:marBottom w:val="0"/>
              <w:divBdr>
                <w:top w:val="none" w:sz="0" w:space="0" w:color="auto"/>
                <w:left w:val="none" w:sz="0" w:space="0" w:color="auto"/>
                <w:bottom w:val="none" w:sz="0" w:space="0" w:color="auto"/>
                <w:right w:val="none" w:sz="0" w:space="0" w:color="auto"/>
              </w:divBdr>
            </w:div>
            <w:div w:id="1441606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232">
      <w:bodyDiv w:val="1"/>
      <w:marLeft w:val="0"/>
      <w:marRight w:val="0"/>
      <w:marTop w:val="0"/>
      <w:marBottom w:val="0"/>
      <w:divBdr>
        <w:top w:val="none" w:sz="0" w:space="0" w:color="auto"/>
        <w:left w:val="none" w:sz="0" w:space="0" w:color="auto"/>
        <w:bottom w:val="none" w:sz="0" w:space="0" w:color="auto"/>
        <w:right w:val="none" w:sz="0" w:space="0" w:color="auto"/>
      </w:divBdr>
      <w:divsChild>
        <w:div w:id="2119059157">
          <w:marLeft w:val="0"/>
          <w:marRight w:val="0"/>
          <w:marTop w:val="0"/>
          <w:marBottom w:val="0"/>
          <w:divBdr>
            <w:top w:val="none" w:sz="0" w:space="0" w:color="auto"/>
            <w:left w:val="none" w:sz="0" w:space="0" w:color="auto"/>
            <w:bottom w:val="none" w:sz="0" w:space="0" w:color="auto"/>
            <w:right w:val="none" w:sz="0" w:space="0" w:color="auto"/>
          </w:divBdr>
        </w:div>
        <w:div w:id="1528130592">
          <w:marLeft w:val="0"/>
          <w:marRight w:val="0"/>
          <w:marTop w:val="150"/>
          <w:marBottom w:val="0"/>
          <w:divBdr>
            <w:top w:val="none" w:sz="0" w:space="0" w:color="auto"/>
            <w:left w:val="none" w:sz="0" w:space="0" w:color="auto"/>
            <w:bottom w:val="none" w:sz="0" w:space="0" w:color="auto"/>
            <w:right w:val="none" w:sz="0" w:space="0" w:color="auto"/>
          </w:divBdr>
          <w:divsChild>
            <w:div w:id="136996727">
              <w:marLeft w:val="1155"/>
              <w:marRight w:val="0"/>
              <w:marTop w:val="0"/>
              <w:marBottom w:val="0"/>
              <w:divBdr>
                <w:top w:val="none" w:sz="0" w:space="0" w:color="auto"/>
                <w:left w:val="none" w:sz="0" w:space="0" w:color="auto"/>
                <w:bottom w:val="none" w:sz="0" w:space="0" w:color="auto"/>
                <w:right w:val="none" w:sz="0" w:space="0" w:color="auto"/>
              </w:divBdr>
            </w:div>
            <w:div w:id="1924604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2979918">
      <w:bodyDiv w:val="1"/>
      <w:marLeft w:val="0"/>
      <w:marRight w:val="0"/>
      <w:marTop w:val="0"/>
      <w:marBottom w:val="0"/>
      <w:divBdr>
        <w:top w:val="none" w:sz="0" w:space="0" w:color="auto"/>
        <w:left w:val="none" w:sz="0" w:space="0" w:color="auto"/>
        <w:bottom w:val="none" w:sz="0" w:space="0" w:color="auto"/>
        <w:right w:val="none" w:sz="0" w:space="0" w:color="auto"/>
      </w:divBdr>
      <w:divsChild>
        <w:div w:id="1006519563">
          <w:marLeft w:val="0"/>
          <w:marRight w:val="0"/>
          <w:marTop w:val="0"/>
          <w:marBottom w:val="0"/>
          <w:divBdr>
            <w:top w:val="none" w:sz="0" w:space="0" w:color="auto"/>
            <w:left w:val="none" w:sz="0" w:space="0" w:color="auto"/>
            <w:bottom w:val="none" w:sz="0" w:space="0" w:color="auto"/>
            <w:right w:val="none" w:sz="0" w:space="0" w:color="auto"/>
          </w:divBdr>
        </w:div>
        <w:div w:id="1563755538">
          <w:marLeft w:val="0"/>
          <w:marRight w:val="0"/>
          <w:marTop w:val="150"/>
          <w:marBottom w:val="0"/>
          <w:divBdr>
            <w:top w:val="none" w:sz="0" w:space="0" w:color="auto"/>
            <w:left w:val="none" w:sz="0" w:space="0" w:color="auto"/>
            <w:bottom w:val="none" w:sz="0" w:space="0" w:color="auto"/>
            <w:right w:val="none" w:sz="0" w:space="0" w:color="auto"/>
          </w:divBdr>
          <w:divsChild>
            <w:div w:id="2079014599">
              <w:marLeft w:val="1155"/>
              <w:marRight w:val="0"/>
              <w:marTop w:val="0"/>
              <w:marBottom w:val="0"/>
              <w:divBdr>
                <w:top w:val="none" w:sz="0" w:space="0" w:color="auto"/>
                <w:left w:val="none" w:sz="0" w:space="0" w:color="auto"/>
                <w:bottom w:val="none" w:sz="0" w:space="0" w:color="auto"/>
                <w:right w:val="none" w:sz="0" w:space="0" w:color="auto"/>
              </w:divBdr>
            </w:div>
            <w:div w:id="2051107995">
              <w:marLeft w:val="1155"/>
              <w:marRight w:val="0"/>
              <w:marTop w:val="0"/>
              <w:marBottom w:val="0"/>
              <w:divBdr>
                <w:top w:val="none" w:sz="0" w:space="0" w:color="auto"/>
                <w:left w:val="none" w:sz="0" w:space="0" w:color="auto"/>
                <w:bottom w:val="none" w:sz="0" w:space="0" w:color="auto"/>
                <w:right w:val="none" w:sz="0" w:space="0" w:color="auto"/>
              </w:divBdr>
            </w:div>
            <w:div w:id="201404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508839">
      <w:bodyDiv w:val="1"/>
      <w:marLeft w:val="0"/>
      <w:marRight w:val="0"/>
      <w:marTop w:val="0"/>
      <w:marBottom w:val="0"/>
      <w:divBdr>
        <w:top w:val="none" w:sz="0" w:space="0" w:color="auto"/>
        <w:left w:val="none" w:sz="0" w:space="0" w:color="auto"/>
        <w:bottom w:val="none" w:sz="0" w:space="0" w:color="auto"/>
        <w:right w:val="none" w:sz="0" w:space="0" w:color="auto"/>
      </w:divBdr>
      <w:divsChild>
        <w:div w:id="1276865825">
          <w:marLeft w:val="0"/>
          <w:marRight w:val="0"/>
          <w:marTop w:val="0"/>
          <w:marBottom w:val="0"/>
          <w:divBdr>
            <w:top w:val="none" w:sz="0" w:space="0" w:color="auto"/>
            <w:left w:val="none" w:sz="0" w:space="0" w:color="auto"/>
            <w:bottom w:val="none" w:sz="0" w:space="0" w:color="auto"/>
            <w:right w:val="none" w:sz="0" w:space="0" w:color="auto"/>
          </w:divBdr>
        </w:div>
        <w:div w:id="1632586736">
          <w:marLeft w:val="0"/>
          <w:marRight w:val="0"/>
          <w:marTop w:val="150"/>
          <w:marBottom w:val="0"/>
          <w:divBdr>
            <w:top w:val="none" w:sz="0" w:space="0" w:color="auto"/>
            <w:left w:val="none" w:sz="0" w:space="0" w:color="auto"/>
            <w:bottom w:val="none" w:sz="0" w:space="0" w:color="auto"/>
            <w:right w:val="none" w:sz="0" w:space="0" w:color="auto"/>
          </w:divBdr>
          <w:divsChild>
            <w:div w:id="1987853298">
              <w:marLeft w:val="1155"/>
              <w:marRight w:val="0"/>
              <w:marTop w:val="0"/>
              <w:marBottom w:val="0"/>
              <w:divBdr>
                <w:top w:val="none" w:sz="0" w:space="0" w:color="auto"/>
                <w:left w:val="none" w:sz="0" w:space="0" w:color="auto"/>
                <w:bottom w:val="none" w:sz="0" w:space="0" w:color="auto"/>
                <w:right w:val="none" w:sz="0" w:space="0" w:color="auto"/>
              </w:divBdr>
            </w:div>
            <w:div w:id="1468548238">
              <w:marLeft w:val="1155"/>
              <w:marRight w:val="0"/>
              <w:marTop w:val="0"/>
              <w:marBottom w:val="0"/>
              <w:divBdr>
                <w:top w:val="none" w:sz="0" w:space="0" w:color="auto"/>
                <w:left w:val="none" w:sz="0" w:space="0" w:color="auto"/>
                <w:bottom w:val="none" w:sz="0" w:space="0" w:color="auto"/>
                <w:right w:val="none" w:sz="0" w:space="0" w:color="auto"/>
              </w:divBdr>
            </w:div>
            <w:div w:id="457843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0241">
      <w:bodyDiv w:val="1"/>
      <w:marLeft w:val="0"/>
      <w:marRight w:val="0"/>
      <w:marTop w:val="0"/>
      <w:marBottom w:val="0"/>
      <w:divBdr>
        <w:top w:val="none" w:sz="0" w:space="0" w:color="auto"/>
        <w:left w:val="none" w:sz="0" w:space="0" w:color="auto"/>
        <w:bottom w:val="none" w:sz="0" w:space="0" w:color="auto"/>
        <w:right w:val="none" w:sz="0" w:space="0" w:color="auto"/>
      </w:divBdr>
      <w:divsChild>
        <w:div w:id="1189031676">
          <w:marLeft w:val="0"/>
          <w:marRight w:val="0"/>
          <w:marTop w:val="0"/>
          <w:marBottom w:val="0"/>
          <w:divBdr>
            <w:top w:val="none" w:sz="0" w:space="0" w:color="auto"/>
            <w:left w:val="none" w:sz="0" w:space="0" w:color="auto"/>
            <w:bottom w:val="none" w:sz="0" w:space="0" w:color="auto"/>
            <w:right w:val="none" w:sz="0" w:space="0" w:color="auto"/>
          </w:divBdr>
        </w:div>
        <w:div w:id="1882092764">
          <w:marLeft w:val="0"/>
          <w:marRight w:val="0"/>
          <w:marTop w:val="150"/>
          <w:marBottom w:val="0"/>
          <w:divBdr>
            <w:top w:val="none" w:sz="0" w:space="0" w:color="auto"/>
            <w:left w:val="none" w:sz="0" w:space="0" w:color="auto"/>
            <w:bottom w:val="none" w:sz="0" w:space="0" w:color="auto"/>
            <w:right w:val="none" w:sz="0" w:space="0" w:color="auto"/>
          </w:divBdr>
          <w:divsChild>
            <w:div w:id="262997227">
              <w:marLeft w:val="1155"/>
              <w:marRight w:val="0"/>
              <w:marTop w:val="0"/>
              <w:marBottom w:val="0"/>
              <w:divBdr>
                <w:top w:val="none" w:sz="0" w:space="0" w:color="auto"/>
                <w:left w:val="none" w:sz="0" w:space="0" w:color="auto"/>
                <w:bottom w:val="none" w:sz="0" w:space="0" w:color="auto"/>
                <w:right w:val="none" w:sz="0" w:space="0" w:color="auto"/>
              </w:divBdr>
            </w:div>
            <w:div w:id="662396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263348">
      <w:bodyDiv w:val="1"/>
      <w:marLeft w:val="0"/>
      <w:marRight w:val="0"/>
      <w:marTop w:val="0"/>
      <w:marBottom w:val="0"/>
      <w:divBdr>
        <w:top w:val="none" w:sz="0" w:space="0" w:color="auto"/>
        <w:left w:val="none" w:sz="0" w:space="0" w:color="auto"/>
        <w:bottom w:val="none" w:sz="0" w:space="0" w:color="auto"/>
        <w:right w:val="none" w:sz="0" w:space="0" w:color="auto"/>
      </w:divBdr>
      <w:divsChild>
        <w:div w:id="1641956512">
          <w:marLeft w:val="0"/>
          <w:marRight w:val="0"/>
          <w:marTop w:val="0"/>
          <w:marBottom w:val="0"/>
          <w:divBdr>
            <w:top w:val="none" w:sz="0" w:space="0" w:color="auto"/>
            <w:left w:val="none" w:sz="0" w:space="0" w:color="auto"/>
            <w:bottom w:val="none" w:sz="0" w:space="0" w:color="auto"/>
            <w:right w:val="none" w:sz="0" w:space="0" w:color="auto"/>
          </w:divBdr>
        </w:div>
        <w:div w:id="1433041107">
          <w:marLeft w:val="0"/>
          <w:marRight w:val="0"/>
          <w:marTop w:val="150"/>
          <w:marBottom w:val="0"/>
          <w:divBdr>
            <w:top w:val="none" w:sz="0" w:space="0" w:color="auto"/>
            <w:left w:val="none" w:sz="0" w:space="0" w:color="auto"/>
            <w:bottom w:val="none" w:sz="0" w:space="0" w:color="auto"/>
            <w:right w:val="none" w:sz="0" w:space="0" w:color="auto"/>
          </w:divBdr>
          <w:divsChild>
            <w:div w:id="476530972">
              <w:marLeft w:val="1155"/>
              <w:marRight w:val="0"/>
              <w:marTop w:val="0"/>
              <w:marBottom w:val="0"/>
              <w:divBdr>
                <w:top w:val="none" w:sz="0" w:space="0" w:color="auto"/>
                <w:left w:val="none" w:sz="0" w:space="0" w:color="auto"/>
                <w:bottom w:val="none" w:sz="0" w:space="0" w:color="auto"/>
                <w:right w:val="none" w:sz="0" w:space="0" w:color="auto"/>
              </w:divBdr>
            </w:div>
            <w:div w:id="1400060802">
              <w:marLeft w:val="1155"/>
              <w:marRight w:val="0"/>
              <w:marTop w:val="0"/>
              <w:marBottom w:val="0"/>
              <w:divBdr>
                <w:top w:val="none" w:sz="0" w:space="0" w:color="auto"/>
                <w:left w:val="none" w:sz="0" w:space="0" w:color="auto"/>
                <w:bottom w:val="none" w:sz="0" w:space="0" w:color="auto"/>
                <w:right w:val="none" w:sz="0" w:space="0" w:color="auto"/>
              </w:divBdr>
            </w:div>
            <w:div w:id="887403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354674">
      <w:bodyDiv w:val="1"/>
      <w:marLeft w:val="0"/>
      <w:marRight w:val="0"/>
      <w:marTop w:val="0"/>
      <w:marBottom w:val="0"/>
      <w:divBdr>
        <w:top w:val="none" w:sz="0" w:space="0" w:color="auto"/>
        <w:left w:val="none" w:sz="0" w:space="0" w:color="auto"/>
        <w:bottom w:val="none" w:sz="0" w:space="0" w:color="auto"/>
        <w:right w:val="none" w:sz="0" w:space="0" w:color="auto"/>
      </w:divBdr>
      <w:divsChild>
        <w:div w:id="304429368">
          <w:marLeft w:val="0"/>
          <w:marRight w:val="0"/>
          <w:marTop w:val="0"/>
          <w:marBottom w:val="0"/>
          <w:divBdr>
            <w:top w:val="none" w:sz="0" w:space="0" w:color="auto"/>
            <w:left w:val="none" w:sz="0" w:space="0" w:color="auto"/>
            <w:bottom w:val="none" w:sz="0" w:space="0" w:color="auto"/>
            <w:right w:val="none" w:sz="0" w:space="0" w:color="auto"/>
          </w:divBdr>
        </w:div>
        <w:div w:id="788016340">
          <w:marLeft w:val="0"/>
          <w:marRight w:val="0"/>
          <w:marTop w:val="150"/>
          <w:marBottom w:val="0"/>
          <w:divBdr>
            <w:top w:val="none" w:sz="0" w:space="0" w:color="auto"/>
            <w:left w:val="none" w:sz="0" w:space="0" w:color="auto"/>
            <w:bottom w:val="none" w:sz="0" w:space="0" w:color="auto"/>
            <w:right w:val="none" w:sz="0" w:space="0" w:color="auto"/>
          </w:divBdr>
          <w:divsChild>
            <w:div w:id="1448624220">
              <w:marLeft w:val="1155"/>
              <w:marRight w:val="0"/>
              <w:marTop w:val="0"/>
              <w:marBottom w:val="0"/>
              <w:divBdr>
                <w:top w:val="none" w:sz="0" w:space="0" w:color="auto"/>
                <w:left w:val="none" w:sz="0" w:space="0" w:color="auto"/>
                <w:bottom w:val="none" w:sz="0" w:space="0" w:color="auto"/>
                <w:right w:val="none" w:sz="0" w:space="0" w:color="auto"/>
              </w:divBdr>
            </w:div>
            <w:div w:id="682244487">
              <w:marLeft w:val="1155"/>
              <w:marRight w:val="0"/>
              <w:marTop w:val="0"/>
              <w:marBottom w:val="0"/>
              <w:divBdr>
                <w:top w:val="none" w:sz="0" w:space="0" w:color="auto"/>
                <w:left w:val="none" w:sz="0" w:space="0" w:color="auto"/>
                <w:bottom w:val="none" w:sz="0" w:space="0" w:color="auto"/>
                <w:right w:val="none" w:sz="0" w:space="0" w:color="auto"/>
              </w:divBdr>
            </w:div>
            <w:div w:id="1981419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665700">
      <w:bodyDiv w:val="1"/>
      <w:marLeft w:val="0"/>
      <w:marRight w:val="0"/>
      <w:marTop w:val="0"/>
      <w:marBottom w:val="0"/>
      <w:divBdr>
        <w:top w:val="none" w:sz="0" w:space="0" w:color="auto"/>
        <w:left w:val="none" w:sz="0" w:space="0" w:color="auto"/>
        <w:bottom w:val="none" w:sz="0" w:space="0" w:color="auto"/>
        <w:right w:val="none" w:sz="0" w:space="0" w:color="auto"/>
      </w:divBdr>
      <w:divsChild>
        <w:div w:id="1270429548">
          <w:marLeft w:val="0"/>
          <w:marRight w:val="0"/>
          <w:marTop w:val="0"/>
          <w:marBottom w:val="0"/>
          <w:divBdr>
            <w:top w:val="none" w:sz="0" w:space="0" w:color="auto"/>
            <w:left w:val="none" w:sz="0" w:space="0" w:color="auto"/>
            <w:bottom w:val="none" w:sz="0" w:space="0" w:color="auto"/>
            <w:right w:val="none" w:sz="0" w:space="0" w:color="auto"/>
          </w:divBdr>
        </w:div>
        <w:div w:id="1519390327">
          <w:marLeft w:val="0"/>
          <w:marRight w:val="0"/>
          <w:marTop w:val="150"/>
          <w:marBottom w:val="0"/>
          <w:divBdr>
            <w:top w:val="none" w:sz="0" w:space="0" w:color="auto"/>
            <w:left w:val="none" w:sz="0" w:space="0" w:color="auto"/>
            <w:bottom w:val="none" w:sz="0" w:space="0" w:color="auto"/>
            <w:right w:val="none" w:sz="0" w:space="0" w:color="auto"/>
          </w:divBdr>
          <w:divsChild>
            <w:div w:id="861893971">
              <w:marLeft w:val="1155"/>
              <w:marRight w:val="0"/>
              <w:marTop w:val="0"/>
              <w:marBottom w:val="0"/>
              <w:divBdr>
                <w:top w:val="none" w:sz="0" w:space="0" w:color="auto"/>
                <w:left w:val="none" w:sz="0" w:space="0" w:color="auto"/>
                <w:bottom w:val="none" w:sz="0" w:space="0" w:color="auto"/>
                <w:right w:val="none" w:sz="0" w:space="0" w:color="auto"/>
              </w:divBdr>
            </w:div>
            <w:div w:id="156768588">
              <w:marLeft w:val="1155"/>
              <w:marRight w:val="0"/>
              <w:marTop w:val="0"/>
              <w:marBottom w:val="0"/>
              <w:divBdr>
                <w:top w:val="none" w:sz="0" w:space="0" w:color="auto"/>
                <w:left w:val="none" w:sz="0" w:space="0" w:color="auto"/>
                <w:bottom w:val="none" w:sz="0" w:space="0" w:color="auto"/>
                <w:right w:val="none" w:sz="0" w:space="0" w:color="auto"/>
              </w:divBdr>
            </w:div>
            <w:div w:id="88086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664347">
      <w:bodyDiv w:val="1"/>
      <w:marLeft w:val="0"/>
      <w:marRight w:val="0"/>
      <w:marTop w:val="0"/>
      <w:marBottom w:val="0"/>
      <w:divBdr>
        <w:top w:val="none" w:sz="0" w:space="0" w:color="auto"/>
        <w:left w:val="none" w:sz="0" w:space="0" w:color="auto"/>
        <w:bottom w:val="none" w:sz="0" w:space="0" w:color="auto"/>
        <w:right w:val="none" w:sz="0" w:space="0" w:color="auto"/>
      </w:divBdr>
      <w:divsChild>
        <w:div w:id="1089083344">
          <w:marLeft w:val="0"/>
          <w:marRight w:val="0"/>
          <w:marTop w:val="0"/>
          <w:marBottom w:val="0"/>
          <w:divBdr>
            <w:top w:val="none" w:sz="0" w:space="0" w:color="auto"/>
            <w:left w:val="none" w:sz="0" w:space="0" w:color="auto"/>
            <w:bottom w:val="none" w:sz="0" w:space="0" w:color="auto"/>
            <w:right w:val="none" w:sz="0" w:space="0" w:color="auto"/>
          </w:divBdr>
        </w:div>
        <w:div w:id="183516824">
          <w:marLeft w:val="0"/>
          <w:marRight w:val="0"/>
          <w:marTop w:val="150"/>
          <w:marBottom w:val="0"/>
          <w:divBdr>
            <w:top w:val="none" w:sz="0" w:space="0" w:color="auto"/>
            <w:left w:val="none" w:sz="0" w:space="0" w:color="auto"/>
            <w:bottom w:val="none" w:sz="0" w:space="0" w:color="auto"/>
            <w:right w:val="none" w:sz="0" w:space="0" w:color="auto"/>
          </w:divBdr>
          <w:divsChild>
            <w:div w:id="462693547">
              <w:marLeft w:val="1155"/>
              <w:marRight w:val="0"/>
              <w:marTop w:val="0"/>
              <w:marBottom w:val="0"/>
              <w:divBdr>
                <w:top w:val="none" w:sz="0" w:space="0" w:color="auto"/>
                <w:left w:val="none" w:sz="0" w:space="0" w:color="auto"/>
                <w:bottom w:val="none" w:sz="0" w:space="0" w:color="auto"/>
                <w:right w:val="none" w:sz="0" w:space="0" w:color="auto"/>
              </w:divBdr>
            </w:div>
            <w:div w:id="985089284">
              <w:marLeft w:val="1155"/>
              <w:marRight w:val="0"/>
              <w:marTop w:val="0"/>
              <w:marBottom w:val="0"/>
              <w:divBdr>
                <w:top w:val="none" w:sz="0" w:space="0" w:color="auto"/>
                <w:left w:val="none" w:sz="0" w:space="0" w:color="auto"/>
                <w:bottom w:val="none" w:sz="0" w:space="0" w:color="auto"/>
                <w:right w:val="none" w:sz="0" w:space="0" w:color="auto"/>
              </w:divBdr>
            </w:div>
            <w:div w:id="112997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681825">
      <w:bodyDiv w:val="1"/>
      <w:marLeft w:val="0"/>
      <w:marRight w:val="0"/>
      <w:marTop w:val="0"/>
      <w:marBottom w:val="0"/>
      <w:divBdr>
        <w:top w:val="none" w:sz="0" w:space="0" w:color="auto"/>
        <w:left w:val="none" w:sz="0" w:space="0" w:color="auto"/>
        <w:bottom w:val="none" w:sz="0" w:space="0" w:color="auto"/>
        <w:right w:val="none" w:sz="0" w:space="0" w:color="auto"/>
      </w:divBdr>
      <w:divsChild>
        <w:div w:id="364213063">
          <w:marLeft w:val="0"/>
          <w:marRight w:val="0"/>
          <w:marTop w:val="0"/>
          <w:marBottom w:val="0"/>
          <w:divBdr>
            <w:top w:val="none" w:sz="0" w:space="0" w:color="auto"/>
            <w:left w:val="none" w:sz="0" w:space="0" w:color="auto"/>
            <w:bottom w:val="none" w:sz="0" w:space="0" w:color="auto"/>
            <w:right w:val="none" w:sz="0" w:space="0" w:color="auto"/>
          </w:divBdr>
        </w:div>
        <w:div w:id="867764101">
          <w:marLeft w:val="0"/>
          <w:marRight w:val="0"/>
          <w:marTop w:val="150"/>
          <w:marBottom w:val="0"/>
          <w:divBdr>
            <w:top w:val="none" w:sz="0" w:space="0" w:color="auto"/>
            <w:left w:val="none" w:sz="0" w:space="0" w:color="auto"/>
            <w:bottom w:val="none" w:sz="0" w:space="0" w:color="auto"/>
            <w:right w:val="none" w:sz="0" w:space="0" w:color="auto"/>
          </w:divBdr>
          <w:divsChild>
            <w:div w:id="1131551813">
              <w:marLeft w:val="1155"/>
              <w:marRight w:val="0"/>
              <w:marTop w:val="0"/>
              <w:marBottom w:val="0"/>
              <w:divBdr>
                <w:top w:val="none" w:sz="0" w:space="0" w:color="auto"/>
                <w:left w:val="none" w:sz="0" w:space="0" w:color="auto"/>
                <w:bottom w:val="none" w:sz="0" w:space="0" w:color="auto"/>
                <w:right w:val="none" w:sz="0" w:space="0" w:color="auto"/>
              </w:divBdr>
            </w:div>
            <w:div w:id="194274904">
              <w:marLeft w:val="1155"/>
              <w:marRight w:val="0"/>
              <w:marTop w:val="0"/>
              <w:marBottom w:val="0"/>
              <w:divBdr>
                <w:top w:val="none" w:sz="0" w:space="0" w:color="auto"/>
                <w:left w:val="none" w:sz="0" w:space="0" w:color="auto"/>
                <w:bottom w:val="none" w:sz="0" w:space="0" w:color="auto"/>
                <w:right w:val="none" w:sz="0" w:space="0" w:color="auto"/>
              </w:divBdr>
            </w:div>
            <w:div w:id="1775436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189045</TotalTime>
  <Pages>3</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655</cp:revision>
  <cp:lastPrinted>2009-02-06T05:36:00Z</cp:lastPrinted>
  <dcterms:created xsi:type="dcterms:W3CDTF">2024-01-07T13:43:00Z</dcterms:created>
  <dcterms:modified xsi:type="dcterms:W3CDTF">2025-10-19T13:18:00Z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