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3A860" w14:textId="6D66694B" w:rsidR="00E8588C" w:rsidRDefault="0057114F" w:rsidP="0057114F">
      <w:bookmarkStart w:id="0" w:name="_GoBack"/>
      <w:r w:rsidRPr="0057114F">
        <w:rPr>
          <w:rFonts w:hint="eastAsia"/>
        </w:rPr>
        <w:t>Профилактика</w:t>
      </w:r>
      <w:r w:rsidRPr="0057114F">
        <w:t></w:t>
      </w:r>
      <w:r w:rsidRPr="0057114F">
        <w:rPr>
          <w:rFonts w:hint="eastAsia"/>
        </w:rPr>
        <w:t>и</w:t>
      </w:r>
      <w:r w:rsidRPr="0057114F">
        <w:t></w:t>
      </w:r>
      <w:r w:rsidRPr="0057114F">
        <w:rPr>
          <w:rFonts w:hint="eastAsia"/>
        </w:rPr>
        <w:t>меры</w:t>
      </w:r>
      <w:r w:rsidRPr="0057114F">
        <w:t></w:t>
      </w:r>
      <w:r w:rsidRPr="0057114F">
        <w:rPr>
          <w:rFonts w:hint="eastAsia"/>
        </w:rPr>
        <w:t>борьбы</w:t>
      </w:r>
      <w:r w:rsidRPr="0057114F">
        <w:t></w:t>
      </w:r>
      <w:r w:rsidRPr="0057114F">
        <w:rPr>
          <w:rFonts w:hint="eastAsia"/>
        </w:rPr>
        <w:t>с</w:t>
      </w:r>
      <w:r w:rsidRPr="0057114F">
        <w:t></w:t>
      </w:r>
      <w:r w:rsidRPr="0057114F">
        <w:rPr>
          <w:rFonts w:hint="eastAsia"/>
        </w:rPr>
        <w:t>трансмиссивным</w:t>
      </w:r>
      <w:r w:rsidRPr="0057114F">
        <w:t></w:t>
      </w:r>
      <w:r w:rsidRPr="0057114F">
        <w:rPr>
          <w:rFonts w:hint="eastAsia"/>
        </w:rPr>
        <w:t>гастроэнтеритом</w:t>
      </w:r>
      <w:r w:rsidRPr="0057114F">
        <w:t></w:t>
      </w:r>
      <w:r w:rsidRPr="0057114F">
        <w:t></w:t>
      </w:r>
      <w:r w:rsidRPr="0057114F">
        <w:rPr>
          <w:rFonts w:hint="eastAsia"/>
        </w:rPr>
        <w:t>ротавирусной</w:t>
      </w:r>
      <w:r w:rsidRPr="0057114F">
        <w:t></w:t>
      </w:r>
      <w:r w:rsidRPr="0057114F">
        <w:rPr>
          <w:rFonts w:hint="eastAsia"/>
        </w:rPr>
        <w:t>болезнью</w:t>
      </w:r>
      <w:r w:rsidRPr="0057114F">
        <w:t></w:t>
      </w:r>
      <w:r w:rsidRPr="0057114F">
        <w:rPr>
          <w:rFonts w:hint="eastAsia"/>
        </w:rPr>
        <w:t>и</w:t>
      </w:r>
      <w:r w:rsidRPr="0057114F">
        <w:t></w:t>
      </w:r>
      <w:r w:rsidRPr="0057114F">
        <w:rPr>
          <w:rFonts w:hint="eastAsia"/>
        </w:rPr>
        <w:t>колибактериозом</w:t>
      </w:r>
      <w:r w:rsidRPr="0057114F">
        <w:t></w:t>
      </w:r>
      <w:r w:rsidRPr="0057114F">
        <w:rPr>
          <w:rFonts w:hint="eastAsia"/>
        </w:rPr>
        <w:t>свиней</w:t>
      </w:r>
      <w:r w:rsidRPr="0057114F">
        <w:t></w:t>
      </w:r>
      <w:r w:rsidRPr="0057114F">
        <w:rPr>
          <w:rFonts w:hint="eastAsia"/>
        </w:rPr>
        <w:t>в</w:t>
      </w:r>
      <w:r w:rsidRPr="0057114F">
        <w:t></w:t>
      </w:r>
      <w:r w:rsidRPr="0057114F">
        <w:rPr>
          <w:rFonts w:hint="eastAsia"/>
        </w:rPr>
        <w:t>условиях</w:t>
      </w:r>
      <w:r w:rsidRPr="0057114F">
        <w:t></w:t>
      </w:r>
      <w:r w:rsidRPr="0057114F">
        <w:rPr>
          <w:rFonts w:hint="eastAsia"/>
        </w:rPr>
        <w:t>Республики</w:t>
      </w:r>
      <w:r w:rsidRPr="0057114F">
        <w:t></w:t>
      </w:r>
      <w:r w:rsidRPr="0057114F">
        <w:rPr>
          <w:rFonts w:hint="eastAsia"/>
        </w:rPr>
        <w:t>Таджикистан</w:t>
      </w:r>
      <w:r>
        <w:t></w:t>
      </w:r>
      <w:r w:rsidRPr="0057114F">
        <w:t></w:t>
      </w:r>
      <w:r w:rsidRPr="0057114F">
        <w:rPr>
          <w:rFonts w:hint="eastAsia"/>
        </w:rPr>
        <w:t>Аноятбеков</w:t>
      </w:r>
      <w:r w:rsidRPr="0057114F">
        <w:t></w:t>
      </w:r>
      <w:r w:rsidRPr="0057114F">
        <w:t></w:t>
      </w:r>
      <w:r w:rsidRPr="0057114F">
        <w:rPr>
          <w:rFonts w:hint="eastAsia"/>
        </w:rPr>
        <w:t>Музафарбек</w:t>
      </w:r>
    </w:p>
    <w:p w14:paraId="5AB26048" w14:textId="77777777" w:rsidR="0057114F" w:rsidRPr="0057114F" w:rsidRDefault="0057114F" w:rsidP="0057114F">
      <w:pPr>
        <w:rPr>
          <w:lang w:val="en-US"/>
        </w:rPr>
      </w:pPr>
      <w:r w:rsidRPr="0057114F">
        <w:rPr>
          <w:rFonts w:hint="eastAsia"/>
          <w:lang w:val="en-US"/>
        </w:rPr>
        <w:t>ОГЛАВЛЕНИЕ</w:t>
      </w:r>
      <w:r w:rsidRPr="0057114F">
        <w:rPr>
          <w:lang w:val="en-US"/>
        </w:rPr>
        <w:t></w:t>
      </w:r>
      <w:r w:rsidRPr="0057114F">
        <w:rPr>
          <w:rFonts w:hint="eastAsia"/>
          <w:lang w:val="en-US"/>
        </w:rPr>
        <w:t>ДИССЕРТАЦИИ</w:t>
      </w:r>
    </w:p>
    <w:p w14:paraId="082494C8" w14:textId="77777777" w:rsidR="0057114F" w:rsidRPr="0057114F" w:rsidRDefault="0057114F" w:rsidP="0057114F">
      <w:pPr>
        <w:rPr>
          <w:lang w:val="en-US"/>
        </w:rPr>
      </w:pPr>
      <w:r w:rsidRPr="0057114F">
        <w:rPr>
          <w:rFonts w:hint="eastAsia"/>
          <w:lang w:val="en-US"/>
        </w:rPr>
        <w:t>доктор</w:t>
      </w:r>
      <w:r w:rsidRPr="0057114F">
        <w:rPr>
          <w:lang w:val="en-US"/>
        </w:rPr>
        <w:t></w:t>
      </w:r>
      <w:r w:rsidRPr="0057114F">
        <w:rPr>
          <w:rFonts w:hint="eastAsia"/>
          <w:lang w:val="en-US"/>
        </w:rPr>
        <w:t>ветеринарных</w:t>
      </w:r>
      <w:r w:rsidRPr="0057114F">
        <w:rPr>
          <w:lang w:val="en-US"/>
        </w:rPr>
        <w:t></w:t>
      </w:r>
      <w:r w:rsidRPr="0057114F">
        <w:rPr>
          <w:rFonts w:hint="eastAsia"/>
          <w:lang w:val="en-US"/>
        </w:rPr>
        <w:t>наук</w:t>
      </w:r>
      <w:r w:rsidRPr="0057114F">
        <w:rPr>
          <w:lang w:val="en-US"/>
        </w:rPr>
        <w:t></w:t>
      </w:r>
      <w:r w:rsidRPr="0057114F">
        <w:rPr>
          <w:rFonts w:hint="eastAsia"/>
          <w:lang w:val="en-US"/>
        </w:rPr>
        <w:t>Аноятбеков</w:t>
      </w:r>
      <w:r w:rsidRPr="0057114F">
        <w:rPr>
          <w:lang w:val="en-US"/>
        </w:rPr>
        <w:t></w:t>
      </w:r>
      <w:r w:rsidRPr="0057114F">
        <w:rPr>
          <w:lang w:val="en-US"/>
        </w:rPr>
        <w:t></w:t>
      </w:r>
      <w:r w:rsidRPr="0057114F">
        <w:rPr>
          <w:rFonts w:hint="eastAsia"/>
          <w:lang w:val="en-US"/>
        </w:rPr>
        <w:t>Музафарбек</w:t>
      </w:r>
    </w:p>
    <w:p w14:paraId="7E6C8256" w14:textId="77777777" w:rsidR="0057114F" w:rsidRPr="0057114F" w:rsidRDefault="0057114F" w:rsidP="0057114F">
      <w:pPr>
        <w:rPr>
          <w:lang w:val="en-US"/>
        </w:rPr>
      </w:pPr>
      <w:r w:rsidRPr="0057114F">
        <w:rPr>
          <w:rFonts w:hint="eastAsia"/>
          <w:lang w:val="en-US"/>
        </w:rPr>
        <w:t>ОГЛАВЛЕНИЕ</w:t>
      </w:r>
    </w:p>
    <w:p w14:paraId="23D11A99" w14:textId="77777777" w:rsidR="0057114F" w:rsidRPr="0057114F" w:rsidRDefault="0057114F" w:rsidP="0057114F">
      <w:pPr>
        <w:rPr>
          <w:lang w:val="en-US"/>
        </w:rPr>
      </w:pPr>
    </w:p>
    <w:p w14:paraId="27F63514" w14:textId="77777777" w:rsidR="0057114F" w:rsidRPr="0057114F" w:rsidRDefault="0057114F" w:rsidP="0057114F">
      <w:pPr>
        <w:rPr>
          <w:lang w:val="en-US"/>
        </w:rPr>
      </w:pPr>
      <w:r w:rsidRPr="0057114F">
        <w:rPr>
          <w:rFonts w:hint="eastAsia"/>
          <w:lang w:val="en-US"/>
        </w:rPr>
        <w:t>Стр</w:t>
      </w:r>
      <w:r w:rsidRPr="0057114F">
        <w:rPr>
          <w:lang w:val="en-US"/>
        </w:rPr>
        <w:t></w:t>
      </w:r>
    </w:p>
    <w:p w14:paraId="2B5EFD69" w14:textId="77777777" w:rsidR="0057114F" w:rsidRPr="0057114F" w:rsidRDefault="0057114F" w:rsidP="0057114F">
      <w:pPr>
        <w:rPr>
          <w:lang w:val="en-US"/>
        </w:rPr>
      </w:pPr>
    </w:p>
    <w:p w14:paraId="762C6102" w14:textId="77777777" w:rsidR="0057114F" w:rsidRPr="0057114F" w:rsidRDefault="0057114F" w:rsidP="0057114F">
      <w:pPr>
        <w:rPr>
          <w:lang w:val="en-US"/>
        </w:rPr>
      </w:pPr>
      <w:r w:rsidRPr="0057114F">
        <w:rPr>
          <w:rFonts w:hint="eastAsia"/>
          <w:lang w:val="en-US"/>
        </w:rPr>
        <w:t>ВВЕДЕНИЕ</w:t>
      </w:r>
    </w:p>
    <w:p w14:paraId="1F928EF4" w14:textId="77777777" w:rsidR="0057114F" w:rsidRPr="0057114F" w:rsidRDefault="0057114F" w:rsidP="0057114F">
      <w:pPr>
        <w:rPr>
          <w:lang w:val="en-US"/>
        </w:rPr>
      </w:pPr>
    </w:p>
    <w:p w14:paraId="5482D89E"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rFonts w:hint="eastAsia"/>
          <w:lang w:val="en-US"/>
        </w:rPr>
        <w:t>ОБЗОР</w:t>
      </w:r>
      <w:r w:rsidRPr="0057114F">
        <w:rPr>
          <w:lang w:val="en-US"/>
        </w:rPr>
        <w:t></w:t>
      </w:r>
      <w:r w:rsidRPr="0057114F">
        <w:rPr>
          <w:rFonts w:hint="eastAsia"/>
          <w:lang w:val="en-US"/>
        </w:rPr>
        <w:t>ЛИТЕРАТУРЫ</w:t>
      </w:r>
    </w:p>
    <w:p w14:paraId="3ABD0528" w14:textId="77777777" w:rsidR="0057114F" w:rsidRPr="0057114F" w:rsidRDefault="0057114F" w:rsidP="0057114F">
      <w:pPr>
        <w:rPr>
          <w:lang w:val="en-US"/>
        </w:rPr>
      </w:pPr>
    </w:p>
    <w:p w14:paraId="007BAE9F"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Трансмиссивный</w:t>
      </w:r>
      <w:r w:rsidRPr="0057114F">
        <w:rPr>
          <w:lang w:val="en-US"/>
        </w:rPr>
        <w:t></w:t>
      </w:r>
      <w:r w:rsidRPr="0057114F">
        <w:rPr>
          <w:rFonts w:hint="eastAsia"/>
          <w:lang w:val="en-US"/>
        </w:rPr>
        <w:t>гастроэнтерит</w:t>
      </w:r>
      <w:r w:rsidRPr="0057114F">
        <w:rPr>
          <w:lang w:val="en-US"/>
        </w:rPr>
        <w:t></w:t>
      </w:r>
      <w:r w:rsidRPr="0057114F">
        <w:rPr>
          <w:rFonts w:hint="eastAsia"/>
          <w:lang w:val="en-US"/>
        </w:rPr>
        <w:t>свиней</w:t>
      </w:r>
    </w:p>
    <w:p w14:paraId="23E6AA22" w14:textId="77777777" w:rsidR="0057114F" w:rsidRPr="0057114F" w:rsidRDefault="0057114F" w:rsidP="0057114F">
      <w:pPr>
        <w:rPr>
          <w:lang w:val="en-US"/>
        </w:rPr>
      </w:pPr>
    </w:p>
    <w:p w14:paraId="63199FCF"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Ротавирусная</w:t>
      </w:r>
      <w:r w:rsidRPr="0057114F">
        <w:rPr>
          <w:lang w:val="en-US"/>
        </w:rPr>
        <w:t></w:t>
      </w:r>
      <w:r w:rsidRPr="0057114F">
        <w:rPr>
          <w:rFonts w:hint="eastAsia"/>
          <w:lang w:val="en-US"/>
        </w:rPr>
        <w:t>болезнь</w:t>
      </w:r>
      <w:r w:rsidRPr="0057114F">
        <w:rPr>
          <w:lang w:val="en-US"/>
        </w:rPr>
        <w:t></w:t>
      </w:r>
      <w:r w:rsidRPr="0057114F">
        <w:rPr>
          <w:rFonts w:hint="eastAsia"/>
          <w:lang w:val="en-US"/>
        </w:rPr>
        <w:t>свиней</w:t>
      </w:r>
    </w:p>
    <w:p w14:paraId="6914BC26" w14:textId="77777777" w:rsidR="0057114F" w:rsidRPr="0057114F" w:rsidRDefault="0057114F" w:rsidP="0057114F">
      <w:pPr>
        <w:rPr>
          <w:lang w:val="en-US"/>
        </w:rPr>
      </w:pPr>
    </w:p>
    <w:p w14:paraId="5B82EE32"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Колибактериоз</w:t>
      </w:r>
      <w:r w:rsidRPr="0057114F">
        <w:rPr>
          <w:lang w:val="en-US"/>
        </w:rPr>
        <w:t></w:t>
      </w:r>
      <w:r w:rsidRPr="0057114F">
        <w:rPr>
          <w:rFonts w:hint="eastAsia"/>
          <w:lang w:val="en-US"/>
        </w:rPr>
        <w:t>свиней</w:t>
      </w:r>
    </w:p>
    <w:p w14:paraId="48F8DFB0" w14:textId="77777777" w:rsidR="0057114F" w:rsidRPr="0057114F" w:rsidRDefault="0057114F" w:rsidP="0057114F">
      <w:pPr>
        <w:rPr>
          <w:lang w:val="en-US"/>
        </w:rPr>
      </w:pPr>
    </w:p>
    <w:p w14:paraId="0EAA2F84"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rFonts w:hint="eastAsia"/>
          <w:lang w:val="en-US"/>
        </w:rPr>
        <w:t>СОБСТВЕННЫЕ</w:t>
      </w:r>
      <w:r w:rsidRPr="0057114F">
        <w:rPr>
          <w:lang w:val="en-US"/>
        </w:rPr>
        <w:t></w:t>
      </w:r>
      <w:r w:rsidRPr="0057114F">
        <w:rPr>
          <w:rFonts w:hint="eastAsia"/>
          <w:lang w:val="en-US"/>
        </w:rPr>
        <w:t>ИССЛЕДОВАНИЯ</w:t>
      </w:r>
    </w:p>
    <w:p w14:paraId="31EDA6DB" w14:textId="77777777" w:rsidR="0057114F" w:rsidRPr="0057114F" w:rsidRDefault="0057114F" w:rsidP="0057114F">
      <w:pPr>
        <w:rPr>
          <w:lang w:val="en-US"/>
        </w:rPr>
      </w:pPr>
    </w:p>
    <w:p w14:paraId="0526F97A"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Материалы</w:t>
      </w:r>
      <w:r w:rsidRPr="0057114F">
        <w:rPr>
          <w:lang w:val="en-US"/>
        </w:rPr>
        <w:t></w:t>
      </w:r>
      <w:r w:rsidRPr="0057114F">
        <w:rPr>
          <w:rFonts w:hint="eastAsia"/>
          <w:lang w:val="en-US"/>
        </w:rPr>
        <w:t>и</w:t>
      </w:r>
      <w:r w:rsidRPr="0057114F">
        <w:rPr>
          <w:lang w:val="en-US"/>
        </w:rPr>
        <w:t></w:t>
      </w:r>
      <w:r w:rsidRPr="0057114F">
        <w:rPr>
          <w:rFonts w:hint="eastAsia"/>
          <w:lang w:val="en-US"/>
        </w:rPr>
        <w:t>методы</w:t>
      </w:r>
      <w:r w:rsidRPr="0057114F">
        <w:rPr>
          <w:lang w:val="en-US"/>
        </w:rPr>
        <w:t></w:t>
      </w:r>
      <w:r w:rsidRPr="0057114F">
        <w:rPr>
          <w:rFonts w:hint="eastAsia"/>
          <w:lang w:val="en-US"/>
        </w:rPr>
        <w:t>исследований</w:t>
      </w:r>
    </w:p>
    <w:p w14:paraId="433D6F99" w14:textId="77777777" w:rsidR="0057114F" w:rsidRPr="0057114F" w:rsidRDefault="0057114F" w:rsidP="0057114F">
      <w:pPr>
        <w:rPr>
          <w:lang w:val="en-US"/>
        </w:rPr>
      </w:pPr>
    </w:p>
    <w:p w14:paraId="26EF15DA"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Результаты</w:t>
      </w:r>
      <w:r w:rsidRPr="0057114F">
        <w:rPr>
          <w:lang w:val="en-US"/>
        </w:rPr>
        <w:t></w:t>
      </w:r>
      <w:r w:rsidRPr="0057114F">
        <w:rPr>
          <w:rFonts w:hint="eastAsia"/>
          <w:lang w:val="en-US"/>
        </w:rPr>
        <w:t>исследований</w:t>
      </w:r>
    </w:p>
    <w:p w14:paraId="3D261ACC" w14:textId="77777777" w:rsidR="0057114F" w:rsidRPr="0057114F" w:rsidRDefault="0057114F" w:rsidP="0057114F">
      <w:pPr>
        <w:rPr>
          <w:lang w:val="en-US"/>
        </w:rPr>
      </w:pPr>
    </w:p>
    <w:p w14:paraId="79DECC56"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Распространение</w:t>
      </w:r>
      <w:r w:rsidRPr="0057114F">
        <w:rPr>
          <w:lang w:val="en-US"/>
        </w:rPr>
        <w:t></w:t>
      </w:r>
      <w:r w:rsidRPr="0057114F">
        <w:rPr>
          <w:rFonts w:hint="eastAsia"/>
          <w:lang w:val="en-US"/>
        </w:rPr>
        <w:t>трансмиссивного</w:t>
      </w:r>
      <w:r w:rsidRPr="0057114F">
        <w:rPr>
          <w:lang w:val="en-US"/>
        </w:rPr>
        <w:t></w:t>
      </w:r>
      <w:r w:rsidRPr="0057114F">
        <w:rPr>
          <w:rFonts w:hint="eastAsia"/>
          <w:lang w:val="en-US"/>
        </w:rPr>
        <w:t>гастроэнтерита</w:t>
      </w:r>
      <w:r w:rsidRPr="0057114F">
        <w:rPr>
          <w:lang w:val="en-US"/>
        </w:rPr>
        <w:t></w:t>
      </w:r>
      <w:r w:rsidRPr="0057114F">
        <w:rPr>
          <w:lang w:val="en-US"/>
        </w:rPr>
        <w:t></w:t>
      </w:r>
      <w:r w:rsidRPr="0057114F">
        <w:rPr>
          <w:rFonts w:hint="eastAsia"/>
          <w:lang w:val="en-US"/>
        </w:rPr>
        <w:t>ротавирусной</w:t>
      </w:r>
      <w:r w:rsidRPr="0057114F">
        <w:rPr>
          <w:lang w:val="en-US"/>
        </w:rPr>
        <w:t></w:t>
      </w:r>
      <w:r w:rsidRPr="0057114F">
        <w:rPr>
          <w:rFonts w:hint="eastAsia"/>
          <w:lang w:val="en-US"/>
        </w:rPr>
        <w:t>болезни</w:t>
      </w:r>
      <w:r w:rsidRPr="0057114F">
        <w:rPr>
          <w:lang w:val="en-US"/>
        </w:rPr>
        <w:t></w:t>
      </w:r>
      <w:r w:rsidRPr="0057114F">
        <w:rPr>
          <w:rFonts w:hint="eastAsia"/>
          <w:lang w:val="en-US"/>
        </w:rPr>
        <w:t>и</w:t>
      </w:r>
      <w:r w:rsidRPr="0057114F">
        <w:rPr>
          <w:lang w:val="en-US"/>
        </w:rPr>
        <w:t></w:t>
      </w:r>
      <w:r w:rsidRPr="0057114F">
        <w:rPr>
          <w:rFonts w:hint="eastAsia"/>
          <w:lang w:val="en-US"/>
        </w:rPr>
        <w:t>колибактериоза</w:t>
      </w:r>
      <w:r w:rsidRPr="0057114F">
        <w:rPr>
          <w:lang w:val="en-US"/>
        </w:rPr>
        <w:t></w:t>
      </w:r>
      <w:r w:rsidRPr="0057114F">
        <w:rPr>
          <w:rFonts w:hint="eastAsia"/>
          <w:lang w:val="en-US"/>
        </w:rPr>
        <w:t>свиней</w:t>
      </w:r>
      <w:r w:rsidRPr="0057114F">
        <w:rPr>
          <w:lang w:val="en-US"/>
        </w:rPr>
        <w:t></w:t>
      </w:r>
      <w:r w:rsidRPr="0057114F">
        <w:rPr>
          <w:rFonts w:hint="eastAsia"/>
          <w:lang w:val="en-US"/>
        </w:rPr>
        <w:t>в</w:t>
      </w:r>
      <w:r w:rsidRPr="0057114F">
        <w:rPr>
          <w:lang w:val="en-US"/>
        </w:rPr>
        <w:t></w:t>
      </w:r>
      <w:r w:rsidRPr="0057114F">
        <w:rPr>
          <w:rFonts w:hint="eastAsia"/>
          <w:lang w:val="en-US"/>
        </w:rPr>
        <w:t>свиноводческих</w:t>
      </w:r>
      <w:r w:rsidRPr="0057114F">
        <w:rPr>
          <w:lang w:val="en-US"/>
        </w:rPr>
        <w:t></w:t>
      </w:r>
      <w:r w:rsidRPr="0057114F">
        <w:rPr>
          <w:rFonts w:hint="eastAsia"/>
          <w:lang w:val="en-US"/>
        </w:rPr>
        <w:t>хозяйствах</w:t>
      </w:r>
      <w:r w:rsidRPr="0057114F">
        <w:rPr>
          <w:lang w:val="en-US"/>
        </w:rPr>
        <w:t></w:t>
      </w:r>
      <w:r w:rsidRPr="0057114F">
        <w:rPr>
          <w:rFonts w:hint="eastAsia"/>
          <w:lang w:val="en-US"/>
        </w:rPr>
        <w:t>Республики</w:t>
      </w:r>
      <w:r w:rsidRPr="0057114F">
        <w:rPr>
          <w:lang w:val="en-US"/>
        </w:rPr>
        <w:t></w:t>
      </w:r>
      <w:r w:rsidRPr="0057114F">
        <w:rPr>
          <w:rFonts w:hint="eastAsia"/>
          <w:lang w:val="en-US"/>
        </w:rPr>
        <w:t>Таджикистан</w:t>
      </w:r>
    </w:p>
    <w:p w14:paraId="73520357" w14:textId="77777777" w:rsidR="0057114F" w:rsidRPr="0057114F" w:rsidRDefault="0057114F" w:rsidP="0057114F">
      <w:pPr>
        <w:rPr>
          <w:lang w:val="en-US"/>
        </w:rPr>
      </w:pPr>
    </w:p>
    <w:p w14:paraId="2C570370"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Изготовление</w:t>
      </w:r>
      <w:r w:rsidRPr="0057114F">
        <w:rPr>
          <w:lang w:val="en-US"/>
        </w:rPr>
        <w:t></w:t>
      </w:r>
      <w:r w:rsidRPr="0057114F">
        <w:rPr>
          <w:rFonts w:hint="eastAsia"/>
          <w:lang w:val="en-US"/>
        </w:rPr>
        <w:t>опытных</w:t>
      </w:r>
      <w:r w:rsidRPr="0057114F">
        <w:rPr>
          <w:lang w:val="en-US"/>
        </w:rPr>
        <w:t></w:t>
      </w:r>
      <w:r w:rsidRPr="0057114F">
        <w:rPr>
          <w:rFonts w:hint="eastAsia"/>
          <w:lang w:val="en-US"/>
        </w:rPr>
        <w:t>серий</w:t>
      </w:r>
      <w:r w:rsidRPr="0057114F">
        <w:rPr>
          <w:lang w:val="en-US"/>
        </w:rPr>
        <w:t></w:t>
      </w:r>
      <w:r w:rsidRPr="0057114F">
        <w:rPr>
          <w:rFonts w:hint="eastAsia"/>
          <w:lang w:val="en-US"/>
        </w:rPr>
        <w:t>ассоциированной</w:t>
      </w:r>
      <w:r w:rsidRPr="0057114F">
        <w:rPr>
          <w:lang w:val="en-US"/>
        </w:rPr>
        <w:t></w:t>
      </w:r>
      <w:r w:rsidRPr="0057114F">
        <w:rPr>
          <w:rFonts w:hint="eastAsia"/>
          <w:lang w:val="en-US"/>
        </w:rPr>
        <w:t>вакцины</w:t>
      </w:r>
      <w:r w:rsidRPr="0057114F">
        <w:rPr>
          <w:lang w:val="en-US"/>
        </w:rPr>
        <w:t></w:t>
      </w:r>
      <w:r w:rsidRPr="0057114F">
        <w:rPr>
          <w:rFonts w:hint="eastAsia"/>
          <w:lang w:val="en-US"/>
        </w:rPr>
        <w:t>против</w:t>
      </w:r>
      <w:r w:rsidRPr="0057114F">
        <w:rPr>
          <w:lang w:val="en-US"/>
        </w:rPr>
        <w:t></w:t>
      </w:r>
      <w:r w:rsidRPr="0057114F">
        <w:rPr>
          <w:rFonts w:hint="eastAsia"/>
          <w:lang w:val="en-US"/>
        </w:rPr>
        <w:t>трансмиссивного</w:t>
      </w:r>
      <w:r w:rsidRPr="0057114F">
        <w:rPr>
          <w:lang w:val="en-US"/>
        </w:rPr>
        <w:t></w:t>
      </w:r>
      <w:r w:rsidRPr="0057114F">
        <w:rPr>
          <w:rFonts w:hint="eastAsia"/>
          <w:lang w:val="en-US"/>
        </w:rPr>
        <w:t>гастроэнтерита</w:t>
      </w:r>
      <w:r w:rsidRPr="0057114F">
        <w:rPr>
          <w:lang w:val="en-US"/>
        </w:rPr>
        <w:t></w:t>
      </w:r>
      <w:r w:rsidRPr="0057114F">
        <w:rPr>
          <w:lang w:val="en-US"/>
        </w:rPr>
        <w:t></w:t>
      </w:r>
      <w:r w:rsidRPr="0057114F">
        <w:rPr>
          <w:rFonts w:hint="eastAsia"/>
          <w:lang w:val="en-US"/>
        </w:rPr>
        <w:t>ротавирус</w:t>
      </w:r>
      <w:r w:rsidRPr="0057114F">
        <w:rPr>
          <w:lang w:val="en-US"/>
        </w:rPr>
        <w:t></w:t>
      </w:r>
    </w:p>
    <w:p w14:paraId="212BA9A5" w14:textId="77777777" w:rsidR="0057114F" w:rsidRPr="0057114F" w:rsidRDefault="0057114F" w:rsidP="0057114F">
      <w:pPr>
        <w:rPr>
          <w:lang w:val="en-US"/>
        </w:rPr>
      </w:pPr>
    </w:p>
    <w:p w14:paraId="2317DD22" w14:textId="77777777" w:rsidR="0057114F" w:rsidRPr="0057114F" w:rsidRDefault="0057114F" w:rsidP="0057114F">
      <w:pPr>
        <w:rPr>
          <w:lang w:val="en-US"/>
        </w:rPr>
      </w:pPr>
      <w:r w:rsidRPr="0057114F">
        <w:rPr>
          <w:rFonts w:hint="eastAsia"/>
          <w:lang w:val="en-US"/>
        </w:rPr>
        <w:lastRenderedPageBreak/>
        <w:t>ной</w:t>
      </w:r>
      <w:r w:rsidRPr="0057114F">
        <w:rPr>
          <w:lang w:val="en-US"/>
        </w:rPr>
        <w:t></w:t>
      </w:r>
      <w:r w:rsidRPr="0057114F">
        <w:rPr>
          <w:rFonts w:hint="eastAsia"/>
          <w:lang w:val="en-US"/>
        </w:rPr>
        <w:t>болезни</w:t>
      </w:r>
      <w:r w:rsidRPr="0057114F">
        <w:rPr>
          <w:lang w:val="en-US"/>
        </w:rPr>
        <w:t></w:t>
      </w:r>
      <w:r w:rsidRPr="0057114F">
        <w:rPr>
          <w:rFonts w:hint="eastAsia"/>
          <w:lang w:val="en-US"/>
        </w:rPr>
        <w:t>и</w:t>
      </w:r>
      <w:r w:rsidRPr="0057114F">
        <w:rPr>
          <w:lang w:val="en-US"/>
        </w:rPr>
        <w:t></w:t>
      </w:r>
      <w:r w:rsidRPr="0057114F">
        <w:rPr>
          <w:rFonts w:hint="eastAsia"/>
          <w:lang w:val="en-US"/>
        </w:rPr>
        <w:t>колибактериоза</w:t>
      </w:r>
      <w:r w:rsidRPr="0057114F">
        <w:rPr>
          <w:lang w:val="en-US"/>
        </w:rPr>
        <w:t></w:t>
      </w:r>
      <w:r w:rsidRPr="0057114F">
        <w:rPr>
          <w:rFonts w:hint="eastAsia"/>
          <w:lang w:val="en-US"/>
        </w:rPr>
        <w:t>свиней</w:t>
      </w:r>
    </w:p>
    <w:p w14:paraId="658B320C" w14:textId="77777777" w:rsidR="0057114F" w:rsidRPr="0057114F" w:rsidRDefault="0057114F" w:rsidP="0057114F">
      <w:pPr>
        <w:rPr>
          <w:lang w:val="en-US"/>
        </w:rPr>
      </w:pPr>
    </w:p>
    <w:p w14:paraId="280BE841"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Оценка</w:t>
      </w:r>
      <w:r w:rsidRPr="0057114F">
        <w:rPr>
          <w:lang w:val="en-US"/>
        </w:rPr>
        <w:t></w:t>
      </w:r>
      <w:r w:rsidRPr="0057114F">
        <w:rPr>
          <w:rFonts w:hint="eastAsia"/>
          <w:lang w:val="en-US"/>
        </w:rPr>
        <w:t>антигенной</w:t>
      </w:r>
      <w:r w:rsidRPr="0057114F">
        <w:rPr>
          <w:lang w:val="en-US"/>
        </w:rPr>
        <w:t></w:t>
      </w:r>
      <w:r w:rsidRPr="0057114F">
        <w:rPr>
          <w:rFonts w:hint="eastAsia"/>
          <w:lang w:val="en-US"/>
        </w:rPr>
        <w:t>и</w:t>
      </w:r>
      <w:r w:rsidRPr="0057114F">
        <w:rPr>
          <w:lang w:val="en-US"/>
        </w:rPr>
        <w:t></w:t>
      </w:r>
      <w:r w:rsidRPr="0057114F">
        <w:rPr>
          <w:rFonts w:hint="eastAsia"/>
          <w:lang w:val="en-US"/>
        </w:rPr>
        <w:t>иммуногенной</w:t>
      </w:r>
      <w:r w:rsidRPr="0057114F">
        <w:rPr>
          <w:lang w:val="en-US"/>
        </w:rPr>
        <w:t></w:t>
      </w:r>
      <w:r w:rsidRPr="0057114F">
        <w:rPr>
          <w:rFonts w:hint="eastAsia"/>
          <w:lang w:val="en-US"/>
        </w:rPr>
        <w:t>активности</w:t>
      </w:r>
      <w:r w:rsidRPr="0057114F">
        <w:rPr>
          <w:lang w:val="en-US"/>
        </w:rPr>
        <w:t></w:t>
      </w:r>
      <w:r w:rsidRPr="0057114F">
        <w:rPr>
          <w:rFonts w:hint="eastAsia"/>
          <w:lang w:val="en-US"/>
        </w:rPr>
        <w:t>ассоциированной</w:t>
      </w:r>
      <w:r w:rsidRPr="0057114F">
        <w:rPr>
          <w:lang w:val="en-US"/>
        </w:rPr>
        <w:t></w:t>
      </w:r>
      <w:r w:rsidRPr="0057114F">
        <w:rPr>
          <w:rFonts w:hint="eastAsia"/>
          <w:lang w:val="en-US"/>
        </w:rPr>
        <w:t>вакцины</w:t>
      </w:r>
      <w:r w:rsidRPr="0057114F">
        <w:rPr>
          <w:lang w:val="en-US"/>
        </w:rPr>
        <w:t></w:t>
      </w:r>
      <w:r w:rsidRPr="0057114F">
        <w:rPr>
          <w:rFonts w:hint="eastAsia"/>
          <w:lang w:val="en-US"/>
        </w:rPr>
        <w:t>в</w:t>
      </w:r>
      <w:r w:rsidRPr="0057114F">
        <w:rPr>
          <w:lang w:val="en-US"/>
        </w:rPr>
        <w:t></w:t>
      </w:r>
      <w:r w:rsidRPr="0057114F">
        <w:rPr>
          <w:rFonts w:hint="eastAsia"/>
          <w:lang w:val="en-US"/>
        </w:rPr>
        <w:t>лабораторных</w:t>
      </w:r>
      <w:r w:rsidRPr="0057114F">
        <w:rPr>
          <w:lang w:val="en-US"/>
        </w:rPr>
        <w:t></w:t>
      </w:r>
      <w:r w:rsidRPr="0057114F">
        <w:rPr>
          <w:rFonts w:hint="eastAsia"/>
          <w:lang w:val="en-US"/>
        </w:rPr>
        <w:t>условиях</w:t>
      </w:r>
    </w:p>
    <w:p w14:paraId="6BD9BCAF" w14:textId="77777777" w:rsidR="0057114F" w:rsidRPr="0057114F" w:rsidRDefault="0057114F" w:rsidP="0057114F">
      <w:pPr>
        <w:rPr>
          <w:lang w:val="en-US"/>
        </w:rPr>
      </w:pPr>
    </w:p>
    <w:p w14:paraId="1B2872D2"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Испытания</w:t>
      </w:r>
      <w:r w:rsidRPr="0057114F">
        <w:rPr>
          <w:lang w:val="en-US"/>
        </w:rPr>
        <w:t></w:t>
      </w:r>
      <w:r w:rsidRPr="0057114F">
        <w:rPr>
          <w:rFonts w:hint="eastAsia"/>
          <w:lang w:val="en-US"/>
        </w:rPr>
        <w:t>опытных</w:t>
      </w:r>
      <w:r w:rsidRPr="0057114F">
        <w:rPr>
          <w:lang w:val="en-US"/>
        </w:rPr>
        <w:t></w:t>
      </w:r>
      <w:r w:rsidRPr="0057114F">
        <w:rPr>
          <w:rFonts w:hint="eastAsia"/>
          <w:lang w:val="en-US"/>
        </w:rPr>
        <w:t>серий</w:t>
      </w:r>
      <w:r w:rsidRPr="0057114F">
        <w:rPr>
          <w:lang w:val="en-US"/>
        </w:rPr>
        <w:t></w:t>
      </w:r>
      <w:r w:rsidRPr="0057114F">
        <w:rPr>
          <w:rFonts w:hint="eastAsia"/>
          <w:lang w:val="en-US"/>
        </w:rPr>
        <w:t>ассоциированной</w:t>
      </w:r>
      <w:r w:rsidRPr="0057114F">
        <w:rPr>
          <w:lang w:val="en-US"/>
        </w:rPr>
        <w:t></w:t>
      </w:r>
      <w:r w:rsidRPr="0057114F">
        <w:rPr>
          <w:rFonts w:hint="eastAsia"/>
          <w:lang w:val="en-US"/>
        </w:rPr>
        <w:t>вакцины</w:t>
      </w:r>
      <w:r w:rsidRPr="0057114F">
        <w:rPr>
          <w:lang w:val="en-US"/>
        </w:rPr>
        <w:t></w:t>
      </w:r>
      <w:r w:rsidRPr="0057114F">
        <w:rPr>
          <w:rFonts w:hint="eastAsia"/>
          <w:lang w:val="en-US"/>
        </w:rPr>
        <w:t>против</w:t>
      </w:r>
      <w:r w:rsidRPr="0057114F">
        <w:rPr>
          <w:lang w:val="en-US"/>
        </w:rPr>
        <w:t></w:t>
      </w:r>
      <w:r w:rsidRPr="0057114F">
        <w:rPr>
          <w:rFonts w:hint="eastAsia"/>
          <w:lang w:val="en-US"/>
        </w:rPr>
        <w:t>трансмиссивного</w:t>
      </w:r>
      <w:r w:rsidRPr="0057114F">
        <w:rPr>
          <w:lang w:val="en-US"/>
        </w:rPr>
        <w:t></w:t>
      </w:r>
      <w:r w:rsidRPr="0057114F">
        <w:rPr>
          <w:rFonts w:hint="eastAsia"/>
          <w:lang w:val="en-US"/>
        </w:rPr>
        <w:t>гастроэнтерита</w:t>
      </w:r>
      <w:r w:rsidRPr="0057114F">
        <w:rPr>
          <w:lang w:val="en-US"/>
        </w:rPr>
        <w:t></w:t>
      </w:r>
      <w:r w:rsidRPr="0057114F">
        <w:rPr>
          <w:lang w:val="en-US"/>
        </w:rPr>
        <w:t></w:t>
      </w:r>
      <w:r w:rsidRPr="0057114F">
        <w:rPr>
          <w:rFonts w:hint="eastAsia"/>
          <w:lang w:val="en-US"/>
        </w:rPr>
        <w:t>ротавирусной</w:t>
      </w:r>
      <w:r w:rsidRPr="0057114F">
        <w:rPr>
          <w:lang w:val="en-US"/>
        </w:rPr>
        <w:t></w:t>
      </w:r>
      <w:r w:rsidRPr="0057114F">
        <w:rPr>
          <w:rFonts w:hint="eastAsia"/>
          <w:lang w:val="en-US"/>
        </w:rPr>
        <w:t>болезни</w:t>
      </w:r>
      <w:r w:rsidRPr="0057114F">
        <w:rPr>
          <w:lang w:val="en-US"/>
        </w:rPr>
        <w:t></w:t>
      </w:r>
      <w:r w:rsidRPr="0057114F">
        <w:rPr>
          <w:rFonts w:hint="eastAsia"/>
          <w:lang w:val="en-US"/>
        </w:rPr>
        <w:t>и</w:t>
      </w:r>
      <w:r w:rsidRPr="0057114F">
        <w:rPr>
          <w:lang w:val="en-US"/>
        </w:rPr>
        <w:t></w:t>
      </w:r>
      <w:r w:rsidRPr="0057114F">
        <w:rPr>
          <w:rFonts w:hint="eastAsia"/>
          <w:lang w:val="en-US"/>
        </w:rPr>
        <w:t>колибактериоза</w:t>
      </w:r>
      <w:r w:rsidRPr="0057114F">
        <w:rPr>
          <w:lang w:val="en-US"/>
        </w:rPr>
        <w:t></w:t>
      </w:r>
      <w:r w:rsidRPr="0057114F">
        <w:rPr>
          <w:rFonts w:hint="eastAsia"/>
          <w:lang w:val="en-US"/>
        </w:rPr>
        <w:t>свиней</w:t>
      </w:r>
      <w:r w:rsidRPr="0057114F">
        <w:rPr>
          <w:lang w:val="en-US"/>
        </w:rPr>
        <w:t></w:t>
      </w:r>
      <w:r w:rsidRPr="0057114F">
        <w:rPr>
          <w:rFonts w:hint="eastAsia"/>
          <w:lang w:val="en-US"/>
        </w:rPr>
        <w:t>в</w:t>
      </w:r>
      <w:r w:rsidRPr="0057114F">
        <w:rPr>
          <w:lang w:val="en-US"/>
        </w:rPr>
        <w:t></w:t>
      </w:r>
      <w:r w:rsidRPr="0057114F">
        <w:rPr>
          <w:rFonts w:hint="eastAsia"/>
          <w:lang w:val="en-US"/>
        </w:rPr>
        <w:t>производственных</w:t>
      </w:r>
      <w:r w:rsidRPr="0057114F">
        <w:rPr>
          <w:lang w:val="en-US"/>
        </w:rPr>
        <w:t></w:t>
      </w:r>
      <w:r w:rsidRPr="0057114F">
        <w:rPr>
          <w:rFonts w:hint="eastAsia"/>
          <w:lang w:val="en-US"/>
        </w:rPr>
        <w:t>условиях</w:t>
      </w:r>
    </w:p>
    <w:p w14:paraId="79C9B5D5" w14:textId="77777777" w:rsidR="0057114F" w:rsidRPr="0057114F" w:rsidRDefault="0057114F" w:rsidP="0057114F">
      <w:pPr>
        <w:rPr>
          <w:lang w:val="en-US"/>
        </w:rPr>
      </w:pPr>
    </w:p>
    <w:p w14:paraId="4A519A86"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Изыскание</w:t>
      </w:r>
      <w:r w:rsidRPr="0057114F">
        <w:rPr>
          <w:lang w:val="en-US"/>
        </w:rPr>
        <w:t></w:t>
      </w:r>
      <w:r w:rsidRPr="0057114F">
        <w:rPr>
          <w:rFonts w:hint="eastAsia"/>
          <w:lang w:val="en-US"/>
        </w:rPr>
        <w:t>новых</w:t>
      </w:r>
      <w:r w:rsidRPr="0057114F">
        <w:rPr>
          <w:lang w:val="en-US"/>
        </w:rPr>
        <w:t></w:t>
      </w:r>
      <w:r w:rsidRPr="0057114F">
        <w:rPr>
          <w:rFonts w:hint="eastAsia"/>
          <w:lang w:val="en-US"/>
        </w:rPr>
        <w:t>химиотерапевтических</w:t>
      </w:r>
      <w:r w:rsidRPr="0057114F">
        <w:rPr>
          <w:lang w:val="en-US"/>
        </w:rPr>
        <w:t></w:t>
      </w:r>
      <w:r w:rsidRPr="0057114F">
        <w:rPr>
          <w:rFonts w:hint="eastAsia"/>
          <w:lang w:val="en-US"/>
        </w:rPr>
        <w:t>средств</w:t>
      </w:r>
    </w:p>
    <w:p w14:paraId="37A1E11E" w14:textId="77777777" w:rsidR="0057114F" w:rsidRPr="0057114F" w:rsidRDefault="0057114F" w:rsidP="0057114F">
      <w:pPr>
        <w:rPr>
          <w:lang w:val="en-US"/>
        </w:rPr>
      </w:pPr>
    </w:p>
    <w:p w14:paraId="58461EF4"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Определение</w:t>
      </w:r>
      <w:r w:rsidRPr="0057114F">
        <w:rPr>
          <w:lang w:val="en-US"/>
        </w:rPr>
        <w:t></w:t>
      </w:r>
      <w:r w:rsidRPr="0057114F">
        <w:rPr>
          <w:rFonts w:hint="eastAsia"/>
          <w:lang w:val="en-US"/>
        </w:rPr>
        <w:t>токсичности</w:t>
      </w:r>
      <w:r w:rsidRPr="0057114F">
        <w:rPr>
          <w:lang w:val="en-US"/>
        </w:rPr>
        <w:t></w:t>
      </w:r>
      <w:r w:rsidRPr="0057114F">
        <w:rPr>
          <w:rFonts w:hint="eastAsia"/>
          <w:lang w:val="en-US"/>
        </w:rPr>
        <w:t>и</w:t>
      </w:r>
      <w:r w:rsidRPr="0057114F">
        <w:rPr>
          <w:lang w:val="en-US"/>
        </w:rPr>
        <w:t></w:t>
      </w:r>
      <w:r w:rsidRPr="0057114F">
        <w:rPr>
          <w:rFonts w:hint="eastAsia"/>
          <w:lang w:val="en-US"/>
        </w:rPr>
        <w:t>безвредности</w:t>
      </w:r>
      <w:r w:rsidRPr="0057114F">
        <w:rPr>
          <w:lang w:val="en-US"/>
        </w:rPr>
        <w:t></w:t>
      </w:r>
      <w:r w:rsidRPr="0057114F">
        <w:rPr>
          <w:rFonts w:hint="eastAsia"/>
          <w:lang w:val="en-US"/>
        </w:rPr>
        <w:t>препаратов</w:t>
      </w:r>
      <w:r w:rsidRPr="0057114F">
        <w:rPr>
          <w:lang w:val="en-US"/>
        </w:rPr>
        <w:t></w:t>
      </w:r>
      <w:r w:rsidRPr="0057114F">
        <w:rPr>
          <w:rFonts w:hint="eastAsia"/>
          <w:lang w:val="en-US"/>
        </w:rPr>
        <w:t>ПВЭНТИ</w:t>
      </w:r>
      <w:r w:rsidRPr="0057114F">
        <w:rPr>
          <w:lang w:val="en-US"/>
        </w:rPr>
        <w:t></w:t>
      </w:r>
      <w:r w:rsidRPr="0057114F">
        <w:rPr>
          <w:rFonts w:hint="eastAsia"/>
          <w:lang w:val="en-US"/>
        </w:rPr>
        <w:t>и</w:t>
      </w:r>
      <w:r w:rsidRPr="0057114F">
        <w:rPr>
          <w:lang w:val="en-US"/>
        </w:rPr>
        <w:t></w:t>
      </w:r>
      <w:r w:rsidRPr="0057114F">
        <w:rPr>
          <w:rFonts w:hint="eastAsia"/>
          <w:lang w:val="en-US"/>
        </w:rPr>
        <w:t>йодовидона</w:t>
      </w:r>
      <w:r w:rsidRPr="0057114F">
        <w:rPr>
          <w:lang w:val="en-US"/>
        </w:rPr>
        <w:t></w:t>
      </w:r>
      <w:r w:rsidRPr="0057114F">
        <w:rPr>
          <w:rFonts w:hint="eastAsia"/>
          <w:lang w:val="en-US"/>
        </w:rPr>
        <w:t>для</w:t>
      </w:r>
      <w:r w:rsidRPr="0057114F">
        <w:rPr>
          <w:lang w:val="en-US"/>
        </w:rPr>
        <w:t></w:t>
      </w:r>
      <w:r w:rsidRPr="0057114F">
        <w:rPr>
          <w:rFonts w:hint="eastAsia"/>
          <w:lang w:val="en-US"/>
        </w:rPr>
        <w:t>лабораторных</w:t>
      </w:r>
      <w:r w:rsidRPr="0057114F">
        <w:rPr>
          <w:lang w:val="en-US"/>
        </w:rPr>
        <w:t></w:t>
      </w:r>
      <w:r w:rsidRPr="0057114F">
        <w:rPr>
          <w:rFonts w:hint="eastAsia"/>
          <w:lang w:val="en-US"/>
        </w:rPr>
        <w:t>животных</w:t>
      </w:r>
      <w:r w:rsidRPr="0057114F">
        <w:rPr>
          <w:lang w:val="en-US"/>
        </w:rPr>
        <w:t></w:t>
      </w:r>
      <w:r w:rsidRPr="0057114F">
        <w:rPr>
          <w:rFonts w:hint="eastAsia"/>
          <w:lang w:val="en-US"/>
        </w:rPr>
        <w:t>и</w:t>
      </w:r>
      <w:r w:rsidRPr="0057114F">
        <w:rPr>
          <w:lang w:val="en-US"/>
        </w:rPr>
        <w:t></w:t>
      </w:r>
      <w:r w:rsidRPr="0057114F">
        <w:rPr>
          <w:rFonts w:hint="eastAsia"/>
          <w:lang w:val="en-US"/>
        </w:rPr>
        <w:t>поросят</w:t>
      </w:r>
    </w:p>
    <w:p w14:paraId="151E556E" w14:textId="77777777" w:rsidR="0057114F" w:rsidRPr="0057114F" w:rsidRDefault="0057114F" w:rsidP="0057114F">
      <w:pPr>
        <w:rPr>
          <w:lang w:val="en-US"/>
        </w:rPr>
      </w:pPr>
    </w:p>
    <w:p w14:paraId="47C007D2"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Антибактериальное</w:t>
      </w:r>
      <w:r w:rsidRPr="0057114F">
        <w:rPr>
          <w:lang w:val="en-US"/>
        </w:rPr>
        <w:t></w:t>
      </w:r>
      <w:r w:rsidRPr="0057114F">
        <w:rPr>
          <w:rFonts w:hint="eastAsia"/>
          <w:lang w:val="en-US"/>
        </w:rPr>
        <w:t>действие</w:t>
      </w:r>
      <w:r w:rsidRPr="0057114F">
        <w:rPr>
          <w:lang w:val="en-US"/>
        </w:rPr>
        <w:t></w:t>
      </w:r>
      <w:r w:rsidRPr="0057114F">
        <w:rPr>
          <w:rFonts w:hint="eastAsia"/>
          <w:lang w:val="en-US"/>
        </w:rPr>
        <w:t>препаратов</w:t>
      </w:r>
      <w:r w:rsidRPr="0057114F">
        <w:rPr>
          <w:lang w:val="en-US"/>
        </w:rPr>
        <w:t></w:t>
      </w:r>
      <w:r w:rsidRPr="0057114F">
        <w:rPr>
          <w:rFonts w:hint="eastAsia"/>
          <w:lang w:val="en-US"/>
        </w:rPr>
        <w:t>ПВЭНТИ</w:t>
      </w:r>
      <w:r w:rsidRPr="0057114F">
        <w:rPr>
          <w:lang w:val="en-US"/>
        </w:rPr>
        <w:t></w:t>
      </w:r>
      <w:r w:rsidRPr="0057114F">
        <w:rPr>
          <w:rFonts w:hint="eastAsia"/>
          <w:lang w:val="en-US"/>
        </w:rPr>
        <w:t>и</w:t>
      </w:r>
      <w:r w:rsidRPr="0057114F">
        <w:rPr>
          <w:lang w:val="en-US"/>
        </w:rPr>
        <w:t></w:t>
      </w:r>
      <w:r w:rsidRPr="0057114F">
        <w:rPr>
          <w:rFonts w:hint="eastAsia"/>
          <w:lang w:val="en-US"/>
        </w:rPr>
        <w:t>йодовидона</w:t>
      </w:r>
      <w:r w:rsidRPr="0057114F">
        <w:rPr>
          <w:lang w:val="en-US"/>
        </w:rPr>
        <w:t></w:t>
      </w:r>
      <w:r w:rsidRPr="0057114F">
        <w:rPr>
          <w:rFonts w:hint="eastAsia"/>
          <w:lang w:val="en-US"/>
        </w:rPr>
        <w:t>в</w:t>
      </w:r>
      <w:r w:rsidRPr="0057114F">
        <w:rPr>
          <w:lang w:val="en-US"/>
        </w:rPr>
        <w:t></w:t>
      </w:r>
      <w:r w:rsidRPr="0057114F">
        <w:rPr>
          <w:rFonts w:hint="eastAsia"/>
          <w:lang w:val="en-US"/>
        </w:rPr>
        <w:t>опытах</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p>
    <w:p w14:paraId="2CF8D93C" w14:textId="77777777" w:rsidR="0057114F" w:rsidRPr="0057114F" w:rsidRDefault="0057114F" w:rsidP="0057114F">
      <w:pPr>
        <w:rPr>
          <w:lang w:val="en-US"/>
        </w:rPr>
      </w:pPr>
    </w:p>
    <w:p w14:paraId="61B29362"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Вирусингибирующее</w:t>
      </w:r>
      <w:r w:rsidRPr="0057114F">
        <w:rPr>
          <w:lang w:val="en-US"/>
        </w:rPr>
        <w:t></w:t>
      </w:r>
      <w:r w:rsidRPr="0057114F">
        <w:rPr>
          <w:rFonts w:hint="eastAsia"/>
          <w:lang w:val="en-US"/>
        </w:rPr>
        <w:t>и</w:t>
      </w:r>
      <w:r w:rsidRPr="0057114F">
        <w:rPr>
          <w:lang w:val="en-US"/>
        </w:rPr>
        <w:t></w:t>
      </w:r>
      <w:r w:rsidRPr="0057114F">
        <w:rPr>
          <w:rFonts w:hint="eastAsia"/>
          <w:lang w:val="en-US"/>
        </w:rPr>
        <w:t>вирулицидное</w:t>
      </w:r>
      <w:r w:rsidRPr="0057114F">
        <w:rPr>
          <w:lang w:val="en-US"/>
        </w:rPr>
        <w:t></w:t>
      </w:r>
      <w:r w:rsidRPr="0057114F">
        <w:rPr>
          <w:rFonts w:hint="eastAsia"/>
          <w:lang w:val="en-US"/>
        </w:rPr>
        <w:t>действие</w:t>
      </w:r>
      <w:r w:rsidRPr="0057114F">
        <w:rPr>
          <w:lang w:val="en-US"/>
        </w:rPr>
        <w:t></w:t>
      </w:r>
      <w:r w:rsidRPr="0057114F">
        <w:rPr>
          <w:rFonts w:hint="eastAsia"/>
          <w:lang w:val="en-US"/>
        </w:rPr>
        <w:t>препаратов</w:t>
      </w:r>
      <w:r w:rsidRPr="0057114F">
        <w:rPr>
          <w:lang w:val="en-US"/>
        </w:rPr>
        <w:t></w:t>
      </w:r>
      <w:r w:rsidRPr="0057114F">
        <w:rPr>
          <w:rFonts w:hint="eastAsia"/>
          <w:lang w:val="en-US"/>
        </w:rPr>
        <w:t>ПВЭНТИ</w:t>
      </w:r>
      <w:r w:rsidRPr="0057114F">
        <w:rPr>
          <w:lang w:val="en-US"/>
        </w:rPr>
        <w:t></w:t>
      </w:r>
      <w:r w:rsidRPr="0057114F">
        <w:rPr>
          <w:rFonts w:hint="eastAsia"/>
          <w:lang w:val="en-US"/>
        </w:rPr>
        <w:t>и</w:t>
      </w:r>
      <w:r w:rsidRPr="0057114F">
        <w:rPr>
          <w:lang w:val="en-US"/>
        </w:rPr>
        <w:t></w:t>
      </w:r>
      <w:r w:rsidRPr="0057114F">
        <w:rPr>
          <w:rFonts w:hint="eastAsia"/>
          <w:lang w:val="en-US"/>
        </w:rPr>
        <w:t>йодовидона</w:t>
      </w:r>
      <w:r w:rsidRPr="0057114F">
        <w:rPr>
          <w:lang w:val="en-US"/>
        </w:rPr>
        <w:t></w:t>
      </w:r>
      <w:r w:rsidRPr="0057114F">
        <w:rPr>
          <w:rFonts w:hint="eastAsia"/>
          <w:lang w:val="en-US"/>
        </w:rPr>
        <w:t>в</w:t>
      </w:r>
      <w:r w:rsidRPr="0057114F">
        <w:rPr>
          <w:lang w:val="en-US"/>
        </w:rPr>
        <w:t></w:t>
      </w:r>
      <w:r w:rsidRPr="0057114F">
        <w:rPr>
          <w:rFonts w:hint="eastAsia"/>
          <w:lang w:val="en-US"/>
        </w:rPr>
        <w:t>отношении</w:t>
      </w:r>
      <w:r w:rsidRPr="0057114F">
        <w:rPr>
          <w:lang w:val="en-US"/>
        </w:rPr>
        <w:t></w:t>
      </w:r>
      <w:r w:rsidRPr="0057114F">
        <w:rPr>
          <w:rFonts w:hint="eastAsia"/>
          <w:lang w:val="en-US"/>
        </w:rPr>
        <w:t>вируса</w:t>
      </w:r>
      <w:r w:rsidRPr="0057114F">
        <w:rPr>
          <w:lang w:val="en-US"/>
        </w:rPr>
        <w:t></w:t>
      </w:r>
      <w:r w:rsidRPr="0057114F">
        <w:rPr>
          <w:rFonts w:hint="eastAsia"/>
          <w:lang w:val="en-US"/>
        </w:rPr>
        <w:t>трансмиссивного</w:t>
      </w:r>
      <w:r w:rsidRPr="0057114F">
        <w:rPr>
          <w:lang w:val="en-US"/>
        </w:rPr>
        <w:t></w:t>
      </w:r>
      <w:r w:rsidRPr="0057114F">
        <w:rPr>
          <w:rFonts w:hint="eastAsia"/>
          <w:lang w:val="en-US"/>
        </w:rPr>
        <w:t>гастроэнтерита</w:t>
      </w:r>
      <w:r w:rsidRPr="0057114F">
        <w:rPr>
          <w:lang w:val="en-US"/>
        </w:rPr>
        <w:t></w:t>
      </w:r>
      <w:r w:rsidRPr="0057114F">
        <w:rPr>
          <w:rFonts w:hint="eastAsia"/>
          <w:lang w:val="en-US"/>
        </w:rPr>
        <w:t>и</w:t>
      </w:r>
      <w:r w:rsidRPr="0057114F">
        <w:rPr>
          <w:lang w:val="en-US"/>
        </w:rPr>
        <w:t></w:t>
      </w:r>
      <w:r w:rsidRPr="0057114F">
        <w:rPr>
          <w:rFonts w:hint="eastAsia"/>
          <w:lang w:val="en-US"/>
        </w:rPr>
        <w:t>ротавируса</w:t>
      </w:r>
      <w:r w:rsidRPr="0057114F">
        <w:rPr>
          <w:lang w:val="en-US"/>
        </w:rPr>
        <w:t></w:t>
      </w:r>
      <w:r w:rsidRPr="0057114F">
        <w:rPr>
          <w:rFonts w:hint="eastAsia"/>
          <w:lang w:val="en-US"/>
        </w:rPr>
        <w:t>свиней</w:t>
      </w:r>
      <w:r w:rsidRPr="0057114F">
        <w:rPr>
          <w:lang w:val="en-US"/>
        </w:rPr>
        <w:t></w:t>
      </w:r>
      <w:r w:rsidRPr="0057114F">
        <w:rPr>
          <w:rFonts w:hint="eastAsia"/>
          <w:lang w:val="en-US"/>
        </w:rPr>
        <w:t>в</w:t>
      </w:r>
      <w:r w:rsidRPr="0057114F">
        <w:rPr>
          <w:lang w:val="en-US"/>
        </w:rPr>
        <w:t></w:t>
      </w:r>
      <w:r w:rsidRPr="0057114F">
        <w:rPr>
          <w:rFonts w:hint="eastAsia"/>
          <w:lang w:val="en-US"/>
        </w:rPr>
        <w:t>опытах</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p>
    <w:p w14:paraId="1ACD0679" w14:textId="77777777" w:rsidR="0057114F" w:rsidRPr="0057114F" w:rsidRDefault="0057114F" w:rsidP="0057114F">
      <w:pPr>
        <w:rPr>
          <w:lang w:val="en-US"/>
        </w:rPr>
      </w:pPr>
    </w:p>
    <w:p w14:paraId="467E0AB3"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Определение</w:t>
      </w:r>
      <w:r w:rsidRPr="0057114F">
        <w:rPr>
          <w:lang w:val="en-US"/>
        </w:rPr>
        <w:t></w:t>
      </w:r>
      <w:r w:rsidRPr="0057114F">
        <w:rPr>
          <w:rFonts w:hint="eastAsia"/>
          <w:lang w:val="en-US"/>
        </w:rPr>
        <w:t>терапевтической</w:t>
      </w:r>
      <w:r w:rsidRPr="0057114F">
        <w:rPr>
          <w:lang w:val="en-US"/>
        </w:rPr>
        <w:t></w:t>
      </w:r>
      <w:r w:rsidRPr="0057114F">
        <w:rPr>
          <w:rFonts w:hint="eastAsia"/>
          <w:lang w:val="en-US"/>
        </w:rPr>
        <w:t>эффективности</w:t>
      </w:r>
      <w:r w:rsidRPr="0057114F">
        <w:rPr>
          <w:lang w:val="en-US"/>
        </w:rPr>
        <w:t></w:t>
      </w:r>
      <w:r w:rsidRPr="0057114F">
        <w:rPr>
          <w:rFonts w:hint="eastAsia"/>
          <w:lang w:val="en-US"/>
        </w:rPr>
        <w:t>препаратов</w:t>
      </w:r>
      <w:r w:rsidRPr="0057114F">
        <w:rPr>
          <w:lang w:val="en-US"/>
        </w:rPr>
        <w:t></w:t>
      </w:r>
      <w:r w:rsidRPr="0057114F">
        <w:rPr>
          <w:rFonts w:hint="eastAsia"/>
          <w:lang w:val="en-US"/>
        </w:rPr>
        <w:t>при</w:t>
      </w:r>
      <w:r w:rsidRPr="0057114F">
        <w:rPr>
          <w:lang w:val="en-US"/>
        </w:rPr>
        <w:t></w:t>
      </w:r>
      <w:r w:rsidRPr="0057114F">
        <w:rPr>
          <w:rFonts w:hint="eastAsia"/>
          <w:lang w:val="en-US"/>
        </w:rPr>
        <w:t>трансмиссивном</w:t>
      </w:r>
      <w:r w:rsidRPr="0057114F">
        <w:rPr>
          <w:lang w:val="en-US"/>
        </w:rPr>
        <w:t></w:t>
      </w:r>
      <w:r w:rsidRPr="0057114F">
        <w:rPr>
          <w:rFonts w:hint="eastAsia"/>
          <w:lang w:val="en-US"/>
        </w:rPr>
        <w:t>гастроэнтерите</w:t>
      </w:r>
      <w:r w:rsidRPr="0057114F">
        <w:rPr>
          <w:lang w:val="en-US"/>
        </w:rPr>
        <w:t></w:t>
      </w:r>
      <w:r w:rsidRPr="0057114F">
        <w:rPr>
          <w:lang w:val="en-US"/>
        </w:rPr>
        <w:t></w:t>
      </w:r>
      <w:r w:rsidRPr="0057114F">
        <w:rPr>
          <w:rFonts w:hint="eastAsia"/>
          <w:lang w:val="en-US"/>
        </w:rPr>
        <w:t>ротавирусной</w:t>
      </w:r>
      <w:r w:rsidRPr="0057114F">
        <w:rPr>
          <w:lang w:val="en-US"/>
        </w:rPr>
        <w:t></w:t>
      </w:r>
      <w:r w:rsidRPr="0057114F">
        <w:rPr>
          <w:rFonts w:hint="eastAsia"/>
          <w:lang w:val="en-US"/>
        </w:rPr>
        <w:t>болезни</w:t>
      </w:r>
      <w:r w:rsidRPr="0057114F">
        <w:rPr>
          <w:lang w:val="en-US"/>
        </w:rPr>
        <w:t></w:t>
      </w:r>
      <w:r w:rsidRPr="0057114F">
        <w:rPr>
          <w:rFonts w:hint="eastAsia"/>
          <w:lang w:val="en-US"/>
        </w:rPr>
        <w:t>и</w:t>
      </w:r>
      <w:r w:rsidRPr="0057114F">
        <w:rPr>
          <w:lang w:val="en-US"/>
        </w:rPr>
        <w:t></w:t>
      </w:r>
      <w:r w:rsidRPr="0057114F">
        <w:rPr>
          <w:rFonts w:hint="eastAsia"/>
          <w:lang w:val="en-US"/>
        </w:rPr>
        <w:t>колибактериозе</w:t>
      </w:r>
      <w:r w:rsidRPr="0057114F">
        <w:rPr>
          <w:lang w:val="en-US"/>
        </w:rPr>
        <w:t></w:t>
      </w:r>
      <w:r w:rsidRPr="0057114F">
        <w:rPr>
          <w:rFonts w:hint="eastAsia"/>
          <w:lang w:val="en-US"/>
        </w:rPr>
        <w:t>свиней</w:t>
      </w:r>
    </w:p>
    <w:p w14:paraId="6C6D5E73" w14:textId="77777777" w:rsidR="0057114F" w:rsidRPr="0057114F" w:rsidRDefault="0057114F" w:rsidP="0057114F">
      <w:pPr>
        <w:rPr>
          <w:lang w:val="en-US"/>
        </w:rPr>
      </w:pPr>
    </w:p>
    <w:p w14:paraId="3ACD516C"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Экспериментальные</w:t>
      </w:r>
      <w:r w:rsidRPr="0057114F">
        <w:rPr>
          <w:lang w:val="en-US"/>
        </w:rPr>
        <w:t></w:t>
      </w:r>
      <w:r w:rsidRPr="0057114F">
        <w:rPr>
          <w:rFonts w:hint="eastAsia"/>
          <w:lang w:val="en-US"/>
        </w:rPr>
        <w:t>исследования</w:t>
      </w:r>
    </w:p>
    <w:p w14:paraId="71B96895" w14:textId="77777777" w:rsidR="0057114F" w:rsidRPr="0057114F" w:rsidRDefault="0057114F" w:rsidP="0057114F">
      <w:pPr>
        <w:rPr>
          <w:lang w:val="en-US"/>
        </w:rPr>
      </w:pPr>
    </w:p>
    <w:p w14:paraId="70EE1FDA"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Производственные</w:t>
      </w:r>
      <w:r w:rsidRPr="0057114F">
        <w:rPr>
          <w:lang w:val="en-US"/>
        </w:rPr>
        <w:t></w:t>
      </w:r>
      <w:r w:rsidRPr="0057114F">
        <w:rPr>
          <w:rFonts w:hint="eastAsia"/>
          <w:lang w:val="en-US"/>
        </w:rPr>
        <w:t>опыты</w:t>
      </w:r>
    </w:p>
    <w:p w14:paraId="7A48D49E" w14:textId="77777777" w:rsidR="0057114F" w:rsidRPr="0057114F" w:rsidRDefault="0057114F" w:rsidP="0057114F">
      <w:pPr>
        <w:rPr>
          <w:lang w:val="en-US"/>
        </w:rPr>
      </w:pPr>
    </w:p>
    <w:p w14:paraId="5711BD4A"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Профилактическая</w:t>
      </w:r>
      <w:r w:rsidRPr="0057114F">
        <w:rPr>
          <w:lang w:val="en-US"/>
        </w:rPr>
        <w:t></w:t>
      </w:r>
      <w:r w:rsidRPr="0057114F">
        <w:rPr>
          <w:rFonts w:hint="eastAsia"/>
          <w:lang w:val="en-US"/>
        </w:rPr>
        <w:t>эффективность</w:t>
      </w:r>
      <w:r w:rsidRPr="0057114F">
        <w:rPr>
          <w:lang w:val="en-US"/>
        </w:rPr>
        <w:t></w:t>
      </w:r>
      <w:r w:rsidRPr="0057114F">
        <w:rPr>
          <w:rFonts w:hint="eastAsia"/>
          <w:lang w:val="en-US"/>
        </w:rPr>
        <w:t>препаратов</w:t>
      </w:r>
      <w:r w:rsidRPr="0057114F">
        <w:rPr>
          <w:lang w:val="en-US"/>
        </w:rPr>
        <w:t></w:t>
      </w:r>
      <w:r w:rsidRPr="0057114F">
        <w:rPr>
          <w:rFonts w:hint="eastAsia"/>
          <w:lang w:val="en-US"/>
        </w:rPr>
        <w:t>при</w:t>
      </w:r>
      <w:r w:rsidRPr="0057114F">
        <w:rPr>
          <w:lang w:val="en-US"/>
        </w:rPr>
        <w:t></w:t>
      </w:r>
      <w:r w:rsidRPr="0057114F">
        <w:rPr>
          <w:rFonts w:hint="eastAsia"/>
          <w:lang w:val="en-US"/>
        </w:rPr>
        <w:t>ротавирусной</w:t>
      </w:r>
      <w:r w:rsidRPr="0057114F">
        <w:rPr>
          <w:lang w:val="en-US"/>
        </w:rPr>
        <w:t></w:t>
      </w:r>
      <w:r w:rsidRPr="0057114F">
        <w:rPr>
          <w:rFonts w:hint="eastAsia"/>
          <w:lang w:val="en-US"/>
        </w:rPr>
        <w:t>болезни</w:t>
      </w:r>
      <w:r w:rsidRPr="0057114F">
        <w:rPr>
          <w:lang w:val="en-US"/>
        </w:rPr>
        <w:t></w:t>
      </w:r>
      <w:r w:rsidRPr="0057114F">
        <w:rPr>
          <w:rFonts w:hint="eastAsia"/>
          <w:lang w:val="en-US"/>
        </w:rPr>
        <w:t>и</w:t>
      </w:r>
      <w:r w:rsidRPr="0057114F">
        <w:rPr>
          <w:lang w:val="en-US"/>
        </w:rPr>
        <w:t></w:t>
      </w:r>
      <w:r w:rsidRPr="0057114F">
        <w:rPr>
          <w:rFonts w:hint="eastAsia"/>
          <w:lang w:val="en-US"/>
        </w:rPr>
        <w:t>колибактериозе</w:t>
      </w:r>
      <w:r w:rsidRPr="0057114F">
        <w:rPr>
          <w:lang w:val="en-US"/>
        </w:rPr>
        <w:t></w:t>
      </w:r>
      <w:r w:rsidRPr="0057114F">
        <w:rPr>
          <w:rFonts w:hint="eastAsia"/>
          <w:lang w:val="en-US"/>
        </w:rPr>
        <w:t>свиней</w:t>
      </w:r>
    </w:p>
    <w:p w14:paraId="5E979E84" w14:textId="77777777" w:rsidR="0057114F" w:rsidRPr="0057114F" w:rsidRDefault="0057114F" w:rsidP="0057114F">
      <w:pPr>
        <w:rPr>
          <w:lang w:val="en-US"/>
        </w:rPr>
      </w:pPr>
    </w:p>
    <w:p w14:paraId="79A91799" w14:textId="77777777" w:rsidR="0057114F" w:rsidRPr="0057114F" w:rsidRDefault="0057114F" w:rsidP="0057114F">
      <w:pPr>
        <w:rPr>
          <w:lang w:val="en-US"/>
        </w:rPr>
      </w:pP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lang w:val="en-US"/>
        </w:rPr>
        <w:t></w:t>
      </w:r>
      <w:r w:rsidRPr="0057114F">
        <w:rPr>
          <w:rFonts w:hint="eastAsia"/>
          <w:lang w:val="en-US"/>
        </w:rPr>
        <w:t>Определение</w:t>
      </w:r>
      <w:r w:rsidRPr="0057114F">
        <w:rPr>
          <w:lang w:val="en-US"/>
        </w:rPr>
        <w:t></w:t>
      </w:r>
      <w:r w:rsidRPr="0057114F">
        <w:rPr>
          <w:rFonts w:hint="eastAsia"/>
          <w:lang w:val="en-US"/>
        </w:rPr>
        <w:t>эффективности</w:t>
      </w:r>
      <w:r w:rsidRPr="0057114F">
        <w:rPr>
          <w:lang w:val="en-US"/>
        </w:rPr>
        <w:t></w:t>
      </w:r>
      <w:r w:rsidRPr="0057114F">
        <w:rPr>
          <w:rFonts w:hint="eastAsia"/>
          <w:lang w:val="en-US"/>
        </w:rPr>
        <w:t>дезинфекции</w:t>
      </w:r>
      <w:r w:rsidRPr="0057114F">
        <w:rPr>
          <w:lang w:val="en-US"/>
        </w:rPr>
        <w:t></w:t>
      </w:r>
      <w:r w:rsidRPr="0057114F">
        <w:rPr>
          <w:rFonts w:hint="eastAsia"/>
          <w:lang w:val="en-US"/>
        </w:rPr>
        <w:t>при</w:t>
      </w:r>
      <w:r w:rsidRPr="0057114F">
        <w:rPr>
          <w:lang w:val="en-US"/>
        </w:rPr>
        <w:t></w:t>
      </w:r>
      <w:r w:rsidRPr="0057114F">
        <w:rPr>
          <w:rFonts w:hint="eastAsia"/>
          <w:lang w:val="en-US"/>
        </w:rPr>
        <w:t>трансмиссивном</w:t>
      </w:r>
      <w:r w:rsidRPr="0057114F">
        <w:rPr>
          <w:lang w:val="en-US"/>
        </w:rPr>
        <w:t></w:t>
      </w:r>
      <w:r w:rsidRPr="0057114F">
        <w:rPr>
          <w:rFonts w:hint="eastAsia"/>
          <w:lang w:val="en-US"/>
        </w:rPr>
        <w:t>гастроэнтерите</w:t>
      </w:r>
      <w:r w:rsidRPr="0057114F">
        <w:rPr>
          <w:lang w:val="en-US"/>
        </w:rPr>
        <w:t></w:t>
      </w:r>
      <w:r w:rsidRPr="0057114F">
        <w:rPr>
          <w:lang w:val="en-US"/>
        </w:rPr>
        <w:t></w:t>
      </w:r>
      <w:r w:rsidRPr="0057114F">
        <w:rPr>
          <w:rFonts w:hint="eastAsia"/>
          <w:lang w:val="en-US"/>
        </w:rPr>
        <w:t>ротавирусной</w:t>
      </w:r>
      <w:r w:rsidRPr="0057114F">
        <w:rPr>
          <w:lang w:val="en-US"/>
        </w:rPr>
        <w:t></w:t>
      </w:r>
      <w:r w:rsidRPr="0057114F">
        <w:rPr>
          <w:rFonts w:hint="eastAsia"/>
          <w:lang w:val="en-US"/>
        </w:rPr>
        <w:t>болез</w:t>
      </w:r>
      <w:r w:rsidRPr="0057114F">
        <w:rPr>
          <w:rFonts w:hint="eastAsia"/>
          <w:lang w:val="en-US"/>
        </w:rPr>
        <w:lastRenderedPageBreak/>
        <w:t>ни</w:t>
      </w:r>
      <w:r w:rsidRPr="0057114F">
        <w:rPr>
          <w:lang w:val="en-US"/>
        </w:rPr>
        <w:t></w:t>
      </w:r>
      <w:r w:rsidRPr="0057114F">
        <w:rPr>
          <w:rFonts w:hint="eastAsia"/>
          <w:lang w:val="en-US"/>
        </w:rPr>
        <w:t>и</w:t>
      </w:r>
      <w:r w:rsidRPr="0057114F">
        <w:rPr>
          <w:lang w:val="en-US"/>
        </w:rPr>
        <w:t></w:t>
      </w:r>
      <w:r w:rsidRPr="0057114F">
        <w:rPr>
          <w:rFonts w:hint="eastAsia"/>
          <w:lang w:val="en-US"/>
        </w:rPr>
        <w:t>колибактериозе</w:t>
      </w:r>
      <w:r w:rsidRPr="0057114F">
        <w:rPr>
          <w:lang w:val="en-US"/>
        </w:rPr>
        <w:t></w:t>
      </w:r>
      <w:r w:rsidRPr="0057114F">
        <w:rPr>
          <w:rFonts w:hint="eastAsia"/>
          <w:lang w:val="en-US"/>
        </w:rPr>
        <w:t>свиней</w:t>
      </w:r>
      <w:r w:rsidRPr="0057114F">
        <w:rPr>
          <w:lang w:val="en-US"/>
        </w:rPr>
        <w:t></w:t>
      </w:r>
      <w:r w:rsidRPr="0057114F">
        <w:rPr>
          <w:rFonts w:hint="eastAsia"/>
          <w:lang w:val="en-US"/>
        </w:rPr>
        <w:t>техническим</w:t>
      </w:r>
      <w:r w:rsidRPr="0057114F">
        <w:rPr>
          <w:lang w:val="en-US"/>
        </w:rPr>
        <w:t></w:t>
      </w:r>
      <w:r w:rsidRPr="0057114F">
        <w:rPr>
          <w:rFonts w:hint="eastAsia"/>
          <w:lang w:val="en-US"/>
        </w:rPr>
        <w:t>гипохлоритом</w:t>
      </w:r>
      <w:r w:rsidRPr="0057114F">
        <w:rPr>
          <w:lang w:val="en-US"/>
        </w:rPr>
        <w:t></w:t>
      </w:r>
      <w:r w:rsidRPr="0057114F">
        <w:rPr>
          <w:rFonts w:hint="eastAsia"/>
          <w:lang w:val="en-US"/>
        </w:rPr>
        <w:t>натрия</w:t>
      </w:r>
    </w:p>
    <w:p w14:paraId="66FB4D21" w14:textId="77777777" w:rsidR="0057114F" w:rsidRPr="0057114F" w:rsidRDefault="0057114F" w:rsidP="0057114F">
      <w:pPr>
        <w:rPr>
          <w:lang w:val="en-US"/>
        </w:rPr>
      </w:pPr>
    </w:p>
    <w:p w14:paraId="51CAD144" w14:textId="77777777" w:rsidR="0057114F" w:rsidRPr="0057114F" w:rsidRDefault="0057114F" w:rsidP="0057114F">
      <w:pPr>
        <w:rPr>
          <w:lang w:val="en-US"/>
        </w:rPr>
      </w:pPr>
      <w:r w:rsidRPr="0057114F">
        <w:rPr>
          <w:rFonts w:hint="eastAsia"/>
          <w:lang w:val="en-US"/>
        </w:rPr>
        <w:t>ОБСУЖДЕНИЕ</w:t>
      </w:r>
    </w:p>
    <w:p w14:paraId="6CCAF538" w14:textId="77777777" w:rsidR="0057114F" w:rsidRPr="0057114F" w:rsidRDefault="0057114F" w:rsidP="0057114F">
      <w:pPr>
        <w:rPr>
          <w:lang w:val="en-US"/>
        </w:rPr>
      </w:pPr>
    </w:p>
    <w:p w14:paraId="412E452D" w14:textId="77777777" w:rsidR="0057114F" w:rsidRPr="0057114F" w:rsidRDefault="0057114F" w:rsidP="0057114F">
      <w:pPr>
        <w:rPr>
          <w:lang w:val="en-US"/>
        </w:rPr>
      </w:pPr>
      <w:r w:rsidRPr="0057114F">
        <w:rPr>
          <w:rFonts w:hint="eastAsia"/>
          <w:lang w:val="en-US"/>
        </w:rPr>
        <w:t>ВЫВОДЫ</w:t>
      </w:r>
    </w:p>
    <w:p w14:paraId="2720B57A" w14:textId="77777777" w:rsidR="0057114F" w:rsidRPr="0057114F" w:rsidRDefault="0057114F" w:rsidP="0057114F">
      <w:pPr>
        <w:rPr>
          <w:lang w:val="en-US"/>
        </w:rPr>
      </w:pPr>
    </w:p>
    <w:p w14:paraId="2CDED2E7" w14:textId="77777777" w:rsidR="0057114F" w:rsidRPr="0057114F" w:rsidRDefault="0057114F" w:rsidP="0057114F">
      <w:pPr>
        <w:rPr>
          <w:lang w:val="en-US"/>
        </w:rPr>
      </w:pPr>
      <w:r w:rsidRPr="0057114F">
        <w:rPr>
          <w:rFonts w:hint="eastAsia"/>
          <w:lang w:val="en-US"/>
        </w:rPr>
        <w:t>ПРАКТИЧЕСКИЕ</w:t>
      </w:r>
      <w:r w:rsidRPr="0057114F">
        <w:rPr>
          <w:lang w:val="en-US"/>
        </w:rPr>
        <w:t></w:t>
      </w:r>
      <w:r w:rsidRPr="0057114F">
        <w:rPr>
          <w:rFonts w:hint="eastAsia"/>
          <w:lang w:val="en-US"/>
        </w:rPr>
        <w:t>ПРЕДЛОЖЕНИЯ</w:t>
      </w:r>
    </w:p>
    <w:p w14:paraId="7B4DA9A0" w14:textId="77777777" w:rsidR="0057114F" w:rsidRPr="0057114F" w:rsidRDefault="0057114F" w:rsidP="0057114F">
      <w:pPr>
        <w:rPr>
          <w:lang w:val="en-US"/>
        </w:rPr>
      </w:pPr>
    </w:p>
    <w:p w14:paraId="6D716ACA" w14:textId="77777777" w:rsidR="0057114F" w:rsidRPr="0057114F" w:rsidRDefault="0057114F" w:rsidP="0057114F">
      <w:pPr>
        <w:rPr>
          <w:lang w:val="en-US"/>
        </w:rPr>
      </w:pPr>
      <w:r w:rsidRPr="0057114F">
        <w:rPr>
          <w:rFonts w:hint="eastAsia"/>
          <w:lang w:val="en-US"/>
        </w:rPr>
        <w:t>СПИСОК</w:t>
      </w:r>
      <w:r w:rsidRPr="0057114F">
        <w:rPr>
          <w:lang w:val="en-US"/>
        </w:rPr>
        <w:t></w:t>
      </w:r>
      <w:r w:rsidRPr="0057114F">
        <w:rPr>
          <w:rFonts w:hint="eastAsia"/>
          <w:lang w:val="en-US"/>
        </w:rPr>
        <w:t>ЛИТЕРАТУРЫ</w:t>
      </w:r>
    </w:p>
    <w:p w14:paraId="331AB767" w14:textId="77777777" w:rsidR="0057114F" w:rsidRPr="0057114F" w:rsidRDefault="0057114F" w:rsidP="0057114F">
      <w:pPr>
        <w:rPr>
          <w:lang w:val="en-US"/>
        </w:rPr>
      </w:pPr>
    </w:p>
    <w:p w14:paraId="0CE259AF" w14:textId="22FAB32D" w:rsidR="0057114F" w:rsidRPr="0057114F" w:rsidRDefault="0057114F" w:rsidP="0057114F">
      <w:pPr>
        <w:rPr>
          <w:lang w:val="en-US"/>
        </w:rPr>
      </w:pPr>
      <w:r w:rsidRPr="0057114F">
        <w:rPr>
          <w:rFonts w:hint="eastAsia"/>
          <w:lang w:val="en-US"/>
        </w:rPr>
        <w:t>ПРИЛОЖЕНИЯ</w:t>
      </w:r>
      <w:bookmarkEnd w:id="0"/>
    </w:p>
    <w:sectPr w:rsidR="0057114F" w:rsidRPr="0057114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77D1" w14:textId="77777777" w:rsidR="002A17C7" w:rsidRPr="008D1934" w:rsidRDefault="002A17C7">
      <w:pPr>
        <w:spacing w:after="0" w:line="240" w:lineRule="auto"/>
      </w:pPr>
      <w:r w:rsidRPr="008D1934">
        <w:separator/>
      </w:r>
    </w:p>
  </w:endnote>
  <w:endnote w:type="continuationSeparator" w:id="0">
    <w:p w14:paraId="1823BD53" w14:textId="77777777" w:rsidR="002A17C7" w:rsidRPr="008D1934" w:rsidRDefault="002A17C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8D3B5" w14:textId="77777777" w:rsidR="002A17C7" w:rsidRPr="008D1934" w:rsidRDefault="002A17C7"/>
    <w:p w14:paraId="260EAC6F" w14:textId="77777777" w:rsidR="002A17C7" w:rsidRPr="008D1934" w:rsidRDefault="002A17C7"/>
    <w:p w14:paraId="1BF9E476" w14:textId="77777777" w:rsidR="002A17C7" w:rsidRPr="008D1934" w:rsidRDefault="002A17C7"/>
    <w:p w14:paraId="5CBE36F1" w14:textId="77777777" w:rsidR="002A17C7" w:rsidRPr="008D1934" w:rsidRDefault="002A17C7"/>
    <w:p w14:paraId="084E9E9C" w14:textId="77777777" w:rsidR="002A17C7" w:rsidRPr="008D1934" w:rsidRDefault="002A17C7"/>
    <w:p w14:paraId="4B277F18" w14:textId="77777777" w:rsidR="002A17C7" w:rsidRPr="008D1934" w:rsidRDefault="002A17C7"/>
    <w:p w14:paraId="45438CF1" w14:textId="77777777" w:rsidR="002A17C7" w:rsidRPr="008D1934" w:rsidRDefault="002A17C7">
      <w:pPr>
        <w:rPr>
          <w:sz w:val="2"/>
          <w:szCs w:val="2"/>
        </w:rPr>
      </w:pPr>
      <w:r>
        <w:rPr>
          <w:noProof/>
        </w:rPr>
        <mc:AlternateContent>
          <mc:Choice Requires="wps">
            <w:drawing>
              <wp:anchor distT="0" distB="0" distL="63500" distR="63500" simplePos="0" relativeHeight="251660288" behindDoc="1" locked="0" layoutInCell="1" allowOverlap="1" wp14:anchorId="6BA5682D" wp14:editId="439A831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2364E9D" w14:textId="77777777" w:rsidR="002A17C7" w:rsidRPr="008D1934" w:rsidRDefault="002A17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5682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62364E9D" w14:textId="77777777" w:rsidR="002A17C7" w:rsidRPr="008D1934" w:rsidRDefault="002A17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82CF7E" w14:textId="77777777" w:rsidR="002A17C7" w:rsidRPr="008D1934" w:rsidRDefault="002A17C7"/>
    <w:p w14:paraId="745EFBB9" w14:textId="77777777" w:rsidR="002A17C7" w:rsidRPr="008D1934" w:rsidRDefault="002A17C7"/>
    <w:p w14:paraId="7AEBD812" w14:textId="77777777" w:rsidR="002A17C7" w:rsidRPr="008D1934" w:rsidRDefault="002A17C7">
      <w:pPr>
        <w:rPr>
          <w:sz w:val="2"/>
          <w:szCs w:val="2"/>
        </w:rPr>
      </w:pPr>
      <w:r>
        <w:rPr>
          <w:noProof/>
        </w:rPr>
        <mc:AlternateContent>
          <mc:Choice Requires="wps">
            <w:drawing>
              <wp:anchor distT="0" distB="0" distL="63500" distR="63500" simplePos="0" relativeHeight="251659264" behindDoc="1" locked="0" layoutInCell="1" allowOverlap="1" wp14:anchorId="19A466EC" wp14:editId="530D237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6D83EC7" w14:textId="77777777" w:rsidR="002A17C7" w:rsidRPr="008D1934" w:rsidRDefault="002A17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466E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46D83EC7" w14:textId="77777777" w:rsidR="002A17C7" w:rsidRPr="008D1934" w:rsidRDefault="002A17C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4CD3216" w14:textId="77777777" w:rsidR="002A17C7" w:rsidRPr="008D1934" w:rsidRDefault="002A17C7"/>
    <w:p w14:paraId="0F074019" w14:textId="77777777" w:rsidR="002A17C7" w:rsidRPr="008D1934" w:rsidRDefault="002A17C7">
      <w:pPr>
        <w:rPr>
          <w:sz w:val="2"/>
          <w:szCs w:val="2"/>
        </w:rPr>
      </w:pPr>
    </w:p>
    <w:p w14:paraId="2432CB36" w14:textId="77777777" w:rsidR="002A17C7" w:rsidRPr="008D1934" w:rsidRDefault="002A17C7"/>
    <w:p w14:paraId="4BAA9F13" w14:textId="77777777" w:rsidR="002A17C7" w:rsidRPr="008D1934" w:rsidRDefault="002A17C7">
      <w:pPr>
        <w:spacing w:after="0" w:line="240" w:lineRule="auto"/>
      </w:pPr>
    </w:p>
  </w:footnote>
  <w:footnote w:type="continuationSeparator" w:id="0">
    <w:p w14:paraId="2024800B" w14:textId="77777777" w:rsidR="002A17C7" w:rsidRPr="008D1934" w:rsidRDefault="002A17C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7"/>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3B554-58E7-461E-81E2-ED0764E6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cp:revision>
  <cp:lastPrinted>2024-05-12T14:21:00Z</cp:lastPrinted>
  <dcterms:created xsi:type="dcterms:W3CDTF">2024-06-09T18:55:00Z</dcterms:created>
  <dcterms:modified xsi:type="dcterms:W3CDTF">2024-06-10T09:03:00Z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