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4B" w:rsidRDefault="009D5E4B" w:rsidP="009D5E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Коробко Вероніка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D5E4B" w:rsidRDefault="009D5E4B" w:rsidP="009D5E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Телевізійна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документалістика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екранне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видовище</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(061</w:t>
      </w:r>
    </w:p>
    <w:p w:rsidR="009D5E4B" w:rsidRDefault="009D5E4B" w:rsidP="009D5E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Журналістика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26.001.119 </w:t>
      </w:r>
      <w:r>
        <w:rPr>
          <w:rFonts w:ascii="CIDFont+F4" w:eastAsia="CIDFont+F4" w:hAnsi="CIDFont+F3" w:cs="CIDFont+F4" w:hint="eastAsia"/>
          <w:kern w:val="0"/>
          <w:sz w:val="28"/>
          <w:szCs w:val="28"/>
          <w:lang w:eastAsia="ru-RU"/>
        </w:rPr>
        <w:t>Інститут</w:t>
      </w:r>
    </w:p>
    <w:p w:rsidR="009D5E4B" w:rsidRDefault="009D5E4B" w:rsidP="009D5E4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журналістики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330721" w:rsidRPr="009D5E4B" w:rsidRDefault="009D5E4B" w:rsidP="009D5E4B">
      <w:r>
        <w:rPr>
          <w:rFonts w:ascii="CIDFont+F4" w:eastAsia="CIDFont+F4" w:hAnsi="CIDFont+F3" w:cs="CIDFont+F4" w:hint="eastAsia"/>
          <w:kern w:val="0"/>
          <w:sz w:val="28"/>
          <w:szCs w:val="28"/>
          <w:lang w:eastAsia="ru-RU"/>
        </w:rPr>
        <w:t>Шевченка</w:t>
      </w:r>
    </w:p>
    <w:sectPr w:rsidR="00330721" w:rsidRPr="009D5E4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9D5E4B" w:rsidRPr="009D5E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0390D-1A7E-4DED-B5F3-BC717037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2021-10-09T12:28:00Z</dcterms:created>
  <dcterms:modified xsi:type="dcterms:W3CDTF">2021-10-09T15:44:00Z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