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FF9C" w14:textId="3951B951" w:rsidR="00912272" w:rsidRDefault="006C061E" w:rsidP="006C061E">
      <w:r w:rsidRPr="006C061E">
        <w:rPr>
          <w:rFonts w:hint="eastAsia"/>
        </w:rPr>
        <w:t>Трефилова</w:t>
      </w:r>
      <w:r w:rsidRPr="006C061E">
        <w:t xml:space="preserve">, </w:t>
      </w:r>
      <w:r w:rsidRPr="006C061E">
        <w:rPr>
          <w:rFonts w:hint="eastAsia"/>
        </w:rPr>
        <w:t>Ирина</w:t>
      </w:r>
      <w:r w:rsidRPr="006C061E">
        <w:t xml:space="preserve"> </w:t>
      </w:r>
      <w:r w:rsidRPr="006C061E">
        <w:rPr>
          <w:rFonts w:hint="eastAsia"/>
        </w:rPr>
        <w:t>Николаевна</w:t>
      </w:r>
      <w:r>
        <w:t xml:space="preserve"> </w:t>
      </w:r>
      <w:r w:rsidRPr="006C061E">
        <w:rPr>
          <w:rFonts w:hint="eastAsia"/>
        </w:rPr>
        <w:t>Маркетинговые</w:t>
      </w:r>
      <w:r w:rsidRPr="006C061E">
        <w:t xml:space="preserve"> </w:t>
      </w:r>
      <w:r w:rsidRPr="006C061E">
        <w:rPr>
          <w:rFonts w:hint="eastAsia"/>
        </w:rPr>
        <w:t>модели</w:t>
      </w:r>
      <w:r w:rsidRPr="006C061E">
        <w:t xml:space="preserve"> </w:t>
      </w:r>
      <w:r w:rsidRPr="006C061E">
        <w:rPr>
          <w:rFonts w:hint="eastAsia"/>
        </w:rPr>
        <w:t>поддержки</w:t>
      </w:r>
      <w:r w:rsidRPr="006C061E">
        <w:t xml:space="preserve"> </w:t>
      </w:r>
      <w:r w:rsidRPr="006C061E">
        <w:rPr>
          <w:rFonts w:hint="eastAsia"/>
        </w:rPr>
        <w:t>инновационной</w:t>
      </w:r>
      <w:r w:rsidRPr="006C061E">
        <w:t xml:space="preserve"> </w:t>
      </w:r>
      <w:r w:rsidRPr="006C061E">
        <w:rPr>
          <w:rFonts w:hint="eastAsia"/>
        </w:rPr>
        <w:t>активности</w:t>
      </w:r>
      <w:r w:rsidRPr="006C061E">
        <w:t xml:space="preserve"> </w:t>
      </w:r>
      <w:r w:rsidRPr="006C061E">
        <w:rPr>
          <w:rFonts w:hint="eastAsia"/>
        </w:rPr>
        <w:t>компаний</w:t>
      </w:r>
      <w:r w:rsidRPr="006C061E">
        <w:t xml:space="preserve"> </w:t>
      </w:r>
      <w:r w:rsidRPr="006C061E">
        <w:rPr>
          <w:rFonts w:hint="eastAsia"/>
        </w:rPr>
        <w:t>в</w:t>
      </w:r>
      <w:r w:rsidRPr="006C061E">
        <w:t xml:space="preserve"> </w:t>
      </w:r>
      <w:r w:rsidRPr="006C061E">
        <w:rPr>
          <w:rFonts w:hint="eastAsia"/>
        </w:rPr>
        <w:t>сетях</w:t>
      </w:r>
      <w:r w:rsidRPr="006C061E">
        <w:t xml:space="preserve"> </w:t>
      </w:r>
      <w:r w:rsidRPr="006C061E">
        <w:rPr>
          <w:rFonts w:hint="eastAsia"/>
        </w:rPr>
        <w:t>ценности</w:t>
      </w:r>
    </w:p>
    <w:p w14:paraId="15DCB0D9" w14:textId="77777777" w:rsidR="006C061E" w:rsidRDefault="006C061E" w:rsidP="006C061E">
      <w:r>
        <w:rPr>
          <w:rFonts w:hint="eastAsia"/>
        </w:rPr>
        <w:t>ОГЛАВЛЕНИЕ</w:t>
      </w:r>
      <w:r>
        <w:t xml:space="preserve"> </w:t>
      </w:r>
      <w:r>
        <w:rPr>
          <w:rFonts w:hint="eastAsia"/>
        </w:rPr>
        <w:t>ДИССЕРТАЦИИ</w:t>
      </w:r>
    </w:p>
    <w:p w14:paraId="4E7929F5" w14:textId="77777777" w:rsidR="006C061E" w:rsidRDefault="006C061E" w:rsidP="006C061E">
      <w:r>
        <w:rPr>
          <w:rFonts w:hint="eastAsia"/>
        </w:rPr>
        <w:t>кандидат</w:t>
      </w:r>
      <w:r>
        <w:t xml:space="preserve"> </w:t>
      </w:r>
      <w:r>
        <w:rPr>
          <w:rFonts w:hint="eastAsia"/>
        </w:rPr>
        <w:t>наук</w:t>
      </w:r>
      <w:r>
        <w:t xml:space="preserve"> </w:t>
      </w:r>
      <w:r>
        <w:rPr>
          <w:rFonts w:hint="eastAsia"/>
        </w:rPr>
        <w:t>Трефилова</w:t>
      </w:r>
      <w:r>
        <w:t xml:space="preserve">, </w:t>
      </w:r>
      <w:r>
        <w:rPr>
          <w:rFonts w:hint="eastAsia"/>
        </w:rPr>
        <w:t>Ирина</w:t>
      </w:r>
      <w:r>
        <w:t xml:space="preserve"> </w:t>
      </w:r>
      <w:r>
        <w:rPr>
          <w:rFonts w:hint="eastAsia"/>
        </w:rPr>
        <w:t>Николаевна</w:t>
      </w:r>
    </w:p>
    <w:p w14:paraId="194B6D87" w14:textId="77777777" w:rsidR="006C061E" w:rsidRDefault="006C061E" w:rsidP="006C061E">
      <w:r>
        <w:rPr>
          <w:rFonts w:hint="eastAsia"/>
        </w:rPr>
        <w:t>Содержание</w:t>
      </w:r>
    </w:p>
    <w:p w14:paraId="7DB59F7E" w14:textId="77777777" w:rsidR="006C061E" w:rsidRDefault="006C061E" w:rsidP="006C061E"/>
    <w:p w14:paraId="3BB4A19B" w14:textId="77777777" w:rsidR="006C061E" w:rsidRDefault="006C061E" w:rsidP="006C061E">
      <w:r>
        <w:rPr>
          <w:rFonts w:hint="eastAsia"/>
        </w:rPr>
        <w:t>Введение</w:t>
      </w:r>
    </w:p>
    <w:p w14:paraId="1BA88277" w14:textId="77777777" w:rsidR="006C061E" w:rsidRDefault="006C061E" w:rsidP="006C061E"/>
    <w:p w14:paraId="2AA1C9D3" w14:textId="77777777" w:rsidR="006C061E" w:rsidRDefault="006C061E" w:rsidP="006C061E">
      <w:r>
        <w:rPr>
          <w:rFonts w:hint="eastAsia"/>
        </w:rPr>
        <w:t>Глава</w:t>
      </w:r>
      <w:r>
        <w:t xml:space="preserve"> 1. </w:t>
      </w:r>
      <w:r>
        <w:rPr>
          <w:rFonts w:hint="eastAsia"/>
        </w:rPr>
        <w:t>Тенденции</w:t>
      </w:r>
      <w:r>
        <w:t xml:space="preserve"> </w:t>
      </w:r>
      <w:r>
        <w:rPr>
          <w:rFonts w:hint="eastAsia"/>
        </w:rPr>
        <w:t>развития</w:t>
      </w:r>
      <w:r>
        <w:t xml:space="preserve"> </w:t>
      </w:r>
      <w:r>
        <w:rPr>
          <w:rFonts w:hint="eastAsia"/>
        </w:rPr>
        <w:t>инноваций</w:t>
      </w:r>
      <w:r>
        <w:t xml:space="preserve"> </w:t>
      </w:r>
      <w:r>
        <w:rPr>
          <w:rFonts w:hint="eastAsia"/>
        </w:rPr>
        <w:t>и</w:t>
      </w:r>
      <w:r>
        <w:t xml:space="preserve"> </w:t>
      </w:r>
      <w:r>
        <w:rPr>
          <w:rFonts w:hint="eastAsia"/>
        </w:rPr>
        <w:t>проблемы</w:t>
      </w:r>
      <w:r>
        <w:t xml:space="preserve"> </w:t>
      </w:r>
      <w:r>
        <w:rPr>
          <w:rFonts w:hint="eastAsia"/>
        </w:rPr>
        <w:t>управления</w:t>
      </w:r>
      <w:r>
        <w:t xml:space="preserve"> 14 </w:t>
      </w:r>
      <w:r>
        <w:rPr>
          <w:rFonts w:hint="eastAsia"/>
        </w:rPr>
        <w:t>маркетингом</w:t>
      </w:r>
      <w:r>
        <w:t xml:space="preserve"> </w:t>
      </w:r>
      <w:r>
        <w:rPr>
          <w:rFonts w:hint="eastAsia"/>
        </w:rPr>
        <w:t>инноваций</w:t>
      </w:r>
      <w:r>
        <w:t xml:space="preserve"> </w:t>
      </w:r>
      <w:r>
        <w:rPr>
          <w:rFonts w:hint="eastAsia"/>
        </w:rPr>
        <w:t>в</w:t>
      </w:r>
      <w:r>
        <w:t xml:space="preserve"> </w:t>
      </w:r>
      <w:r>
        <w:rPr>
          <w:rFonts w:hint="eastAsia"/>
        </w:rPr>
        <w:t>условиях</w:t>
      </w:r>
      <w:r>
        <w:t xml:space="preserve"> </w:t>
      </w:r>
      <w:r>
        <w:rPr>
          <w:rFonts w:hint="eastAsia"/>
        </w:rPr>
        <w:t>становления</w:t>
      </w:r>
      <w:r>
        <w:t xml:space="preserve"> </w:t>
      </w:r>
      <w:r>
        <w:rPr>
          <w:rFonts w:hint="eastAsia"/>
        </w:rPr>
        <w:t>экономики</w:t>
      </w:r>
      <w:r>
        <w:t xml:space="preserve"> </w:t>
      </w:r>
      <w:r>
        <w:rPr>
          <w:rFonts w:hint="eastAsia"/>
        </w:rPr>
        <w:t>сотрудничества</w:t>
      </w:r>
    </w:p>
    <w:p w14:paraId="1BC87F24" w14:textId="77777777" w:rsidR="006C061E" w:rsidRDefault="006C061E" w:rsidP="006C061E"/>
    <w:p w14:paraId="75C25999" w14:textId="77777777" w:rsidR="006C061E" w:rsidRDefault="006C061E" w:rsidP="006C061E">
      <w:r>
        <w:t xml:space="preserve">1.1.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инновационной</w:t>
      </w:r>
      <w:r>
        <w:t xml:space="preserve"> </w:t>
      </w:r>
      <w:r>
        <w:rPr>
          <w:rFonts w:hint="eastAsia"/>
        </w:rPr>
        <w:t>активности</w:t>
      </w:r>
      <w:r>
        <w:t xml:space="preserve"> </w:t>
      </w:r>
      <w:r>
        <w:rPr>
          <w:rFonts w:hint="eastAsia"/>
        </w:rPr>
        <w:t>компаний</w:t>
      </w:r>
      <w:r>
        <w:t xml:space="preserve"> </w:t>
      </w:r>
      <w:r>
        <w:rPr>
          <w:rFonts w:hint="eastAsia"/>
        </w:rPr>
        <w:t>в</w:t>
      </w:r>
      <w:r>
        <w:t xml:space="preserve"> 14 </w:t>
      </w:r>
      <w:r>
        <w:rPr>
          <w:rFonts w:hint="eastAsia"/>
        </w:rPr>
        <w:t>России</w:t>
      </w:r>
      <w:r>
        <w:t xml:space="preserve">: </w:t>
      </w:r>
      <w:r>
        <w:rPr>
          <w:rFonts w:hint="eastAsia"/>
        </w:rPr>
        <w:t>перспектива</w:t>
      </w:r>
      <w:r>
        <w:t xml:space="preserve"> </w:t>
      </w:r>
      <w:r>
        <w:rPr>
          <w:rFonts w:hint="eastAsia"/>
        </w:rPr>
        <w:t>создания</w:t>
      </w:r>
      <w:r>
        <w:t xml:space="preserve"> </w:t>
      </w:r>
      <w:r>
        <w:rPr>
          <w:rFonts w:hint="eastAsia"/>
        </w:rPr>
        <w:t>деловых</w:t>
      </w:r>
      <w:r>
        <w:t xml:space="preserve"> </w:t>
      </w:r>
      <w:r>
        <w:rPr>
          <w:rFonts w:hint="eastAsia"/>
        </w:rPr>
        <w:t>экосистем</w:t>
      </w:r>
    </w:p>
    <w:p w14:paraId="3BF43466" w14:textId="77777777" w:rsidR="006C061E" w:rsidRDefault="006C061E" w:rsidP="006C061E"/>
    <w:p w14:paraId="228B0399" w14:textId="77777777" w:rsidR="006C061E" w:rsidRDefault="006C061E" w:rsidP="006C061E">
      <w:r>
        <w:t xml:space="preserve">1.2. </w:t>
      </w:r>
      <w:r>
        <w:rPr>
          <w:rFonts w:hint="eastAsia"/>
        </w:rPr>
        <w:t>Изменение</w:t>
      </w:r>
      <w:r>
        <w:t xml:space="preserve"> </w:t>
      </w:r>
      <w:r>
        <w:rPr>
          <w:rFonts w:hint="eastAsia"/>
        </w:rPr>
        <w:t>роли</w:t>
      </w:r>
      <w:r>
        <w:t xml:space="preserve"> </w:t>
      </w:r>
      <w:r>
        <w:rPr>
          <w:rFonts w:hint="eastAsia"/>
        </w:rPr>
        <w:t>маркетинга</w:t>
      </w:r>
      <w:r>
        <w:t xml:space="preserve"> </w:t>
      </w:r>
      <w:r>
        <w:rPr>
          <w:rFonts w:hint="eastAsia"/>
        </w:rPr>
        <w:t>в</w:t>
      </w:r>
      <w:r>
        <w:t xml:space="preserve"> </w:t>
      </w:r>
      <w:r>
        <w:rPr>
          <w:rFonts w:hint="eastAsia"/>
        </w:rPr>
        <w:t>новых</w:t>
      </w:r>
      <w:r>
        <w:t xml:space="preserve"> </w:t>
      </w:r>
      <w:r>
        <w:rPr>
          <w:rFonts w:hint="eastAsia"/>
        </w:rPr>
        <w:t>бизнес</w:t>
      </w:r>
      <w:r>
        <w:t>-</w:t>
      </w:r>
      <w:r>
        <w:rPr>
          <w:rFonts w:hint="eastAsia"/>
        </w:rPr>
        <w:t>моделях</w:t>
      </w:r>
      <w:r>
        <w:t xml:space="preserve">: </w:t>
      </w:r>
      <w:r>
        <w:rPr>
          <w:rFonts w:hint="eastAsia"/>
        </w:rPr>
        <w:t>маркетинг</w:t>
      </w:r>
      <w:r>
        <w:t xml:space="preserve"> 29 </w:t>
      </w:r>
      <w:r>
        <w:rPr>
          <w:rFonts w:hint="eastAsia"/>
        </w:rPr>
        <w:t>как</w:t>
      </w:r>
      <w:r>
        <w:t xml:space="preserve"> </w:t>
      </w:r>
      <w:r>
        <w:rPr>
          <w:rFonts w:hint="eastAsia"/>
        </w:rPr>
        <w:t>стратегический</w:t>
      </w:r>
      <w:r>
        <w:t xml:space="preserve"> </w:t>
      </w:r>
      <w:r>
        <w:rPr>
          <w:rFonts w:hint="eastAsia"/>
        </w:rPr>
        <w:t>инструмент</w:t>
      </w:r>
      <w:r>
        <w:t xml:space="preserve"> </w:t>
      </w:r>
      <w:r>
        <w:rPr>
          <w:rFonts w:hint="eastAsia"/>
        </w:rPr>
        <w:t>управления</w:t>
      </w:r>
      <w:r>
        <w:t xml:space="preserve"> </w:t>
      </w:r>
      <w:r>
        <w:rPr>
          <w:rFonts w:hint="eastAsia"/>
        </w:rPr>
        <w:t>интеграцией</w:t>
      </w:r>
      <w:r>
        <w:t xml:space="preserve"> </w:t>
      </w:r>
      <w:r>
        <w:rPr>
          <w:rFonts w:hint="eastAsia"/>
        </w:rPr>
        <w:t>покупателей</w:t>
      </w:r>
      <w:r>
        <w:t xml:space="preserve"> </w:t>
      </w:r>
      <w:r>
        <w:rPr>
          <w:rFonts w:hint="eastAsia"/>
        </w:rPr>
        <w:t>в</w:t>
      </w:r>
      <w:r>
        <w:t xml:space="preserve"> </w:t>
      </w:r>
      <w:r>
        <w:rPr>
          <w:rFonts w:hint="eastAsia"/>
        </w:rPr>
        <w:t>инновационный</w:t>
      </w:r>
      <w:r>
        <w:t xml:space="preserve"> </w:t>
      </w:r>
      <w:r>
        <w:rPr>
          <w:rFonts w:hint="eastAsia"/>
        </w:rPr>
        <w:t>процесс</w:t>
      </w:r>
    </w:p>
    <w:p w14:paraId="4A15D68E" w14:textId="77777777" w:rsidR="006C061E" w:rsidRDefault="006C061E" w:rsidP="006C061E"/>
    <w:p w14:paraId="42D4D47C" w14:textId="77777777" w:rsidR="006C061E" w:rsidRDefault="006C061E" w:rsidP="006C061E">
      <w:r>
        <w:t xml:space="preserve">1.3. </w:t>
      </w:r>
      <w:r>
        <w:rPr>
          <w:rFonts w:hint="eastAsia"/>
        </w:rPr>
        <w:t>Проблемы</w:t>
      </w:r>
      <w:r>
        <w:t xml:space="preserve"> </w:t>
      </w:r>
      <w:r>
        <w:rPr>
          <w:rFonts w:hint="eastAsia"/>
        </w:rPr>
        <w:t>развития</w:t>
      </w:r>
      <w:r>
        <w:t xml:space="preserve"> </w:t>
      </w:r>
      <w:r>
        <w:rPr>
          <w:rFonts w:hint="eastAsia"/>
        </w:rPr>
        <w:t>В</w:t>
      </w:r>
      <w:r>
        <w:t>2</w:t>
      </w:r>
      <w:r>
        <w:rPr>
          <w:rFonts w:hint="eastAsia"/>
        </w:rPr>
        <w:t>В</w:t>
      </w:r>
      <w:r>
        <w:t xml:space="preserve"> </w:t>
      </w:r>
      <w:r>
        <w:rPr>
          <w:rFonts w:hint="eastAsia"/>
        </w:rPr>
        <w:t>маркетинга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и</w:t>
      </w:r>
      <w:r>
        <w:t xml:space="preserve"> 51 </w:t>
      </w:r>
      <w:r>
        <w:rPr>
          <w:rFonts w:hint="eastAsia"/>
        </w:rPr>
        <w:t>модели</w:t>
      </w:r>
      <w:r>
        <w:t xml:space="preserve"> </w:t>
      </w:r>
      <w:r>
        <w:rPr>
          <w:rFonts w:hint="eastAsia"/>
        </w:rPr>
        <w:t>маркетинговой</w:t>
      </w:r>
      <w:r>
        <w:t xml:space="preserve"> </w:t>
      </w:r>
      <w:r>
        <w:rPr>
          <w:rFonts w:hint="eastAsia"/>
        </w:rPr>
        <w:t>поддержки</w:t>
      </w:r>
      <w:r>
        <w:t xml:space="preserve"> </w:t>
      </w:r>
      <w:r>
        <w:rPr>
          <w:rFonts w:hint="eastAsia"/>
        </w:rPr>
        <w:t>инноваций</w:t>
      </w:r>
    </w:p>
    <w:p w14:paraId="79E87D26" w14:textId="77777777" w:rsidR="006C061E" w:rsidRDefault="006C061E" w:rsidP="006C061E"/>
    <w:p w14:paraId="67160E6B" w14:textId="77777777" w:rsidR="006C061E" w:rsidRDefault="006C061E" w:rsidP="006C061E">
      <w:r>
        <w:rPr>
          <w:rFonts w:hint="eastAsia"/>
        </w:rPr>
        <w:t>Глава</w:t>
      </w:r>
      <w:r>
        <w:t xml:space="preserve"> 2. </w:t>
      </w:r>
      <w:r>
        <w:rPr>
          <w:rFonts w:hint="eastAsia"/>
        </w:rPr>
        <w:t>Развитие</w:t>
      </w:r>
      <w:r>
        <w:t xml:space="preserve"> </w:t>
      </w:r>
      <w:r>
        <w:rPr>
          <w:rFonts w:hint="eastAsia"/>
        </w:rPr>
        <w:t>теоретико</w:t>
      </w:r>
      <w:r>
        <w:t>-</w:t>
      </w:r>
      <w:r>
        <w:rPr>
          <w:rFonts w:hint="eastAsia"/>
        </w:rPr>
        <w:t>методологических</w:t>
      </w:r>
      <w:r>
        <w:t xml:space="preserve"> </w:t>
      </w:r>
      <w:r>
        <w:rPr>
          <w:rFonts w:hint="eastAsia"/>
        </w:rPr>
        <w:t>положений</w:t>
      </w:r>
      <w:r>
        <w:t xml:space="preserve"> </w:t>
      </w:r>
      <w:r>
        <w:rPr>
          <w:rFonts w:hint="eastAsia"/>
        </w:rPr>
        <w:t>по</w:t>
      </w:r>
      <w:r>
        <w:t xml:space="preserve"> 69 </w:t>
      </w:r>
      <w:r>
        <w:rPr>
          <w:rFonts w:hint="eastAsia"/>
        </w:rPr>
        <w:t>построению</w:t>
      </w:r>
      <w:r>
        <w:t xml:space="preserve"> </w:t>
      </w:r>
      <w:r>
        <w:rPr>
          <w:rFonts w:hint="eastAsia"/>
        </w:rPr>
        <w:t>маркетинговых</w:t>
      </w:r>
      <w:r>
        <w:t xml:space="preserve"> </w:t>
      </w:r>
      <w:r>
        <w:rPr>
          <w:rFonts w:hint="eastAsia"/>
        </w:rPr>
        <w:t>моделей</w:t>
      </w:r>
      <w:r>
        <w:t xml:space="preserve"> </w:t>
      </w:r>
      <w:r>
        <w:rPr>
          <w:rFonts w:hint="eastAsia"/>
        </w:rPr>
        <w:t>поддержки</w:t>
      </w:r>
      <w:r>
        <w:t xml:space="preserve"> </w:t>
      </w:r>
      <w:r>
        <w:rPr>
          <w:rFonts w:hint="eastAsia"/>
        </w:rPr>
        <w:t>инновационной</w:t>
      </w:r>
      <w:r>
        <w:t xml:space="preserve"> </w:t>
      </w:r>
      <w:r>
        <w:rPr>
          <w:rFonts w:hint="eastAsia"/>
        </w:rPr>
        <w:t>активности</w:t>
      </w:r>
      <w:r>
        <w:t xml:space="preserve"> </w:t>
      </w:r>
      <w:r>
        <w:rPr>
          <w:rFonts w:hint="eastAsia"/>
        </w:rPr>
        <w:t>компаний</w:t>
      </w:r>
      <w:r>
        <w:t xml:space="preserve"> </w:t>
      </w:r>
      <w:r>
        <w:rPr>
          <w:rFonts w:hint="eastAsia"/>
        </w:rPr>
        <w:t>как</w:t>
      </w:r>
      <w:r>
        <w:t xml:space="preserve"> </w:t>
      </w:r>
      <w:r>
        <w:rPr>
          <w:rFonts w:hint="eastAsia"/>
        </w:rPr>
        <w:t>элементов</w:t>
      </w:r>
      <w:r>
        <w:t xml:space="preserve"> </w:t>
      </w:r>
      <w:r>
        <w:rPr>
          <w:rFonts w:hint="eastAsia"/>
        </w:rPr>
        <w:t>бизнес</w:t>
      </w:r>
      <w:r>
        <w:t>-</w:t>
      </w:r>
      <w:r>
        <w:rPr>
          <w:rFonts w:hint="eastAsia"/>
        </w:rPr>
        <w:t>моделей</w:t>
      </w:r>
      <w:r>
        <w:t xml:space="preserve"> </w:t>
      </w:r>
      <w:r>
        <w:rPr>
          <w:rFonts w:hint="eastAsia"/>
        </w:rPr>
        <w:t>и</w:t>
      </w:r>
      <w:r>
        <w:t xml:space="preserve"> </w:t>
      </w:r>
      <w:r>
        <w:rPr>
          <w:rFonts w:hint="eastAsia"/>
        </w:rPr>
        <w:t>деловых</w:t>
      </w:r>
      <w:r>
        <w:t xml:space="preserve"> </w:t>
      </w:r>
      <w:r>
        <w:rPr>
          <w:rFonts w:hint="eastAsia"/>
        </w:rPr>
        <w:t>экосистем</w:t>
      </w:r>
    </w:p>
    <w:p w14:paraId="54340333" w14:textId="77777777" w:rsidR="006C061E" w:rsidRDefault="006C061E" w:rsidP="006C061E"/>
    <w:p w14:paraId="6A6B9DAE" w14:textId="77777777" w:rsidR="006C061E" w:rsidRDefault="006C061E" w:rsidP="006C061E">
      <w:r>
        <w:t xml:space="preserve">2.1. </w:t>
      </w:r>
      <w:r>
        <w:rPr>
          <w:rFonts w:hint="eastAsia"/>
        </w:rPr>
        <w:t>Исследование</w:t>
      </w:r>
      <w:r>
        <w:t xml:space="preserve"> </w:t>
      </w:r>
      <w:r>
        <w:rPr>
          <w:rFonts w:hint="eastAsia"/>
        </w:rPr>
        <w:t>глобальных</w:t>
      </w:r>
      <w:r>
        <w:t xml:space="preserve"> </w:t>
      </w:r>
      <w:r>
        <w:rPr>
          <w:rFonts w:hint="eastAsia"/>
        </w:rPr>
        <w:t>цепочек</w:t>
      </w:r>
      <w:r>
        <w:t xml:space="preserve"> </w:t>
      </w:r>
      <w:r>
        <w:rPr>
          <w:rFonts w:hint="eastAsia"/>
        </w:rPr>
        <w:t>ценности</w:t>
      </w:r>
      <w:r>
        <w:t xml:space="preserve"> </w:t>
      </w:r>
      <w:r>
        <w:rPr>
          <w:rFonts w:hint="eastAsia"/>
        </w:rPr>
        <w:t>как</w:t>
      </w:r>
      <w:r>
        <w:t xml:space="preserve"> </w:t>
      </w:r>
      <w:r>
        <w:rPr>
          <w:rFonts w:hint="eastAsia"/>
        </w:rPr>
        <w:t>основа</w:t>
      </w:r>
      <w:r>
        <w:t xml:space="preserve"> </w:t>
      </w:r>
      <w:r>
        <w:rPr>
          <w:rFonts w:hint="eastAsia"/>
        </w:rPr>
        <w:t>для</w:t>
      </w:r>
      <w:r>
        <w:t xml:space="preserve"> 69 </w:t>
      </w:r>
      <w:r>
        <w:rPr>
          <w:rFonts w:hint="eastAsia"/>
        </w:rPr>
        <w:t>построения</w:t>
      </w:r>
      <w:r>
        <w:t xml:space="preserve"> </w:t>
      </w:r>
      <w:r>
        <w:rPr>
          <w:rFonts w:hint="eastAsia"/>
        </w:rPr>
        <w:t>эффективных</w:t>
      </w:r>
      <w:r>
        <w:t xml:space="preserve"> </w:t>
      </w:r>
      <w:r>
        <w:rPr>
          <w:rFonts w:hint="eastAsia"/>
        </w:rPr>
        <w:t>бизнес</w:t>
      </w:r>
      <w:r>
        <w:t>-</w:t>
      </w:r>
      <w:r>
        <w:rPr>
          <w:rFonts w:hint="eastAsia"/>
        </w:rPr>
        <w:t>моделей</w:t>
      </w:r>
      <w:r>
        <w:t xml:space="preserve"> </w:t>
      </w:r>
      <w:r>
        <w:rPr>
          <w:rFonts w:hint="eastAsia"/>
        </w:rPr>
        <w:t>и</w:t>
      </w:r>
      <w:r>
        <w:t xml:space="preserve"> </w:t>
      </w:r>
      <w:r>
        <w:rPr>
          <w:rFonts w:hint="eastAsia"/>
        </w:rPr>
        <w:t>маркетинговых</w:t>
      </w:r>
      <w:r>
        <w:t xml:space="preserve"> </w:t>
      </w:r>
      <w:r>
        <w:rPr>
          <w:rFonts w:hint="eastAsia"/>
        </w:rPr>
        <w:t>моделей</w:t>
      </w:r>
    </w:p>
    <w:p w14:paraId="3D8D1A77" w14:textId="77777777" w:rsidR="006C061E" w:rsidRDefault="006C061E" w:rsidP="006C061E"/>
    <w:p w14:paraId="693D238A" w14:textId="77777777" w:rsidR="006C061E" w:rsidRDefault="006C061E" w:rsidP="006C061E">
      <w:r>
        <w:t xml:space="preserve">2.2. </w:t>
      </w:r>
      <w:r>
        <w:rPr>
          <w:rFonts w:hint="eastAsia"/>
        </w:rPr>
        <w:t>Деловая</w:t>
      </w:r>
      <w:r>
        <w:t xml:space="preserve"> </w:t>
      </w:r>
      <w:r>
        <w:rPr>
          <w:rFonts w:hint="eastAsia"/>
        </w:rPr>
        <w:t>экосистема</w:t>
      </w:r>
      <w:r>
        <w:t xml:space="preserve"> </w:t>
      </w:r>
      <w:r>
        <w:rPr>
          <w:rFonts w:hint="eastAsia"/>
        </w:rPr>
        <w:t>как</w:t>
      </w:r>
      <w:r>
        <w:t xml:space="preserve"> </w:t>
      </w:r>
      <w:r>
        <w:rPr>
          <w:rFonts w:hint="eastAsia"/>
        </w:rPr>
        <w:t>новая</w:t>
      </w:r>
      <w:r>
        <w:t xml:space="preserve"> </w:t>
      </w:r>
      <w:r>
        <w:rPr>
          <w:rFonts w:hint="eastAsia"/>
        </w:rPr>
        <w:t>форма</w:t>
      </w:r>
      <w:r>
        <w:t xml:space="preserve"> </w:t>
      </w:r>
      <w:r>
        <w:rPr>
          <w:rFonts w:hint="eastAsia"/>
        </w:rPr>
        <w:t>организации</w:t>
      </w:r>
      <w:r>
        <w:t xml:space="preserve"> </w:t>
      </w:r>
      <w:r>
        <w:rPr>
          <w:rFonts w:hint="eastAsia"/>
        </w:rPr>
        <w:t>рынков</w:t>
      </w:r>
      <w:r>
        <w:t xml:space="preserve"> </w:t>
      </w:r>
      <w:r>
        <w:rPr>
          <w:rFonts w:hint="eastAsia"/>
        </w:rPr>
        <w:t>и</w:t>
      </w:r>
      <w:r>
        <w:t xml:space="preserve"> 94 </w:t>
      </w:r>
      <w:r>
        <w:rPr>
          <w:rFonts w:hint="eastAsia"/>
        </w:rPr>
        <w:t>инновационной</w:t>
      </w:r>
      <w:r>
        <w:t xml:space="preserve"> </w:t>
      </w:r>
      <w:r>
        <w:rPr>
          <w:rFonts w:hint="eastAsia"/>
        </w:rPr>
        <w:t>среды</w:t>
      </w:r>
    </w:p>
    <w:p w14:paraId="69895CF1" w14:textId="77777777" w:rsidR="006C061E" w:rsidRDefault="006C061E" w:rsidP="006C061E"/>
    <w:p w14:paraId="55BF7466" w14:textId="77777777" w:rsidR="006C061E" w:rsidRDefault="006C061E" w:rsidP="006C061E">
      <w:r>
        <w:t xml:space="preserve">2.3. </w:t>
      </w:r>
      <w:r>
        <w:rPr>
          <w:rFonts w:hint="eastAsia"/>
        </w:rPr>
        <w:t>Маркетинговая</w:t>
      </w:r>
      <w:r>
        <w:t xml:space="preserve"> </w:t>
      </w:r>
      <w:r>
        <w:rPr>
          <w:rFonts w:hint="eastAsia"/>
        </w:rPr>
        <w:t>модель</w:t>
      </w:r>
      <w:r>
        <w:t xml:space="preserve"> </w:t>
      </w:r>
      <w:r>
        <w:rPr>
          <w:rFonts w:hint="eastAsia"/>
        </w:rPr>
        <w:t>поддержки</w:t>
      </w:r>
      <w:r>
        <w:t xml:space="preserve"> </w:t>
      </w:r>
      <w:r>
        <w:rPr>
          <w:rFonts w:hint="eastAsia"/>
        </w:rPr>
        <w:t>инноваций</w:t>
      </w:r>
      <w:r>
        <w:t xml:space="preserve"> </w:t>
      </w:r>
      <w:r>
        <w:rPr>
          <w:rFonts w:hint="eastAsia"/>
        </w:rPr>
        <w:t>как</w:t>
      </w:r>
      <w:r>
        <w:t xml:space="preserve"> </w:t>
      </w:r>
      <w:r>
        <w:rPr>
          <w:rFonts w:hint="eastAsia"/>
        </w:rPr>
        <w:t>часть</w:t>
      </w:r>
      <w:r>
        <w:t xml:space="preserve"> 113 </w:t>
      </w:r>
      <w:r>
        <w:rPr>
          <w:rFonts w:hint="eastAsia"/>
        </w:rPr>
        <w:t>клиентоориентированной</w:t>
      </w:r>
      <w:r>
        <w:t xml:space="preserve"> </w:t>
      </w:r>
      <w:r>
        <w:rPr>
          <w:rFonts w:hint="eastAsia"/>
        </w:rPr>
        <w:t>бизнес</w:t>
      </w:r>
      <w:r>
        <w:t>-</w:t>
      </w:r>
      <w:r>
        <w:rPr>
          <w:rFonts w:hint="eastAsia"/>
        </w:rPr>
        <w:t>модели</w:t>
      </w:r>
      <w:r>
        <w:t xml:space="preserve"> </w:t>
      </w:r>
      <w:r>
        <w:rPr>
          <w:rFonts w:hint="eastAsia"/>
        </w:rPr>
        <w:t>и</w:t>
      </w:r>
      <w:r>
        <w:t xml:space="preserve"> </w:t>
      </w:r>
      <w:r>
        <w:rPr>
          <w:rFonts w:hint="eastAsia"/>
        </w:rPr>
        <w:t>деловой</w:t>
      </w:r>
      <w:r>
        <w:t xml:space="preserve"> </w:t>
      </w:r>
      <w:r>
        <w:rPr>
          <w:rFonts w:hint="eastAsia"/>
        </w:rPr>
        <w:t>экосистемы</w:t>
      </w:r>
    </w:p>
    <w:p w14:paraId="2CE147A5" w14:textId="77777777" w:rsidR="006C061E" w:rsidRDefault="006C061E" w:rsidP="006C061E"/>
    <w:p w14:paraId="59864F92" w14:textId="77777777" w:rsidR="006C061E" w:rsidRDefault="006C061E" w:rsidP="006C061E">
      <w:r>
        <w:rPr>
          <w:rFonts w:hint="eastAsia"/>
        </w:rPr>
        <w:t>Глава</w:t>
      </w:r>
      <w:r>
        <w:t xml:space="preserve"> 3. </w:t>
      </w:r>
      <w:r>
        <w:rPr>
          <w:rFonts w:hint="eastAsia"/>
        </w:rPr>
        <w:t>Интеграция</w:t>
      </w:r>
      <w:r>
        <w:t xml:space="preserve"> </w:t>
      </w:r>
      <w:r>
        <w:rPr>
          <w:rFonts w:hint="eastAsia"/>
        </w:rPr>
        <w:t>потребителя</w:t>
      </w:r>
      <w:r>
        <w:t xml:space="preserve"> </w:t>
      </w:r>
      <w:r>
        <w:rPr>
          <w:rFonts w:hint="eastAsia"/>
        </w:rPr>
        <w:t>в</w:t>
      </w:r>
      <w:r>
        <w:t xml:space="preserve"> </w:t>
      </w:r>
      <w:r>
        <w:rPr>
          <w:rFonts w:hint="eastAsia"/>
        </w:rPr>
        <w:t>процесс</w:t>
      </w:r>
      <w:r>
        <w:t xml:space="preserve"> </w:t>
      </w:r>
      <w:r>
        <w:rPr>
          <w:rFonts w:hint="eastAsia"/>
        </w:rPr>
        <w:t>создания</w:t>
      </w:r>
      <w:r>
        <w:t xml:space="preserve"> </w:t>
      </w:r>
      <w:r>
        <w:rPr>
          <w:rFonts w:hint="eastAsia"/>
        </w:rPr>
        <w:t>ценности</w:t>
      </w:r>
      <w:r>
        <w:t xml:space="preserve"> </w:t>
      </w:r>
      <w:r>
        <w:rPr>
          <w:rFonts w:hint="eastAsia"/>
        </w:rPr>
        <w:t>и</w:t>
      </w:r>
      <w:r>
        <w:t xml:space="preserve"> 125 </w:t>
      </w:r>
      <w:r>
        <w:rPr>
          <w:rFonts w:hint="eastAsia"/>
        </w:rPr>
        <w:t>эффективность</w:t>
      </w:r>
      <w:r>
        <w:t xml:space="preserve"> </w:t>
      </w:r>
      <w:r>
        <w:rPr>
          <w:rFonts w:hint="eastAsia"/>
        </w:rPr>
        <w:t>инноваций</w:t>
      </w:r>
      <w:r>
        <w:t xml:space="preserve">: </w:t>
      </w:r>
      <w:r>
        <w:rPr>
          <w:rFonts w:hint="eastAsia"/>
        </w:rPr>
        <w:t>эмпирическое</w:t>
      </w:r>
      <w:r>
        <w:t xml:space="preserve"> </w:t>
      </w:r>
      <w:r>
        <w:rPr>
          <w:rFonts w:hint="eastAsia"/>
        </w:rPr>
        <w:t>исследование</w:t>
      </w:r>
    </w:p>
    <w:p w14:paraId="10A76A96" w14:textId="77777777" w:rsidR="006C061E" w:rsidRDefault="006C061E" w:rsidP="006C061E"/>
    <w:p w14:paraId="01B0A81B" w14:textId="77777777" w:rsidR="006C061E" w:rsidRDefault="006C061E" w:rsidP="006C061E">
      <w:r>
        <w:t xml:space="preserve">3.1. </w:t>
      </w:r>
      <w:r>
        <w:rPr>
          <w:rFonts w:hint="eastAsia"/>
        </w:rPr>
        <w:t>Интеграция</w:t>
      </w:r>
      <w:r>
        <w:t xml:space="preserve"> </w:t>
      </w:r>
      <w:r>
        <w:rPr>
          <w:rFonts w:hint="eastAsia"/>
        </w:rPr>
        <w:t>потребителей</w:t>
      </w:r>
      <w:r>
        <w:t xml:space="preserve"> </w:t>
      </w:r>
      <w:r>
        <w:rPr>
          <w:rFonts w:hint="eastAsia"/>
        </w:rPr>
        <w:t>в</w:t>
      </w:r>
      <w:r>
        <w:t xml:space="preserve"> </w:t>
      </w:r>
      <w:r>
        <w:rPr>
          <w:rFonts w:hint="eastAsia"/>
        </w:rPr>
        <w:t>процесс</w:t>
      </w:r>
      <w:r>
        <w:t xml:space="preserve"> </w:t>
      </w:r>
      <w:r>
        <w:rPr>
          <w:rFonts w:hint="eastAsia"/>
        </w:rPr>
        <w:t>развития</w:t>
      </w:r>
      <w:r>
        <w:t xml:space="preserve"> </w:t>
      </w:r>
      <w:r>
        <w:rPr>
          <w:rFonts w:hint="eastAsia"/>
        </w:rPr>
        <w:t>инноваций</w:t>
      </w:r>
      <w:r>
        <w:t xml:space="preserve"> </w:t>
      </w:r>
      <w:r>
        <w:rPr>
          <w:rFonts w:hint="eastAsia"/>
        </w:rPr>
        <w:t>как</w:t>
      </w:r>
      <w:r>
        <w:t xml:space="preserve"> 125 </w:t>
      </w:r>
      <w:r>
        <w:rPr>
          <w:rFonts w:hint="eastAsia"/>
        </w:rPr>
        <w:t>маркетинговая</w:t>
      </w:r>
      <w:r>
        <w:t xml:space="preserve"> </w:t>
      </w:r>
      <w:r>
        <w:rPr>
          <w:rFonts w:hint="eastAsia"/>
        </w:rPr>
        <w:t>компетенция</w:t>
      </w:r>
      <w:r>
        <w:t xml:space="preserve"> </w:t>
      </w:r>
      <w:r>
        <w:rPr>
          <w:rFonts w:hint="eastAsia"/>
        </w:rPr>
        <w:t>компании</w:t>
      </w:r>
      <w:r>
        <w:t xml:space="preserve">, </w:t>
      </w:r>
      <w:r>
        <w:rPr>
          <w:rFonts w:hint="eastAsia"/>
        </w:rPr>
        <w:t>формирующая</w:t>
      </w:r>
      <w:r>
        <w:t xml:space="preserve"> </w:t>
      </w:r>
      <w:r>
        <w:rPr>
          <w:rFonts w:hint="eastAsia"/>
        </w:rPr>
        <w:t>маркетинговый</w:t>
      </w:r>
      <w:r>
        <w:t xml:space="preserve"> </w:t>
      </w:r>
      <w:r>
        <w:rPr>
          <w:rFonts w:hint="eastAsia"/>
        </w:rPr>
        <w:t>потенциал</w:t>
      </w:r>
      <w:r>
        <w:t xml:space="preserve"> </w:t>
      </w:r>
      <w:r>
        <w:rPr>
          <w:rFonts w:hint="eastAsia"/>
        </w:rPr>
        <w:t>поддержки</w:t>
      </w:r>
      <w:r>
        <w:t xml:space="preserve"> </w:t>
      </w:r>
      <w:r>
        <w:rPr>
          <w:rFonts w:hint="eastAsia"/>
        </w:rPr>
        <w:t>инноваций</w:t>
      </w:r>
    </w:p>
    <w:p w14:paraId="712DBC58" w14:textId="77777777" w:rsidR="006C061E" w:rsidRDefault="006C061E" w:rsidP="006C061E"/>
    <w:p w14:paraId="029F6014" w14:textId="77777777" w:rsidR="006C061E" w:rsidRDefault="006C061E" w:rsidP="006C061E">
      <w:r>
        <w:t xml:space="preserve">3.2. </w:t>
      </w:r>
      <w:r>
        <w:rPr>
          <w:rFonts w:hint="eastAsia"/>
        </w:rPr>
        <w:t>Концептуальная</w:t>
      </w:r>
      <w:r>
        <w:t xml:space="preserve"> </w:t>
      </w:r>
      <w:r>
        <w:rPr>
          <w:rFonts w:hint="eastAsia"/>
        </w:rPr>
        <w:t>модель</w:t>
      </w:r>
      <w:r>
        <w:t xml:space="preserve"> </w:t>
      </w:r>
      <w:r>
        <w:rPr>
          <w:rFonts w:hint="eastAsia"/>
        </w:rPr>
        <w:t>исследования</w:t>
      </w:r>
      <w:r>
        <w:t xml:space="preserve"> </w:t>
      </w:r>
      <w:r>
        <w:rPr>
          <w:rFonts w:hint="eastAsia"/>
        </w:rPr>
        <w:t>влияния</w:t>
      </w:r>
      <w:r>
        <w:t xml:space="preserve"> </w:t>
      </w:r>
      <w:r>
        <w:rPr>
          <w:rFonts w:hint="eastAsia"/>
        </w:rPr>
        <w:t>маркетингового</w:t>
      </w:r>
      <w:r>
        <w:t xml:space="preserve"> 133 </w:t>
      </w:r>
      <w:r>
        <w:rPr>
          <w:rFonts w:hint="eastAsia"/>
        </w:rPr>
        <w:t>потенциала</w:t>
      </w:r>
      <w:r>
        <w:t xml:space="preserve"> </w:t>
      </w:r>
      <w:r>
        <w:rPr>
          <w:rFonts w:hint="eastAsia"/>
        </w:rPr>
        <w:t>компании</w:t>
      </w:r>
      <w:r>
        <w:t xml:space="preserve"> </w:t>
      </w:r>
      <w:r>
        <w:rPr>
          <w:rFonts w:hint="eastAsia"/>
        </w:rPr>
        <w:t>на</w:t>
      </w:r>
      <w:r>
        <w:t xml:space="preserve"> </w:t>
      </w:r>
      <w:r>
        <w:rPr>
          <w:rFonts w:hint="eastAsia"/>
        </w:rPr>
        <w:t>ее</w:t>
      </w:r>
      <w:r>
        <w:t xml:space="preserve"> </w:t>
      </w:r>
      <w:r>
        <w:rPr>
          <w:rFonts w:hint="eastAsia"/>
        </w:rPr>
        <w:t>способности</w:t>
      </w:r>
      <w:r>
        <w:t xml:space="preserve"> </w:t>
      </w:r>
      <w:r>
        <w:rPr>
          <w:rFonts w:hint="eastAsia"/>
        </w:rPr>
        <w:t>к</w:t>
      </w:r>
      <w:r>
        <w:t xml:space="preserve"> </w:t>
      </w:r>
      <w:r>
        <w:rPr>
          <w:rFonts w:hint="eastAsia"/>
        </w:rPr>
        <w:t>стратегической</w:t>
      </w:r>
    </w:p>
    <w:p w14:paraId="37359D3B" w14:textId="77777777" w:rsidR="006C061E" w:rsidRDefault="006C061E" w:rsidP="006C061E"/>
    <w:p w14:paraId="1EDDC298" w14:textId="77777777" w:rsidR="006C061E" w:rsidRDefault="006C061E" w:rsidP="006C061E">
      <w:r>
        <w:rPr>
          <w:rFonts w:hint="eastAsia"/>
        </w:rPr>
        <w:t>интеграции</w:t>
      </w:r>
      <w:r>
        <w:t xml:space="preserve"> </w:t>
      </w:r>
      <w:r>
        <w:rPr>
          <w:rFonts w:hint="eastAsia"/>
        </w:rPr>
        <w:t>и</w:t>
      </w:r>
      <w:r>
        <w:t xml:space="preserve"> </w:t>
      </w:r>
      <w:r>
        <w:rPr>
          <w:rFonts w:hint="eastAsia"/>
        </w:rPr>
        <w:t>результативность</w:t>
      </w:r>
      <w:r>
        <w:t xml:space="preserve"> </w:t>
      </w:r>
      <w:r>
        <w:rPr>
          <w:rFonts w:hint="eastAsia"/>
        </w:rPr>
        <w:t>инноваций</w:t>
      </w:r>
    </w:p>
    <w:p w14:paraId="3C7F09C0" w14:textId="77777777" w:rsidR="006C061E" w:rsidRDefault="006C061E" w:rsidP="006C061E"/>
    <w:p w14:paraId="70A5DDFE" w14:textId="77777777" w:rsidR="006C061E" w:rsidRDefault="006C061E" w:rsidP="006C061E">
      <w:r>
        <w:t xml:space="preserve">3.3. </w:t>
      </w:r>
      <w:r>
        <w:rPr>
          <w:rFonts w:hint="eastAsia"/>
        </w:rPr>
        <w:t>Гипотезы</w:t>
      </w:r>
      <w:r>
        <w:t xml:space="preserve">, </w:t>
      </w:r>
      <w:r>
        <w:rPr>
          <w:rFonts w:hint="eastAsia"/>
        </w:rPr>
        <w:t>методология</w:t>
      </w:r>
      <w:r>
        <w:t xml:space="preserve"> </w:t>
      </w:r>
      <w:r>
        <w:rPr>
          <w:rFonts w:hint="eastAsia"/>
        </w:rPr>
        <w:t>исследования</w:t>
      </w:r>
      <w:r>
        <w:t xml:space="preserve"> </w:t>
      </w:r>
      <w:r>
        <w:rPr>
          <w:rFonts w:hint="eastAsia"/>
        </w:rPr>
        <w:t>и</w:t>
      </w:r>
      <w:r>
        <w:t xml:space="preserve"> </w:t>
      </w:r>
      <w:r>
        <w:rPr>
          <w:rFonts w:hint="eastAsia"/>
        </w:rPr>
        <w:t>анализ</w:t>
      </w:r>
      <w:r>
        <w:t xml:space="preserve"> </w:t>
      </w:r>
      <w:r>
        <w:rPr>
          <w:rFonts w:hint="eastAsia"/>
        </w:rPr>
        <w:t>результатов</w:t>
      </w:r>
    </w:p>
    <w:p w14:paraId="264251E9" w14:textId="77777777" w:rsidR="006C061E" w:rsidRDefault="006C061E" w:rsidP="006C061E"/>
    <w:p w14:paraId="594D1C34" w14:textId="77777777" w:rsidR="006C061E" w:rsidRDefault="006C061E" w:rsidP="006C061E">
      <w:r>
        <w:rPr>
          <w:rFonts w:hint="eastAsia"/>
        </w:rPr>
        <w:t>Глава</w:t>
      </w:r>
      <w:r>
        <w:t xml:space="preserve"> 4. </w:t>
      </w:r>
      <w:r>
        <w:rPr>
          <w:rFonts w:hint="eastAsia"/>
        </w:rPr>
        <w:t>Теория</w:t>
      </w:r>
      <w:r>
        <w:t xml:space="preserve"> </w:t>
      </w:r>
      <w:r>
        <w:rPr>
          <w:rFonts w:hint="eastAsia"/>
        </w:rPr>
        <w:t>и</w:t>
      </w:r>
      <w:r>
        <w:t xml:space="preserve"> </w:t>
      </w:r>
      <w:r>
        <w:rPr>
          <w:rFonts w:hint="eastAsia"/>
        </w:rPr>
        <w:t>методология</w:t>
      </w:r>
      <w:r>
        <w:t xml:space="preserve"> </w:t>
      </w:r>
      <w:r>
        <w:rPr>
          <w:rFonts w:hint="eastAsia"/>
        </w:rPr>
        <w:t>разработки</w:t>
      </w:r>
      <w:r>
        <w:t xml:space="preserve"> </w:t>
      </w:r>
      <w:r>
        <w:rPr>
          <w:rFonts w:hint="eastAsia"/>
        </w:rPr>
        <w:t>маркетинговых</w:t>
      </w:r>
      <w:r>
        <w:t xml:space="preserve"> </w:t>
      </w:r>
      <w:r>
        <w:rPr>
          <w:rFonts w:hint="eastAsia"/>
        </w:rPr>
        <w:t>моделей</w:t>
      </w:r>
      <w:r>
        <w:t xml:space="preserve"> 163 </w:t>
      </w:r>
      <w:r>
        <w:rPr>
          <w:rFonts w:hint="eastAsia"/>
        </w:rPr>
        <w:t>поддержки</w:t>
      </w:r>
      <w:r>
        <w:t xml:space="preserve"> </w:t>
      </w:r>
      <w:r>
        <w:rPr>
          <w:rFonts w:hint="eastAsia"/>
        </w:rPr>
        <w:t>инновационной</w:t>
      </w:r>
      <w:r>
        <w:t xml:space="preserve"> </w:t>
      </w:r>
      <w:r>
        <w:rPr>
          <w:rFonts w:hint="eastAsia"/>
        </w:rPr>
        <w:t>активности</w:t>
      </w:r>
      <w:r>
        <w:t xml:space="preserve"> </w:t>
      </w:r>
      <w:r>
        <w:rPr>
          <w:rFonts w:hint="eastAsia"/>
        </w:rPr>
        <w:t>компании</w:t>
      </w:r>
      <w:r>
        <w:t xml:space="preserve"> </w:t>
      </w:r>
      <w:r>
        <w:rPr>
          <w:rFonts w:hint="eastAsia"/>
        </w:rPr>
        <w:t>в</w:t>
      </w:r>
      <w:r>
        <w:t xml:space="preserve"> </w:t>
      </w:r>
      <w:r>
        <w:rPr>
          <w:rFonts w:hint="eastAsia"/>
        </w:rPr>
        <w:t>сетях</w:t>
      </w:r>
      <w:r>
        <w:t xml:space="preserve"> </w:t>
      </w:r>
      <w:r>
        <w:rPr>
          <w:rFonts w:hint="eastAsia"/>
        </w:rPr>
        <w:t>ценности</w:t>
      </w:r>
    </w:p>
    <w:p w14:paraId="7E3FD872" w14:textId="77777777" w:rsidR="006C061E" w:rsidRDefault="006C061E" w:rsidP="006C061E"/>
    <w:p w14:paraId="725F7A48" w14:textId="77777777" w:rsidR="006C061E" w:rsidRDefault="006C061E" w:rsidP="006C061E">
      <w:r>
        <w:t xml:space="preserve">4.1. </w:t>
      </w:r>
      <w:r>
        <w:rPr>
          <w:rFonts w:hint="eastAsia"/>
        </w:rPr>
        <w:t>Маркетинговые</w:t>
      </w:r>
      <w:r>
        <w:t xml:space="preserve"> </w:t>
      </w:r>
      <w:r>
        <w:rPr>
          <w:rFonts w:hint="eastAsia"/>
        </w:rPr>
        <w:t>модели</w:t>
      </w:r>
      <w:r>
        <w:t xml:space="preserve"> </w:t>
      </w:r>
      <w:r>
        <w:rPr>
          <w:rFonts w:hint="eastAsia"/>
        </w:rPr>
        <w:t>поддержки</w:t>
      </w:r>
      <w:r>
        <w:t xml:space="preserve"> </w:t>
      </w:r>
      <w:r>
        <w:rPr>
          <w:rFonts w:hint="eastAsia"/>
        </w:rPr>
        <w:t>инновационной</w:t>
      </w:r>
      <w:r>
        <w:t xml:space="preserve"> </w:t>
      </w:r>
      <w:r>
        <w:rPr>
          <w:rFonts w:hint="eastAsia"/>
        </w:rPr>
        <w:t>активности</w:t>
      </w:r>
      <w:r>
        <w:t xml:space="preserve">: 163 </w:t>
      </w:r>
      <w:r>
        <w:rPr>
          <w:rFonts w:hint="eastAsia"/>
        </w:rPr>
        <w:t>результаты</w:t>
      </w:r>
      <w:r>
        <w:t xml:space="preserve"> </w:t>
      </w:r>
      <w:r>
        <w:rPr>
          <w:rFonts w:hint="eastAsia"/>
        </w:rPr>
        <w:t>кластерного</w:t>
      </w:r>
      <w:r>
        <w:t xml:space="preserve"> </w:t>
      </w:r>
      <w:r>
        <w:rPr>
          <w:rFonts w:hint="eastAsia"/>
        </w:rPr>
        <w:t>анализа</w:t>
      </w:r>
    </w:p>
    <w:p w14:paraId="53E31983" w14:textId="77777777" w:rsidR="006C061E" w:rsidRDefault="006C061E" w:rsidP="006C061E"/>
    <w:p w14:paraId="4A568C15" w14:textId="77777777" w:rsidR="006C061E" w:rsidRDefault="006C061E" w:rsidP="006C061E">
      <w:r>
        <w:t xml:space="preserve">4.2. </w:t>
      </w:r>
      <w:r>
        <w:rPr>
          <w:rFonts w:hint="eastAsia"/>
        </w:rPr>
        <w:t>Концепция</w:t>
      </w:r>
      <w:r>
        <w:t xml:space="preserve"> </w:t>
      </w:r>
      <w:r>
        <w:rPr>
          <w:rFonts w:hint="eastAsia"/>
        </w:rPr>
        <w:t>стратегического</w:t>
      </w:r>
      <w:r>
        <w:t xml:space="preserve"> </w:t>
      </w:r>
      <w:r>
        <w:rPr>
          <w:rFonts w:hint="eastAsia"/>
        </w:rPr>
        <w:t>управления</w:t>
      </w:r>
      <w:r>
        <w:t xml:space="preserve"> </w:t>
      </w:r>
      <w:r>
        <w:rPr>
          <w:rFonts w:hint="eastAsia"/>
        </w:rPr>
        <w:t>интеграцией</w:t>
      </w:r>
      <w:r>
        <w:t xml:space="preserve"> </w:t>
      </w:r>
      <w:r>
        <w:rPr>
          <w:rFonts w:hint="eastAsia"/>
        </w:rPr>
        <w:t>сетевых</w:t>
      </w:r>
      <w:r>
        <w:t xml:space="preserve"> 173 </w:t>
      </w:r>
      <w:r>
        <w:rPr>
          <w:rFonts w:hint="eastAsia"/>
        </w:rPr>
        <w:t>партнеров</w:t>
      </w:r>
      <w:r>
        <w:t xml:space="preserve"> </w:t>
      </w:r>
      <w:r>
        <w:rPr>
          <w:rFonts w:hint="eastAsia"/>
        </w:rPr>
        <w:t>и</w:t>
      </w:r>
      <w:r>
        <w:t xml:space="preserve"> </w:t>
      </w:r>
      <w:r>
        <w:rPr>
          <w:rFonts w:hint="eastAsia"/>
        </w:rPr>
        <w:t>покупателей</w:t>
      </w:r>
      <w:r>
        <w:t xml:space="preserve"> </w:t>
      </w:r>
      <w:r>
        <w:rPr>
          <w:rFonts w:hint="eastAsia"/>
        </w:rPr>
        <w:t>в</w:t>
      </w:r>
      <w:r>
        <w:t xml:space="preserve"> </w:t>
      </w:r>
      <w:r>
        <w:rPr>
          <w:rFonts w:hint="eastAsia"/>
        </w:rPr>
        <w:t>инновационный</w:t>
      </w:r>
      <w:r>
        <w:t xml:space="preserve"> </w:t>
      </w:r>
      <w:r>
        <w:rPr>
          <w:rFonts w:hint="eastAsia"/>
        </w:rPr>
        <w:t>процесс</w:t>
      </w:r>
    </w:p>
    <w:p w14:paraId="7548E521" w14:textId="77777777" w:rsidR="006C061E" w:rsidRDefault="006C061E" w:rsidP="006C061E"/>
    <w:p w14:paraId="088B2B96" w14:textId="77777777" w:rsidR="006C061E" w:rsidRDefault="006C061E" w:rsidP="006C061E">
      <w:r>
        <w:t xml:space="preserve">4.3. </w:t>
      </w:r>
      <w:r>
        <w:rPr>
          <w:rFonts w:hint="eastAsia"/>
        </w:rPr>
        <w:t>Методология</w:t>
      </w:r>
      <w:r>
        <w:t xml:space="preserve"> </w:t>
      </w:r>
      <w:r>
        <w:rPr>
          <w:rFonts w:hint="eastAsia"/>
        </w:rPr>
        <w:t>построения</w:t>
      </w:r>
      <w:r>
        <w:t xml:space="preserve"> </w:t>
      </w:r>
      <w:r>
        <w:rPr>
          <w:rFonts w:hint="eastAsia"/>
        </w:rPr>
        <w:t>маркетинговых</w:t>
      </w:r>
      <w:r>
        <w:t xml:space="preserve"> </w:t>
      </w:r>
      <w:r>
        <w:rPr>
          <w:rFonts w:hint="eastAsia"/>
        </w:rPr>
        <w:t>моделей</w:t>
      </w:r>
      <w:r>
        <w:t xml:space="preserve"> </w:t>
      </w:r>
      <w:r>
        <w:rPr>
          <w:rFonts w:hint="eastAsia"/>
        </w:rPr>
        <w:t>как</w:t>
      </w:r>
      <w:r>
        <w:t xml:space="preserve"> </w:t>
      </w:r>
      <w:r>
        <w:rPr>
          <w:rFonts w:hint="eastAsia"/>
        </w:rPr>
        <w:t>элемента</w:t>
      </w:r>
      <w:r>
        <w:t xml:space="preserve"> 195 </w:t>
      </w:r>
      <w:r>
        <w:rPr>
          <w:rFonts w:hint="eastAsia"/>
        </w:rPr>
        <w:t>клиентоориентированной</w:t>
      </w:r>
      <w:r>
        <w:t xml:space="preserve"> </w:t>
      </w:r>
      <w:r>
        <w:rPr>
          <w:rFonts w:hint="eastAsia"/>
        </w:rPr>
        <w:t>бизнес</w:t>
      </w:r>
      <w:r>
        <w:t>-</w:t>
      </w:r>
      <w:r>
        <w:rPr>
          <w:rFonts w:hint="eastAsia"/>
        </w:rPr>
        <w:t>модели</w:t>
      </w:r>
      <w:r>
        <w:t xml:space="preserve">, </w:t>
      </w:r>
      <w:r>
        <w:rPr>
          <w:rFonts w:hint="eastAsia"/>
        </w:rPr>
        <w:t>сети</w:t>
      </w:r>
      <w:r>
        <w:t xml:space="preserve"> </w:t>
      </w:r>
      <w:r>
        <w:rPr>
          <w:rFonts w:hint="eastAsia"/>
        </w:rPr>
        <w:t>ценности</w:t>
      </w:r>
      <w:r>
        <w:t xml:space="preserve"> </w:t>
      </w:r>
      <w:r>
        <w:rPr>
          <w:rFonts w:hint="eastAsia"/>
        </w:rPr>
        <w:t>и</w:t>
      </w:r>
      <w:r>
        <w:t xml:space="preserve"> </w:t>
      </w:r>
      <w:r>
        <w:rPr>
          <w:rFonts w:hint="eastAsia"/>
        </w:rPr>
        <w:t>деловой</w:t>
      </w:r>
      <w:r>
        <w:t xml:space="preserve"> </w:t>
      </w:r>
      <w:r>
        <w:rPr>
          <w:rFonts w:hint="eastAsia"/>
        </w:rPr>
        <w:t>эко</w:t>
      </w:r>
      <w:r>
        <w:t>-</w:t>
      </w:r>
      <w:r>
        <w:rPr>
          <w:rFonts w:hint="eastAsia"/>
        </w:rPr>
        <w:t>системы</w:t>
      </w:r>
    </w:p>
    <w:p w14:paraId="5E13D210" w14:textId="77777777" w:rsidR="006C061E" w:rsidRDefault="006C061E" w:rsidP="006C061E"/>
    <w:p w14:paraId="396E8EF9" w14:textId="77777777" w:rsidR="006C061E" w:rsidRDefault="006C061E" w:rsidP="006C061E">
      <w:r>
        <w:rPr>
          <w:rFonts w:hint="eastAsia"/>
        </w:rPr>
        <w:t>Глава</w:t>
      </w:r>
      <w:r>
        <w:t xml:space="preserve"> 5. </w:t>
      </w:r>
      <w:r>
        <w:rPr>
          <w:rFonts w:hint="eastAsia"/>
        </w:rPr>
        <w:t>Методологические</w:t>
      </w:r>
      <w:r>
        <w:t xml:space="preserve"> </w:t>
      </w:r>
      <w:r>
        <w:rPr>
          <w:rFonts w:hint="eastAsia"/>
        </w:rPr>
        <w:t>положения</w:t>
      </w:r>
      <w:r>
        <w:t xml:space="preserve"> </w:t>
      </w:r>
      <w:r>
        <w:rPr>
          <w:rFonts w:hint="eastAsia"/>
        </w:rPr>
        <w:t>по</w:t>
      </w:r>
      <w:r>
        <w:t xml:space="preserve"> </w:t>
      </w:r>
      <w:r>
        <w:rPr>
          <w:rFonts w:hint="eastAsia"/>
        </w:rPr>
        <w:t>оценке</w:t>
      </w:r>
      <w:r>
        <w:t xml:space="preserve"> </w:t>
      </w:r>
      <w:r>
        <w:rPr>
          <w:rFonts w:hint="eastAsia"/>
        </w:rPr>
        <w:t>эффективности</w:t>
      </w:r>
      <w:r>
        <w:t xml:space="preserve"> 214 </w:t>
      </w:r>
      <w:r>
        <w:rPr>
          <w:rFonts w:hint="eastAsia"/>
        </w:rPr>
        <w:t>маркетинговых</w:t>
      </w:r>
      <w:r>
        <w:t xml:space="preserve"> </w:t>
      </w:r>
      <w:r>
        <w:rPr>
          <w:rFonts w:hint="eastAsia"/>
        </w:rPr>
        <w:t>моделей</w:t>
      </w:r>
      <w:r>
        <w:t xml:space="preserve"> </w:t>
      </w:r>
      <w:r>
        <w:rPr>
          <w:rFonts w:hint="eastAsia"/>
        </w:rPr>
        <w:t>поддержки</w:t>
      </w:r>
      <w:r>
        <w:t xml:space="preserve"> </w:t>
      </w:r>
      <w:r>
        <w:rPr>
          <w:rFonts w:hint="eastAsia"/>
        </w:rPr>
        <w:t>инноваций</w:t>
      </w:r>
    </w:p>
    <w:p w14:paraId="616FB428" w14:textId="77777777" w:rsidR="006C061E" w:rsidRDefault="006C061E" w:rsidP="006C061E"/>
    <w:p w14:paraId="155F4A3C" w14:textId="77777777" w:rsidR="006C061E" w:rsidRDefault="006C061E" w:rsidP="006C061E">
      <w:r>
        <w:t xml:space="preserve">5.1.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214 </w:t>
      </w:r>
      <w:r>
        <w:rPr>
          <w:rFonts w:hint="eastAsia"/>
        </w:rPr>
        <w:t>маркетинговых</w:t>
      </w:r>
      <w:r>
        <w:t xml:space="preserve"> </w:t>
      </w:r>
      <w:r>
        <w:rPr>
          <w:rFonts w:hint="eastAsia"/>
        </w:rPr>
        <w:t>моделей</w:t>
      </w:r>
    </w:p>
    <w:p w14:paraId="03AFA243" w14:textId="77777777" w:rsidR="006C061E" w:rsidRDefault="006C061E" w:rsidP="006C061E"/>
    <w:p w14:paraId="03F09C3E" w14:textId="77777777" w:rsidR="006C061E" w:rsidRDefault="006C061E" w:rsidP="006C061E">
      <w:r>
        <w:t xml:space="preserve">5.2. </w:t>
      </w:r>
      <w:r>
        <w:rPr>
          <w:rFonts w:hint="eastAsia"/>
        </w:rPr>
        <w:t>Методологические</w:t>
      </w:r>
      <w:r>
        <w:t xml:space="preserve"> </w:t>
      </w:r>
      <w:r>
        <w:rPr>
          <w:rFonts w:hint="eastAsia"/>
        </w:rPr>
        <w:t>положения</w:t>
      </w:r>
      <w:r>
        <w:t xml:space="preserve"> </w:t>
      </w:r>
      <w:r>
        <w:rPr>
          <w:rFonts w:hint="eastAsia"/>
        </w:rPr>
        <w:t>по</w:t>
      </w:r>
      <w:r>
        <w:t xml:space="preserve"> </w:t>
      </w:r>
      <w:r>
        <w:rPr>
          <w:rFonts w:hint="eastAsia"/>
        </w:rPr>
        <w:t>оценке</w:t>
      </w:r>
      <w:r>
        <w:t xml:space="preserve"> </w:t>
      </w:r>
      <w:r>
        <w:rPr>
          <w:rFonts w:hint="eastAsia"/>
        </w:rPr>
        <w:t>эффективности</w:t>
      </w:r>
      <w:r>
        <w:t xml:space="preserve"> 134 </w:t>
      </w:r>
      <w:r>
        <w:rPr>
          <w:rFonts w:hint="eastAsia"/>
        </w:rPr>
        <w:t>маркетинговой</w:t>
      </w:r>
      <w:r>
        <w:t xml:space="preserve"> </w:t>
      </w:r>
      <w:r>
        <w:rPr>
          <w:rFonts w:hint="eastAsia"/>
        </w:rPr>
        <w:t>поддержки</w:t>
      </w:r>
      <w:r>
        <w:t xml:space="preserve"> </w:t>
      </w:r>
      <w:r>
        <w:rPr>
          <w:rFonts w:hint="eastAsia"/>
        </w:rPr>
        <w:t>инноваций</w:t>
      </w:r>
      <w:r>
        <w:t xml:space="preserve"> </w:t>
      </w:r>
      <w:r>
        <w:rPr>
          <w:rFonts w:hint="eastAsia"/>
        </w:rPr>
        <w:t>в</w:t>
      </w:r>
      <w:r>
        <w:t xml:space="preserve"> </w:t>
      </w:r>
      <w:r>
        <w:rPr>
          <w:rFonts w:hint="eastAsia"/>
        </w:rPr>
        <w:t>условиях</w:t>
      </w:r>
      <w:r>
        <w:t xml:space="preserve"> </w:t>
      </w:r>
      <w:r>
        <w:rPr>
          <w:rFonts w:hint="eastAsia"/>
        </w:rPr>
        <w:t>импортозамещения</w:t>
      </w:r>
      <w:r>
        <w:t xml:space="preserve">: </w:t>
      </w:r>
      <w:r>
        <w:rPr>
          <w:rFonts w:hint="eastAsia"/>
        </w:rPr>
        <w:t>кейс</w:t>
      </w:r>
      <w:r>
        <w:t>-</w:t>
      </w:r>
      <w:r>
        <w:rPr>
          <w:rFonts w:hint="eastAsia"/>
        </w:rPr>
        <w:t>стади</w:t>
      </w:r>
      <w:r>
        <w:t xml:space="preserve"> </w:t>
      </w:r>
      <w:r>
        <w:rPr>
          <w:rFonts w:hint="eastAsia"/>
        </w:rPr>
        <w:t>ООО</w:t>
      </w:r>
      <w:r>
        <w:t xml:space="preserve"> </w:t>
      </w:r>
      <w:r>
        <w:rPr>
          <w:rFonts w:hint="eastAsia"/>
        </w:rPr>
        <w:t>«</w:t>
      </w:r>
      <w:r>
        <w:rPr>
          <w:rFonts w:hint="eastAsia"/>
        </w:rPr>
        <w:t>Искра</w:t>
      </w:r>
      <w:r>
        <w:t>-</w:t>
      </w:r>
      <w:r>
        <w:rPr>
          <w:rFonts w:hint="eastAsia"/>
        </w:rPr>
        <w:t>Авигаз</w:t>
      </w:r>
      <w:r>
        <w:rPr>
          <w:rFonts w:hint="eastAsia"/>
        </w:rPr>
        <w:t>»</w:t>
      </w:r>
    </w:p>
    <w:p w14:paraId="40A696F8" w14:textId="77777777" w:rsidR="006C061E" w:rsidRDefault="006C061E" w:rsidP="006C061E"/>
    <w:p w14:paraId="51FA7485" w14:textId="77777777" w:rsidR="006C061E" w:rsidRDefault="006C061E" w:rsidP="006C061E">
      <w:r>
        <w:t xml:space="preserve">5.3. </w:t>
      </w:r>
      <w:r>
        <w:rPr>
          <w:rFonts w:hint="eastAsia"/>
        </w:rPr>
        <w:t>Методика</w:t>
      </w:r>
      <w:r>
        <w:t xml:space="preserve"> </w:t>
      </w:r>
      <w:r>
        <w:rPr>
          <w:rFonts w:hint="eastAsia"/>
        </w:rPr>
        <w:t>оценки</w:t>
      </w:r>
      <w:r>
        <w:t xml:space="preserve"> </w:t>
      </w:r>
      <w:r>
        <w:rPr>
          <w:rFonts w:hint="eastAsia"/>
        </w:rPr>
        <w:t>окупаемости</w:t>
      </w:r>
      <w:r>
        <w:t xml:space="preserve"> </w:t>
      </w:r>
      <w:r>
        <w:rPr>
          <w:rFonts w:hint="eastAsia"/>
        </w:rPr>
        <w:t>инвестиций</w:t>
      </w:r>
      <w:r>
        <w:t xml:space="preserve"> </w:t>
      </w:r>
      <w:r>
        <w:rPr>
          <w:rFonts w:hint="eastAsia"/>
        </w:rPr>
        <w:t>покупателя</w:t>
      </w:r>
      <w:r>
        <w:t xml:space="preserve"> </w:t>
      </w:r>
      <w:r>
        <w:rPr>
          <w:rFonts w:hint="eastAsia"/>
        </w:rPr>
        <w:t>в</w:t>
      </w:r>
      <w:r>
        <w:t xml:space="preserve"> 243 </w:t>
      </w:r>
      <w:r>
        <w:rPr>
          <w:rFonts w:hint="eastAsia"/>
        </w:rPr>
        <w:t>инновации</w:t>
      </w:r>
      <w:r>
        <w:t xml:space="preserve"> </w:t>
      </w:r>
      <w:r>
        <w:rPr>
          <w:rFonts w:hint="eastAsia"/>
        </w:rPr>
        <w:t>на</w:t>
      </w:r>
      <w:r>
        <w:t xml:space="preserve"> </w:t>
      </w:r>
      <w:r>
        <w:rPr>
          <w:rFonts w:hint="eastAsia"/>
        </w:rPr>
        <w:t>основе</w:t>
      </w:r>
      <w:r>
        <w:t xml:space="preserve"> </w:t>
      </w:r>
      <w:r>
        <w:rPr>
          <w:rFonts w:hint="eastAsia"/>
        </w:rPr>
        <w:t>расчета</w:t>
      </w:r>
      <w:r>
        <w:t xml:space="preserve"> </w:t>
      </w:r>
      <w:r>
        <w:rPr>
          <w:rFonts w:hint="eastAsia"/>
        </w:rPr>
        <w:t>БУС</w:t>
      </w:r>
    </w:p>
    <w:p w14:paraId="1054F6A6" w14:textId="77777777" w:rsidR="006C061E" w:rsidRDefault="006C061E" w:rsidP="006C061E"/>
    <w:p w14:paraId="2686FA19" w14:textId="77777777" w:rsidR="006C061E" w:rsidRDefault="006C061E" w:rsidP="006C061E">
      <w:r>
        <w:t xml:space="preserve">5.4. </w:t>
      </w:r>
      <w:r>
        <w:rPr>
          <w:rFonts w:hint="eastAsia"/>
        </w:rPr>
        <w:t>Методологические</w:t>
      </w:r>
      <w:r>
        <w:t xml:space="preserve"> </w:t>
      </w:r>
      <w:r>
        <w:rPr>
          <w:rFonts w:hint="eastAsia"/>
        </w:rPr>
        <w:t>принципы</w:t>
      </w:r>
      <w:r>
        <w:t xml:space="preserve"> </w:t>
      </w:r>
      <w:r>
        <w:rPr>
          <w:rFonts w:hint="eastAsia"/>
        </w:rPr>
        <w:t>оценки</w:t>
      </w:r>
      <w:r>
        <w:t xml:space="preserve"> </w:t>
      </w:r>
      <w:r>
        <w:rPr>
          <w:rFonts w:hint="eastAsia"/>
        </w:rPr>
        <w:t>эффективности</w:t>
      </w:r>
      <w:r>
        <w:t xml:space="preserve"> 254 </w:t>
      </w:r>
      <w:r>
        <w:rPr>
          <w:rFonts w:hint="eastAsia"/>
        </w:rPr>
        <w:t>маркетинговых</w:t>
      </w:r>
      <w:r>
        <w:t xml:space="preserve"> </w:t>
      </w:r>
      <w:r>
        <w:rPr>
          <w:rFonts w:hint="eastAsia"/>
        </w:rPr>
        <w:t>моделей</w:t>
      </w:r>
      <w:r>
        <w:t xml:space="preserve"> </w:t>
      </w:r>
      <w:r>
        <w:rPr>
          <w:rFonts w:hint="eastAsia"/>
        </w:rPr>
        <w:t>поддержки</w:t>
      </w:r>
      <w:r>
        <w:t xml:space="preserve"> </w:t>
      </w:r>
      <w:r>
        <w:rPr>
          <w:rFonts w:hint="eastAsia"/>
        </w:rPr>
        <w:t>инноваций</w:t>
      </w:r>
    </w:p>
    <w:p w14:paraId="233568FA" w14:textId="77777777" w:rsidR="006C061E" w:rsidRDefault="006C061E" w:rsidP="006C061E"/>
    <w:p w14:paraId="5308F4C5" w14:textId="77777777" w:rsidR="006C061E" w:rsidRDefault="006C061E" w:rsidP="006C061E">
      <w:r>
        <w:rPr>
          <w:rFonts w:hint="eastAsia"/>
        </w:rPr>
        <w:t>Заключение</w:t>
      </w:r>
    </w:p>
    <w:p w14:paraId="19A2FB04" w14:textId="77777777" w:rsidR="006C061E" w:rsidRDefault="006C061E" w:rsidP="006C061E"/>
    <w:p w14:paraId="1C848CF1" w14:textId="77777777" w:rsidR="006C061E" w:rsidRDefault="006C061E" w:rsidP="006C061E">
      <w:r>
        <w:rPr>
          <w:rFonts w:hint="eastAsia"/>
        </w:rPr>
        <w:t>Список</w:t>
      </w:r>
      <w:r>
        <w:t xml:space="preserve"> </w:t>
      </w:r>
      <w:r>
        <w:rPr>
          <w:rFonts w:hint="eastAsia"/>
        </w:rPr>
        <w:t>литературы</w:t>
      </w:r>
    </w:p>
    <w:p w14:paraId="241FADC7" w14:textId="77777777" w:rsidR="006C061E" w:rsidRDefault="006C061E" w:rsidP="006C061E"/>
    <w:p w14:paraId="081619C1" w14:textId="6E5A75EB" w:rsidR="006C061E" w:rsidRPr="006C061E" w:rsidRDefault="006C061E" w:rsidP="006C061E">
      <w:r>
        <w:rPr>
          <w:rFonts w:hint="eastAsia"/>
        </w:rPr>
        <w:t>Приложения</w:t>
      </w:r>
    </w:p>
    <w:sectPr w:rsidR="006C061E" w:rsidRPr="006C061E" w:rsidSect="00977B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1C1A" w14:textId="77777777" w:rsidR="00977B6E" w:rsidRDefault="00977B6E">
      <w:pPr>
        <w:spacing w:after="0" w:line="240" w:lineRule="auto"/>
      </w:pPr>
      <w:r>
        <w:separator/>
      </w:r>
    </w:p>
  </w:endnote>
  <w:endnote w:type="continuationSeparator" w:id="0">
    <w:p w14:paraId="57C75D41" w14:textId="77777777" w:rsidR="00977B6E" w:rsidRDefault="0097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EDC8" w14:textId="77777777" w:rsidR="00977B6E" w:rsidRDefault="00977B6E"/>
    <w:p w14:paraId="4B9DD311" w14:textId="77777777" w:rsidR="00977B6E" w:rsidRDefault="00977B6E"/>
    <w:p w14:paraId="00B722F9" w14:textId="77777777" w:rsidR="00977B6E" w:rsidRDefault="00977B6E"/>
    <w:p w14:paraId="0CC55E3C" w14:textId="77777777" w:rsidR="00977B6E" w:rsidRDefault="00977B6E"/>
    <w:p w14:paraId="0ABCEAFC" w14:textId="77777777" w:rsidR="00977B6E" w:rsidRDefault="00977B6E"/>
    <w:p w14:paraId="0C8F7398" w14:textId="77777777" w:rsidR="00977B6E" w:rsidRDefault="00977B6E"/>
    <w:p w14:paraId="7652463A" w14:textId="77777777" w:rsidR="00977B6E" w:rsidRDefault="00977B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F60493" wp14:editId="761A46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32FFF" w14:textId="77777777" w:rsidR="00977B6E" w:rsidRDefault="00977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F604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C32FFF" w14:textId="77777777" w:rsidR="00977B6E" w:rsidRDefault="00977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5D0383" w14:textId="77777777" w:rsidR="00977B6E" w:rsidRDefault="00977B6E"/>
    <w:p w14:paraId="045C9222" w14:textId="77777777" w:rsidR="00977B6E" w:rsidRDefault="00977B6E"/>
    <w:p w14:paraId="6E5ED826" w14:textId="77777777" w:rsidR="00977B6E" w:rsidRDefault="00977B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005751" wp14:editId="4D22B2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63BDB" w14:textId="77777777" w:rsidR="00977B6E" w:rsidRDefault="00977B6E"/>
                          <w:p w14:paraId="14C32FAE" w14:textId="77777777" w:rsidR="00977B6E" w:rsidRDefault="00977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0057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D63BDB" w14:textId="77777777" w:rsidR="00977B6E" w:rsidRDefault="00977B6E"/>
                    <w:p w14:paraId="14C32FAE" w14:textId="77777777" w:rsidR="00977B6E" w:rsidRDefault="00977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9713AE" w14:textId="77777777" w:rsidR="00977B6E" w:rsidRDefault="00977B6E"/>
    <w:p w14:paraId="09DAC704" w14:textId="77777777" w:rsidR="00977B6E" w:rsidRDefault="00977B6E">
      <w:pPr>
        <w:rPr>
          <w:sz w:val="2"/>
          <w:szCs w:val="2"/>
        </w:rPr>
      </w:pPr>
    </w:p>
    <w:p w14:paraId="29119EE6" w14:textId="77777777" w:rsidR="00977B6E" w:rsidRDefault="00977B6E"/>
    <w:p w14:paraId="2409AB1C" w14:textId="77777777" w:rsidR="00977B6E" w:rsidRDefault="00977B6E">
      <w:pPr>
        <w:spacing w:after="0" w:line="240" w:lineRule="auto"/>
      </w:pPr>
    </w:p>
  </w:footnote>
  <w:footnote w:type="continuationSeparator" w:id="0">
    <w:p w14:paraId="7FF5E7C6" w14:textId="77777777" w:rsidR="00977B6E" w:rsidRDefault="0097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6E"/>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10061</TotalTime>
  <Pages>3</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1510</cp:revision>
  <cp:lastPrinted>2009-02-06T05:36:00Z</cp:lastPrinted>
  <dcterms:created xsi:type="dcterms:W3CDTF">2024-04-09T10:20:00Z</dcterms:created>
  <dcterms:modified xsi:type="dcterms:W3CDTF">2024-04-22T18:07:00Z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