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F63C2" w14:textId="443CA0BC" w:rsidR="00096002" w:rsidRDefault="00CA37E9" w:rsidP="00CA37E9">
      <w:r w:rsidRPr="00CA37E9">
        <w:rPr>
          <w:rFonts w:hint="eastAsia"/>
        </w:rPr>
        <w:t>Аль</w:t>
      </w:r>
      <w:r w:rsidRPr="00CA37E9">
        <w:t xml:space="preserve"> </w:t>
      </w:r>
      <w:r w:rsidRPr="00CA37E9">
        <w:rPr>
          <w:rFonts w:hint="eastAsia"/>
        </w:rPr>
        <w:t>Дирави</w:t>
      </w:r>
      <w:r w:rsidRPr="00CA37E9">
        <w:t xml:space="preserve"> </w:t>
      </w:r>
      <w:r w:rsidRPr="00CA37E9">
        <w:rPr>
          <w:rFonts w:hint="eastAsia"/>
        </w:rPr>
        <w:t>Али</w:t>
      </w:r>
      <w:r w:rsidRPr="00CA37E9">
        <w:t xml:space="preserve"> </w:t>
      </w:r>
      <w:r w:rsidRPr="00CA37E9">
        <w:rPr>
          <w:rFonts w:hint="eastAsia"/>
        </w:rPr>
        <w:t>Саид</w:t>
      </w:r>
      <w:r w:rsidRPr="00CA37E9">
        <w:t xml:space="preserve"> </w:t>
      </w:r>
      <w:r w:rsidRPr="00CA37E9">
        <w:rPr>
          <w:rFonts w:hint="eastAsia"/>
        </w:rPr>
        <w:t>Аббас</w:t>
      </w:r>
      <w:r>
        <w:t xml:space="preserve"> </w:t>
      </w:r>
      <w:r w:rsidRPr="00CA37E9">
        <w:rPr>
          <w:rFonts w:hint="eastAsia"/>
        </w:rPr>
        <w:t>Функционирование</w:t>
      </w:r>
      <w:r w:rsidRPr="00CA37E9">
        <w:t xml:space="preserve"> </w:t>
      </w:r>
      <w:r w:rsidRPr="00CA37E9">
        <w:rPr>
          <w:rFonts w:hint="eastAsia"/>
        </w:rPr>
        <w:t>и</w:t>
      </w:r>
      <w:r w:rsidRPr="00CA37E9">
        <w:t xml:space="preserve"> </w:t>
      </w:r>
      <w:r w:rsidRPr="00CA37E9">
        <w:rPr>
          <w:rFonts w:hint="eastAsia"/>
        </w:rPr>
        <w:t>экономическое</w:t>
      </w:r>
      <w:r w:rsidRPr="00CA37E9">
        <w:t xml:space="preserve"> </w:t>
      </w:r>
      <w:r w:rsidRPr="00CA37E9">
        <w:rPr>
          <w:rFonts w:hint="eastAsia"/>
        </w:rPr>
        <w:t>развитие</w:t>
      </w:r>
      <w:r w:rsidRPr="00CA37E9">
        <w:t xml:space="preserve"> </w:t>
      </w:r>
      <w:r w:rsidRPr="00CA37E9">
        <w:rPr>
          <w:rFonts w:hint="eastAsia"/>
        </w:rPr>
        <w:t>газовой</w:t>
      </w:r>
      <w:r w:rsidRPr="00CA37E9">
        <w:t xml:space="preserve"> </w:t>
      </w:r>
      <w:r w:rsidRPr="00CA37E9">
        <w:rPr>
          <w:rFonts w:hint="eastAsia"/>
        </w:rPr>
        <w:t>отрасли</w:t>
      </w:r>
      <w:r w:rsidRPr="00CA37E9">
        <w:t xml:space="preserve"> </w:t>
      </w:r>
      <w:r w:rsidRPr="00CA37E9">
        <w:rPr>
          <w:rFonts w:hint="eastAsia"/>
        </w:rPr>
        <w:t>Ирака</w:t>
      </w:r>
    </w:p>
    <w:p w14:paraId="192F8E95" w14:textId="77777777" w:rsidR="00CA37E9" w:rsidRDefault="00CA37E9" w:rsidP="00CA37E9">
      <w:r>
        <w:rPr>
          <w:rFonts w:hint="eastAsia"/>
        </w:rPr>
        <w:t>ОГЛАВЛЕНИЕ</w:t>
      </w:r>
      <w:r>
        <w:t xml:space="preserve"> </w:t>
      </w:r>
      <w:r>
        <w:rPr>
          <w:rFonts w:hint="eastAsia"/>
        </w:rPr>
        <w:t>ДИССЕРТАЦИИ</w:t>
      </w:r>
    </w:p>
    <w:p w14:paraId="507DA41F" w14:textId="77777777" w:rsidR="00CA37E9" w:rsidRDefault="00CA37E9" w:rsidP="00CA37E9">
      <w:r>
        <w:rPr>
          <w:rFonts w:hint="eastAsia"/>
        </w:rPr>
        <w:t>кандидат</w:t>
      </w:r>
      <w:r>
        <w:t xml:space="preserve"> </w:t>
      </w:r>
      <w:r>
        <w:rPr>
          <w:rFonts w:hint="eastAsia"/>
        </w:rPr>
        <w:t>наук</w:t>
      </w:r>
      <w:r>
        <w:t xml:space="preserve"> </w:t>
      </w:r>
      <w:r>
        <w:rPr>
          <w:rFonts w:hint="eastAsia"/>
        </w:rPr>
        <w:t>Аль</w:t>
      </w:r>
      <w:r>
        <w:t xml:space="preserve"> </w:t>
      </w:r>
      <w:r>
        <w:rPr>
          <w:rFonts w:hint="eastAsia"/>
        </w:rPr>
        <w:t>Дирави</w:t>
      </w:r>
      <w:r>
        <w:t xml:space="preserve"> </w:t>
      </w:r>
      <w:r>
        <w:rPr>
          <w:rFonts w:hint="eastAsia"/>
        </w:rPr>
        <w:t>Али</w:t>
      </w:r>
      <w:r>
        <w:t xml:space="preserve"> </w:t>
      </w:r>
      <w:r>
        <w:rPr>
          <w:rFonts w:hint="eastAsia"/>
        </w:rPr>
        <w:t>Саид</w:t>
      </w:r>
      <w:r>
        <w:t xml:space="preserve"> </w:t>
      </w:r>
      <w:r>
        <w:rPr>
          <w:rFonts w:hint="eastAsia"/>
        </w:rPr>
        <w:t>Аббас</w:t>
      </w:r>
    </w:p>
    <w:p w14:paraId="7F0E29BA" w14:textId="77777777" w:rsidR="00CA37E9" w:rsidRDefault="00CA37E9" w:rsidP="00CA37E9">
      <w:r>
        <w:rPr>
          <w:rFonts w:hint="eastAsia"/>
        </w:rPr>
        <w:t>ВВЕДЕНИЕ</w:t>
      </w:r>
    </w:p>
    <w:p w14:paraId="5D63B70F" w14:textId="77777777" w:rsidR="00CA37E9" w:rsidRDefault="00CA37E9" w:rsidP="00CA37E9"/>
    <w:p w14:paraId="5572A944" w14:textId="77777777" w:rsidR="00CA37E9" w:rsidRDefault="00CA37E9" w:rsidP="00CA37E9">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ИРАКА</w:t>
      </w:r>
    </w:p>
    <w:p w14:paraId="2AD48858" w14:textId="77777777" w:rsidR="00CA37E9" w:rsidRDefault="00CA37E9" w:rsidP="00CA37E9"/>
    <w:p w14:paraId="367F6E5D" w14:textId="77777777" w:rsidR="00CA37E9" w:rsidRDefault="00CA37E9" w:rsidP="00CA37E9">
      <w:r>
        <w:t xml:space="preserve">1.1 </w:t>
      </w:r>
      <w:r>
        <w:rPr>
          <w:rFonts w:hint="eastAsia"/>
        </w:rPr>
        <w:t>Методологические</w:t>
      </w:r>
      <w:r>
        <w:t xml:space="preserve"> </w:t>
      </w:r>
      <w:r>
        <w:rPr>
          <w:rFonts w:hint="eastAsia"/>
        </w:rPr>
        <w:t>основы</w:t>
      </w:r>
      <w:r>
        <w:t xml:space="preserve"> </w:t>
      </w:r>
      <w:r>
        <w:rPr>
          <w:rFonts w:hint="eastAsia"/>
        </w:rPr>
        <w:t>функционирования</w:t>
      </w:r>
      <w:r>
        <w:t xml:space="preserve"> </w:t>
      </w:r>
      <w:r>
        <w:rPr>
          <w:rFonts w:hint="eastAsia"/>
        </w:rPr>
        <w:t>и</w:t>
      </w:r>
      <w:r>
        <w:t xml:space="preserve"> </w:t>
      </w:r>
      <w:r>
        <w:rPr>
          <w:rFonts w:hint="eastAsia"/>
        </w:rPr>
        <w:t>развития</w:t>
      </w:r>
      <w:r>
        <w:t xml:space="preserve"> </w:t>
      </w:r>
      <w:r>
        <w:rPr>
          <w:rFonts w:hint="eastAsia"/>
        </w:rPr>
        <w:t>в</w:t>
      </w:r>
      <w:r>
        <w:t xml:space="preserve"> </w:t>
      </w:r>
      <w:r>
        <w:rPr>
          <w:rFonts w:hint="eastAsia"/>
        </w:rPr>
        <w:t>теории</w:t>
      </w:r>
      <w:r>
        <w:t xml:space="preserve"> </w:t>
      </w:r>
      <w:r>
        <w:rPr>
          <w:rFonts w:hint="eastAsia"/>
        </w:rPr>
        <w:t>экономического</w:t>
      </w:r>
      <w:r>
        <w:t xml:space="preserve"> </w:t>
      </w:r>
      <w:r>
        <w:rPr>
          <w:rFonts w:hint="eastAsia"/>
        </w:rPr>
        <w:t>управления</w:t>
      </w:r>
    </w:p>
    <w:p w14:paraId="51B9A9D2" w14:textId="77777777" w:rsidR="00CA37E9" w:rsidRDefault="00CA37E9" w:rsidP="00CA37E9"/>
    <w:p w14:paraId="5AB4B46E" w14:textId="77777777" w:rsidR="00CA37E9" w:rsidRDefault="00CA37E9" w:rsidP="00CA37E9">
      <w:r>
        <w:t xml:space="preserve">1.2 </w:t>
      </w:r>
      <w:r>
        <w:rPr>
          <w:rFonts w:hint="eastAsia"/>
        </w:rPr>
        <w:t>Роль</w:t>
      </w:r>
      <w:r>
        <w:t xml:space="preserve"> </w:t>
      </w:r>
      <w:r>
        <w:rPr>
          <w:rFonts w:hint="eastAsia"/>
        </w:rPr>
        <w:t>газовой</w:t>
      </w:r>
      <w:r>
        <w:t xml:space="preserve"> </w:t>
      </w:r>
      <w:r>
        <w:rPr>
          <w:rFonts w:hint="eastAsia"/>
        </w:rPr>
        <w:t>отрасли</w:t>
      </w:r>
      <w:r>
        <w:t xml:space="preserve"> </w:t>
      </w:r>
      <w:r>
        <w:rPr>
          <w:rFonts w:hint="eastAsia"/>
        </w:rPr>
        <w:t>Ирака</w:t>
      </w:r>
      <w:r>
        <w:t xml:space="preserve"> </w:t>
      </w:r>
      <w:r>
        <w:rPr>
          <w:rFonts w:hint="eastAsia"/>
        </w:rPr>
        <w:t>в</w:t>
      </w:r>
      <w:r>
        <w:t xml:space="preserve"> </w:t>
      </w:r>
      <w:r>
        <w:rPr>
          <w:rFonts w:hint="eastAsia"/>
        </w:rPr>
        <w:t>территориальной</w:t>
      </w:r>
      <w:r>
        <w:t xml:space="preserve"> </w:t>
      </w:r>
      <w:r>
        <w:rPr>
          <w:rFonts w:hint="eastAsia"/>
        </w:rPr>
        <w:t>экономике</w:t>
      </w:r>
    </w:p>
    <w:p w14:paraId="617AC350" w14:textId="77777777" w:rsidR="00CA37E9" w:rsidRDefault="00CA37E9" w:rsidP="00CA37E9"/>
    <w:p w14:paraId="3DA3CEB8" w14:textId="77777777" w:rsidR="00CA37E9" w:rsidRDefault="00CA37E9" w:rsidP="00CA37E9">
      <w:r>
        <w:t xml:space="preserve">1.3 </w:t>
      </w:r>
      <w:r>
        <w:rPr>
          <w:rFonts w:hint="eastAsia"/>
        </w:rPr>
        <w:t>Современное</w:t>
      </w:r>
      <w:r>
        <w:t xml:space="preserve"> </w:t>
      </w:r>
      <w:r>
        <w:rPr>
          <w:rFonts w:hint="eastAsia"/>
        </w:rPr>
        <w:t>состояние</w:t>
      </w:r>
      <w:r>
        <w:t xml:space="preserve"> </w:t>
      </w:r>
      <w:r>
        <w:rPr>
          <w:rFonts w:hint="eastAsia"/>
        </w:rPr>
        <w:t>газовой</w:t>
      </w:r>
      <w:r>
        <w:t xml:space="preserve"> </w:t>
      </w:r>
      <w:r>
        <w:rPr>
          <w:rFonts w:hint="eastAsia"/>
        </w:rPr>
        <w:t>промышленности</w:t>
      </w:r>
      <w:r>
        <w:t xml:space="preserve"> </w:t>
      </w:r>
      <w:r>
        <w:rPr>
          <w:rFonts w:hint="eastAsia"/>
        </w:rPr>
        <w:t>Ирака</w:t>
      </w:r>
      <w:r>
        <w:t xml:space="preserve"> </w:t>
      </w:r>
      <w:r>
        <w:rPr>
          <w:rFonts w:hint="eastAsia"/>
        </w:rPr>
        <w:t>как</w:t>
      </w:r>
      <w:r>
        <w:t xml:space="preserve"> </w:t>
      </w:r>
      <w:r>
        <w:rPr>
          <w:rFonts w:hint="eastAsia"/>
        </w:rPr>
        <w:t>основа</w:t>
      </w:r>
      <w:r>
        <w:t xml:space="preserve"> </w:t>
      </w:r>
      <w:r>
        <w:rPr>
          <w:rFonts w:hint="eastAsia"/>
        </w:rPr>
        <w:t>развития</w:t>
      </w:r>
      <w:r>
        <w:t xml:space="preserve"> </w:t>
      </w:r>
      <w:r>
        <w:rPr>
          <w:rFonts w:hint="eastAsia"/>
        </w:rPr>
        <w:t>нефтегазовой</w:t>
      </w:r>
      <w:r>
        <w:t xml:space="preserve"> </w:t>
      </w:r>
      <w:r>
        <w:rPr>
          <w:rFonts w:hint="eastAsia"/>
        </w:rPr>
        <w:t>отрасли</w:t>
      </w:r>
      <w:r>
        <w:t xml:space="preserve"> </w:t>
      </w:r>
      <w:r>
        <w:rPr>
          <w:rFonts w:hint="eastAsia"/>
        </w:rPr>
        <w:t>в</w:t>
      </w:r>
      <w:r>
        <w:t xml:space="preserve"> </w:t>
      </w:r>
      <w:r>
        <w:rPr>
          <w:rFonts w:hint="eastAsia"/>
        </w:rPr>
        <w:t>стране</w:t>
      </w:r>
    </w:p>
    <w:p w14:paraId="503E4FF2" w14:textId="77777777" w:rsidR="00CA37E9" w:rsidRDefault="00CA37E9" w:rsidP="00CA37E9"/>
    <w:p w14:paraId="018DCE5C" w14:textId="77777777" w:rsidR="00CA37E9" w:rsidRDefault="00CA37E9" w:rsidP="00CA37E9">
      <w:r>
        <w:t xml:space="preserve">1.4 </w:t>
      </w:r>
      <w:r>
        <w:rPr>
          <w:rFonts w:hint="eastAsia"/>
        </w:rPr>
        <w:t>Выводы</w:t>
      </w:r>
      <w:r>
        <w:t xml:space="preserve"> </w:t>
      </w:r>
      <w:r>
        <w:rPr>
          <w:rFonts w:hint="eastAsia"/>
        </w:rPr>
        <w:t>по</w:t>
      </w:r>
      <w:r>
        <w:t xml:space="preserve"> </w:t>
      </w:r>
      <w:r>
        <w:rPr>
          <w:rFonts w:hint="eastAsia"/>
        </w:rPr>
        <w:t>главе</w:t>
      </w:r>
    </w:p>
    <w:p w14:paraId="383251ED" w14:textId="77777777" w:rsidR="00CA37E9" w:rsidRDefault="00CA37E9" w:rsidP="00CA37E9"/>
    <w:p w14:paraId="7D7DB4E8" w14:textId="77777777" w:rsidR="00CA37E9" w:rsidRDefault="00CA37E9" w:rsidP="00CA37E9">
      <w:r>
        <w:rPr>
          <w:rFonts w:hint="eastAsia"/>
        </w:rPr>
        <w:t>ГЛАВА</w:t>
      </w:r>
      <w:r>
        <w:t xml:space="preserve"> 2 </w:t>
      </w:r>
      <w:r>
        <w:rPr>
          <w:rFonts w:hint="eastAsia"/>
        </w:rPr>
        <w:t>АНАЛИЗ</w:t>
      </w:r>
      <w:r>
        <w:t xml:space="preserve"> </w:t>
      </w:r>
      <w:r>
        <w:rPr>
          <w:rFonts w:hint="eastAsia"/>
        </w:rPr>
        <w:t>СОСТОЯНИЯ</w:t>
      </w:r>
      <w:r>
        <w:t xml:space="preserve"> </w:t>
      </w:r>
      <w:r>
        <w:rPr>
          <w:rFonts w:hint="eastAsia"/>
        </w:rPr>
        <w:t>И</w:t>
      </w:r>
      <w:r>
        <w:t xml:space="preserve"> </w:t>
      </w:r>
      <w:r>
        <w:rPr>
          <w:rFonts w:hint="eastAsia"/>
        </w:rPr>
        <w:t>ТЕНДЕНЦИИ</w:t>
      </w:r>
      <w:r>
        <w:t xml:space="preserve"> </w:t>
      </w:r>
      <w:r>
        <w:rPr>
          <w:rFonts w:hint="eastAsia"/>
        </w:rPr>
        <w:t>РАЗВИТИЯ</w:t>
      </w:r>
      <w:r>
        <w:t xml:space="preserve"> </w:t>
      </w:r>
      <w:r>
        <w:rPr>
          <w:rFonts w:hint="eastAsia"/>
        </w:rPr>
        <w:t>ГАЗОВОЙ</w:t>
      </w:r>
      <w:r>
        <w:t xml:space="preserve"> </w:t>
      </w:r>
      <w:r>
        <w:rPr>
          <w:rFonts w:hint="eastAsia"/>
        </w:rPr>
        <w:t>ПРОМЫШЛЕННОСТИ</w:t>
      </w:r>
      <w:r>
        <w:t xml:space="preserve"> </w:t>
      </w:r>
      <w:r>
        <w:rPr>
          <w:rFonts w:hint="eastAsia"/>
        </w:rPr>
        <w:t>В</w:t>
      </w:r>
      <w:r>
        <w:t xml:space="preserve"> </w:t>
      </w:r>
      <w:r>
        <w:rPr>
          <w:rFonts w:hint="eastAsia"/>
        </w:rPr>
        <w:t>ИРАКЕ</w:t>
      </w:r>
    </w:p>
    <w:p w14:paraId="5A921C58" w14:textId="77777777" w:rsidR="00CA37E9" w:rsidRDefault="00CA37E9" w:rsidP="00CA37E9"/>
    <w:p w14:paraId="325643BF" w14:textId="77777777" w:rsidR="00CA37E9" w:rsidRDefault="00CA37E9" w:rsidP="00CA37E9">
      <w:r>
        <w:t xml:space="preserve">2.1 </w:t>
      </w:r>
      <w:r>
        <w:rPr>
          <w:rFonts w:hint="eastAsia"/>
        </w:rPr>
        <w:t>Анализ</w:t>
      </w:r>
      <w:r>
        <w:t xml:space="preserve"> </w:t>
      </w:r>
      <w:r>
        <w:rPr>
          <w:rFonts w:hint="eastAsia"/>
        </w:rPr>
        <w:t>функционирования</w:t>
      </w:r>
      <w:r>
        <w:t xml:space="preserve"> </w:t>
      </w:r>
      <w:r>
        <w:rPr>
          <w:rFonts w:hint="eastAsia"/>
        </w:rPr>
        <w:t>газовой</w:t>
      </w:r>
      <w:r>
        <w:t xml:space="preserve"> </w:t>
      </w:r>
      <w:r>
        <w:rPr>
          <w:rFonts w:hint="eastAsia"/>
        </w:rPr>
        <w:t>отрасли</w:t>
      </w:r>
      <w:r>
        <w:t xml:space="preserve"> </w:t>
      </w:r>
      <w:r>
        <w:rPr>
          <w:rFonts w:hint="eastAsia"/>
        </w:rPr>
        <w:t>Ирака</w:t>
      </w:r>
    </w:p>
    <w:p w14:paraId="3271BFD1" w14:textId="77777777" w:rsidR="00CA37E9" w:rsidRDefault="00CA37E9" w:rsidP="00CA37E9"/>
    <w:p w14:paraId="50D88F10" w14:textId="77777777" w:rsidR="00CA37E9" w:rsidRDefault="00CA37E9" w:rsidP="00CA37E9">
      <w:r>
        <w:t xml:space="preserve">2.2 </w:t>
      </w:r>
      <w:r>
        <w:rPr>
          <w:rFonts w:hint="eastAsia"/>
        </w:rPr>
        <w:t>Государственное</w:t>
      </w:r>
      <w:r>
        <w:t xml:space="preserve"> </w:t>
      </w:r>
      <w:r>
        <w:rPr>
          <w:rFonts w:hint="eastAsia"/>
        </w:rPr>
        <w:t>регулирование</w:t>
      </w:r>
      <w:r>
        <w:t xml:space="preserve"> </w:t>
      </w:r>
      <w:r>
        <w:rPr>
          <w:rFonts w:hint="eastAsia"/>
        </w:rPr>
        <w:t>газовой</w:t>
      </w:r>
      <w:r>
        <w:t xml:space="preserve"> </w:t>
      </w:r>
      <w:r>
        <w:rPr>
          <w:rFonts w:hint="eastAsia"/>
        </w:rPr>
        <w:t>промышленности</w:t>
      </w:r>
      <w:r>
        <w:t xml:space="preserve"> </w:t>
      </w:r>
      <w:r>
        <w:rPr>
          <w:rFonts w:hint="eastAsia"/>
        </w:rPr>
        <w:t>в</w:t>
      </w:r>
      <w:r>
        <w:t xml:space="preserve"> </w:t>
      </w:r>
      <w:r>
        <w:rPr>
          <w:rFonts w:hint="eastAsia"/>
        </w:rPr>
        <w:t>Ираке</w:t>
      </w:r>
    </w:p>
    <w:p w14:paraId="1EF5465C" w14:textId="77777777" w:rsidR="00CA37E9" w:rsidRDefault="00CA37E9" w:rsidP="00CA37E9"/>
    <w:p w14:paraId="42990054" w14:textId="77777777" w:rsidR="00CA37E9" w:rsidRDefault="00CA37E9" w:rsidP="00CA37E9">
      <w:r>
        <w:t xml:space="preserve">2.3 </w:t>
      </w:r>
      <w:r>
        <w:rPr>
          <w:rFonts w:hint="eastAsia"/>
        </w:rPr>
        <w:t>Использование</w:t>
      </w:r>
      <w:r>
        <w:t xml:space="preserve"> </w:t>
      </w:r>
      <w:r>
        <w:rPr>
          <w:rFonts w:hint="eastAsia"/>
        </w:rPr>
        <w:t>методов</w:t>
      </w:r>
      <w:r>
        <w:t xml:space="preserve"> </w:t>
      </w:r>
      <w:r>
        <w:rPr>
          <w:rFonts w:hint="eastAsia"/>
        </w:rPr>
        <w:t>стратегического</w:t>
      </w:r>
      <w:r>
        <w:t xml:space="preserve"> </w:t>
      </w:r>
      <w:r>
        <w:rPr>
          <w:rFonts w:hint="eastAsia"/>
        </w:rPr>
        <w:t>планирования</w:t>
      </w:r>
      <w:r>
        <w:t xml:space="preserve"> </w:t>
      </w:r>
      <w:r>
        <w:rPr>
          <w:rFonts w:hint="eastAsia"/>
        </w:rPr>
        <w:t>при</w:t>
      </w:r>
      <w:r>
        <w:t xml:space="preserve"> </w:t>
      </w:r>
      <w:r>
        <w:rPr>
          <w:rFonts w:hint="eastAsia"/>
        </w:rPr>
        <w:t>управлении</w:t>
      </w:r>
      <w:r>
        <w:t xml:space="preserve"> </w:t>
      </w:r>
      <w:r>
        <w:rPr>
          <w:rFonts w:hint="eastAsia"/>
        </w:rPr>
        <w:t>экономическим</w:t>
      </w:r>
      <w:r>
        <w:t xml:space="preserve"> </w:t>
      </w:r>
      <w:r>
        <w:rPr>
          <w:rFonts w:hint="eastAsia"/>
        </w:rPr>
        <w:t>развитием</w:t>
      </w:r>
      <w:r>
        <w:t xml:space="preserve"> </w:t>
      </w:r>
      <w:r>
        <w:rPr>
          <w:rFonts w:hint="eastAsia"/>
        </w:rPr>
        <w:t>газовой</w:t>
      </w:r>
      <w:r>
        <w:t xml:space="preserve"> </w:t>
      </w:r>
      <w:r>
        <w:rPr>
          <w:rFonts w:hint="eastAsia"/>
        </w:rPr>
        <w:t>отрасли</w:t>
      </w:r>
    </w:p>
    <w:p w14:paraId="02AE663E" w14:textId="77777777" w:rsidR="00CA37E9" w:rsidRDefault="00CA37E9" w:rsidP="00CA37E9"/>
    <w:p w14:paraId="77951630" w14:textId="77777777" w:rsidR="00CA37E9" w:rsidRDefault="00CA37E9" w:rsidP="00CA37E9">
      <w:r>
        <w:t xml:space="preserve">2.4 </w:t>
      </w:r>
      <w:r>
        <w:rPr>
          <w:rFonts w:hint="eastAsia"/>
        </w:rPr>
        <w:t>Выводы</w:t>
      </w:r>
      <w:r>
        <w:t xml:space="preserve"> </w:t>
      </w:r>
      <w:r>
        <w:rPr>
          <w:rFonts w:hint="eastAsia"/>
        </w:rPr>
        <w:t>по</w:t>
      </w:r>
      <w:r>
        <w:t xml:space="preserve"> </w:t>
      </w:r>
      <w:r>
        <w:rPr>
          <w:rFonts w:hint="eastAsia"/>
        </w:rPr>
        <w:t>главе</w:t>
      </w:r>
    </w:p>
    <w:p w14:paraId="2D811C16" w14:textId="77777777" w:rsidR="00CA37E9" w:rsidRDefault="00CA37E9" w:rsidP="00CA37E9"/>
    <w:p w14:paraId="4D1F5115" w14:textId="77777777" w:rsidR="00CA37E9" w:rsidRDefault="00CA37E9" w:rsidP="00CA37E9">
      <w:r>
        <w:rPr>
          <w:rFonts w:hint="eastAsia"/>
        </w:rPr>
        <w:t>ГЛАВА</w:t>
      </w:r>
      <w:r>
        <w:t xml:space="preserve"> 3 </w:t>
      </w:r>
      <w:r>
        <w:rPr>
          <w:rFonts w:hint="eastAsia"/>
        </w:rPr>
        <w:t>ОБЕСПЕЧЕНИЕ</w:t>
      </w:r>
      <w:r>
        <w:t xml:space="preserve"> </w:t>
      </w:r>
      <w:r>
        <w:rPr>
          <w:rFonts w:hint="eastAsia"/>
        </w:rPr>
        <w:t>ЭКОНОМИЧЕСКОГО</w:t>
      </w:r>
      <w:r>
        <w:t xml:space="preserve"> </w:t>
      </w:r>
      <w:r>
        <w:rPr>
          <w:rFonts w:hint="eastAsia"/>
        </w:rPr>
        <w:t>РАЗВИТИЯ</w:t>
      </w:r>
      <w:r>
        <w:t xml:space="preserve"> </w:t>
      </w:r>
      <w:r>
        <w:rPr>
          <w:rFonts w:hint="eastAsia"/>
        </w:rPr>
        <w:t>ГАЗОВОЙ</w:t>
      </w:r>
      <w:r>
        <w:t xml:space="preserve"> </w:t>
      </w:r>
      <w:r>
        <w:rPr>
          <w:rFonts w:hint="eastAsia"/>
        </w:rPr>
        <w:t>ПРОМЫШЛЕННОСТИ</w:t>
      </w:r>
      <w:r>
        <w:t xml:space="preserve"> </w:t>
      </w:r>
      <w:r>
        <w:rPr>
          <w:rFonts w:hint="eastAsia"/>
        </w:rPr>
        <w:t>ИРАКА</w:t>
      </w:r>
    </w:p>
    <w:p w14:paraId="45766B58" w14:textId="77777777" w:rsidR="00CA37E9" w:rsidRDefault="00CA37E9" w:rsidP="00CA37E9"/>
    <w:p w14:paraId="6B00EB34" w14:textId="77777777" w:rsidR="00CA37E9" w:rsidRDefault="00CA37E9" w:rsidP="00CA37E9">
      <w:r>
        <w:t xml:space="preserve">3.1 </w:t>
      </w:r>
      <w:r>
        <w:rPr>
          <w:rFonts w:hint="eastAsia"/>
        </w:rPr>
        <w:t>Формирование</w:t>
      </w:r>
      <w:r>
        <w:t xml:space="preserve"> </w:t>
      </w:r>
      <w:r>
        <w:rPr>
          <w:rFonts w:hint="eastAsia"/>
        </w:rPr>
        <w:t>контрактной</w:t>
      </w:r>
      <w:r>
        <w:t xml:space="preserve"> </w:t>
      </w:r>
      <w:r>
        <w:rPr>
          <w:rFonts w:hint="eastAsia"/>
        </w:rPr>
        <w:t>системы</w:t>
      </w:r>
      <w:r>
        <w:t xml:space="preserve"> </w:t>
      </w:r>
      <w:r>
        <w:rPr>
          <w:rFonts w:hint="eastAsia"/>
        </w:rPr>
        <w:t>в</w:t>
      </w:r>
      <w:r>
        <w:t xml:space="preserve"> </w:t>
      </w:r>
      <w:r>
        <w:rPr>
          <w:rFonts w:hint="eastAsia"/>
        </w:rPr>
        <w:t>отрасли</w:t>
      </w:r>
    </w:p>
    <w:p w14:paraId="1D4C1ABC" w14:textId="77777777" w:rsidR="00CA37E9" w:rsidRDefault="00CA37E9" w:rsidP="00CA37E9"/>
    <w:p w14:paraId="0BAA670E" w14:textId="77777777" w:rsidR="00CA37E9" w:rsidRDefault="00CA37E9" w:rsidP="00CA37E9">
      <w:r>
        <w:t xml:space="preserve">3.2 </w:t>
      </w:r>
      <w:r>
        <w:rPr>
          <w:rFonts w:hint="eastAsia"/>
        </w:rPr>
        <w:t>Применение</w:t>
      </w:r>
      <w:r>
        <w:t xml:space="preserve"> </w:t>
      </w:r>
      <w:r>
        <w:rPr>
          <w:rFonts w:hint="eastAsia"/>
        </w:rPr>
        <w:t>газовых</w:t>
      </w:r>
      <w:r>
        <w:t xml:space="preserve"> </w:t>
      </w:r>
      <w:r>
        <w:rPr>
          <w:rFonts w:hint="eastAsia"/>
        </w:rPr>
        <w:t>и</w:t>
      </w:r>
      <w:r>
        <w:t xml:space="preserve"> </w:t>
      </w:r>
      <w:r>
        <w:rPr>
          <w:rFonts w:hint="eastAsia"/>
        </w:rPr>
        <w:t>нефтегазовых</w:t>
      </w:r>
      <w:r>
        <w:t xml:space="preserve"> </w:t>
      </w:r>
      <w:r>
        <w:rPr>
          <w:rFonts w:hint="eastAsia"/>
        </w:rPr>
        <w:t>аукционов</w:t>
      </w:r>
      <w:r>
        <w:t xml:space="preserve"> </w:t>
      </w:r>
      <w:r>
        <w:rPr>
          <w:rFonts w:hint="eastAsia"/>
        </w:rPr>
        <w:t>для</w:t>
      </w:r>
      <w:r>
        <w:t xml:space="preserve"> </w:t>
      </w:r>
      <w:r>
        <w:rPr>
          <w:rFonts w:hint="eastAsia"/>
        </w:rPr>
        <w:t>развития</w:t>
      </w:r>
      <w:r>
        <w:t xml:space="preserve"> </w:t>
      </w:r>
      <w:r>
        <w:rPr>
          <w:rFonts w:hint="eastAsia"/>
        </w:rPr>
        <w:t>газовой</w:t>
      </w:r>
      <w:r>
        <w:t xml:space="preserve"> </w:t>
      </w:r>
      <w:r>
        <w:rPr>
          <w:rFonts w:hint="eastAsia"/>
        </w:rPr>
        <w:t>промышленности</w:t>
      </w:r>
    </w:p>
    <w:p w14:paraId="234045E0" w14:textId="77777777" w:rsidR="00CA37E9" w:rsidRDefault="00CA37E9" w:rsidP="00CA37E9"/>
    <w:p w14:paraId="73C56848" w14:textId="77777777" w:rsidR="00CA37E9" w:rsidRDefault="00CA37E9" w:rsidP="00CA37E9">
      <w:r>
        <w:t xml:space="preserve">3.3 </w:t>
      </w:r>
      <w:r>
        <w:rPr>
          <w:rFonts w:hint="eastAsia"/>
        </w:rPr>
        <w:t>Выбор</w:t>
      </w:r>
      <w:r>
        <w:t xml:space="preserve"> </w:t>
      </w:r>
      <w:r>
        <w:rPr>
          <w:rFonts w:hint="eastAsia"/>
        </w:rPr>
        <w:t>стратегического</w:t>
      </w:r>
      <w:r>
        <w:t xml:space="preserve"> </w:t>
      </w:r>
      <w:r>
        <w:rPr>
          <w:rFonts w:hint="eastAsia"/>
        </w:rPr>
        <w:t>направления</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Ирака</w:t>
      </w:r>
    </w:p>
    <w:p w14:paraId="773E7E0D" w14:textId="77777777" w:rsidR="00CA37E9" w:rsidRDefault="00CA37E9" w:rsidP="00CA37E9"/>
    <w:p w14:paraId="3376A824" w14:textId="77777777" w:rsidR="00CA37E9" w:rsidRDefault="00CA37E9" w:rsidP="00CA37E9">
      <w:r>
        <w:t xml:space="preserve">3.4 </w:t>
      </w:r>
      <w:r>
        <w:rPr>
          <w:rFonts w:hint="eastAsia"/>
        </w:rPr>
        <w:t>Выводы</w:t>
      </w:r>
      <w:r>
        <w:t xml:space="preserve"> </w:t>
      </w:r>
      <w:r>
        <w:rPr>
          <w:rFonts w:hint="eastAsia"/>
        </w:rPr>
        <w:t>по</w:t>
      </w:r>
      <w:r>
        <w:t xml:space="preserve"> </w:t>
      </w:r>
      <w:r>
        <w:rPr>
          <w:rFonts w:hint="eastAsia"/>
        </w:rPr>
        <w:t>главе</w:t>
      </w:r>
    </w:p>
    <w:p w14:paraId="6A1D4AD0" w14:textId="77777777" w:rsidR="00CA37E9" w:rsidRDefault="00CA37E9" w:rsidP="00CA37E9"/>
    <w:p w14:paraId="00CBF052" w14:textId="77777777" w:rsidR="00CA37E9" w:rsidRDefault="00CA37E9" w:rsidP="00CA37E9">
      <w:r>
        <w:rPr>
          <w:rFonts w:hint="eastAsia"/>
        </w:rPr>
        <w:t>ЗАКЛЮЧЕНИЕ</w:t>
      </w:r>
    </w:p>
    <w:p w14:paraId="2ACF3CB4" w14:textId="77777777" w:rsidR="00CA37E9" w:rsidRDefault="00CA37E9" w:rsidP="00CA37E9"/>
    <w:p w14:paraId="6B5880BC" w14:textId="77777777" w:rsidR="00CA37E9" w:rsidRDefault="00CA37E9" w:rsidP="00CA37E9">
      <w:r>
        <w:rPr>
          <w:rFonts w:hint="eastAsia"/>
        </w:rPr>
        <w:t>СПИСОК</w:t>
      </w:r>
      <w:r>
        <w:t xml:space="preserve"> </w:t>
      </w:r>
      <w:r>
        <w:rPr>
          <w:rFonts w:hint="eastAsia"/>
        </w:rPr>
        <w:t>ЛИТЕРАТУРЫ</w:t>
      </w:r>
    </w:p>
    <w:p w14:paraId="3D4F8C3E" w14:textId="77777777" w:rsidR="00CA37E9" w:rsidRDefault="00CA37E9" w:rsidP="00CA37E9"/>
    <w:p w14:paraId="2FC403F6" w14:textId="77777777" w:rsidR="00CA37E9" w:rsidRDefault="00CA37E9" w:rsidP="00CA37E9">
      <w:r>
        <w:rPr>
          <w:rFonts w:hint="eastAsia"/>
        </w:rPr>
        <w:t>ПРИЛОЖЕНИЕ</w:t>
      </w:r>
      <w:r>
        <w:t xml:space="preserve"> </w:t>
      </w:r>
      <w:r>
        <w:rPr>
          <w:rFonts w:hint="eastAsia"/>
        </w:rPr>
        <w:t>А</w:t>
      </w:r>
      <w:r>
        <w:t xml:space="preserve"> </w:t>
      </w:r>
      <w:r>
        <w:rPr>
          <w:rFonts w:hint="eastAsia"/>
        </w:rPr>
        <w:t>Этапы</w:t>
      </w:r>
      <w:r>
        <w:t xml:space="preserve"> </w:t>
      </w:r>
      <w:r>
        <w:rPr>
          <w:rFonts w:hint="eastAsia"/>
        </w:rPr>
        <w:t>развития</w:t>
      </w:r>
      <w:r>
        <w:t xml:space="preserve"> </w:t>
      </w:r>
      <w:r>
        <w:rPr>
          <w:rFonts w:hint="eastAsia"/>
        </w:rPr>
        <w:t>газовой</w:t>
      </w:r>
      <w:r>
        <w:t xml:space="preserve"> </w:t>
      </w:r>
      <w:r>
        <w:rPr>
          <w:rFonts w:hint="eastAsia"/>
        </w:rPr>
        <w:t>отрасли</w:t>
      </w:r>
      <w:r>
        <w:t xml:space="preserve"> </w:t>
      </w:r>
      <w:r>
        <w:rPr>
          <w:rFonts w:hint="eastAsia"/>
        </w:rPr>
        <w:t>Ирака</w:t>
      </w:r>
    </w:p>
    <w:p w14:paraId="0DD8BB41" w14:textId="77777777" w:rsidR="00CA37E9" w:rsidRDefault="00CA37E9" w:rsidP="00CA37E9"/>
    <w:p w14:paraId="4E9459A5" w14:textId="77777777" w:rsidR="00CA37E9" w:rsidRDefault="00CA37E9" w:rsidP="00CA37E9">
      <w:r>
        <w:rPr>
          <w:rFonts w:hint="eastAsia"/>
        </w:rPr>
        <w:t>ПРИЛОЖЕНИЕ</w:t>
      </w:r>
      <w:r>
        <w:t xml:space="preserve"> </w:t>
      </w:r>
      <w:r>
        <w:rPr>
          <w:rFonts w:hint="eastAsia"/>
        </w:rPr>
        <w:t>Б</w:t>
      </w:r>
      <w:r>
        <w:t xml:space="preserve"> </w:t>
      </w:r>
      <w:r>
        <w:rPr>
          <w:rFonts w:hint="eastAsia"/>
        </w:rPr>
        <w:t>Месторождения</w:t>
      </w:r>
      <w:r>
        <w:t xml:space="preserve"> </w:t>
      </w:r>
      <w:r>
        <w:rPr>
          <w:rFonts w:hint="eastAsia"/>
        </w:rPr>
        <w:t>газа</w:t>
      </w:r>
    </w:p>
    <w:p w14:paraId="2C3FEF27" w14:textId="77777777" w:rsidR="00CA37E9" w:rsidRDefault="00CA37E9" w:rsidP="00CA37E9"/>
    <w:p w14:paraId="2BC66756" w14:textId="77777777" w:rsidR="00CA37E9" w:rsidRDefault="00CA37E9" w:rsidP="00CA37E9">
      <w:r>
        <w:rPr>
          <w:rFonts w:hint="eastAsia"/>
        </w:rPr>
        <w:t>ПРИЛОЖЕНИЕ</w:t>
      </w:r>
      <w:r>
        <w:t xml:space="preserve"> </w:t>
      </w:r>
      <w:r>
        <w:rPr>
          <w:rFonts w:hint="eastAsia"/>
        </w:rPr>
        <w:t>В</w:t>
      </w:r>
      <w:r>
        <w:t xml:space="preserve"> </w:t>
      </w:r>
      <w:r>
        <w:rPr>
          <w:rFonts w:hint="eastAsia"/>
        </w:rPr>
        <w:t>Нефтегазовые</w:t>
      </w:r>
      <w:r>
        <w:t xml:space="preserve"> </w:t>
      </w:r>
      <w:r>
        <w:rPr>
          <w:rFonts w:hint="eastAsia"/>
        </w:rPr>
        <w:t>контракты</w:t>
      </w:r>
    </w:p>
    <w:p w14:paraId="7577229C" w14:textId="77777777" w:rsidR="00CA37E9" w:rsidRDefault="00CA37E9" w:rsidP="00CA37E9"/>
    <w:p w14:paraId="44662C18" w14:textId="7677A8BD" w:rsidR="00CA37E9" w:rsidRPr="00CA37E9" w:rsidRDefault="00CA37E9" w:rsidP="00CA37E9">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CA37E9" w:rsidRPr="00CA37E9" w:rsidSect="005E48B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7AD7" w14:textId="77777777" w:rsidR="005E48B5" w:rsidRDefault="005E48B5">
      <w:pPr>
        <w:spacing w:after="0" w:line="240" w:lineRule="auto"/>
      </w:pPr>
      <w:r>
        <w:separator/>
      </w:r>
    </w:p>
  </w:endnote>
  <w:endnote w:type="continuationSeparator" w:id="0">
    <w:p w14:paraId="05200AB5" w14:textId="77777777" w:rsidR="005E48B5" w:rsidRDefault="005E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F362" w14:textId="77777777" w:rsidR="005E48B5" w:rsidRDefault="005E48B5"/>
    <w:p w14:paraId="5693CCD8" w14:textId="77777777" w:rsidR="005E48B5" w:rsidRDefault="005E48B5"/>
    <w:p w14:paraId="7F2656ED" w14:textId="77777777" w:rsidR="005E48B5" w:rsidRDefault="005E48B5"/>
    <w:p w14:paraId="7CE1C7D7" w14:textId="77777777" w:rsidR="005E48B5" w:rsidRDefault="005E48B5"/>
    <w:p w14:paraId="7CBC8C25" w14:textId="77777777" w:rsidR="005E48B5" w:rsidRDefault="005E48B5"/>
    <w:p w14:paraId="6859702F" w14:textId="77777777" w:rsidR="005E48B5" w:rsidRDefault="005E48B5"/>
    <w:p w14:paraId="4A31A7F2" w14:textId="77777777" w:rsidR="005E48B5" w:rsidRDefault="005E48B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2DA673E" wp14:editId="6FB7A0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317A6" w14:textId="77777777" w:rsidR="005E48B5" w:rsidRDefault="005E4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A67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1317A6" w14:textId="77777777" w:rsidR="005E48B5" w:rsidRDefault="005E48B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04C5D4" w14:textId="77777777" w:rsidR="005E48B5" w:rsidRDefault="005E48B5"/>
    <w:p w14:paraId="48264AD4" w14:textId="77777777" w:rsidR="005E48B5" w:rsidRDefault="005E48B5"/>
    <w:p w14:paraId="001187C1" w14:textId="77777777" w:rsidR="005E48B5" w:rsidRDefault="005E48B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9E9673" wp14:editId="48FEBC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F46F8" w14:textId="77777777" w:rsidR="005E48B5" w:rsidRDefault="005E48B5"/>
                          <w:p w14:paraId="34826BDD" w14:textId="77777777" w:rsidR="005E48B5" w:rsidRDefault="005E4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E96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EF46F8" w14:textId="77777777" w:rsidR="005E48B5" w:rsidRDefault="005E48B5"/>
                    <w:p w14:paraId="34826BDD" w14:textId="77777777" w:rsidR="005E48B5" w:rsidRDefault="005E48B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B919755" w14:textId="77777777" w:rsidR="005E48B5" w:rsidRDefault="005E48B5"/>
    <w:p w14:paraId="5B6775C4" w14:textId="77777777" w:rsidR="005E48B5" w:rsidRDefault="005E48B5">
      <w:pPr>
        <w:rPr>
          <w:sz w:val="2"/>
          <w:szCs w:val="2"/>
        </w:rPr>
      </w:pPr>
    </w:p>
    <w:p w14:paraId="2B1DB82C" w14:textId="77777777" w:rsidR="005E48B5" w:rsidRDefault="005E48B5"/>
    <w:p w14:paraId="2E2F2CE7" w14:textId="77777777" w:rsidR="005E48B5" w:rsidRDefault="005E48B5">
      <w:pPr>
        <w:spacing w:after="0" w:line="240" w:lineRule="auto"/>
      </w:pPr>
    </w:p>
  </w:footnote>
  <w:footnote w:type="continuationSeparator" w:id="0">
    <w:p w14:paraId="6051A5E2" w14:textId="77777777" w:rsidR="005E48B5" w:rsidRDefault="005E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B5"/>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6698</TotalTime>
  <Pages>2</Pages>
  <Words>203</Words>
  <Characters>1158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838</cp:revision>
  <cp:lastPrinted>2009-02-06T05:36:00Z</cp:lastPrinted>
  <dcterms:created xsi:type="dcterms:W3CDTF">2024-04-09T10:20:00Z</dcterms:created>
  <dcterms:modified xsi:type="dcterms:W3CDTF">2024-04-19T00:08:00Z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