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D4626" w14:textId="77777777" w:rsidR="00B61A5A" w:rsidRPr="00B61A5A" w:rsidRDefault="00B61A5A" w:rsidP="00B61A5A">
      <w:pPr>
        <w:rPr>
          <w:rFonts w:ascii="TimesNewRomanPSMT" w:eastAsia="Times New Roman" w:hAnsi="TimesNewRomanPSMT" w:cs="Times New Roman"/>
          <w:b/>
          <w:bCs/>
          <w:color w:val="000000"/>
          <w:kern w:val="0"/>
          <w:sz w:val="26"/>
          <w:szCs w:val="26"/>
          <w:lang w:eastAsia="ru-RU"/>
        </w:rPr>
      </w:pPr>
      <w:r w:rsidRPr="00B61A5A">
        <w:rPr>
          <w:rFonts w:ascii="TimesNewRomanPSMT" w:eastAsia="Times New Roman" w:hAnsi="TimesNewRomanPSMT" w:cs="Times New Roman"/>
          <w:b/>
          <w:bCs/>
          <w:color w:val="000000"/>
          <w:kern w:val="0"/>
          <w:sz w:val="26"/>
          <w:szCs w:val="26"/>
          <w:lang w:eastAsia="ru-RU"/>
        </w:rPr>
        <w:t>Новалов, Алексей Артемович.</w:t>
      </w:r>
      <w:r w:rsidRPr="00B61A5A">
        <w:rPr>
          <w:rFonts w:ascii="TimesNewRomanPSMT" w:eastAsia="Times New Roman" w:hAnsi="TimesNewRomanPSMT" w:cs="Times New Roman"/>
          <w:b/>
          <w:bCs/>
          <w:color w:val="000000"/>
          <w:kern w:val="0"/>
          <w:sz w:val="26"/>
          <w:szCs w:val="26"/>
          <w:lang w:eastAsia="ru-RU"/>
        </w:rPr>
        <w:br/>
        <w:t>Астрофизические аспекты результатов наблюдений на установке Цхра-Цкаро : диссертация ... кандидата физико-математических наук : 01.04.23 / Новалов Алексей Артемович;[Место защиты: Ин-т физики им. Э. Андроникашвили АН Грузии]. - Тбилиси, 2002. - 144 с. : ил.больше</w:t>
      </w:r>
    </w:p>
    <w:p w14:paraId="7CB8F5F8" w14:textId="77777777" w:rsidR="00B61A5A" w:rsidRPr="00B61A5A" w:rsidRDefault="00B61A5A" w:rsidP="00B61A5A">
      <w:pPr>
        <w:rPr>
          <w:rFonts w:ascii="TimesNewRomanPSMT" w:eastAsia="Times New Roman" w:hAnsi="TimesNewRomanPSMT" w:cs="Times New Roman"/>
          <w:b/>
          <w:bCs/>
          <w:color w:val="000000"/>
          <w:kern w:val="0"/>
          <w:sz w:val="26"/>
          <w:szCs w:val="26"/>
          <w:lang w:eastAsia="ru-RU"/>
        </w:rPr>
      </w:pPr>
      <w:hyperlink r:id="rId8" w:history="1">
        <w:r w:rsidRPr="00B61A5A">
          <w:rPr>
            <w:rStyle w:val="a8"/>
            <w:rFonts w:ascii="TimesNewRomanPSMT" w:eastAsia="Times New Roman" w:hAnsi="TimesNewRomanPSMT" w:cs="Times New Roman"/>
            <w:b/>
            <w:bCs/>
            <w:kern w:val="0"/>
            <w:sz w:val="26"/>
            <w:szCs w:val="26"/>
            <w:lang w:eastAsia="ru-RU"/>
          </w:rPr>
          <w:t>Цитаты из текста:</w:t>
        </w:r>
      </w:hyperlink>
    </w:p>
    <w:p w14:paraId="5EC126F3" w14:textId="77777777" w:rsidR="00B61A5A" w:rsidRPr="00B61A5A" w:rsidRDefault="00B61A5A" w:rsidP="00A36183">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B61A5A">
        <w:rPr>
          <w:rFonts w:ascii="TimesNewRomanPSMT" w:eastAsia="Times New Roman" w:hAnsi="TimesNewRomanPSMT" w:cs="Times New Roman"/>
          <w:b/>
          <w:bCs/>
          <w:color w:val="000000"/>
          <w:kern w:val="0"/>
          <w:sz w:val="26"/>
          <w:szCs w:val="26"/>
          <w:lang w:eastAsia="ru-RU"/>
        </w:rPr>
        <w:t>стр. 1</w:t>
      </w:r>
    </w:p>
    <w:p w14:paraId="33001BDC" w14:textId="77777777" w:rsidR="00B61A5A" w:rsidRPr="00B61A5A" w:rsidRDefault="00B61A5A" w:rsidP="00B61A5A">
      <w:pPr>
        <w:rPr>
          <w:rFonts w:ascii="TimesNewRomanPSMT" w:eastAsia="Times New Roman" w:hAnsi="TimesNewRomanPSMT" w:cs="Times New Roman"/>
          <w:b/>
          <w:bCs/>
          <w:color w:val="000000"/>
          <w:kern w:val="0"/>
          <w:sz w:val="26"/>
          <w:szCs w:val="26"/>
          <w:lang w:eastAsia="ru-RU"/>
        </w:rPr>
      </w:pPr>
      <w:r w:rsidRPr="00B61A5A">
        <w:rPr>
          <w:rFonts w:ascii="TimesNewRomanPSMT" w:eastAsia="Times New Roman" w:hAnsi="TimesNewRomanPSMT" w:cs="Times New Roman"/>
          <w:b/>
          <w:bCs/>
          <w:color w:val="000000"/>
          <w:kern w:val="0"/>
          <w:sz w:val="26"/>
          <w:szCs w:val="26"/>
          <w:lang w:eastAsia="ru-RU"/>
        </w:rPr>
        <w:t>62 11/11 Институт физики им. Э.Андроникашвили Академии Наук Грузии На правах рукописи Алексей Новалов Астрофизические аспекты результатов наблюдений на установке Цхра-Цкаро ДИССЕРТАЦИЯ На соискание ученой степени кандидата физико-математических наук 01.04.23 Физика высоких энергий П р е з и д ж у й ВАК.</w:t>
      </w:r>
    </w:p>
    <w:p w14:paraId="263989C3" w14:textId="77777777" w:rsidR="00B61A5A" w:rsidRPr="00B61A5A" w:rsidRDefault="00B61A5A" w:rsidP="00A36183">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B61A5A">
        <w:rPr>
          <w:rFonts w:ascii="TimesNewRomanPSMT" w:eastAsia="Times New Roman" w:hAnsi="TimesNewRomanPSMT" w:cs="Times New Roman"/>
          <w:b/>
          <w:bCs/>
          <w:color w:val="000000"/>
          <w:kern w:val="0"/>
          <w:sz w:val="26"/>
          <w:szCs w:val="26"/>
          <w:lang w:eastAsia="ru-RU"/>
        </w:rPr>
        <w:t>стр. 2</w:t>
      </w:r>
    </w:p>
    <w:p w14:paraId="0866B238" w14:textId="77777777" w:rsidR="00B61A5A" w:rsidRPr="00B61A5A" w:rsidRDefault="00B61A5A" w:rsidP="00B61A5A">
      <w:pPr>
        <w:rPr>
          <w:rFonts w:ascii="TimesNewRomanPSMT" w:eastAsia="Times New Roman" w:hAnsi="TimesNewRomanPSMT" w:cs="Times New Roman"/>
          <w:b/>
          <w:bCs/>
          <w:color w:val="000000"/>
          <w:kern w:val="0"/>
          <w:sz w:val="26"/>
          <w:szCs w:val="26"/>
          <w:lang w:eastAsia="ru-RU"/>
        </w:rPr>
      </w:pPr>
      <w:r w:rsidRPr="00B61A5A">
        <w:rPr>
          <w:rFonts w:ascii="TimesNewRomanPSMT" w:eastAsia="Times New Roman" w:hAnsi="TimesNewRomanPSMT" w:cs="Times New Roman"/>
          <w:b/>
          <w:bCs/>
          <w:color w:val="000000"/>
          <w:kern w:val="0"/>
          <w:sz w:val="26"/>
          <w:szCs w:val="26"/>
          <w:lang w:eastAsia="ru-RU"/>
        </w:rPr>
        <w:t>6.Заключение.................................................................................................................. Глава 1 Обзор результатов, полученных на установке Цхра-Цкаро-2 1. Введение........................................................................................................................ 2. Схема эксперимента.................................................................................................. а. Структура установки...</w:t>
      </w:r>
    </w:p>
    <w:p w14:paraId="66CFC08B" w14:textId="77777777" w:rsidR="00B61A5A" w:rsidRPr="00B61A5A" w:rsidRDefault="00B61A5A" w:rsidP="00A36183">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B61A5A">
        <w:rPr>
          <w:rFonts w:ascii="TimesNewRomanPSMT" w:eastAsia="Times New Roman" w:hAnsi="TimesNewRomanPSMT" w:cs="Times New Roman"/>
          <w:b/>
          <w:bCs/>
          <w:color w:val="000000"/>
          <w:kern w:val="0"/>
          <w:sz w:val="26"/>
          <w:szCs w:val="26"/>
          <w:lang w:eastAsia="ru-RU"/>
        </w:rPr>
        <w:t>стр. 65</w:t>
      </w:r>
    </w:p>
    <w:p w14:paraId="4B1A8929" w14:textId="77777777" w:rsidR="00B61A5A" w:rsidRPr="00B61A5A" w:rsidRDefault="00B61A5A" w:rsidP="00B61A5A">
      <w:pPr>
        <w:rPr>
          <w:rFonts w:ascii="TimesNewRomanPSMT" w:eastAsia="Times New Roman" w:hAnsi="TimesNewRomanPSMT" w:cs="Times New Roman"/>
          <w:b/>
          <w:bCs/>
          <w:color w:val="000000"/>
          <w:kern w:val="0"/>
          <w:sz w:val="26"/>
          <w:szCs w:val="26"/>
          <w:lang w:eastAsia="ru-RU"/>
        </w:rPr>
      </w:pPr>
      <w:r w:rsidRPr="00B61A5A">
        <w:rPr>
          <w:rFonts w:ascii="TimesNewRomanPSMT" w:eastAsia="Times New Roman" w:hAnsi="TimesNewRomanPSMT" w:cs="Times New Roman"/>
          <w:b/>
          <w:bCs/>
          <w:color w:val="000000"/>
          <w:kern w:val="0"/>
          <w:sz w:val="26"/>
          <w:szCs w:val="26"/>
          <w:lang w:eastAsia="ru-RU"/>
        </w:rPr>
        <w:t>некоторые характеристики установок по исследованию ШАЛ по уровню наблюдения (760 г/см^) близкие к уровню наблюдения Цхра-Цкаро. Таблица 3.2 Установка Глубина</w:t>
      </w:r>
    </w:p>
    <w:p w14:paraId="540CBC9D" w14:textId="77777777" w:rsidR="00B61A5A" w:rsidRPr="00B61A5A" w:rsidRDefault="00B61A5A" w:rsidP="00A36183">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p>
    <w:p w14:paraId="07ACC142" w14:textId="77777777" w:rsidR="00B61A5A" w:rsidRPr="00B61A5A" w:rsidRDefault="00B61A5A" w:rsidP="00B61A5A">
      <w:pPr>
        <w:rPr>
          <w:rFonts w:ascii="TimesNewRomanPSMT" w:eastAsia="Times New Roman" w:hAnsi="TimesNewRomanPSMT" w:cs="Times New Roman"/>
          <w:b/>
          <w:bCs/>
          <w:color w:val="000000"/>
          <w:kern w:val="0"/>
          <w:sz w:val="26"/>
          <w:szCs w:val="26"/>
          <w:lang w:eastAsia="ru-RU"/>
        </w:rPr>
      </w:pPr>
      <w:r w:rsidRPr="00B61A5A">
        <w:rPr>
          <w:rFonts w:ascii="TimesNewRomanPSMT" w:eastAsia="Times New Roman" w:hAnsi="TimesNewRomanPSMT" w:cs="Times New Roman"/>
          <w:b/>
          <w:bCs/>
          <w:color w:val="000000"/>
          <w:kern w:val="0"/>
          <w:sz w:val="26"/>
          <w:szCs w:val="26"/>
          <w:lang w:eastAsia="ru-RU"/>
        </w:rPr>
        <w:t>Оглавление диссертациикандидат физико-математических наук Новалов, Алексей Артемович</w:t>
      </w:r>
    </w:p>
    <w:p w14:paraId="097EBBE0" w14:textId="77777777" w:rsidR="00B61A5A" w:rsidRPr="00B61A5A" w:rsidRDefault="00B61A5A" w:rsidP="00B61A5A">
      <w:pPr>
        <w:rPr>
          <w:rFonts w:ascii="TimesNewRomanPSMT" w:eastAsia="Times New Roman" w:hAnsi="TimesNewRomanPSMT" w:cs="Times New Roman"/>
          <w:b/>
          <w:bCs/>
          <w:color w:val="000000"/>
          <w:kern w:val="0"/>
          <w:sz w:val="26"/>
          <w:szCs w:val="26"/>
          <w:lang w:eastAsia="ru-RU"/>
        </w:rPr>
      </w:pPr>
      <w:r w:rsidRPr="00B61A5A">
        <w:rPr>
          <w:rFonts w:ascii="TimesNewRomanPSMT" w:eastAsia="Times New Roman" w:hAnsi="TimesNewRomanPSMT" w:cs="Times New Roman"/>
          <w:b/>
          <w:bCs/>
          <w:color w:val="000000"/>
          <w:kern w:val="0"/>
          <w:sz w:val="26"/>
          <w:szCs w:val="26"/>
          <w:lang w:eastAsia="ru-RU"/>
        </w:rPr>
        <w:t>Оглавление</w:t>
      </w:r>
    </w:p>
    <w:p w14:paraId="5DFA2B02" w14:textId="77777777" w:rsidR="00B61A5A" w:rsidRPr="00B61A5A" w:rsidRDefault="00B61A5A" w:rsidP="00B61A5A">
      <w:pPr>
        <w:rPr>
          <w:rFonts w:ascii="TimesNewRomanPSMT" w:eastAsia="Times New Roman" w:hAnsi="TimesNewRomanPSMT" w:cs="Times New Roman"/>
          <w:b/>
          <w:bCs/>
          <w:color w:val="000000"/>
          <w:kern w:val="0"/>
          <w:sz w:val="26"/>
          <w:szCs w:val="26"/>
          <w:lang w:eastAsia="ru-RU"/>
        </w:rPr>
      </w:pPr>
      <w:r w:rsidRPr="00B61A5A">
        <w:rPr>
          <w:rFonts w:ascii="TimesNewRomanPSMT" w:eastAsia="Times New Roman" w:hAnsi="TimesNewRomanPSMT" w:cs="Times New Roman"/>
          <w:b/>
          <w:bCs/>
          <w:color w:val="000000"/>
          <w:kern w:val="0"/>
          <w:sz w:val="26"/>
          <w:szCs w:val="26"/>
          <w:lang w:eastAsia="ru-RU"/>
        </w:rPr>
        <w:t>Оглавление</w:t>
      </w:r>
    </w:p>
    <w:p w14:paraId="6150D320" w14:textId="77777777" w:rsidR="00B61A5A" w:rsidRPr="00B61A5A" w:rsidRDefault="00B61A5A" w:rsidP="00B61A5A">
      <w:pPr>
        <w:rPr>
          <w:rFonts w:ascii="TimesNewRomanPSMT" w:eastAsia="Times New Roman" w:hAnsi="TimesNewRomanPSMT" w:cs="Times New Roman"/>
          <w:b/>
          <w:bCs/>
          <w:color w:val="000000"/>
          <w:kern w:val="0"/>
          <w:sz w:val="26"/>
          <w:szCs w:val="26"/>
          <w:lang w:eastAsia="ru-RU"/>
        </w:rPr>
      </w:pPr>
      <w:r w:rsidRPr="00B61A5A">
        <w:rPr>
          <w:rFonts w:ascii="TimesNewRomanPSMT" w:eastAsia="Times New Roman" w:hAnsi="TimesNewRomanPSMT" w:cs="Times New Roman"/>
          <w:b/>
          <w:bCs/>
          <w:color w:val="000000"/>
          <w:kern w:val="0"/>
          <w:sz w:val="26"/>
          <w:szCs w:val="26"/>
          <w:lang w:eastAsia="ru-RU"/>
        </w:rPr>
        <w:t>Обзор темы. Физика космических лучей и ее статус в фундаментальной науке</w:t>
      </w:r>
    </w:p>
    <w:p w14:paraId="74C065F0" w14:textId="77777777" w:rsidR="00B61A5A" w:rsidRPr="00B61A5A" w:rsidRDefault="00B61A5A" w:rsidP="00B61A5A">
      <w:pPr>
        <w:rPr>
          <w:rFonts w:ascii="TimesNewRomanPSMT" w:eastAsia="Times New Roman" w:hAnsi="TimesNewRomanPSMT" w:cs="Times New Roman"/>
          <w:b/>
          <w:bCs/>
          <w:color w:val="000000"/>
          <w:kern w:val="0"/>
          <w:sz w:val="26"/>
          <w:szCs w:val="26"/>
          <w:lang w:eastAsia="ru-RU"/>
        </w:rPr>
      </w:pPr>
      <w:r w:rsidRPr="00B61A5A">
        <w:rPr>
          <w:rFonts w:ascii="TimesNewRomanPSMT" w:eastAsia="Times New Roman" w:hAnsi="TimesNewRomanPSMT" w:cs="Times New Roman"/>
          <w:b/>
          <w:bCs/>
          <w:color w:val="000000"/>
          <w:kern w:val="0"/>
          <w:sz w:val="26"/>
          <w:szCs w:val="26"/>
          <w:lang w:eastAsia="ru-RU"/>
        </w:rPr>
        <w:t>1 .Введение</w:t>
      </w:r>
    </w:p>
    <w:p w14:paraId="141396EF" w14:textId="77777777" w:rsidR="00B61A5A" w:rsidRPr="00B61A5A" w:rsidRDefault="00B61A5A" w:rsidP="00B61A5A">
      <w:pPr>
        <w:rPr>
          <w:rFonts w:ascii="TimesNewRomanPSMT" w:eastAsia="Times New Roman" w:hAnsi="TimesNewRomanPSMT" w:cs="Times New Roman"/>
          <w:b/>
          <w:bCs/>
          <w:color w:val="000000"/>
          <w:kern w:val="0"/>
          <w:sz w:val="26"/>
          <w:szCs w:val="26"/>
          <w:lang w:eastAsia="ru-RU"/>
        </w:rPr>
      </w:pPr>
      <w:r w:rsidRPr="00B61A5A">
        <w:rPr>
          <w:rFonts w:ascii="TimesNewRomanPSMT" w:eastAsia="Times New Roman" w:hAnsi="TimesNewRomanPSMT" w:cs="Times New Roman"/>
          <w:b/>
          <w:bCs/>
          <w:color w:val="000000"/>
          <w:kern w:val="0"/>
          <w:sz w:val="26"/>
          <w:szCs w:val="26"/>
          <w:lang w:eastAsia="ru-RU"/>
        </w:rPr>
        <w:t>2.Результаты гамма-астрономии</w:t>
      </w:r>
    </w:p>
    <w:p w14:paraId="4E921448" w14:textId="77777777" w:rsidR="00B61A5A" w:rsidRPr="00B61A5A" w:rsidRDefault="00B61A5A" w:rsidP="00B61A5A">
      <w:pPr>
        <w:rPr>
          <w:rFonts w:ascii="TimesNewRomanPSMT" w:eastAsia="Times New Roman" w:hAnsi="TimesNewRomanPSMT" w:cs="Times New Roman"/>
          <w:b/>
          <w:bCs/>
          <w:color w:val="000000"/>
          <w:kern w:val="0"/>
          <w:sz w:val="26"/>
          <w:szCs w:val="26"/>
          <w:lang w:eastAsia="ru-RU"/>
        </w:rPr>
      </w:pPr>
      <w:r w:rsidRPr="00B61A5A">
        <w:rPr>
          <w:rFonts w:ascii="TimesNewRomanPSMT" w:eastAsia="Times New Roman" w:hAnsi="TimesNewRomanPSMT" w:cs="Times New Roman"/>
          <w:b/>
          <w:bCs/>
          <w:color w:val="000000"/>
          <w:kern w:val="0"/>
          <w:sz w:val="26"/>
          <w:szCs w:val="26"/>
          <w:lang w:eastAsia="ru-RU"/>
        </w:rPr>
        <w:t>а.Результаты гамма-астрономии сверхвысоких энергий 3 .Широкие атмосферные ливни</w:t>
      </w:r>
    </w:p>
    <w:p w14:paraId="5520F69B" w14:textId="77777777" w:rsidR="00B61A5A" w:rsidRPr="00B61A5A" w:rsidRDefault="00B61A5A" w:rsidP="00B61A5A">
      <w:pPr>
        <w:rPr>
          <w:rFonts w:ascii="TimesNewRomanPSMT" w:eastAsia="Times New Roman" w:hAnsi="TimesNewRomanPSMT" w:cs="Times New Roman"/>
          <w:b/>
          <w:bCs/>
          <w:color w:val="000000"/>
          <w:kern w:val="0"/>
          <w:sz w:val="26"/>
          <w:szCs w:val="26"/>
          <w:lang w:eastAsia="ru-RU"/>
        </w:rPr>
      </w:pPr>
      <w:r w:rsidRPr="00B61A5A">
        <w:rPr>
          <w:rFonts w:ascii="TimesNewRomanPSMT" w:eastAsia="Times New Roman" w:hAnsi="TimesNewRomanPSMT" w:cs="Times New Roman"/>
          <w:b/>
          <w:bCs/>
          <w:color w:val="000000"/>
          <w:kern w:val="0"/>
          <w:sz w:val="26"/>
          <w:szCs w:val="26"/>
          <w:lang w:eastAsia="ru-RU"/>
        </w:rPr>
        <w:t>а. Энергетический спектр ПКИ</w:t>
      </w:r>
    </w:p>
    <w:p w14:paraId="6CA17A16" w14:textId="77777777" w:rsidR="00B61A5A" w:rsidRPr="00B61A5A" w:rsidRDefault="00B61A5A" w:rsidP="00B61A5A">
      <w:pPr>
        <w:rPr>
          <w:rFonts w:ascii="TimesNewRomanPSMT" w:eastAsia="Times New Roman" w:hAnsi="TimesNewRomanPSMT" w:cs="Times New Roman"/>
          <w:b/>
          <w:bCs/>
          <w:color w:val="000000"/>
          <w:kern w:val="0"/>
          <w:sz w:val="26"/>
          <w:szCs w:val="26"/>
          <w:lang w:eastAsia="ru-RU"/>
        </w:rPr>
      </w:pPr>
      <w:r w:rsidRPr="00B61A5A">
        <w:rPr>
          <w:rFonts w:ascii="TimesNewRomanPSMT" w:eastAsia="Times New Roman" w:hAnsi="TimesNewRomanPSMT" w:cs="Times New Roman"/>
          <w:b/>
          <w:bCs/>
          <w:color w:val="000000"/>
          <w:kern w:val="0"/>
          <w:sz w:val="26"/>
          <w:szCs w:val="26"/>
          <w:lang w:eastAsia="ru-RU"/>
        </w:rPr>
        <w:t>б. Химический состав ПКИ</w:t>
      </w:r>
    </w:p>
    <w:p w14:paraId="09D59FC6" w14:textId="77777777" w:rsidR="00B61A5A" w:rsidRPr="00B61A5A" w:rsidRDefault="00B61A5A" w:rsidP="00B61A5A">
      <w:pPr>
        <w:rPr>
          <w:rFonts w:ascii="TimesNewRomanPSMT" w:eastAsia="Times New Roman" w:hAnsi="TimesNewRomanPSMT" w:cs="Times New Roman"/>
          <w:b/>
          <w:bCs/>
          <w:color w:val="000000"/>
          <w:kern w:val="0"/>
          <w:sz w:val="26"/>
          <w:szCs w:val="26"/>
          <w:lang w:eastAsia="ru-RU"/>
        </w:rPr>
      </w:pPr>
      <w:r w:rsidRPr="00B61A5A">
        <w:rPr>
          <w:rFonts w:ascii="TimesNewRomanPSMT" w:eastAsia="Times New Roman" w:hAnsi="TimesNewRomanPSMT" w:cs="Times New Roman"/>
          <w:b/>
          <w:bCs/>
          <w:color w:val="000000"/>
          <w:kern w:val="0"/>
          <w:sz w:val="26"/>
          <w:szCs w:val="26"/>
          <w:lang w:eastAsia="ru-RU"/>
        </w:rPr>
        <w:t>в. Средний размер ливня</w:t>
      </w:r>
    </w:p>
    <w:p w14:paraId="635F131E" w14:textId="77777777" w:rsidR="00B61A5A" w:rsidRPr="00B61A5A" w:rsidRDefault="00B61A5A" w:rsidP="00B61A5A">
      <w:pPr>
        <w:rPr>
          <w:rFonts w:ascii="TimesNewRomanPSMT" w:eastAsia="Times New Roman" w:hAnsi="TimesNewRomanPSMT" w:cs="Times New Roman"/>
          <w:b/>
          <w:bCs/>
          <w:color w:val="000000"/>
          <w:kern w:val="0"/>
          <w:sz w:val="26"/>
          <w:szCs w:val="26"/>
          <w:lang w:eastAsia="ru-RU"/>
        </w:rPr>
      </w:pPr>
      <w:r w:rsidRPr="00B61A5A">
        <w:rPr>
          <w:rFonts w:ascii="TimesNewRomanPSMT" w:eastAsia="Times New Roman" w:hAnsi="TimesNewRomanPSMT" w:cs="Times New Roman"/>
          <w:b/>
          <w:bCs/>
          <w:color w:val="000000"/>
          <w:kern w:val="0"/>
          <w:sz w:val="26"/>
          <w:szCs w:val="26"/>
          <w:lang w:eastAsia="ru-RU"/>
        </w:rPr>
        <w:t>г. Пространственное распределение частиц в ливнях</w:t>
      </w:r>
    </w:p>
    <w:p w14:paraId="516D5BD6" w14:textId="77777777" w:rsidR="00B61A5A" w:rsidRPr="00B61A5A" w:rsidRDefault="00B61A5A" w:rsidP="00B61A5A">
      <w:pPr>
        <w:rPr>
          <w:rFonts w:ascii="TimesNewRomanPSMT" w:eastAsia="Times New Roman" w:hAnsi="TimesNewRomanPSMT" w:cs="Times New Roman"/>
          <w:b/>
          <w:bCs/>
          <w:color w:val="000000"/>
          <w:kern w:val="0"/>
          <w:sz w:val="26"/>
          <w:szCs w:val="26"/>
          <w:lang w:eastAsia="ru-RU"/>
        </w:rPr>
      </w:pPr>
      <w:r w:rsidRPr="00B61A5A">
        <w:rPr>
          <w:rFonts w:ascii="TimesNewRomanPSMT" w:eastAsia="Times New Roman" w:hAnsi="TimesNewRomanPSMT" w:cs="Times New Roman"/>
          <w:b/>
          <w:bCs/>
          <w:color w:val="000000"/>
          <w:kern w:val="0"/>
          <w:sz w:val="26"/>
          <w:szCs w:val="26"/>
          <w:lang w:eastAsia="ru-RU"/>
        </w:rPr>
        <w:lastRenderedPageBreak/>
        <w:t>4.Модель дискретного источника Лебедь Х-3</w:t>
      </w:r>
    </w:p>
    <w:p w14:paraId="6B68F6D5" w14:textId="77777777" w:rsidR="00B61A5A" w:rsidRPr="00B61A5A" w:rsidRDefault="00B61A5A" w:rsidP="00B61A5A">
      <w:pPr>
        <w:rPr>
          <w:rFonts w:ascii="TimesNewRomanPSMT" w:eastAsia="Times New Roman" w:hAnsi="TimesNewRomanPSMT" w:cs="Times New Roman"/>
          <w:b/>
          <w:bCs/>
          <w:color w:val="000000"/>
          <w:kern w:val="0"/>
          <w:sz w:val="26"/>
          <w:szCs w:val="26"/>
          <w:lang w:eastAsia="ru-RU"/>
        </w:rPr>
      </w:pPr>
      <w:r w:rsidRPr="00B61A5A">
        <w:rPr>
          <w:rFonts w:ascii="TimesNewRomanPSMT" w:eastAsia="Times New Roman" w:hAnsi="TimesNewRomanPSMT" w:cs="Times New Roman"/>
          <w:b/>
          <w:bCs/>
          <w:color w:val="000000"/>
          <w:kern w:val="0"/>
          <w:sz w:val="26"/>
          <w:szCs w:val="26"/>
          <w:lang w:eastAsia="ru-RU"/>
        </w:rPr>
        <w:t>а.Особенности излучения от Лебедь Х-3</w:t>
      </w:r>
    </w:p>
    <w:p w14:paraId="34D23E45" w14:textId="77777777" w:rsidR="00B61A5A" w:rsidRPr="00B61A5A" w:rsidRDefault="00B61A5A" w:rsidP="00B61A5A">
      <w:pPr>
        <w:rPr>
          <w:rFonts w:ascii="TimesNewRomanPSMT" w:eastAsia="Times New Roman" w:hAnsi="TimesNewRomanPSMT" w:cs="Times New Roman"/>
          <w:b/>
          <w:bCs/>
          <w:color w:val="000000"/>
          <w:kern w:val="0"/>
          <w:sz w:val="26"/>
          <w:szCs w:val="26"/>
          <w:lang w:eastAsia="ru-RU"/>
        </w:rPr>
      </w:pPr>
      <w:r w:rsidRPr="00B61A5A">
        <w:rPr>
          <w:rFonts w:ascii="TimesNewRomanPSMT" w:eastAsia="Times New Roman" w:hAnsi="TimesNewRomanPSMT" w:cs="Times New Roman"/>
          <w:b/>
          <w:bCs/>
          <w:color w:val="000000"/>
          <w:kern w:val="0"/>
          <w:sz w:val="26"/>
          <w:szCs w:val="26"/>
          <w:lang w:eastAsia="ru-RU"/>
        </w:rPr>
        <w:t>5.Длиннопробежные лавины</w:t>
      </w:r>
    </w:p>
    <w:p w14:paraId="00AB9E55" w14:textId="77777777" w:rsidR="00B61A5A" w:rsidRPr="00B61A5A" w:rsidRDefault="00B61A5A" w:rsidP="00B61A5A">
      <w:pPr>
        <w:rPr>
          <w:rFonts w:ascii="TimesNewRomanPSMT" w:eastAsia="Times New Roman" w:hAnsi="TimesNewRomanPSMT" w:cs="Times New Roman"/>
          <w:b/>
          <w:bCs/>
          <w:color w:val="000000"/>
          <w:kern w:val="0"/>
          <w:sz w:val="26"/>
          <w:szCs w:val="26"/>
          <w:lang w:eastAsia="ru-RU"/>
        </w:rPr>
      </w:pPr>
      <w:r w:rsidRPr="00B61A5A">
        <w:rPr>
          <w:rFonts w:ascii="TimesNewRomanPSMT" w:eastAsia="Times New Roman" w:hAnsi="TimesNewRomanPSMT" w:cs="Times New Roman"/>
          <w:b/>
          <w:bCs/>
          <w:color w:val="000000"/>
          <w:kern w:val="0"/>
          <w:sz w:val="26"/>
          <w:szCs w:val="26"/>
          <w:lang w:eastAsia="ru-RU"/>
        </w:rPr>
        <w:t>6.Заключение</w:t>
      </w:r>
    </w:p>
    <w:p w14:paraId="52E5DE5F" w14:textId="77777777" w:rsidR="00B61A5A" w:rsidRPr="00B61A5A" w:rsidRDefault="00B61A5A" w:rsidP="00B61A5A">
      <w:pPr>
        <w:rPr>
          <w:rFonts w:ascii="TimesNewRomanPSMT" w:eastAsia="Times New Roman" w:hAnsi="TimesNewRomanPSMT" w:cs="Times New Roman"/>
          <w:b/>
          <w:bCs/>
          <w:color w:val="000000"/>
          <w:kern w:val="0"/>
          <w:sz w:val="26"/>
          <w:szCs w:val="26"/>
          <w:lang w:eastAsia="ru-RU"/>
        </w:rPr>
      </w:pPr>
      <w:r w:rsidRPr="00B61A5A">
        <w:rPr>
          <w:rFonts w:ascii="TimesNewRomanPSMT" w:eastAsia="Times New Roman" w:hAnsi="TimesNewRomanPSMT" w:cs="Times New Roman"/>
          <w:b/>
          <w:bCs/>
          <w:color w:val="000000"/>
          <w:kern w:val="0"/>
          <w:sz w:val="26"/>
          <w:szCs w:val="26"/>
          <w:lang w:eastAsia="ru-RU"/>
        </w:rPr>
        <w:t>Глава 1 Обзор результатов, полученных на установке Цхра-Цкаро-2</w:t>
      </w:r>
    </w:p>
    <w:p w14:paraId="5790C4E5" w14:textId="77777777" w:rsidR="00B61A5A" w:rsidRPr="00B61A5A" w:rsidRDefault="00B61A5A" w:rsidP="00B61A5A">
      <w:pPr>
        <w:rPr>
          <w:rFonts w:ascii="TimesNewRomanPSMT" w:eastAsia="Times New Roman" w:hAnsi="TimesNewRomanPSMT" w:cs="Times New Roman"/>
          <w:b/>
          <w:bCs/>
          <w:color w:val="000000"/>
          <w:kern w:val="0"/>
          <w:sz w:val="26"/>
          <w:szCs w:val="26"/>
          <w:lang w:eastAsia="ru-RU"/>
        </w:rPr>
      </w:pPr>
      <w:r w:rsidRPr="00B61A5A">
        <w:rPr>
          <w:rFonts w:ascii="TimesNewRomanPSMT" w:eastAsia="Times New Roman" w:hAnsi="TimesNewRomanPSMT" w:cs="Times New Roman"/>
          <w:b/>
          <w:bCs/>
          <w:color w:val="000000"/>
          <w:kern w:val="0"/>
          <w:sz w:val="26"/>
          <w:szCs w:val="26"/>
          <w:lang w:eastAsia="ru-RU"/>
        </w:rPr>
        <w:t>1. Введение</w:t>
      </w:r>
    </w:p>
    <w:p w14:paraId="67DE5716" w14:textId="77777777" w:rsidR="00B61A5A" w:rsidRPr="00B61A5A" w:rsidRDefault="00B61A5A" w:rsidP="00B61A5A">
      <w:pPr>
        <w:rPr>
          <w:rFonts w:ascii="TimesNewRomanPSMT" w:eastAsia="Times New Roman" w:hAnsi="TimesNewRomanPSMT" w:cs="Times New Roman"/>
          <w:b/>
          <w:bCs/>
          <w:color w:val="000000"/>
          <w:kern w:val="0"/>
          <w:sz w:val="26"/>
          <w:szCs w:val="26"/>
          <w:lang w:eastAsia="ru-RU"/>
        </w:rPr>
      </w:pPr>
      <w:r w:rsidRPr="00B61A5A">
        <w:rPr>
          <w:rFonts w:ascii="TimesNewRomanPSMT" w:eastAsia="Times New Roman" w:hAnsi="TimesNewRomanPSMT" w:cs="Times New Roman"/>
          <w:b/>
          <w:bCs/>
          <w:color w:val="000000"/>
          <w:kern w:val="0"/>
          <w:sz w:val="26"/>
          <w:szCs w:val="26"/>
          <w:lang w:eastAsia="ru-RU"/>
        </w:rPr>
        <w:t>2. Схема эксперимента</w:t>
      </w:r>
    </w:p>
    <w:p w14:paraId="57BFD549" w14:textId="77777777" w:rsidR="00B61A5A" w:rsidRPr="00B61A5A" w:rsidRDefault="00B61A5A" w:rsidP="00B61A5A">
      <w:pPr>
        <w:rPr>
          <w:rFonts w:ascii="TimesNewRomanPSMT" w:eastAsia="Times New Roman" w:hAnsi="TimesNewRomanPSMT" w:cs="Times New Roman"/>
          <w:b/>
          <w:bCs/>
          <w:color w:val="000000"/>
          <w:kern w:val="0"/>
          <w:sz w:val="26"/>
          <w:szCs w:val="26"/>
          <w:lang w:eastAsia="ru-RU"/>
        </w:rPr>
      </w:pPr>
      <w:r w:rsidRPr="00B61A5A">
        <w:rPr>
          <w:rFonts w:ascii="TimesNewRomanPSMT" w:eastAsia="Times New Roman" w:hAnsi="TimesNewRomanPSMT" w:cs="Times New Roman"/>
          <w:b/>
          <w:bCs/>
          <w:color w:val="000000"/>
          <w:kern w:val="0"/>
          <w:sz w:val="26"/>
          <w:szCs w:val="26"/>
          <w:lang w:eastAsia="ru-RU"/>
        </w:rPr>
        <w:t>а. Структура установки Цхра-Цкаро-2</w:t>
      </w:r>
    </w:p>
    <w:p w14:paraId="756639BE" w14:textId="77777777" w:rsidR="00B61A5A" w:rsidRPr="00B61A5A" w:rsidRDefault="00B61A5A" w:rsidP="00B61A5A">
      <w:pPr>
        <w:rPr>
          <w:rFonts w:ascii="TimesNewRomanPSMT" w:eastAsia="Times New Roman" w:hAnsi="TimesNewRomanPSMT" w:cs="Times New Roman"/>
          <w:b/>
          <w:bCs/>
          <w:color w:val="000000"/>
          <w:kern w:val="0"/>
          <w:sz w:val="26"/>
          <w:szCs w:val="26"/>
          <w:lang w:eastAsia="ru-RU"/>
        </w:rPr>
      </w:pPr>
      <w:r w:rsidRPr="00B61A5A">
        <w:rPr>
          <w:rFonts w:ascii="TimesNewRomanPSMT" w:eastAsia="Times New Roman" w:hAnsi="TimesNewRomanPSMT" w:cs="Times New Roman"/>
          <w:b/>
          <w:bCs/>
          <w:color w:val="000000"/>
          <w:kern w:val="0"/>
          <w:sz w:val="26"/>
          <w:szCs w:val="26"/>
          <w:lang w:eastAsia="ru-RU"/>
        </w:rPr>
        <w:t>б. Запускающее устройство.</w:t>
      </w:r>
    </w:p>
    <w:p w14:paraId="6DC22143" w14:textId="77777777" w:rsidR="00B61A5A" w:rsidRPr="00B61A5A" w:rsidRDefault="00B61A5A" w:rsidP="00B61A5A">
      <w:pPr>
        <w:rPr>
          <w:rFonts w:ascii="TimesNewRomanPSMT" w:eastAsia="Times New Roman" w:hAnsi="TimesNewRomanPSMT" w:cs="Times New Roman"/>
          <w:b/>
          <w:bCs/>
          <w:color w:val="000000"/>
          <w:kern w:val="0"/>
          <w:sz w:val="26"/>
          <w:szCs w:val="26"/>
          <w:lang w:eastAsia="ru-RU"/>
        </w:rPr>
      </w:pPr>
      <w:r w:rsidRPr="00B61A5A">
        <w:rPr>
          <w:rFonts w:ascii="TimesNewRomanPSMT" w:eastAsia="Times New Roman" w:hAnsi="TimesNewRomanPSMT" w:cs="Times New Roman"/>
          <w:b/>
          <w:bCs/>
          <w:color w:val="000000"/>
          <w:kern w:val="0"/>
          <w:sz w:val="26"/>
          <w:szCs w:val="26"/>
          <w:lang w:eastAsia="ru-RU"/>
        </w:rPr>
        <w:t>3. Характеристики падающего потока частиц</w:t>
      </w:r>
    </w:p>
    <w:p w14:paraId="4B82EF44" w14:textId="77777777" w:rsidR="00B61A5A" w:rsidRPr="00B61A5A" w:rsidRDefault="00B61A5A" w:rsidP="00B61A5A">
      <w:pPr>
        <w:rPr>
          <w:rFonts w:ascii="TimesNewRomanPSMT" w:eastAsia="Times New Roman" w:hAnsi="TimesNewRomanPSMT" w:cs="Times New Roman"/>
          <w:b/>
          <w:bCs/>
          <w:color w:val="000000"/>
          <w:kern w:val="0"/>
          <w:sz w:val="26"/>
          <w:szCs w:val="26"/>
          <w:lang w:eastAsia="ru-RU"/>
        </w:rPr>
      </w:pPr>
      <w:r w:rsidRPr="00B61A5A">
        <w:rPr>
          <w:rFonts w:ascii="TimesNewRomanPSMT" w:eastAsia="Times New Roman" w:hAnsi="TimesNewRomanPSMT" w:cs="Times New Roman"/>
          <w:b/>
          <w:bCs/>
          <w:color w:val="000000"/>
          <w:kern w:val="0"/>
          <w:sz w:val="26"/>
          <w:szCs w:val="26"/>
          <w:lang w:eastAsia="ru-RU"/>
        </w:rPr>
        <w:t>а. Состав первичных частиц</w:t>
      </w:r>
    </w:p>
    <w:p w14:paraId="7921DB24" w14:textId="77777777" w:rsidR="00B61A5A" w:rsidRPr="00B61A5A" w:rsidRDefault="00B61A5A" w:rsidP="00B61A5A">
      <w:pPr>
        <w:rPr>
          <w:rFonts w:ascii="TimesNewRomanPSMT" w:eastAsia="Times New Roman" w:hAnsi="TimesNewRomanPSMT" w:cs="Times New Roman"/>
          <w:b/>
          <w:bCs/>
          <w:color w:val="000000"/>
          <w:kern w:val="0"/>
          <w:sz w:val="26"/>
          <w:szCs w:val="26"/>
          <w:lang w:eastAsia="ru-RU"/>
        </w:rPr>
      </w:pPr>
      <w:r w:rsidRPr="00B61A5A">
        <w:rPr>
          <w:rFonts w:ascii="TimesNewRomanPSMT" w:eastAsia="Times New Roman" w:hAnsi="TimesNewRomanPSMT" w:cs="Times New Roman"/>
          <w:b/>
          <w:bCs/>
          <w:color w:val="000000"/>
          <w:kern w:val="0"/>
          <w:sz w:val="26"/>
          <w:szCs w:val="26"/>
          <w:lang w:eastAsia="ru-RU"/>
        </w:rPr>
        <w:t>б. Спектр падающих частиц.</w:t>
      </w:r>
    </w:p>
    <w:p w14:paraId="22E0F34F" w14:textId="77777777" w:rsidR="00B61A5A" w:rsidRPr="00B61A5A" w:rsidRDefault="00B61A5A" w:rsidP="00B61A5A">
      <w:pPr>
        <w:rPr>
          <w:rFonts w:ascii="TimesNewRomanPSMT" w:eastAsia="Times New Roman" w:hAnsi="TimesNewRomanPSMT" w:cs="Times New Roman"/>
          <w:b/>
          <w:bCs/>
          <w:color w:val="000000"/>
          <w:kern w:val="0"/>
          <w:sz w:val="26"/>
          <w:szCs w:val="26"/>
          <w:lang w:eastAsia="ru-RU"/>
        </w:rPr>
      </w:pPr>
      <w:r w:rsidRPr="00B61A5A">
        <w:rPr>
          <w:rFonts w:ascii="TimesNewRomanPSMT" w:eastAsia="Times New Roman" w:hAnsi="TimesNewRomanPSMT" w:cs="Times New Roman"/>
          <w:b/>
          <w:bCs/>
          <w:color w:val="000000"/>
          <w:kern w:val="0"/>
          <w:sz w:val="26"/>
          <w:szCs w:val="26"/>
          <w:lang w:eastAsia="ru-RU"/>
        </w:rPr>
        <w:t>в. Сечение неупругого взаимодействия протонов с ядрами воздуха</w:t>
      </w:r>
    </w:p>
    <w:p w14:paraId="2AE2E1A9" w14:textId="77777777" w:rsidR="00B61A5A" w:rsidRPr="00B61A5A" w:rsidRDefault="00B61A5A" w:rsidP="00B61A5A">
      <w:pPr>
        <w:rPr>
          <w:rFonts w:ascii="TimesNewRomanPSMT" w:eastAsia="Times New Roman" w:hAnsi="TimesNewRomanPSMT" w:cs="Times New Roman"/>
          <w:b/>
          <w:bCs/>
          <w:color w:val="000000"/>
          <w:kern w:val="0"/>
          <w:sz w:val="26"/>
          <w:szCs w:val="26"/>
          <w:lang w:eastAsia="ru-RU"/>
        </w:rPr>
      </w:pPr>
      <w:r w:rsidRPr="00B61A5A">
        <w:rPr>
          <w:rFonts w:ascii="TimesNewRomanPSMT" w:eastAsia="Times New Roman" w:hAnsi="TimesNewRomanPSMT" w:cs="Times New Roman"/>
          <w:b/>
          <w:bCs/>
          <w:color w:val="000000"/>
          <w:kern w:val="0"/>
          <w:sz w:val="26"/>
          <w:szCs w:val="26"/>
          <w:lang w:eastAsia="ru-RU"/>
        </w:rPr>
        <w:t>4. Множественное рождение частиц в адрон-ядерных взаимодействиях</w:t>
      </w:r>
    </w:p>
    <w:p w14:paraId="5CF7E091" w14:textId="77777777" w:rsidR="00B61A5A" w:rsidRPr="00B61A5A" w:rsidRDefault="00B61A5A" w:rsidP="00B61A5A">
      <w:pPr>
        <w:rPr>
          <w:rFonts w:ascii="TimesNewRomanPSMT" w:eastAsia="Times New Roman" w:hAnsi="TimesNewRomanPSMT" w:cs="Times New Roman"/>
          <w:b/>
          <w:bCs/>
          <w:color w:val="000000"/>
          <w:kern w:val="0"/>
          <w:sz w:val="26"/>
          <w:szCs w:val="26"/>
          <w:lang w:eastAsia="ru-RU"/>
        </w:rPr>
      </w:pPr>
      <w:r w:rsidRPr="00B61A5A">
        <w:rPr>
          <w:rFonts w:ascii="TimesNewRomanPSMT" w:eastAsia="Times New Roman" w:hAnsi="TimesNewRomanPSMT" w:cs="Times New Roman"/>
          <w:b/>
          <w:bCs/>
          <w:color w:val="000000"/>
          <w:kern w:val="0"/>
          <w:sz w:val="26"/>
          <w:szCs w:val="26"/>
          <w:lang w:eastAsia="ru-RU"/>
        </w:rPr>
        <w:t>4.1 Систематические погрешности и вводимые поправки</w:t>
      </w:r>
    </w:p>
    <w:p w14:paraId="2C6F0227" w14:textId="77777777" w:rsidR="00B61A5A" w:rsidRPr="00B61A5A" w:rsidRDefault="00B61A5A" w:rsidP="00B61A5A">
      <w:pPr>
        <w:rPr>
          <w:rFonts w:ascii="TimesNewRomanPSMT" w:eastAsia="Times New Roman" w:hAnsi="TimesNewRomanPSMT" w:cs="Times New Roman"/>
          <w:b/>
          <w:bCs/>
          <w:color w:val="000000"/>
          <w:kern w:val="0"/>
          <w:sz w:val="26"/>
          <w:szCs w:val="26"/>
          <w:lang w:eastAsia="ru-RU"/>
        </w:rPr>
      </w:pPr>
      <w:r w:rsidRPr="00B61A5A">
        <w:rPr>
          <w:rFonts w:ascii="TimesNewRomanPSMT" w:eastAsia="Times New Roman" w:hAnsi="TimesNewRomanPSMT" w:cs="Times New Roman"/>
          <w:b/>
          <w:bCs/>
          <w:color w:val="000000"/>
          <w:kern w:val="0"/>
          <w:sz w:val="26"/>
          <w:szCs w:val="26"/>
          <w:lang w:eastAsia="ru-RU"/>
        </w:rPr>
        <w:t>а. Потери частиц при просмотре</w:t>
      </w:r>
    </w:p>
    <w:p w14:paraId="39B26617" w14:textId="77777777" w:rsidR="00B61A5A" w:rsidRPr="00B61A5A" w:rsidRDefault="00B61A5A" w:rsidP="00B61A5A">
      <w:pPr>
        <w:rPr>
          <w:rFonts w:ascii="TimesNewRomanPSMT" w:eastAsia="Times New Roman" w:hAnsi="TimesNewRomanPSMT" w:cs="Times New Roman"/>
          <w:b/>
          <w:bCs/>
          <w:color w:val="000000"/>
          <w:kern w:val="0"/>
          <w:sz w:val="26"/>
          <w:szCs w:val="26"/>
          <w:lang w:eastAsia="ru-RU"/>
        </w:rPr>
      </w:pPr>
      <w:r w:rsidRPr="00B61A5A">
        <w:rPr>
          <w:rFonts w:ascii="TimesNewRomanPSMT" w:eastAsia="Times New Roman" w:hAnsi="TimesNewRomanPSMT" w:cs="Times New Roman"/>
          <w:b/>
          <w:bCs/>
          <w:color w:val="000000"/>
          <w:kern w:val="0"/>
          <w:sz w:val="26"/>
          <w:szCs w:val="26"/>
          <w:lang w:eastAsia="ru-RU"/>
        </w:rPr>
        <w:t>б. Потери частиц в узком конусе</w:t>
      </w:r>
    </w:p>
    <w:p w14:paraId="0C03449E" w14:textId="77777777" w:rsidR="00B61A5A" w:rsidRPr="00B61A5A" w:rsidRDefault="00B61A5A" w:rsidP="00B61A5A">
      <w:pPr>
        <w:rPr>
          <w:rFonts w:ascii="TimesNewRomanPSMT" w:eastAsia="Times New Roman" w:hAnsi="TimesNewRomanPSMT" w:cs="Times New Roman"/>
          <w:b/>
          <w:bCs/>
          <w:color w:val="000000"/>
          <w:kern w:val="0"/>
          <w:sz w:val="26"/>
          <w:szCs w:val="26"/>
          <w:lang w:eastAsia="ru-RU"/>
        </w:rPr>
      </w:pPr>
      <w:r w:rsidRPr="00B61A5A">
        <w:rPr>
          <w:rFonts w:ascii="TimesNewRomanPSMT" w:eastAsia="Times New Roman" w:hAnsi="TimesNewRomanPSMT" w:cs="Times New Roman"/>
          <w:b/>
          <w:bCs/>
          <w:color w:val="000000"/>
          <w:kern w:val="0"/>
          <w:sz w:val="26"/>
          <w:szCs w:val="26"/>
          <w:lang w:eastAsia="ru-RU"/>
        </w:rPr>
        <w:t>в. Потери частиц в широком конусе</w:t>
      </w:r>
    </w:p>
    <w:p w14:paraId="746C2714" w14:textId="77777777" w:rsidR="00B61A5A" w:rsidRPr="00B61A5A" w:rsidRDefault="00B61A5A" w:rsidP="00B61A5A">
      <w:pPr>
        <w:rPr>
          <w:rFonts w:ascii="TimesNewRomanPSMT" w:eastAsia="Times New Roman" w:hAnsi="TimesNewRomanPSMT" w:cs="Times New Roman"/>
          <w:b/>
          <w:bCs/>
          <w:color w:val="000000"/>
          <w:kern w:val="0"/>
          <w:sz w:val="26"/>
          <w:szCs w:val="26"/>
          <w:lang w:eastAsia="ru-RU"/>
        </w:rPr>
      </w:pPr>
      <w:r w:rsidRPr="00B61A5A">
        <w:rPr>
          <w:rFonts w:ascii="TimesNewRomanPSMT" w:eastAsia="Times New Roman" w:hAnsi="TimesNewRomanPSMT" w:cs="Times New Roman"/>
          <w:b/>
          <w:bCs/>
          <w:color w:val="000000"/>
          <w:kern w:val="0"/>
          <w:sz w:val="26"/>
          <w:szCs w:val="26"/>
          <w:lang w:eastAsia="ru-RU"/>
        </w:rPr>
        <w:t>г. Вторичные взаимодействия</w:t>
      </w:r>
    </w:p>
    <w:p w14:paraId="7424279E" w14:textId="77777777" w:rsidR="00B61A5A" w:rsidRPr="00B61A5A" w:rsidRDefault="00B61A5A" w:rsidP="00B61A5A">
      <w:pPr>
        <w:rPr>
          <w:rFonts w:ascii="TimesNewRomanPSMT" w:eastAsia="Times New Roman" w:hAnsi="TimesNewRomanPSMT" w:cs="Times New Roman"/>
          <w:b/>
          <w:bCs/>
          <w:color w:val="000000"/>
          <w:kern w:val="0"/>
          <w:sz w:val="26"/>
          <w:szCs w:val="26"/>
          <w:lang w:eastAsia="ru-RU"/>
        </w:rPr>
      </w:pPr>
      <w:r w:rsidRPr="00B61A5A">
        <w:rPr>
          <w:rFonts w:ascii="TimesNewRomanPSMT" w:eastAsia="Times New Roman" w:hAnsi="TimesNewRomanPSMT" w:cs="Times New Roman"/>
          <w:b/>
          <w:bCs/>
          <w:color w:val="000000"/>
          <w:kern w:val="0"/>
          <w:sz w:val="26"/>
          <w:szCs w:val="26"/>
          <w:lang w:eastAsia="ru-RU"/>
        </w:rPr>
        <w:t>д. Электрон-позитронные пары</w:t>
      </w:r>
    </w:p>
    <w:p w14:paraId="2A10D442" w14:textId="77777777" w:rsidR="00B61A5A" w:rsidRPr="00B61A5A" w:rsidRDefault="00B61A5A" w:rsidP="00B61A5A">
      <w:pPr>
        <w:rPr>
          <w:rFonts w:ascii="TimesNewRomanPSMT" w:eastAsia="Times New Roman" w:hAnsi="TimesNewRomanPSMT" w:cs="Times New Roman"/>
          <w:b/>
          <w:bCs/>
          <w:color w:val="000000"/>
          <w:kern w:val="0"/>
          <w:sz w:val="26"/>
          <w:szCs w:val="26"/>
          <w:lang w:eastAsia="ru-RU"/>
        </w:rPr>
      </w:pPr>
      <w:r w:rsidRPr="00B61A5A">
        <w:rPr>
          <w:rFonts w:ascii="TimesNewRomanPSMT" w:eastAsia="Times New Roman" w:hAnsi="TimesNewRomanPSMT" w:cs="Times New Roman"/>
          <w:b/>
          <w:bCs/>
          <w:color w:val="000000"/>
          <w:kern w:val="0"/>
          <w:sz w:val="26"/>
          <w:szCs w:val="26"/>
          <w:lang w:eastAsia="ru-RU"/>
        </w:rPr>
        <w:t>е. Частицы отдачи</w:t>
      </w:r>
    </w:p>
    <w:p w14:paraId="62ABA531" w14:textId="77777777" w:rsidR="00B61A5A" w:rsidRPr="00B61A5A" w:rsidRDefault="00B61A5A" w:rsidP="00B61A5A">
      <w:pPr>
        <w:rPr>
          <w:rFonts w:ascii="TimesNewRomanPSMT" w:eastAsia="Times New Roman" w:hAnsi="TimesNewRomanPSMT" w:cs="Times New Roman"/>
          <w:b/>
          <w:bCs/>
          <w:color w:val="000000"/>
          <w:kern w:val="0"/>
          <w:sz w:val="26"/>
          <w:szCs w:val="26"/>
          <w:lang w:eastAsia="ru-RU"/>
        </w:rPr>
      </w:pPr>
      <w:r w:rsidRPr="00B61A5A">
        <w:rPr>
          <w:rFonts w:ascii="TimesNewRomanPSMT" w:eastAsia="Times New Roman" w:hAnsi="TimesNewRomanPSMT" w:cs="Times New Roman"/>
          <w:b/>
          <w:bCs/>
          <w:color w:val="000000"/>
          <w:kern w:val="0"/>
          <w:sz w:val="26"/>
          <w:szCs w:val="26"/>
          <w:lang w:eastAsia="ru-RU"/>
        </w:rPr>
        <w:t>4.2 Средняя множественность заряженных частиц</w:t>
      </w:r>
    </w:p>
    <w:p w14:paraId="6DED31FF" w14:textId="77777777" w:rsidR="00B61A5A" w:rsidRPr="00B61A5A" w:rsidRDefault="00B61A5A" w:rsidP="00B61A5A">
      <w:pPr>
        <w:rPr>
          <w:rFonts w:ascii="TimesNewRomanPSMT" w:eastAsia="Times New Roman" w:hAnsi="TimesNewRomanPSMT" w:cs="Times New Roman"/>
          <w:b/>
          <w:bCs/>
          <w:color w:val="000000"/>
          <w:kern w:val="0"/>
          <w:sz w:val="26"/>
          <w:szCs w:val="26"/>
          <w:lang w:eastAsia="ru-RU"/>
        </w:rPr>
      </w:pPr>
      <w:r w:rsidRPr="00B61A5A">
        <w:rPr>
          <w:rFonts w:ascii="TimesNewRomanPSMT" w:eastAsia="Times New Roman" w:hAnsi="TimesNewRomanPSMT" w:cs="Times New Roman"/>
          <w:b/>
          <w:bCs/>
          <w:color w:val="000000"/>
          <w:kern w:val="0"/>
          <w:sz w:val="26"/>
          <w:szCs w:val="26"/>
          <w:lang w:eastAsia="ru-RU"/>
        </w:rPr>
        <w:t>а. Распределение множественности заряженных частиц</w:t>
      </w:r>
    </w:p>
    <w:p w14:paraId="3FA404BD" w14:textId="77777777" w:rsidR="00B61A5A" w:rsidRPr="00B61A5A" w:rsidRDefault="00B61A5A" w:rsidP="00B61A5A">
      <w:pPr>
        <w:rPr>
          <w:rFonts w:ascii="TimesNewRomanPSMT" w:eastAsia="Times New Roman" w:hAnsi="TimesNewRomanPSMT" w:cs="Times New Roman"/>
          <w:b/>
          <w:bCs/>
          <w:color w:val="000000"/>
          <w:kern w:val="0"/>
          <w:sz w:val="26"/>
          <w:szCs w:val="26"/>
          <w:lang w:eastAsia="ru-RU"/>
        </w:rPr>
      </w:pPr>
      <w:r w:rsidRPr="00B61A5A">
        <w:rPr>
          <w:rFonts w:ascii="TimesNewRomanPSMT" w:eastAsia="Times New Roman" w:hAnsi="TimesNewRomanPSMT" w:cs="Times New Roman"/>
          <w:b/>
          <w:bCs/>
          <w:color w:val="000000"/>
          <w:kern w:val="0"/>
          <w:sz w:val="26"/>
          <w:szCs w:val="26"/>
          <w:lang w:eastAsia="ru-RU"/>
        </w:rPr>
        <w:t>1</w:t>
      </w:r>
    </w:p>
    <w:p w14:paraId="12569F4E" w14:textId="77777777" w:rsidR="00B61A5A" w:rsidRPr="00B61A5A" w:rsidRDefault="00B61A5A" w:rsidP="00B61A5A">
      <w:pPr>
        <w:rPr>
          <w:rFonts w:ascii="TimesNewRomanPSMT" w:eastAsia="Times New Roman" w:hAnsi="TimesNewRomanPSMT" w:cs="Times New Roman"/>
          <w:b/>
          <w:bCs/>
          <w:color w:val="000000"/>
          <w:kern w:val="0"/>
          <w:sz w:val="26"/>
          <w:szCs w:val="26"/>
          <w:lang w:eastAsia="ru-RU"/>
        </w:rPr>
      </w:pPr>
      <w:r w:rsidRPr="00B61A5A">
        <w:rPr>
          <w:rFonts w:ascii="TimesNewRomanPSMT" w:eastAsia="Times New Roman" w:hAnsi="TimesNewRomanPSMT" w:cs="Times New Roman"/>
          <w:b/>
          <w:bCs/>
          <w:color w:val="000000"/>
          <w:kern w:val="0"/>
          <w:sz w:val="26"/>
          <w:szCs w:val="26"/>
          <w:lang w:eastAsia="ru-RU"/>
        </w:rPr>
        <w:t>б. Двухчастичная корреляционная функция</w:t>
      </w:r>
    </w:p>
    <w:p w14:paraId="202A223E" w14:textId="77777777" w:rsidR="00B61A5A" w:rsidRPr="00B61A5A" w:rsidRDefault="00B61A5A" w:rsidP="00B61A5A">
      <w:pPr>
        <w:rPr>
          <w:rFonts w:ascii="TimesNewRomanPSMT" w:eastAsia="Times New Roman" w:hAnsi="TimesNewRomanPSMT" w:cs="Times New Roman"/>
          <w:b/>
          <w:bCs/>
          <w:color w:val="000000"/>
          <w:kern w:val="0"/>
          <w:sz w:val="26"/>
          <w:szCs w:val="26"/>
          <w:lang w:eastAsia="ru-RU"/>
        </w:rPr>
      </w:pPr>
      <w:r w:rsidRPr="00B61A5A">
        <w:rPr>
          <w:rFonts w:ascii="TimesNewRomanPSMT" w:eastAsia="Times New Roman" w:hAnsi="TimesNewRomanPSMT" w:cs="Times New Roman"/>
          <w:b/>
          <w:bCs/>
          <w:color w:val="000000"/>
          <w:kern w:val="0"/>
          <w:sz w:val="26"/>
          <w:szCs w:val="26"/>
          <w:lang w:eastAsia="ru-RU"/>
        </w:rPr>
        <w:t>4.3 Взаимодействия с малой множественностью рожденных частиц</w:t>
      </w:r>
    </w:p>
    <w:p w14:paraId="0B707320" w14:textId="77777777" w:rsidR="00B61A5A" w:rsidRPr="00B61A5A" w:rsidRDefault="00B61A5A" w:rsidP="00B61A5A">
      <w:pPr>
        <w:rPr>
          <w:rFonts w:ascii="TimesNewRomanPSMT" w:eastAsia="Times New Roman" w:hAnsi="TimesNewRomanPSMT" w:cs="Times New Roman"/>
          <w:b/>
          <w:bCs/>
          <w:color w:val="000000"/>
          <w:kern w:val="0"/>
          <w:sz w:val="26"/>
          <w:szCs w:val="26"/>
          <w:lang w:eastAsia="ru-RU"/>
        </w:rPr>
      </w:pPr>
      <w:r w:rsidRPr="00B61A5A">
        <w:rPr>
          <w:rFonts w:ascii="TimesNewRomanPSMT" w:eastAsia="Times New Roman" w:hAnsi="TimesNewRomanPSMT" w:cs="Times New Roman"/>
          <w:b/>
          <w:bCs/>
          <w:color w:val="000000"/>
          <w:kern w:val="0"/>
          <w:sz w:val="26"/>
          <w:szCs w:val="26"/>
          <w:lang w:eastAsia="ru-RU"/>
        </w:rPr>
        <w:t>4.4 Угловое распределение заряженных частиц</w:t>
      </w:r>
    </w:p>
    <w:p w14:paraId="73FD5ADA" w14:textId="77777777" w:rsidR="00B61A5A" w:rsidRPr="00B61A5A" w:rsidRDefault="00B61A5A" w:rsidP="00B61A5A">
      <w:pPr>
        <w:rPr>
          <w:rFonts w:ascii="TimesNewRomanPSMT" w:eastAsia="Times New Roman" w:hAnsi="TimesNewRomanPSMT" w:cs="Times New Roman"/>
          <w:b/>
          <w:bCs/>
          <w:color w:val="000000"/>
          <w:kern w:val="0"/>
          <w:sz w:val="26"/>
          <w:szCs w:val="26"/>
          <w:lang w:eastAsia="ru-RU"/>
        </w:rPr>
      </w:pPr>
      <w:r w:rsidRPr="00B61A5A">
        <w:rPr>
          <w:rFonts w:ascii="TimesNewRomanPSMT" w:eastAsia="Times New Roman" w:hAnsi="TimesNewRomanPSMT" w:cs="Times New Roman"/>
          <w:b/>
          <w:bCs/>
          <w:color w:val="000000"/>
          <w:kern w:val="0"/>
          <w:sz w:val="26"/>
          <w:szCs w:val="26"/>
          <w:lang w:eastAsia="ru-RU"/>
        </w:rPr>
        <w:t>4.5 Коэффициенты неупругости</w:t>
      </w:r>
    </w:p>
    <w:p w14:paraId="5993614B" w14:textId="77777777" w:rsidR="00B61A5A" w:rsidRPr="00B61A5A" w:rsidRDefault="00B61A5A" w:rsidP="00B61A5A">
      <w:pPr>
        <w:rPr>
          <w:rFonts w:ascii="TimesNewRomanPSMT" w:eastAsia="Times New Roman" w:hAnsi="TimesNewRomanPSMT" w:cs="Times New Roman"/>
          <w:b/>
          <w:bCs/>
          <w:color w:val="000000"/>
          <w:kern w:val="0"/>
          <w:sz w:val="26"/>
          <w:szCs w:val="26"/>
          <w:lang w:eastAsia="ru-RU"/>
        </w:rPr>
      </w:pPr>
      <w:r w:rsidRPr="00B61A5A">
        <w:rPr>
          <w:rFonts w:ascii="TimesNewRomanPSMT" w:eastAsia="Times New Roman" w:hAnsi="TimesNewRomanPSMT" w:cs="Times New Roman"/>
          <w:b/>
          <w:bCs/>
          <w:color w:val="000000"/>
          <w:kern w:val="0"/>
          <w:sz w:val="26"/>
          <w:szCs w:val="26"/>
          <w:lang w:eastAsia="ru-RU"/>
        </w:rPr>
        <w:t>5. Основные результаты работы</w:t>
      </w:r>
    </w:p>
    <w:p w14:paraId="06085D15" w14:textId="77777777" w:rsidR="00B61A5A" w:rsidRPr="00B61A5A" w:rsidRDefault="00B61A5A" w:rsidP="00B61A5A">
      <w:pPr>
        <w:rPr>
          <w:rFonts w:ascii="TimesNewRomanPSMT" w:eastAsia="Times New Roman" w:hAnsi="TimesNewRomanPSMT" w:cs="Times New Roman"/>
          <w:b/>
          <w:bCs/>
          <w:color w:val="000000"/>
          <w:kern w:val="0"/>
          <w:sz w:val="26"/>
          <w:szCs w:val="26"/>
          <w:lang w:eastAsia="ru-RU"/>
        </w:rPr>
      </w:pPr>
      <w:r w:rsidRPr="00B61A5A">
        <w:rPr>
          <w:rFonts w:ascii="TimesNewRomanPSMT" w:eastAsia="Times New Roman" w:hAnsi="TimesNewRomanPSMT" w:cs="Times New Roman"/>
          <w:b/>
          <w:bCs/>
          <w:color w:val="000000"/>
          <w:kern w:val="0"/>
          <w:sz w:val="26"/>
          <w:szCs w:val="26"/>
          <w:lang w:eastAsia="ru-RU"/>
        </w:rPr>
        <w:lastRenderedPageBreak/>
        <w:t>6. Заключение</w:t>
      </w:r>
    </w:p>
    <w:p w14:paraId="09E79226" w14:textId="77777777" w:rsidR="00B61A5A" w:rsidRPr="00B61A5A" w:rsidRDefault="00B61A5A" w:rsidP="00B61A5A">
      <w:pPr>
        <w:rPr>
          <w:rFonts w:ascii="TimesNewRomanPSMT" w:eastAsia="Times New Roman" w:hAnsi="TimesNewRomanPSMT" w:cs="Times New Roman"/>
          <w:b/>
          <w:bCs/>
          <w:color w:val="000000"/>
          <w:kern w:val="0"/>
          <w:sz w:val="26"/>
          <w:szCs w:val="26"/>
          <w:lang w:eastAsia="ru-RU"/>
        </w:rPr>
      </w:pPr>
      <w:r w:rsidRPr="00B61A5A">
        <w:rPr>
          <w:rFonts w:ascii="TimesNewRomanPSMT" w:eastAsia="Times New Roman" w:hAnsi="TimesNewRomanPSMT" w:cs="Times New Roman"/>
          <w:b/>
          <w:bCs/>
          <w:color w:val="000000"/>
          <w:kern w:val="0"/>
          <w:sz w:val="26"/>
          <w:szCs w:val="26"/>
          <w:lang w:eastAsia="ru-RU"/>
        </w:rPr>
        <w:t>Глава 2 Установка Видеошал, предназначенная для исследования широких</w:t>
      </w:r>
    </w:p>
    <w:p w14:paraId="13DE7308" w14:textId="77777777" w:rsidR="00B61A5A" w:rsidRPr="00B61A5A" w:rsidRDefault="00B61A5A" w:rsidP="00B61A5A">
      <w:pPr>
        <w:rPr>
          <w:rFonts w:ascii="TimesNewRomanPSMT" w:eastAsia="Times New Roman" w:hAnsi="TimesNewRomanPSMT" w:cs="Times New Roman"/>
          <w:b/>
          <w:bCs/>
          <w:color w:val="000000"/>
          <w:kern w:val="0"/>
          <w:sz w:val="26"/>
          <w:szCs w:val="26"/>
          <w:lang w:eastAsia="ru-RU"/>
        </w:rPr>
      </w:pPr>
      <w:r w:rsidRPr="00B61A5A">
        <w:rPr>
          <w:rFonts w:ascii="TimesNewRomanPSMT" w:eastAsia="Times New Roman" w:hAnsi="TimesNewRomanPSMT" w:cs="Times New Roman"/>
          <w:b/>
          <w:bCs/>
          <w:color w:val="000000"/>
          <w:kern w:val="0"/>
          <w:sz w:val="26"/>
          <w:szCs w:val="26"/>
          <w:lang w:eastAsia="ru-RU"/>
        </w:rPr>
        <w:t>атмосферных ливней ШАЛ</w:t>
      </w:r>
    </w:p>
    <w:p w14:paraId="57EFA85C" w14:textId="77777777" w:rsidR="00B61A5A" w:rsidRPr="00B61A5A" w:rsidRDefault="00B61A5A" w:rsidP="00B61A5A">
      <w:pPr>
        <w:rPr>
          <w:rFonts w:ascii="TimesNewRomanPSMT" w:eastAsia="Times New Roman" w:hAnsi="TimesNewRomanPSMT" w:cs="Times New Roman"/>
          <w:b/>
          <w:bCs/>
          <w:color w:val="000000"/>
          <w:kern w:val="0"/>
          <w:sz w:val="26"/>
          <w:szCs w:val="26"/>
          <w:lang w:eastAsia="ru-RU"/>
        </w:rPr>
      </w:pPr>
      <w:r w:rsidRPr="00B61A5A">
        <w:rPr>
          <w:rFonts w:ascii="TimesNewRomanPSMT" w:eastAsia="Times New Roman" w:hAnsi="TimesNewRomanPSMT" w:cs="Times New Roman"/>
          <w:b/>
          <w:bCs/>
          <w:color w:val="000000"/>
          <w:kern w:val="0"/>
          <w:sz w:val="26"/>
          <w:szCs w:val="26"/>
          <w:lang w:eastAsia="ru-RU"/>
        </w:rPr>
        <w:t>1. Введение. Назначение установки</w:t>
      </w:r>
    </w:p>
    <w:p w14:paraId="201AC2F1" w14:textId="77777777" w:rsidR="00B61A5A" w:rsidRPr="00B61A5A" w:rsidRDefault="00B61A5A" w:rsidP="00B61A5A">
      <w:pPr>
        <w:rPr>
          <w:rFonts w:ascii="TimesNewRomanPSMT" w:eastAsia="Times New Roman" w:hAnsi="TimesNewRomanPSMT" w:cs="Times New Roman"/>
          <w:b/>
          <w:bCs/>
          <w:color w:val="000000"/>
          <w:kern w:val="0"/>
          <w:sz w:val="26"/>
          <w:szCs w:val="26"/>
          <w:lang w:eastAsia="ru-RU"/>
        </w:rPr>
      </w:pPr>
      <w:r w:rsidRPr="00B61A5A">
        <w:rPr>
          <w:rFonts w:ascii="TimesNewRomanPSMT" w:eastAsia="Times New Roman" w:hAnsi="TimesNewRomanPSMT" w:cs="Times New Roman"/>
          <w:b/>
          <w:bCs/>
          <w:color w:val="000000"/>
          <w:kern w:val="0"/>
          <w:sz w:val="26"/>
          <w:szCs w:val="26"/>
          <w:lang w:eastAsia="ru-RU"/>
        </w:rPr>
        <w:t>2. Техническое описание установки</w:t>
      </w:r>
    </w:p>
    <w:p w14:paraId="3DB55225" w14:textId="77777777" w:rsidR="00B61A5A" w:rsidRPr="00B61A5A" w:rsidRDefault="00B61A5A" w:rsidP="00B61A5A">
      <w:pPr>
        <w:rPr>
          <w:rFonts w:ascii="TimesNewRomanPSMT" w:eastAsia="Times New Roman" w:hAnsi="TimesNewRomanPSMT" w:cs="Times New Roman"/>
          <w:b/>
          <w:bCs/>
          <w:color w:val="000000"/>
          <w:kern w:val="0"/>
          <w:sz w:val="26"/>
          <w:szCs w:val="26"/>
          <w:lang w:eastAsia="ru-RU"/>
        </w:rPr>
      </w:pPr>
      <w:r w:rsidRPr="00B61A5A">
        <w:rPr>
          <w:rFonts w:ascii="TimesNewRomanPSMT" w:eastAsia="Times New Roman" w:hAnsi="TimesNewRomanPSMT" w:cs="Times New Roman"/>
          <w:b/>
          <w:bCs/>
          <w:color w:val="000000"/>
          <w:kern w:val="0"/>
          <w:sz w:val="26"/>
          <w:szCs w:val="26"/>
          <w:lang w:eastAsia="ru-RU"/>
        </w:rPr>
        <w:t>2.1 Передвижная триггерная система ТС</w:t>
      </w:r>
    </w:p>
    <w:p w14:paraId="701D30ED" w14:textId="77777777" w:rsidR="00B61A5A" w:rsidRPr="00B61A5A" w:rsidRDefault="00B61A5A" w:rsidP="00B61A5A">
      <w:pPr>
        <w:rPr>
          <w:rFonts w:ascii="TimesNewRomanPSMT" w:eastAsia="Times New Roman" w:hAnsi="TimesNewRomanPSMT" w:cs="Times New Roman"/>
          <w:b/>
          <w:bCs/>
          <w:color w:val="000000"/>
          <w:kern w:val="0"/>
          <w:sz w:val="26"/>
          <w:szCs w:val="26"/>
          <w:lang w:eastAsia="ru-RU"/>
        </w:rPr>
      </w:pPr>
      <w:r w:rsidRPr="00B61A5A">
        <w:rPr>
          <w:rFonts w:ascii="TimesNewRomanPSMT" w:eastAsia="Times New Roman" w:hAnsi="TimesNewRomanPSMT" w:cs="Times New Roman"/>
          <w:b/>
          <w:bCs/>
          <w:color w:val="000000"/>
          <w:kern w:val="0"/>
          <w:sz w:val="26"/>
          <w:szCs w:val="26"/>
          <w:lang w:eastAsia="ru-RU"/>
        </w:rPr>
        <w:t>а. Сцинтилляционные счетчики</w:t>
      </w:r>
    </w:p>
    <w:p w14:paraId="2AEAEBFC" w14:textId="77777777" w:rsidR="00B61A5A" w:rsidRPr="00B61A5A" w:rsidRDefault="00B61A5A" w:rsidP="00B61A5A">
      <w:pPr>
        <w:rPr>
          <w:rFonts w:ascii="TimesNewRomanPSMT" w:eastAsia="Times New Roman" w:hAnsi="TimesNewRomanPSMT" w:cs="Times New Roman"/>
          <w:b/>
          <w:bCs/>
          <w:color w:val="000000"/>
          <w:kern w:val="0"/>
          <w:sz w:val="26"/>
          <w:szCs w:val="26"/>
          <w:lang w:eastAsia="ru-RU"/>
        </w:rPr>
      </w:pPr>
      <w:r w:rsidRPr="00B61A5A">
        <w:rPr>
          <w:rFonts w:ascii="TimesNewRomanPSMT" w:eastAsia="Times New Roman" w:hAnsi="TimesNewRomanPSMT" w:cs="Times New Roman"/>
          <w:b/>
          <w:bCs/>
          <w:color w:val="000000"/>
          <w:kern w:val="0"/>
          <w:sz w:val="26"/>
          <w:szCs w:val="26"/>
          <w:lang w:eastAsia="ru-RU"/>
        </w:rPr>
        <w:t>б. Схема дискриминации и совпадений</w:t>
      </w:r>
    </w:p>
    <w:p w14:paraId="116BEE01" w14:textId="77777777" w:rsidR="00B61A5A" w:rsidRPr="00B61A5A" w:rsidRDefault="00B61A5A" w:rsidP="00B61A5A">
      <w:pPr>
        <w:rPr>
          <w:rFonts w:ascii="TimesNewRomanPSMT" w:eastAsia="Times New Roman" w:hAnsi="TimesNewRomanPSMT" w:cs="Times New Roman"/>
          <w:b/>
          <w:bCs/>
          <w:color w:val="000000"/>
          <w:kern w:val="0"/>
          <w:sz w:val="26"/>
          <w:szCs w:val="26"/>
          <w:lang w:eastAsia="ru-RU"/>
        </w:rPr>
      </w:pPr>
      <w:r w:rsidRPr="00B61A5A">
        <w:rPr>
          <w:rFonts w:ascii="TimesNewRomanPSMT" w:eastAsia="Times New Roman" w:hAnsi="TimesNewRomanPSMT" w:cs="Times New Roman"/>
          <w:b/>
          <w:bCs/>
          <w:color w:val="000000"/>
          <w:kern w:val="0"/>
          <w:sz w:val="26"/>
          <w:szCs w:val="26"/>
          <w:lang w:eastAsia="ru-RU"/>
        </w:rPr>
        <w:t>в. Усилитель триггерного сигнала</w:t>
      </w:r>
    </w:p>
    <w:p w14:paraId="74964C77" w14:textId="77777777" w:rsidR="00B61A5A" w:rsidRPr="00B61A5A" w:rsidRDefault="00B61A5A" w:rsidP="00B61A5A">
      <w:pPr>
        <w:rPr>
          <w:rFonts w:ascii="TimesNewRomanPSMT" w:eastAsia="Times New Roman" w:hAnsi="TimesNewRomanPSMT" w:cs="Times New Roman"/>
          <w:b/>
          <w:bCs/>
          <w:color w:val="000000"/>
          <w:kern w:val="0"/>
          <w:sz w:val="26"/>
          <w:szCs w:val="26"/>
          <w:lang w:eastAsia="ru-RU"/>
        </w:rPr>
      </w:pPr>
      <w:r w:rsidRPr="00B61A5A">
        <w:rPr>
          <w:rFonts w:ascii="TimesNewRomanPSMT" w:eastAsia="Times New Roman" w:hAnsi="TimesNewRomanPSMT" w:cs="Times New Roman"/>
          <w:b/>
          <w:bCs/>
          <w:color w:val="000000"/>
          <w:kern w:val="0"/>
          <w:sz w:val="26"/>
          <w:szCs w:val="26"/>
          <w:lang w:eastAsia="ru-RU"/>
        </w:rPr>
        <w:t>г. Развязывающее устройство светомастер</w:t>
      </w:r>
    </w:p>
    <w:p w14:paraId="45006299" w14:textId="77777777" w:rsidR="00B61A5A" w:rsidRPr="00B61A5A" w:rsidRDefault="00B61A5A" w:rsidP="00B61A5A">
      <w:pPr>
        <w:rPr>
          <w:rFonts w:ascii="TimesNewRomanPSMT" w:eastAsia="Times New Roman" w:hAnsi="TimesNewRomanPSMT" w:cs="Times New Roman"/>
          <w:b/>
          <w:bCs/>
          <w:color w:val="000000"/>
          <w:kern w:val="0"/>
          <w:sz w:val="26"/>
          <w:szCs w:val="26"/>
          <w:lang w:eastAsia="ru-RU"/>
        </w:rPr>
      </w:pPr>
      <w:r w:rsidRPr="00B61A5A">
        <w:rPr>
          <w:rFonts w:ascii="TimesNewRomanPSMT" w:eastAsia="Times New Roman" w:hAnsi="TimesNewRomanPSMT" w:cs="Times New Roman"/>
          <w:b/>
          <w:bCs/>
          <w:color w:val="000000"/>
          <w:kern w:val="0"/>
          <w:sz w:val="26"/>
          <w:szCs w:val="26"/>
          <w:lang w:eastAsia="ru-RU"/>
        </w:rPr>
        <w:t>2.2 Регистрирующая система</w:t>
      </w:r>
    </w:p>
    <w:p w14:paraId="3AD35AAE" w14:textId="77777777" w:rsidR="00B61A5A" w:rsidRPr="00B61A5A" w:rsidRDefault="00B61A5A" w:rsidP="00B61A5A">
      <w:pPr>
        <w:rPr>
          <w:rFonts w:ascii="TimesNewRomanPSMT" w:eastAsia="Times New Roman" w:hAnsi="TimesNewRomanPSMT" w:cs="Times New Roman"/>
          <w:b/>
          <w:bCs/>
          <w:color w:val="000000"/>
          <w:kern w:val="0"/>
          <w:sz w:val="26"/>
          <w:szCs w:val="26"/>
          <w:lang w:eastAsia="ru-RU"/>
        </w:rPr>
      </w:pPr>
      <w:r w:rsidRPr="00B61A5A">
        <w:rPr>
          <w:rFonts w:ascii="TimesNewRomanPSMT" w:eastAsia="Times New Roman" w:hAnsi="TimesNewRomanPSMT" w:cs="Times New Roman"/>
          <w:b/>
          <w:bCs/>
          <w:color w:val="000000"/>
          <w:kern w:val="0"/>
          <w:sz w:val="26"/>
          <w:szCs w:val="26"/>
          <w:lang w:eastAsia="ru-RU"/>
        </w:rPr>
        <w:t>а. Искровые камеры</w:t>
      </w:r>
    </w:p>
    <w:p w14:paraId="594A898B" w14:textId="77777777" w:rsidR="00B61A5A" w:rsidRPr="00B61A5A" w:rsidRDefault="00B61A5A" w:rsidP="00B61A5A">
      <w:pPr>
        <w:rPr>
          <w:rFonts w:ascii="TimesNewRomanPSMT" w:eastAsia="Times New Roman" w:hAnsi="TimesNewRomanPSMT" w:cs="Times New Roman"/>
          <w:b/>
          <w:bCs/>
          <w:color w:val="000000"/>
          <w:kern w:val="0"/>
          <w:sz w:val="26"/>
          <w:szCs w:val="26"/>
          <w:lang w:eastAsia="ru-RU"/>
        </w:rPr>
      </w:pPr>
      <w:r w:rsidRPr="00B61A5A">
        <w:rPr>
          <w:rFonts w:ascii="TimesNewRomanPSMT" w:eastAsia="Times New Roman" w:hAnsi="TimesNewRomanPSMT" w:cs="Times New Roman"/>
          <w:b/>
          <w:bCs/>
          <w:color w:val="000000"/>
          <w:kern w:val="0"/>
          <w:sz w:val="26"/>
          <w:szCs w:val="26"/>
          <w:lang w:eastAsia="ru-RU"/>
        </w:rPr>
        <w:t>б. Усилитель триггерного сигнала</w:t>
      </w:r>
    </w:p>
    <w:p w14:paraId="1B8B8C83" w14:textId="77777777" w:rsidR="00B61A5A" w:rsidRPr="00B61A5A" w:rsidRDefault="00B61A5A" w:rsidP="00B61A5A">
      <w:pPr>
        <w:rPr>
          <w:rFonts w:ascii="TimesNewRomanPSMT" w:eastAsia="Times New Roman" w:hAnsi="TimesNewRomanPSMT" w:cs="Times New Roman"/>
          <w:b/>
          <w:bCs/>
          <w:color w:val="000000"/>
          <w:kern w:val="0"/>
          <w:sz w:val="26"/>
          <w:szCs w:val="26"/>
          <w:lang w:eastAsia="ru-RU"/>
        </w:rPr>
      </w:pPr>
      <w:r w:rsidRPr="00B61A5A">
        <w:rPr>
          <w:rFonts w:ascii="TimesNewRomanPSMT" w:eastAsia="Times New Roman" w:hAnsi="TimesNewRomanPSMT" w:cs="Times New Roman"/>
          <w:b/>
          <w:bCs/>
          <w:color w:val="000000"/>
          <w:kern w:val="0"/>
          <w:sz w:val="26"/>
          <w:szCs w:val="26"/>
          <w:lang w:eastAsia="ru-RU"/>
        </w:rPr>
        <w:t>в. Генераторы импульсных напряжений (ГИН)</w:t>
      </w:r>
    </w:p>
    <w:p w14:paraId="539A5076" w14:textId="77777777" w:rsidR="00B61A5A" w:rsidRPr="00B61A5A" w:rsidRDefault="00B61A5A" w:rsidP="00B61A5A">
      <w:pPr>
        <w:rPr>
          <w:rFonts w:ascii="TimesNewRomanPSMT" w:eastAsia="Times New Roman" w:hAnsi="TimesNewRomanPSMT" w:cs="Times New Roman"/>
          <w:b/>
          <w:bCs/>
          <w:color w:val="000000"/>
          <w:kern w:val="0"/>
          <w:sz w:val="26"/>
          <w:szCs w:val="26"/>
          <w:lang w:eastAsia="ru-RU"/>
        </w:rPr>
      </w:pPr>
      <w:r w:rsidRPr="00B61A5A">
        <w:rPr>
          <w:rFonts w:ascii="TimesNewRomanPSMT" w:eastAsia="Times New Roman" w:hAnsi="TimesNewRomanPSMT" w:cs="Times New Roman"/>
          <w:b/>
          <w:bCs/>
          <w:color w:val="000000"/>
          <w:kern w:val="0"/>
          <w:sz w:val="26"/>
          <w:szCs w:val="26"/>
          <w:lang w:eastAsia="ru-RU"/>
        </w:rPr>
        <w:t>2.3 Система фотографирования</w:t>
      </w:r>
    </w:p>
    <w:p w14:paraId="620D94A9" w14:textId="77777777" w:rsidR="00B61A5A" w:rsidRPr="00B61A5A" w:rsidRDefault="00B61A5A" w:rsidP="00B61A5A">
      <w:pPr>
        <w:rPr>
          <w:rFonts w:ascii="TimesNewRomanPSMT" w:eastAsia="Times New Roman" w:hAnsi="TimesNewRomanPSMT" w:cs="Times New Roman"/>
          <w:b/>
          <w:bCs/>
          <w:color w:val="000000"/>
          <w:kern w:val="0"/>
          <w:sz w:val="26"/>
          <w:szCs w:val="26"/>
          <w:lang w:eastAsia="ru-RU"/>
        </w:rPr>
      </w:pPr>
      <w:r w:rsidRPr="00B61A5A">
        <w:rPr>
          <w:rFonts w:ascii="TimesNewRomanPSMT" w:eastAsia="Times New Roman" w:hAnsi="TimesNewRomanPSMT" w:cs="Times New Roman"/>
          <w:b/>
          <w:bCs/>
          <w:color w:val="000000"/>
          <w:kern w:val="0"/>
          <w:sz w:val="26"/>
          <w:szCs w:val="26"/>
          <w:lang w:eastAsia="ru-RU"/>
        </w:rPr>
        <w:t>а. Блок управления фотоаппаратом</w:t>
      </w:r>
    </w:p>
    <w:p w14:paraId="3E0CF069" w14:textId="77777777" w:rsidR="00B61A5A" w:rsidRPr="00B61A5A" w:rsidRDefault="00B61A5A" w:rsidP="00B61A5A">
      <w:pPr>
        <w:rPr>
          <w:rFonts w:ascii="TimesNewRomanPSMT" w:eastAsia="Times New Roman" w:hAnsi="TimesNewRomanPSMT" w:cs="Times New Roman"/>
          <w:b/>
          <w:bCs/>
          <w:color w:val="000000"/>
          <w:kern w:val="0"/>
          <w:sz w:val="26"/>
          <w:szCs w:val="26"/>
          <w:lang w:eastAsia="ru-RU"/>
        </w:rPr>
      </w:pPr>
      <w:r w:rsidRPr="00B61A5A">
        <w:rPr>
          <w:rFonts w:ascii="TimesNewRomanPSMT" w:eastAsia="Times New Roman" w:hAnsi="TimesNewRomanPSMT" w:cs="Times New Roman"/>
          <w:b/>
          <w:bCs/>
          <w:color w:val="000000"/>
          <w:kern w:val="0"/>
          <w:sz w:val="26"/>
          <w:szCs w:val="26"/>
          <w:lang w:eastAsia="ru-RU"/>
        </w:rPr>
        <w:t>б. Индикатор номера кадров и номера пленки</w:t>
      </w:r>
    </w:p>
    <w:p w14:paraId="116FBDE5" w14:textId="77777777" w:rsidR="00B61A5A" w:rsidRPr="00B61A5A" w:rsidRDefault="00B61A5A" w:rsidP="00B61A5A">
      <w:pPr>
        <w:rPr>
          <w:rFonts w:ascii="TimesNewRomanPSMT" w:eastAsia="Times New Roman" w:hAnsi="TimesNewRomanPSMT" w:cs="Times New Roman"/>
          <w:b/>
          <w:bCs/>
          <w:color w:val="000000"/>
          <w:kern w:val="0"/>
          <w:sz w:val="26"/>
          <w:szCs w:val="26"/>
          <w:lang w:eastAsia="ru-RU"/>
        </w:rPr>
      </w:pPr>
      <w:r w:rsidRPr="00B61A5A">
        <w:rPr>
          <w:rFonts w:ascii="TimesNewRomanPSMT" w:eastAsia="Times New Roman" w:hAnsi="TimesNewRomanPSMT" w:cs="Times New Roman"/>
          <w:b/>
          <w:bCs/>
          <w:color w:val="000000"/>
          <w:kern w:val="0"/>
          <w:sz w:val="26"/>
          <w:szCs w:val="26"/>
          <w:lang w:eastAsia="ru-RU"/>
        </w:rPr>
        <w:t>в. Фотоаппараты РФК</w:t>
      </w:r>
    </w:p>
    <w:p w14:paraId="06D4B431" w14:textId="77777777" w:rsidR="00B61A5A" w:rsidRPr="00B61A5A" w:rsidRDefault="00B61A5A" w:rsidP="00B61A5A">
      <w:pPr>
        <w:rPr>
          <w:rFonts w:ascii="TimesNewRomanPSMT" w:eastAsia="Times New Roman" w:hAnsi="TimesNewRomanPSMT" w:cs="Times New Roman"/>
          <w:b/>
          <w:bCs/>
          <w:color w:val="000000"/>
          <w:kern w:val="0"/>
          <w:sz w:val="26"/>
          <w:szCs w:val="26"/>
          <w:lang w:eastAsia="ru-RU"/>
        </w:rPr>
      </w:pPr>
      <w:r w:rsidRPr="00B61A5A">
        <w:rPr>
          <w:rFonts w:ascii="TimesNewRomanPSMT" w:eastAsia="Times New Roman" w:hAnsi="TimesNewRomanPSMT" w:cs="Times New Roman"/>
          <w:b/>
          <w:bCs/>
          <w:color w:val="000000"/>
          <w:kern w:val="0"/>
          <w:sz w:val="26"/>
          <w:szCs w:val="26"/>
          <w:lang w:eastAsia="ru-RU"/>
        </w:rPr>
        <w:t>3. Определение ствола ливня и триггерные условия</w:t>
      </w:r>
    </w:p>
    <w:p w14:paraId="29115F8B" w14:textId="77777777" w:rsidR="00B61A5A" w:rsidRPr="00B61A5A" w:rsidRDefault="00B61A5A" w:rsidP="00B61A5A">
      <w:pPr>
        <w:rPr>
          <w:rFonts w:ascii="TimesNewRomanPSMT" w:eastAsia="Times New Roman" w:hAnsi="TimesNewRomanPSMT" w:cs="Times New Roman"/>
          <w:b/>
          <w:bCs/>
          <w:color w:val="000000"/>
          <w:kern w:val="0"/>
          <w:sz w:val="26"/>
          <w:szCs w:val="26"/>
          <w:lang w:eastAsia="ru-RU"/>
        </w:rPr>
      </w:pPr>
      <w:r w:rsidRPr="00B61A5A">
        <w:rPr>
          <w:rFonts w:ascii="TimesNewRomanPSMT" w:eastAsia="Times New Roman" w:hAnsi="TimesNewRomanPSMT" w:cs="Times New Roman"/>
          <w:b/>
          <w:bCs/>
          <w:color w:val="000000"/>
          <w:kern w:val="0"/>
          <w:sz w:val="26"/>
          <w:szCs w:val="26"/>
          <w:lang w:eastAsia="ru-RU"/>
        </w:rPr>
        <w:t>а. Отбор ливней</w:t>
      </w:r>
    </w:p>
    <w:p w14:paraId="1A8B23A0" w14:textId="77777777" w:rsidR="00B61A5A" w:rsidRPr="00B61A5A" w:rsidRDefault="00B61A5A" w:rsidP="00B61A5A">
      <w:pPr>
        <w:rPr>
          <w:rFonts w:ascii="TimesNewRomanPSMT" w:eastAsia="Times New Roman" w:hAnsi="TimesNewRomanPSMT" w:cs="Times New Roman"/>
          <w:b/>
          <w:bCs/>
          <w:color w:val="000000"/>
          <w:kern w:val="0"/>
          <w:sz w:val="26"/>
          <w:szCs w:val="26"/>
          <w:lang w:eastAsia="ru-RU"/>
        </w:rPr>
      </w:pPr>
      <w:r w:rsidRPr="00B61A5A">
        <w:rPr>
          <w:rFonts w:ascii="TimesNewRomanPSMT" w:eastAsia="Times New Roman" w:hAnsi="TimesNewRomanPSMT" w:cs="Times New Roman"/>
          <w:b/>
          <w:bCs/>
          <w:color w:val="000000"/>
          <w:kern w:val="0"/>
          <w:sz w:val="26"/>
          <w:szCs w:val="26"/>
          <w:lang w:eastAsia="ru-RU"/>
        </w:rPr>
        <w:t>б. Моделирования процесса выделения стволов ШАЛ</w:t>
      </w:r>
    </w:p>
    <w:p w14:paraId="66E27994" w14:textId="77777777" w:rsidR="00B61A5A" w:rsidRPr="00B61A5A" w:rsidRDefault="00B61A5A" w:rsidP="00B61A5A">
      <w:pPr>
        <w:rPr>
          <w:rFonts w:ascii="TimesNewRomanPSMT" w:eastAsia="Times New Roman" w:hAnsi="TimesNewRomanPSMT" w:cs="Times New Roman"/>
          <w:b/>
          <w:bCs/>
          <w:color w:val="000000"/>
          <w:kern w:val="0"/>
          <w:sz w:val="26"/>
          <w:szCs w:val="26"/>
          <w:lang w:eastAsia="ru-RU"/>
        </w:rPr>
      </w:pPr>
      <w:r w:rsidRPr="00B61A5A">
        <w:rPr>
          <w:rFonts w:ascii="TimesNewRomanPSMT" w:eastAsia="Times New Roman" w:hAnsi="TimesNewRomanPSMT" w:cs="Times New Roman"/>
          <w:b/>
          <w:bCs/>
          <w:color w:val="000000"/>
          <w:kern w:val="0"/>
          <w:sz w:val="26"/>
          <w:szCs w:val="26"/>
          <w:lang w:eastAsia="ru-RU"/>
        </w:rPr>
        <w:t>в. Эффективность триггерной системы</w:t>
      </w:r>
    </w:p>
    <w:p w14:paraId="195F1569" w14:textId="77777777" w:rsidR="00B61A5A" w:rsidRPr="00B61A5A" w:rsidRDefault="00B61A5A" w:rsidP="00B61A5A">
      <w:pPr>
        <w:rPr>
          <w:rFonts w:ascii="TimesNewRomanPSMT" w:eastAsia="Times New Roman" w:hAnsi="TimesNewRomanPSMT" w:cs="Times New Roman"/>
          <w:b/>
          <w:bCs/>
          <w:color w:val="000000"/>
          <w:kern w:val="0"/>
          <w:sz w:val="26"/>
          <w:szCs w:val="26"/>
          <w:lang w:eastAsia="ru-RU"/>
        </w:rPr>
      </w:pPr>
      <w:r w:rsidRPr="00B61A5A">
        <w:rPr>
          <w:rFonts w:ascii="TimesNewRomanPSMT" w:eastAsia="Times New Roman" w:hAnsi="TimesNewRomanPSMT" w:cs="Times New Roman"/>
          <w:b/>
          <w:bCs/>
          <w:color w:val="000000"/>
          <w:kern w:val="0"/>
          <w:sz w:val="26"/>
          <w:szCs w:val="26"/>
          <w:lang w:eastAsia="ru-RU"/>
        </w:rPr>
        <w:t>г. Определение энергетического порога ТС</w:t>
      </w:r>
    </w:p>
    <w:p w14:paraId="6FC50D2C" w14:textId="77777777" w:rsidR="00B61A5A" w:rsidRPr="00B61A5A" w:rsidRDefault="00B61A5A" w:rsidP="00B61A5A">
      <w:pPr>
        <w:rPr>
          <w:rFonts w:ascii="TimesNewRomanPSMT" w:eastAsia="Times New Roman" w:hAnsi="TimesNewRomanPSMT" w:cs="Times New Roman"/>
          <w:b/>
          <w:bCs/>
          <w:color w:val="000000"/>
          <w:kern w:val="0"/>
          <w:sz w:val="26"/>
          <w:szCs w:val="26"/>
          <w:lang w:eastAsia="ru-RU"/>
        </w:rPr>
      </w:pPr>
      <w:r w:rsidRPr="00B61A5A">
        <w:rPr>
          <w:rFonts w:ascii="TimesNewRomanPSMT" w:eastAsia="Times New Roman" w:hAnsi="TimesNewRomanPSMT" w:cs="Times New Roman"/>
          <w:b/>
          <w:bCs/>
          <w:color w:val="000000"/>
          <w:kern w:val="0"/>
          <w:sz w:val="26"/>
          <w:szCs w:val="26"/>
          <w:lang w:eastAsia="ru-RU"/>
        </w:rPr>
        <w:t>4. Регистрация ливней</w:t>
      </w:r>
    </w:p>
    <w:p w14:paraId="75973B61" w14:textId="77777777" w:rsidR="00B61A5A" w:rsidRPr="00B61A5A" w:rsidRDefault="00B61A5A" w:rsidP="00B61A5A">
      <w:pPr>
        <w:rPr>
          <w:rFonts w:ascii="TimesNewRomanPSMT" w:eastAsia="Times New Roman" w:hAnsi="TimesNewRomanPSMT" w:cs="Times New Roman"/>
          <w:b/>
          <w:bCs/>
          <w:color w:val="000000"/>
          <w:kern w:val="0"/>
          <w:sz w:val="26"/>
          <w:szCs w:val="26"/>
          <w:lang w:eastAsia="ru-RU"/>
        </w:rPr>
      </w:pPr>
      <w:r w:rsidRPr="00B61A5A">
        <w:rPr>
          <w:rFonts w:ascii="TimesNewRomanPSMT" w:eastAsia="Times New Roman" w:hAnsi="TimesNewRomanPSMT" w:cs="Times New Roman"/>
          <w:b/>
          <w:bCs/>
          <w:color w:val="000000"/>
          <w:kern w:val="0"/>
          <w:sz w:val="26"/>
          <w:szCs w:val="26"/>
          <w:lang w:eastAsia="ru-RU"/>
        </w:rPr>
        <w:t>а. Принцип действия установки</w:t>
      </w:r>
    </w:p>
    <w:p w14:paraId="45CDF5BE" w14:textId="77777777" w:rsidR="00B61A5A" w:rsidRPr="00B61A5A" w:rsidRDefault="00B61A5A" w:rsidP="00B61A5A">
      <w:pPr>
        <w:rPr>
          <w:rFonts w:ascii="TimesNewRomanPSMT" w:eastAsia="Times New Roman" w:hAnsi="TimesNewRomanPSMT" w:cs="Times New Roman"/>
          <w:b/>
          <w:bCs/>
          <w:color w:val="000000"/>
          <w:kern w:val="0"/>
          <w:sz w:val="26"/>
          <w:szCs w:val="26"/>
          <w:lang w:eastAsia="ru-RU"/>
        </w:rPr>
      </w:pPr>
      <w:r w:rsidRPr="00B61A5A">
        <w:rPr>
          <w:rFonts w:ascii="TimesNewRomanPSMT" w:eastAsia="Times New Roman" w:hAnsi="TimesNewRomanPSMT" w:cs="Times New Roman"/>
          <w:b/>
          <w:bCs/>
          <w:color w:val="000000"/>
          <w:kern w:val="0"/>
          <w:sz w:val="26"/>
          <w:szCs w:val="26"/>
          <w:lang w:eastAsia="ru-RU"/>
        </w:rPr>
        <w:t>5. Исследование функции пространственного распределения</w:t>
      </w:r>
    </w:p>
    <w:p w14:paraId="09595D75" w14:textId="77777777" w:rsidR="00B61A5A" w:rsidRPr="00B61A5A" w:rsidRDefault="00B61A5A" w:rsidP="00B61A5A">
      <w:pPr>
        <w:rPr>
          <w:rFonts w:ascii="TimesNewRomanPSMT" w:eastAsia="Times New Roman" w:hAnsi="TimesNewRomanPSMT" w:cs="Times New Roman"/>
          <w:b/>
          <w:bCs/>
          <w:color w:val="000000"/>
          <w:kern w:val="0"/>
          <w:sz w:val="26"/>
          <w:szCs w:val="26"/>
          <w:lang w:eastAsia="ru-RU"/>
        </w:rPr>
      </w:pPr>
      <w:r w:rsidRPr="00B61A5A">
        <w:rPr>
          <w:rFonts w:ascii="TimesNewRomanPSMT" w:eastAsia="Times New Roman" w:hAnsi="TimesNewRomanPSMT" w:cs="Times New Roman"/>
          <w:b/>
          <w:bCs/>
          <w:color w:val="000000"/>
          <w:kern w:val="0"/>
          <w:sz w:val="26"/>
          <w:szCs w:val="26"/>
          <w:lang w:eastAsia="ru-RU"/>
        </w:rPr>
        <w:t>компонент ШАЛ и результаты</w:t>
      </w:r>
    </w:p>
    <w:p w14:paraId="44630667" w14:textId="77777777" w:rsidR="00B61A5A" w:rsidRPr="00B61A5A" w:rsidRDefault="00B61A5A" w:rsidP="00B61A5A">
      <w:pPr>
        <w:rPr>
          <w:rFonts w:ascii="TimesNewRomanPSMT" w:eastAsia="Times New Roman" w:hAnsi="TimesNewRomanPSMT" w:cs="Times New Roman"/>
          <w:b/>
          <w:bCs/>
          <w:color w:val="000000"/>
          <w:kern w:val="0"/>
          <w:sz w:val="26"/>
          <w:szCs w:val="26"/>
          <w:lang w:eastAsia="ru-RU"/>
        </w:rPr>
      </w:pPr>
      <w:r w:rsidRPr="00B61A5A">
        <w:rPr>
          <w:rFonts w:ascii="TimesNewRomanPSMT" w:eastAsia="Times New Roman" w:hAnsi="TimesNewRomanPSMT" w:cs="Times New Roman"/>
          <w:b/>
          <w:bCs/>
          <w:color w:val="000000"/>
          <w:kern w:val="0"/>
          <w:sz w:val="26"/>
          <w:szCs w:val="26"/>
          <w:lang w:eastAsia="ru-RU"/>
        </w:rPr>
        <w:t>а. Поправки</w:t>
      </w:r>
    </w:p>
    <w:p w14:paraId="25F98066" w14:textId="77777777" w:rsidR="00B61A5A" w:rsidRPr="00B61A5A" w:rsidRDefault="00B61A5A" w:rsidP="00B61A5A">
      <w:pPr>
        <w:rPr>
          <w:rFonts w:ascii="TimesNewRomanPSMT" w:eastAsia="Times New Roman" w:hAnsi="TimesNewRomanPSMT" w:cs="Times New Roman"/>
          <w:b/>
          <w:bCs/>
          <w:color w:val="000000"/>
          <w:kern w:val="0"/>
          <w:sz w:val="26"/>
          <w:szCs w:val="26"/>
          <w:lang w:eastAsia="ru-RU"/>
        </w:rPr>
      </w:pPr>
      <w:r w:rsidRPr="00B61A5A">
        <w:rPr>
          <w:rFonts w:ascii="TimesNewRomanPSMT" w:eastAsia="Times New Roman" w:hAnsi="TimesNewRomanPSMT" w:cs="Times New Roman"/>
          <w:b/>
          <w:bCs/>
          <w:color w:val="000000"/>
          <w:kern w:val="0"/>
          <w:sz w:val="26"/>
          <w:szCs w:val="26"/>
          <w:lang w:eastAsia="ru-RU"/>
        </w:rPr>
        <w:t>6. Прохождение частиц космического излучения</w:t>
      </w:r>
    </w:p>
    <w:p w14:paraId="6FBFA0DE" w14:textId="77777777" w:rsidR="00B61A5A" w:rsidRPr="00B61A5A" w:rsidRDefault="00B61A5A" w:rsidP="00B61A5A">
      <w:pPr>
        <w:rPr>
          <w:rFonts w:ascii="TimesNewRomanPSMT" w:eastAsia="Times New Roman" w:hAnsi="TimesNewRomanPSMT" w:cs="Times New Roman"/>
          <w:b/>
          <w:bCs/>
          <w:color w:val="000000"/>
          <w:kern w:val="0"/>
          <w:sz w:val="26"/>
          <w:szCs w:val="26"/>
          <w:lang w:eastAsia="ru-RU"/>
        </w:rPr>
      </w:pPr>
      <w:r w:rsidRPr="00B61A5A">
        <w:rPr>
          <w:rFonts w:ascii="TimesNewRomanPSMT" w:eastAsia="Times New Roman" w:hAnsi="TimesNewRomanPSMT" w:cs="Times New Roman"/>
          <w:b/>
          <w:bCs/>
          <w:color w:val="000000"/>
          <w:kern w:val="0"/>
          <w:sz w:val="26"/>
          <w:szCs w:val="26"/>
          <w:lang w:eastAsia="ru-RU"/>
        </w:rPr>
        <w:lastRenderedPageBreak/>
        <w:t>сквозь атмосферу Земли</w:t>
      </w:r>
    </w:p>
    <w:p w14:paraId="258B605B" w14:textId="77777777" w:rsidR="00B61A5A" w:rsidRPr="00B61A5A" w:rsidRDefault="00B61A5A" w:rsidP="00B61A5A">
      <w:pPr>
        <w:rPr>
          <w:rFonts w:ascii="TimesNewRomanPSMT" w:eastAsia="Times New Roman" w:hAnsi="TimesNewRomanPSMT" w:cs="Times New Roman"/>
          <w:b/>
          <w:bCs/>
          <w:color w:val="000000"/>
          <w:kern w:val="0"/>
          <w:sz w:val="26"/>
          <w:szCs w:val="26"/>
          <w:lang w:eastAsia="ru-RU"/>
        </w:rPr>
      </w:pPr>
      <w:r w:rsidRPr="00B61A5A">
        <w:rPr>
          <w:rFonts w:ascii="TimesNewRomanPSMT" w:eastAsia="Times New Roman" w:hAnsi="TimesNewRomanPSMT" w:cs="Times New Roman"/>
          <w:b/>
          <w:bCs/>
          <w:color w:val="000000"/>
          <w:kern w:val="0"/>
          <w:sz w:val="26"/>
          <w:szCs w:val="26"/>
          <w:lang w:eastAsia="ru-RU"/>
        </w:rPr>
        <w:t>а. Широкие атмосферные ливни</w:t>
      </w:r>
    </w:p>
    <w:p w14:paraId="6EFC58B3" w14:textId="77777777" w:rsidR="00B61A5A" w:rsidRPr="00B61A5A" w:rsidRDefault="00B61A5A" w:rsidP="00B61A5A">
      <w:pPr>
        <w:rPr>
          <w:rFonts w:ascii="TimesNewRomanPSMT" w:eastAsia="Times New Roman" w:hAnsi="TimesNewRomanPSMT" w:cs="Times New Roman"/>
          <w:b/>
          <w:bCs/>
          <w:color w:val="000000"/>
          <w:kern w:val="0"/>
          <w:sz w:val="26"/>
          <w:szCs w:val="26"/>
          <w:lang w:eastAsia="ru-RU"/>
        </w:rPr>
      </w:pPr>
      <w:r w:rsidRPr="00B61A5A">
        <w:rPr>
          <w:rFonts w:ascii="TimesNewRomanPSMT" w:eastAsia="Times New Roman" w:hAnsi="TimesNewRomanPSMT" w:cs="Times New Roman"/>
          <w:b/>
          <w:bCs/>
          <w:color w:val="000000"/>
          <w:kern w:val="0"/>
          <w:sz w:val="26"/>
          <w:szCs w:val="26"/>
          <w:lang w:eastAsia="ru-RU"/>
        </w:rPr>
        <w:t>б. Размер ливня.</w:t>
      </w:r>
    </w:p>
    <w:p w14:paraId="61E3BC78" w14:textId="77777777" w:rsidR="00B61A5A" w:rsidRPr="00B61A5A" w:rsidRDefault="00B61A5A" w:rsidP="00B61A5A">
      <w:pPr>
        <w:rPr>
          <w:rFonts w:ascii="TimesNewRomanPSMT" w:eastAsia="Times New Roman" w:hAnsi="TimesNewRomanPSMT" w:cs="Times New Roman"/>
          <w:b/>
          <w:bCs/>
          <w:color w:val="000000"/>
          <w:kern w:val="0"/>
          <w:sz w:val="26"/>
          <w:szCs w:val="26"/>
          <w:lang w:eastAsia="ru-RU"/>
        </w:rPr>
      </w:pPr>
      <w:r w:rsidRPr="00B61A5A">
        <w:rPr>
          <w:rFonts w:ascii="TimesNewRomanPSMT" w:eastAsia="Times New Roman" w:hAnsi="TimesNewRomanPSMT" w:cs="Times New Roman"/>
          <w:b/>
          <w:bCs/>
          <w:color w:val="000000"/>
          <w:kern w:val="0"/>
          <w:sz w:val="26"/>
          <w:szCs w:val="26"/>
          <w:lang w:eastAsia="ru-RU"/>
        </w:rPr>
        <w:t>в. Пространственное распределение частиц</w:t>
      </w:r>
    </w:p>
    <w:p w14:paraId="78C221BB" w14:textId="77777777" w:rsidR="00B61A5A" w:rsidRPr="00B61A5A" w:rsidRDefault="00B61A5A" w:rsidP="00B61A5A">
      <w:pPr>
        <w:rPr>
          <w:rFonts w:ascii="TimesNewRomanPSMT" w:eastAsia="Times New Roman" w:hAnsi="TimesNewRomanPSMT" w:cs="Times New Roman"/>
          <w:b/>
          <w:bCs/>
          <w:color w:val="000000"/>
          <w:kern w:val="0"/>
          <w:sz w:val="26"/>
          <w:szCs w:val="26"/>
          <w:lang w:eastAsia="ru-RU"/>
        </w:rPr>
      </w:pPr>
      <w:r w:rsidRPr="00B61A5A">
        <w:rPr>
          <w:rFonts w:ascii="TimesNewRomanPSMT" w:eastAsia="Times New Roman" w:hAnsi="TimesNewRomanPSMT" w:cs="Times New Roman"/>
          <w:b/>
          <w:bCs/>
          <w:color w:val="000000"/>
          <w:kern w:val="0"/>
          <w:sz w:val="26"/>
          <w:szCs w:val="26"/>
          <w:lang w:eastAsia="ru-RU"/>
        </w:rPr>
        <w:t>г. Расчет ливневого детектора</w:t>
      </w:r>
    </w:p>
    <w:p w14:paraId="4A94F07A" w14:textId="77777777" w:rsidR="00B61A5A" w:rsidRPr="00B61A5A" w:rsidRDefault="00B61A5A" w:rsidP="00B61A5A">
      <w:pPr>
        <w:rPr>
          <w:rFonts w:ascii="TimesNewRomanPSMT" w:eastAsia="Times New Roman" w:hAnsi="TimesNewRomanPSMT" w:cs="Times New Roman"/>
          <w:b/>
          <w:bCs/>
          <w:color w:val="000000"/>
          <w:kern w:val="0"/>
          <w:sz w:val="26"/>
          <w:szCs w:val="26"/>
          <w:lang w:eastAsia="ru-RU"/>
        </w:rPr>
      </w:pPr>
      <w:r w:rsidRPr="00B61A5A">
        <w:rPr>
          <w:rFonts w:ascii="TimesNewRomanPSMT" w:eastAsia="Times New Roman" w:hAnsi="TimesNewRomanPSMT" w:cs="Times New Roman"/>
          <w:b/>
          <w:bCs/>
          <w:color w:val="000000"/>
          <w:kern w:val="0"/>
          <w:sz w:val="26"/>
          <w:szCs w:val="26"/>
          <w:lang w:eastAsia="ru-RU"/>
        </w:rPr>
        <w:t>7. Заключение</w:t>
      </w:r>
    </w:p>
    <w:p w14:paraId="4EDA67BD" w14:textId="77777777" w:rsidR="00B61A5A" w:rsidRPr="00B61A5A" w:rsidRDefault="00B61A5A" w:rsidP="00B61A5A">
      <w:pPr>
        <w:rPr>
          <w:rFonts w:ascii="TimesNewRomanPSMT" w:eastAsia="Times New Roman" w:hAnsi="TimesNewRomanPSMT" w:cs="Times New Roman"/>
          <w:b/>
          <w:bCs/>
          <w:color w:val="000000"/>
          <w:kern w:val="0"/>
          <w:sz w:val="26"/>
          <w:szCs w:val="26"/>
          <w:lang w:eastAsia="ru-RU"/>
        </w:rPr>
      </w:pPr>
      <w:r w:rsidRPr="00B61A5A">
        <w:rPr>
          <w:rFonts w:ascii="TimesNewRomanPSMT" w:eastAsia="Times New Roman" w:hAnsi="TimesNewRomanPSMT" w:cs="Times New Roman"/>
          <w:b/>
          <w:bCs/>
          <w:color w:val="000000"/>
          <w:kern w:val="0"/>
          <w:sz w:val="26"/>
          <w:szCs w:val="26"/>
          <w:lang w:eastAsia="ru-RU"/>
        </w:rPr>
        <w:t>Глава 3. Установка Телескоп для астрофизических наблюдений</w:t>
      </w:r>
    </w:p>
    <w:p w14:paraId="2BCA9B52" w14:textId="77777777" w:rsidR="00B61A5A" w:rsidRPr="00B61A5A" w:rsidRDefault="00B61A5A" w:rsidP="00B61A5A">
      <w:pPr>
        <w:rPr>
          <w:rFonts w:ascii="TimesNewRomanPSMT" w:eastAsia="Times New Roman" w:hAnsi="TimesNewRomanPSMT" w:cs="Times New Roman"/>
          <w:b/>
          <w:bCs/>
          <w:color w:val="000000"/>
          <w:kern w:val="0"/>
          <w:sz w:val="26"/>
          <w:szCs w:val="26"/>
          <w:lang w:eastAsia="ru-RU"/>
        </w:rPr>
      </w:pPr>
      <w:r w:rsidRPr="00B61A5A">
        <w:rPr>
          <w:rFonts w:ascii="TimesNewRomanPSMT" w:eastAsia="Times New Roman" w:hAnsi="TimesNewRomanPSMT" w:cs="Times New Roman"/>
          <w:b/>
          <w:bCs/>
          <w:color w:val="000000"/>
          <w:kern w:val="0"/>
          <w:sz w:val="26"/>
          <w:szCs w:val="26"/>
          <w:lang w:eastAsia="ru-RU"/>
        </w:rPr>
        <w:t>1. Введение</w:t>
      </w:r>
    </w:p>
    <w:p w14:paraId="16B57494" w14:textId="77777777" w:rsidR="00B61A5A" w:rsidRPr="00B61A5A" w:rsidRDefault="00B61A5A" w:rsidP="00B61A5A">
      <w:pPr>
        <w:rPr>
          <w:rFonts w:ascii="TimesNewRomanPSMT" w:eastAsia="Times New Roman" w:hAnsi="TimesNewRomanPSMT" w:cs="Times New Roman"/>
          <w:b/>
          <w:bCs/>
          <w:color w:val="000000"/>
          <w:kern w:val="0"/>
          <w:sz w:val="26"/>
          <w:szCs w:val="26"/>
          <w:lang w:eastAsia="ru-RU"/>
        </w:rPr>
      </w:pPr>
      <w:r w:rsidRPr="00B61A5A">
        <w:rPr>
          <w:rFonts w:ascii="TimesNewRomanPSMT" w:eastAsia="Times New Roman" w:hAnsi="TimesNewRomanPSMT" w:cs="Times New Roman"/>
          <w:b/>
          <w:bCs/>
          <w:color w:val="000000"/>
          <w:kern w:val="0"/>
          <w:sz w:val="26"/>
          <w:szCs w:val="26"/>
          <w:lang w:eastAsia="ru-RU"/>
        </w:rPr>
        <w:t>2. Гамма - астрономия</w:t>
      </w:r>
    </w:p>
    <w:p w14:paraId="4A4618CC" w14:textId="77777777" w:rsidR="00B61A5A" w:rsidRPr="00B61A5A" w:rsidRDefault="00B61A5A" w:rsidP="00B61A5A">
      <w:pPr>
        <w:rPr>
          <w:rFonts w:ascii="TimesNewRomanPSMT" w:eastAsia="Times New Roman" w:hAnsi="TimesNewRomanPSMT" w:cs="Times New Roman"/>
          <w:b/>
          <w:bCs/>
          <w:color w:val="000000"/>
          <w:kern w:val="0"/>
          <w:sz w:val="26"/>
          <w:szCs w:val="26"/>
          <w:lang w:eastAsia="ru-RU"/>
        </w:rPr>
      </w:pPr>
      <w:r w:rsidRPr="00B61A5A">
        <w:rPr>
          <w:rFonts w:ascii="TimesNewRomanPSMT" w:eastAsia="Times New Roman" w:hAnsi="TimesNewRomanPSMT" w:cs="Times New Roman"/>
          <w:b/>
          <w:bCs/>
          <w:color w:val="000000"/>
          <w:kern w:val="0"/>
          <w:sz w:val="26"/>
          <w:szCs w:val="26"/>
          <w:lang w:eastAsia="ru-RU"/>
        </w:rPr>
        <w:t>3. Результаты у - астрономии. Дискретные источники</w:t>
      </w:r>
    </w:p>
    <w:p w14:paraId="7E322B70" w14:textId="77777777" w:rsidR="00B61A5A" w:rsidRPr="00B61A5A" w:rsidRDefault="00B61A5A" w:rsidP="00B61A5A">
      <w:pPr>
        <w:rPr>
          <w:rFonts w:ascii="TimesNewRomanPSMT" w:eastAsia="Times New Roman" w:hAnsi="TimesNewRomanPSMT" w:cs="Times New Roman"/>
          <w:b/>
          <w:bCs/>
          <w:color w:val="000000"/>
          <w:kern w:val="0"/>
          <w:sz w:val="26"/>
          <w:szCs w:val="26"/>
          <w:lang w:eastAsia="ru-RU"/>
        </w:rPr>
      </w:pPr>
      <w:r w:rsidRPr="00B61A5A">
        <w:rPr>
          <w:rFonts w:ascii="TimesNewRomanPSMT" w:eastAsia="Times New Roman" w:hAnsi="TimesNewRomanPSMT" w:cs="Times New Roman"/>
          <w:b/>
          <w:bCs/>
          <w:color w:val="000000"/>
          <w:kern w:val="0"/>
          <w:sz w:val="26"/>
          <w:szCs w:val="26"/>
          <w:lang w:eastAsia="ru-RU"/>
        </w:rPr>
        <w:t>4. Наземные установки, регистрирующие у - источники</w:t>
      </w:r>
    </w:p>
    <w:p w14:paraId="65B96604" w14:textId="77777777" w:rsidR="00B61A5A" w:rsidRPr="00B61A5A" w:rsidRDefault="00B61A5A" w:rsidP="00B61A5A">
      <w:pPr>
        <w:rPr>
          <w:rFonts w:ascii="TimesNewRomanPSMT" w:eastAsia="Times New Roman" w:hAnsi="TimesNewRomanPSMT" w:cs="Times New Roman"/>
          <w:b/>
          <w:bCs/>
          <w:color w:val="000000"/>
          <w:kern w:val="0"/>
          <w:sz w:val="26"/>
          <w:szCs w:val="26"/>
          <w:lang w:eastAsia="ru-RU"/>
        </w:rPr>
      </w:pPr>
      <w:r w:rsidRPr="00B61A5A">
        <w:rPr>
          <w:rFonts w:ascii="TimesNewRomanPSMT" w:eastAsia="Times New Roman" w:hAnsi="TimesNewRomanPSMT" w:cs="Times New Roman"/>
          <w:b/>
          <w:bCs/>
          <w:color w:val="000000"/>
          <w:kern w:val="0"/>
          <w:sz w:val="26"/>
          <w:szCs w:val="26"/>
          <w:lang w:eastAsia="ru-RU"/>
        </w:rPr>
        <w:t>5. Дискретный источник Лебедь Х-3</w:t>
      </w:r>
    </w:p>
    <w:p w14:paraId="148B8AE3" w14:textId="77777777" w:rsidR="00B61A5A" w:rsidRPr="00B61A5A" w:rsidRDefault="00B61A5A" w:rsidP="00B61A5A">
      <w:pPr>
        <w:rPr>
          <w:rFonts w:ascii="TimesNewRomanPSMT" w:eastAsia="Times New Roman" w:hAnsi="TimesNewRomanPSMT" w:cs="Times New Roman"/>
          <w:b/>
          <w:bCs/>
          <w:color w:val="000000"/>
          <w:kern w:val="0"/>
          <w:sz w:val="26"/>
          <w:szCs w:val="26"/>
          <w:lang w:eastAsia="ru-RU"/>
        </w:rPr>
      </w:pPr>
      <w:r w:rsidRPr="00B61A5A">
        <w:rPr>
          <w:rFonts w:ascii="TimesNewRomanPSMT" w:eastAsia="Times New Roman" w:hAnsi="TimesNewRomanPSMT" w:cs="Times New Roman"/>
          <w:b/>
          <w:bCs/>
          <w:color w:val="000000"/>
          <w:kern w:val="0"/>
          <w:sz w:val="26"/>
          <w:szCs w:val="26"/>
          <w:lang w:eastAsia="ru-RU"/>
        </w:rPr>
        <w:t>6. Описание телескопа счетчиков</w:t>
      </w:r>
    </w:p>
    <w:p w14:paraId="485BDB5D" w14:textId="77777777" w:rsidR="00B61A5A" w:rsidRPr="00B61A5A" w:rsidRDefault="00B61A5A" w:rsidP="00B61A5A">
      <w:pPr>
        <w:rPr>
          <w:rFonts w:ascii="TimesNewRomanPSMT" w:eastAsia="Times New Roman" w:hAnsi="TimesNewRomanPSMT" w:cs="Times New Roman"/>
          <w:b/>
          <w:bCs/>
          <w:color w:val="000000"/>
          <w:kern w:val="0"/>
          <w:sz w:val="26"/>
          <w:szCs w:val="26"/>
          <w:lang w:eastAsia="ru-RU"/>
        </w:rPr>
      </w:pPr>
      <w:r w:rsidRPr="00B61A5A">
        <w:rPr>
          <w:rFonts w:ascii="TimesNewRomanPSMT" w:eastAsia="Times New Roman" w:hAnsi="TimesNewRomanPSMT" w:cs="Times New Roman"/>
          <w:b/>
          <w:bCs/>
          <w:color w:val="000000"/>
          <w:kern w:val="0"/>
          <w:sz w:val="26"/>
          <w:szCs w:val="26"/>
          <w:lang w:eastAsia="ru-RU"/>
        </w:rPr>
        <w:t>6.1 Ионизационный калориметр</w:t>
      </w:r>
    </w:p>
    <w:p w14:paraId="06FB61C5" w14:textId="77777777" w:rsidR="00B61A5A" w:rsidRPr="00B61A5A" w:rsidRDefault="00B61A5A" w:rsidP="00B61A5A">
      <w:pPr>
        <w:rPr>
          <w:rFonts w:ascii="TimesNewRomanPSMT" w:eastAsia="Times New Roman" w:hAnsi="TimesNewRomanPSMT" w:cs="Times New Roman"/>
          <w:b/>
          <w:bCs/>
          <w:color w:val="000000"/>
          <w:kern w:val="0"/>
          <w:sz w:val="26"/>
          <w:szCs w:val="26"/>
          <w:lang w:eastAsia="ru-RU"/>
        </w:rPr>
      </w:pPr>
      <w:r w:rsidRPr="00B61A5A">
        <w:rPr>
          <w:rFonts w:ascii="TimesNewRomanPSMT" w:eastAsia="Times New Roman" w:hAnsi="TimesNewRomanPSMT" w:cs="Times New Roman"/>
          <w:b/>
          <w:bCs/>
          <w:color w:val="000000"/>
          <w:kern w:val="0"/>
          <w:sz w:val="26"/>
          <w:szCs w:val="26"/>
          <w:lang w:eastAsia="ru-RU"/>
        </w:rPr>
        <w:t>а. Процессы диссипации энергии в калориметре</w:t>
      </w:r>
    </w:p>
    <w:p w14:paraId="74E27404" w14:textId="77777777" w:rsidR="00B61A5A" w:rsidRPr="00B61A5A" w:rsidRDefault="00B61A5A" w:rsidP="00B61A5A">
      <w:pPr>
        <w:rPr>
          <w:rFonts w:ascii="TimesNewRomanPSMT" w:eastAsia="Times New Roman" w:hAnsi="TimesNewRomanPSMT" w:cs="Times New Roman"/>
          <w:b/>
          <w:bCs/>
          <w:color w:val="000000"/>
          <w:kern w:val="0"/>
          <w:sz w:val="26"/>
          <w:szCs w:val="26"/>
          <w:lang w:eastAsia="ru-RU"/>
        </w:rPr>
      </w:pPr>
      <w:r w:rsidRPr="00B61A5A">
        <w:rPr>
          <w:rFonts w:ascii="TimesNewRomanPSMT" w:eastAsia="Times New Roman" w:hAnsi="TimesNewRomanPSMT" w:cs="Times New Roman"/>
          <w:b/>
          <w:bCs/>
          <w:color w:val="000000"/>
          <w:kern w:val="0"/>
          <w:sz w:val="26"/>
          <w:szCs w:val="26"/>
          <w:lang w:eastAsia="ru-RU"/>
        </w:rPr>
        <w:t>б. Калибровка калориметра</w:t>
      </w:r>
    </w:p>
    <w:p w14:paraId="2E89B929" w14:textId="77777777" w:rsidR="00B61A5A" w:rsidRPr="00B61A5A" w:rsidRDefault="00B61A5A" w:rsidP="00B61A5A">
      <w:pPr>
        <w:rPr>
          <w:rFonts w:ascii="TimesNewRomanPSMT" w:eastAsia="Times New Roman" w:hAnsi="TimesNewRomanPSMT" w:cs="Times New Roman"/>
          <w:b/>
          <w:bCs/>
          <w:color w:val="000000"/>
          <w:kern w:val="0"/>
          <w:sz w:val="26"/>
          <w:szCs w:val="26"/>
          <w:lang w:eastAsia="ru-RU"/>
        </w:rPr>
      </w:pPr>
      <w:r w:rsidRPr="00B61A5A">
        <w:rPr>
          <w:rFonts w:ascii="TimesNewRomanPSMT" w:eastAsia="Times New Roman" w:hAnsi="TimesNewRomanPSMT" w:cs="Times New Roman"/>
          <w:b/>
          <w:bCs/>
          <w:color w:val="000000"/>
          <w:kern w:val="0"/>
          <w:sz w:val="26"/>
          <w:szCs w:val="26"/>
          <w:lang w:eastAsia="ru-RU"/>
        </w:rPr>
        <w:t>6.2 Систематические эффекты и поправки при оценке энергии э-я</w:t>
      </w:r>
    </w:p>
    <w:p w14:paraId="74912F89" w14:textId="77777777" w:rsidR="00B61A5A" w:rsidRPr="00B61A5A" w:rsidRDefault="00B61A5A" w:rsidP="00B61A5A">
      <w:pPr>
        <w:rPr>
          <w:rFonts w:ascii="TimesNewRomanPSMT" w:eastAsia="Times New Roman" w:hAnsi="TimesNewRomanPSMT" w:cs="Times New Roman"/>
          <w:b/>
          <w:bCs/>
          <w:color w:val="000000"/>
          <w:kern w:val="0"/>
          <w:sz w:val="26"/>
          <w:szCs w:val="26"/>
          <w:lang w:eastAsia="ru-RU"/>
        </w:rPr>
      </w:pPr>
      <w:r w:rsidRPr="00B61A5A">
        <w:rPr>
          <w:rFonts w:ascii="TimesNewRomanPSMT" w:eastAsia="Times New Roman" w:hAnsi="TimesNewRomanPSMT" w:cs="Times New Roman"/>
          <w:b/>
          <w:bCs/>
          <w:color w:val="000000"/>
          <w:kern w:val="0"/>
          <w:sz w:val="26"/>
          <w:szCs w:val="26"/>
          <w:lang w:eastAsia="ru-RU"/>
        </w:rPr>
        <w:t>каскада</w:t>
      </w:r>
    </w:p>
    <w:p w14:paraId="00D98C37" w14:textId="77777777" w:rsidR="00B61A5A" w:rsidRPr="00B61A5A" w:rsidRDefault="00B61A5A" w:rsidP="00B61A5A">
      <w:pPr>
        <w:rPr>
          <w:rFonts w:ascii="TimesNewRomanPSMT" w:eastAsia="Times New Roman" w:hAnsi="TimesNewRomanPSMT" w:cs="Times New Roman"/>
          <w:b/>
          <w:bCs/>
          <w:color w:val="000000"/>
          <w:kern w:val="0"/>
          <w:sz w:val="26"/>
          <w:szCs w:val="26"/>
          <w:lang w:eastAsia="ru-RU"/>
        </w:rPr>
      </w:pPr>
      <w:r w:rsidRPr="00B61A5A">
        <w:rPr>
          <w:rFonts w:ascii="TimesNewRomanPSMT" w:eastAsia="Times New Roman" w:hAnsi="TimesNewRomanPSMT" w:cs="Times New Roman"/>
          <w:b/>
          <w:bCs/>
          <w:color w:val="000000"/>
          <w:kern w:val="0"/>
          <w:sz w:val="26"/>
          <w:szCs w:val="26"/>
          <w:lang w:eastAsia="ru-RU"/>
        </w:rPr>
        <w:t>а. Ошибка экстраполяции</w:t>
      </w:r>
    </w:p>
    <w:p w14:paraId="34E4CDC2" w14:textId="77777777" w:rsidR="00B61A5A" w:rsidRPr="00B61A5A" w:rsidRDefault="00B61A5A" w:rsidP="00B61A5A">
      <w:pPr>
        <w:rPr>
          <w:rFonts w:ascii="TimesNewRomanPSMT" w:eastAsia="Times New Roman" w:hAnsi="TimesNewRomanPSMT" w:cs="Times New Roman"/>
          <w:b/>
          <w:bCs/>
          <w:color w:val="000000"/>
          <w:kern w:val="0"/>
          <w:sz w:val="26"/>
          <w:szCs w:val="26"/>
          <w:lang w:eastAsia="ru-RU"/>
        </w:rPr>
      </w:pPr>
      <w:r w:rsidRPr="00B61A5A">
        <w:rPr>
          <w:rFonts w:ascii="TimesNewRomanPSMT" w:eastAsia="Times New Roman" w:hAnsi="TimesNewRomanPSMT" w:cs="Times New Roman"/>
          <w:b/>
          <w:bCs/>
          <w:color w:val="000000"/>
          <w:kern w:val="0"/>
          <w:sz w:val="26"/>
          <w:szCs w:val="26"/>
          <w:lang w:eastAsia="ru-RU"/>
        </w:rPr>
        <w:t>б. Эффект поперечного развития лавины</w:t>
      </w:r>
    </w:p>
    <w:p w14:paraId="48B652A9" w14:textId="77777777" w:rsidR="00B61A5A" w:rsidRPr="00B61A5A" w:rsidRDefault="00B61A5A" w:rsidP="00B61A5A">
      <w:pPr>
        <w:rPr>
          <w:rFonts w:ascii="TimesNewRomanPSMT" w:eastAsia="Times New Roman" w:hAnsi="TimesNewRomanPSMT" w:cs="Times New Roman"/>
          <w:b/>
          <w:bCs/>
          <w:color w:val="000000"/>
          <w:kern w:val="0"/>
          <w:sz w:val="26"/>
          <w:szCs w:val="26"/>
          <w:lang w:eastAsia="ru-RU"/>
        </w:rPr>
      </w:pPr>
      <w:r w:rsidRPr="00B61A5A">
        <w:rPr>
          <w:rFonts w:ascii="TimesNewRomanPSMT" w:eastAsia="Times New Roman" w:hAnsi="TimesNewRomanPSMT" w:cs="Times New Roman"/>
          <w:b/>
          <w:bCs/>
          <w:color w:val="000000"/>
          <w:kern w:val="0"/>
          <w:sz w:val="26"/>
          <w:szCs w:val="26"/>
          <w:lang w:eastAsia="ru-RU"/>
        </w:rPr>
        <w:t>в. Присчет частиц за счет электромагнитной наводки</w:t>
      </w:r>
    </w:p>
    <w:p w14:paraId="158DF1CE" w14:textId="77777777" w:rsidR="00B61A5A" w:rsidRPr="00B61A5A" w:rsidRDefault="00B61A5A" w:rsidP="00B61A5A">
      <w:pPr>
        <w:rPr>
          <w:rFonts w:ascii="TimesNewRomanPSMT" w:eastAsia="Times New Roman" w:hAnsi="TimesNewRomanPSMT" w:cs="Times New Roman"/>
          <w:b/>
          <w:bCs/>
          <w:color w:val="000000"/>
          <w:kern w:val="0"/>
          <w:sz w:val="26"/>
          <w:szCs w:val="26"/>
          <w:lang w:eastAsia="ru-RU"/>
        </w:rPr>
      </w:pPr>
      <w:r w:rsidRPr="00B61A5A">
        <w:rPr>
          <w:rFonts w:ascii="TimesNewRomanPSMT" w:eastAsia="Times New Roman" w:hAnsi="TimesNewRomanPSMT" w:cs="Times New Roman"/>
          <w:b/>
          <w:bCs/>
          <w:color w:val="000000"/>
          <w:kern w:val="0"/>
          <w:sz w:val="26"/>
          <w:szCs w:val="26"/>
          <w:lang w:eastAsia="ru-RU"/>
        </w:rPr>
        <w:t>6.3 Сцинтилляционные слои ионизационного калориметра ИК</w:t>
      </w:r>
    </w:p>
    <w:p w14:paraId="018223E3" w14:textId="77777777" w:rsidR="00B61A5A" w:rsidRPr="00B61A5A" w:rsidRDefault="00B61A5A" w:rsidP="00B61A5A">
      <w:pPr>
        <w:rPr>
          <w:rFonts w:ascii="TimesNewRomanPSMT" w:eastAsia="Times New Roman" w:hAnsi="TimesNewRomanPSMT" w:cs="Times New Roman"/>
          <w:b/>
          <w:bCs/>
          <w:color w:val="000000"/>
          <w:kern w:val="0"/>
          <w:sz w:val="26"/>
          <w:szCs w:val="26"/>
          <w:lang w:eastAsia="ru-RU"/>
        </w:rPr>
      </w:pPr>
      <w:r w:rsidRPr="00B61A5A">
        <w:rPr>
          <w:rFonts w:ascii="TimesNewRomanPSMT" w:eastAsia="Times New Roman" w:hAnsi="TimesNewRomanPSMT" w:cs="Times New Roman"/>
          <w:b/>
          <w:bCs/>
          <w:color w:val="000000"/>
          <w:kern w:val="0"/>
          <w:sz w:val="26"/>
          <w:szCs w:val="26"/>
          <w:lang w:eastAsia="ru-RU"/>
        </w:rPr>
        <w:t>6.4 Электроника ионизационного калориметра</w:t>
      </w:r>
    </w:p>
    <w:p w14:paraId="78A769D8" w14:textId="77777777" w:rsidR="00B61A5A" w:rsidRPr="00B61A5A" w:rsidRDefault="00B61A5A" w:rsidP="00B61A5A">
      <w:pPr>
        <w:rPr>
          <w:rFonts w:ascii="TimesNewRomanPSMT" w:eastAsia="Times New Roman" w:hAnsi="TimesNewRomanPSMT" w:cs="Times New Roman"/>
          <w:b/>
          <w:bCs/>
          <w:color w:val="000000"/>
          <w:kern w:val="0"/>
          <w:sz w:val="26"/>
          <w:szCs w:val="26"/>
          <w:lang w:eastAsia="ru-RU"/>
        </w:rPr>
      </w:pPr>
      <w:r w:rsidRPr="00B61A5A">
        <w:rPr>
          <w:rFonts w:ascii="TimesNewRomanPSMT" w:eastAsia="Times New Roman" w:hAnsi="TimesNewRomanPSMT" w:cs="Times New Roman"/>
          <w:b/>
          <w:bCs/>
          <w:color w:val="000000"/>
          <w:kern w:val="0"/>
          <w:sz w:val="26"/>
          <w:szCs w:val="26"/>
          <w:lang w:eastAsia="ru-RU"/>
        </w:rPr>
        <w:t>7. Проведение эксперимента по наблюдению дискретного</w:t>
      </w:r>
    </w:p>
    <w:p w14:paraId="49946E05" w14:textId="77777777" w:rsidR="00B61A5A" w:rsidRPr="00B61A5A" w:rsidRDefault="00B61A5A" w:rsidP="00B61A5A">
      <w:pPr>
        <w:rPr>
          <w:rFonts w:ascii="TimesNewRomanPSMT" w:eastAsia="Times New Roman" w:hAnsi="TimesNewRomanPSMT" w:cs="Times New Roman"/>
          <w:b/>
          <w:bCs/>
          <w:color w:val="000000"/>
          <w:kern w:val="0"/>
          <w:sz w:val="26"/>
          <w:szCs w:val="26"/>
          <w:lang w:eastAsia="ru-RU"/>
        </w:rPr>
      </w:pPr>
      <w:r w:rsidRPr="00B61A5A">
        <w:rPr>
          <w:rFonts w:ascii="TimesNewRomanPSMT" w:eastAsia="Times New Roman" w:hAnsi="TimesNewRomanPSMT" w:cs="Times New Roman"/>
          <w:b/>
          <w:bCs/>
          <w:color w:val="000000"/>
          <w:kern w:val="0"/>
          <w:sz w:val="26"/>
          <w:szCs w:val="26"/>
          <w:lang w:eastAsia="ru-RU"/>
        </w:rPr>
        <w:t>источника Лебедь Х-3</w:t>
      </w:r>
    </w:p>
    <w:p w14:paraId="5E4D8012" w14:textId="77777777" w:rsidR="00B61A5A" w:rsidRPr="00B61A5A" w:rsidRDefault="00B61A5A" w:rsidP="00B61A5A">
      <w:pPr>
        <w:rPr>
          <w:rFonts w:ascii="TimesNewRomanPSMT" w:eastAsia="Times New Roman" w:hAnsi="TimesNewRomanPSMT" w:cs="Times New Roman"/>
          <w:b/>
          <w:bCs/>
          <w:color w:val="000000"/>
          <w:kern w:val="0"/>
          <w:sz w:val="26"/>
          <w:szCs w:val="26"/>
          <w:lang w:eastAsia="ru-RU"/>
        </w:rPr>
      </w:pPr>
      <w:r w:rsidRPr="00B61A5A">
        <w:rPr>
          <w:rFonts w:ascii="TimesNewRomanPSMT" w:eastAsia="Times New Roman" w:hAnsi="TimesNewRomanPSMT" w:cs="Times New Roman"/>
          <w:b/>
          <w:bCs/>
          <w:color w:val="000000"/>
          <w:kern w:val="0"/>
          <w:sz w:val="26"/>
          <w:szCs w:val="26"/>
          <w:lang w:eastAsia="ru-RU"/>
        </w:rPr>
        <w:t>а. Эксперимент 1987-1991 г</w:t>
      </w:r>
    </w:p>
    <w:p w14:paraId="5E370C9A" w14:textId="77777777" w:rsidR="00B61A5A" w:rsidRPr="00B61A5A" w:rsidRDefault="00B61A5A" w:rsidP="00B61A5A">
      <w:pPr>
        <w:rPr>
          <w:rFonts w:ascii="TimesNewRomanPSMT" w:eastAsia="Times New Roman" w:hAnsi="TimesNewRomanPSMT" w:cs="Times New Roman"/>
          <w:b/>
          <w:bCs/>
          <w:color w:val="000000"/>
          <w:kern w:val="0"/>
          <w:sz w:val="26"/>
          <w:szCs w:val="26"/>
          <w:lang w:eastAsia="ru-RU"/>
        </w:rPr>
      </w:pPr>
      <w:r w:rsidRPr="00B61A5A">
        <w:rPr>
          <w:rFonts w:ascii="TimesNewRomanPSMT" w:eastAsia="Times New Roman" w:hAnsi="TimesNewRomanPSMT" w:cs="Times New Roman"/>
          <w:b/>
          <w:bCs/>
          <w:color w:val="000000"/>
          <w:kern w:val="0"/>
          <w:sz w:val="26"/>
          <w:szCs w:val="26"/>
          <w:lang w:eastAsia="ru-RU"/>
        </w:rPr>
        <w:t>б. Описание полученного материала</w:t>
      </w:r>
    </w:p>
    <w:p w14:paraId="00EB5687" w14:textId="77777777" w:rsidR="00B61A5A" w:rsidRPr="00B61A5A" w:rsidRDefault="00B61A5A" w:rsidP="00B61A5A">
      <w:pPr>
        <w:rPr>
          <w:rFonts w:ascii="TimesNewRomanPSMT" w:eastAsia="Times New Roman" w:hAnsi="TimesNewRomanPSMT" w:cs="Times New Roman"/>
          <w:b/>
          <w:bCs/>
          <w:color w:val="000000"/>
          <w:kern w:val="0"/>
          <w:sz w:val="26"/>
          <w:szCs w:val="26"/>
          <w:lang w:eastAsia="ru-RU"/>
        </w:rPr>
      </w:pPr>
      <w:r w:rsidRPr="00B61A5A">
        <w:rPr>
          <w:rFonts w:ascii="TimesNewRomanPSMT" w:eastAsia="Times New Roman" w:hAnsi="TimesNewRomanPSMT" w:cs="Times New Roman"/>
          <w:b/>
          <w:bCs/>
          <w:color w:val="000000"/>
          <w:kern w:val="0"/>
          <w:sz w:val="26"/>
          <w:szCs w:val="26"/>
          <w:lang w:eastAsia="ru-RU"/>
        </w:rPr>
        <w:t>в. Форма каскадов в калориметре</w:t>
      </w:r>
    </w:p>
    <w:p w14:paraId="5F631FB4" w14:textId="77777777" w:rsidR="00B61A5A" w:rsidRPr="00B61A5A" w:rsidRDefault="00B61A5A" w:rsidP="00B61A5A">
      <w:pPr>
        <w:rPr>
          <w:rFonts w:ascii="TimesNewRomanPSMT" w:eastAsia="Times New Roman" w:hAnsi="TimesNewRomanPSMT" w:cs="Times New Roman"/>
          <w:b/>
          <w:bCs/>
          <w:color w:val="000000"/>
          <w:kern w:val="0"/>
          <w:sz w:val="26"/>
          <w:szCs w:val="26"/>
          <w:lang w:eastAsia="ru-RU"/>
        </w:rPr>
      </w:pPr>
      <w:r w:rsidRPr="00B61A5A">
        <w:rPr>
          <w:rFonts w:ascii="TimesNewRomanPSMT" w:eastAsia="Times New Roman" w:hAnsi="TimesNewRomanPSMT" w:cs="Times New Roman"/>
          <w:b/>
          <w:bCs/>
          <w:color w:val="000000"/>
          <w:kern w:val="0"/>
          <w:sz w:val="26"/>
          <w:szCs w:val="26"/>
          <w:lang w:eastAsia="ru-RU"/>
        </w:rPr>
        <w:t>г. Определение сечения генерации частиц</w:t>
      </w:r>
    </w:p>
    <w:p w14:paraId="78C4321A" w14:textId="77777777" w:rsidR="00B61A5A" w:rsidRPr="00B61A5A" w:rsidRDefault="00B61A5A" w:rsidP="00B61A5A">
      <w:pPr>
        <w:rPr>
          <w:rFonts w:ascii="TimesNewRomanPSMT" w:eastAsia="Times New Roman" w:hAnsi="TimesNewRomanPSMT" w:cs="Times New Roman"/>
          <w:b/>
          <w:bCs/>
          <w:color w:val="000000"/>
          <w:kern w:val="0"/>
          <w:sz w:val="26"/>
          <w:szCs w:val="26"/>
          <w:lang w:eastAsia="ru-RU"/>
        </w:rPr>
      </w:pPr>
      <w:r w:rsidRPr="00B61A5A">
        <w:rPr>
          <w:rFonts w:ascii="TimesNewRomanPSMT" w:eastAsia="Times New Roman" w:hAnsi="TimesNewRomanPSMT" w:cs="Times New Roman"/>
          <w:b/>
          <w:bCs/>
          <w:color w:val="000000"/>
          <w:kern w:val="0"/>
          <w:sz w:val="26"/>
          <w:szCs w:val="26"/>
          <w:lang w:eastAsia="ru-RU"/>
        </w:rPr>
        <w:lastRenderedPageBreak/>
        <w:t>8. Заключение</w:t>
      </w:r>
    </w:p>
    <w:p w14:paraId="19C30277" w14:textId="77777777" w:rsidR="00B61A5A" w:rsidRPr="00B61A5A" w:rsidRDefault="00B61A5A" w:rsidP="00B61A5A">
      <w:pPr>
        <w:rPr>
          <w:rFonts w:ascii="TimesNewRomanPSMT" w:eastAsia="Times New Roman" w:hAnsi="TimesNewRomanPSMT" w:cs="Times New Roman"/>
          <w:b/>
          <w:bCs/>
          <w:color w:val="000000"/>
          <w:kern w:val="0"/>
          <w:sz w:val="26"/>
          <w:szCs w:val="26"/>
          <w:lang w:eastAsia="ru-RU"/>
        </w:rPr>
      </w:pPr>
      <w:r w:rsidRPr="00B61A5A">
        <w:rPr>
          <w:rFonts w:ascii="TimesNewRomanPSMT" w:eastAsia="Times New Roman" w:hAnsi="TimesNewRomanPSMT" w:cs="Times New Roman"/>
          <w:b/>
          <w:bCs/>
          <w:color w:val="000000"/>
          <w:kern w:val="0"/>
          <w:sz w:val="26"/>
          <w:szCs w:val="26"/>
          <w:lang w:eastAsia="ru-RU"/>
        </w:rPr>
        <w:t>Глава 4. Анализ экспериментального материала</w:t>
      </w:r>
    </w:p>
    <w:p w14:paraId="69423BD0" w14:textId="77777777" w:rsidR="00B61A5A" w:rsidRPr="00B61A5A" w:rsidRDefault="00B61A5A" w:rsidP="00B61A5A">
      <w:pPr>
        <w:rPr>
          <w:rFonts w:ascii="TimesNewRomanPSMT" w:eastAsia="Times New Roman" w:hAnsi="TimesNewRomanPSMT" w:cs="Times New Roman"/>
          <w:b/>
          <w:bCs/>
          <w:color w:val="000000"/>
          <w:kern w:val="0"/>
          <w:sz w:val="26"/>
          <w:szCs w:val="26"/>
          <w:lang w:eastAsia="ru-RU"/>
        </w:rPr>
      </w:pPr>
      <w:r w:rsidRPr="00B61A5A">
        <w:rPr>
          <w:rFonts w:ascii="TimesNewRomanPSMT" w:eastAsia="Times New Roman" w:hAnsi="TimesNewRomanPSMT" w:cs="Times New Roman"/>
          <w:b/>
          <w:bCs/>
          <w:color w:val="000000"/>
          <w:kern w:val="0"/>
          <w:sz w:val="26"/>
          <w:szCs w:val="26"/>
          <w:lang w:eastAsia="ru-RU"/>
        </w:rPr>
        <w:t>1. Введение</w:t>
      </w:r>
    </w:p>
    <w:p w14:paraId="2CFD7753" w14:textId="77777777" w:rsidR="00B61A5A" w:rsidRPr="00B61A5A" w:rsidRDefault="00B61A5A" w:rsidP="00B61A5A">
      <w:pPr>
        <w:rPr>
          <w:rFonts w:ascii="TimesNewRomanPSMT" w:eastAsia="Times New Roman" w:hAnsi="TimesNewRomanPSMT" w:cs="Times New Roman"/>
          <w:b/>
          <w:bCs/>
          <w:color w:val="000000"/>
          <w:kern w:val="0"/>
          <w:sz w:val="26"/>
          <w:szCs w:val="26"/>
          <w:lang w:eastAsia="ru-RU"/>
        </w:rPr>
      </w:pPr>
      <w:r w:rsidRPr="00B61A5A">
        <w:rPr>
          <w:rFonts w:ascii="TimesNewRomanPSMT" w:eastAsia="Times New Roman" w:hAnsi="TimesNewRomanPSMT" w:cs="Times New Roman"/>
          <w:b/>
          <w:bCs/>
          <w:color w:val="000000"/>
          <w:kern w:val="0"/>
          <w:sz w:val="26"/>
          <w:szCs w:val="26"/>
          <w:lang w:eastAsia="ru-RU"/>
        </w:rPr>
        <w:t>2. Установка и наблюдение. Установка Видеошал и Телескоп</w:t>
      </w:r>
    </w:p>
    <w:p w14:paraId="12D7800D" w14:textId="77777777" w:rsidR="00B61A5A" w:rsidRPr="00B61A5A" w:rsidRDefault="00B61A5A" w:rsidP="00B61A5A">
      <w:pPr>
        <w:rPr>
          <w:rFonts w:ascii="TimesNewRomanPSMT" w:eastAsia="Times New Roman" w:hAnsi="TimesNewRomanPSMT" w:cs="Times New Roman"/>
          <w:b/>
          <w:bCs/>
          <w:color w:val="000000"/>
          <w:kern w:val="0"/>
          <w:sz w:val="26"/>
          <w:szCs w:val="26"/>
          <w:lang w:eastAsia="ru-RU"/>
        </w:rPr>
      </w:pPr>
      <w:r w:rsidRPr="00B61A5A">
        <w:rPr>
          <w:rFonts w:ascii="TimesNewRomanPSMT" w:eastAsia="Times New Roman" w:hAnsi="TimesNewRomanPSMT" w:cs="Times New Roman"/>
          <w:b/>
          <w:bCs/>
          <w:color w:val="000000"/>
          <w:kern w:val="0"/>
          <w:sz w:val="26"/>
          <w:szCs w:val="26"/>
          <w:lang w:eastAsia="ru-RU"/>
        </w:rPr>
        <w:t>3. Обработка материала детектора Видеошал</w:t>
      </w:r>
    </w:p>
    <w:p w14:paraId="70581E7A" w14:textId="77777777" w:rsidR="00B61A5A" w:rsidRPr="00B61A5A" w:rsidRDefault="00B61A5A" w:rsidP="00B61A5A">
      <w:pPr>
        <w:rPr>
          <w:rFonts w:ascii="TimesNewRomanPSMT" w:eastAsia="Times New Roman" w:hAnsi="TimesNewRomanPSMT" w:cs="Times New Roman"/>
          <w:b/>
          <w:bCs/>
          <w:color w:val="000000"/>
          <w:kern w:val="0"/>
          <w:sz w:val="26"/>
          <w:szCs w:val="26"/>
          <w:lang w:eastAsia="ru-RU"/>
        </w:rPr>
      </w:pPr>
      <w:r w:rsidRPr="00B61A5A">
        <w:rPr>
          <w:rFonts w:ascii="TimesNewRomanPSMT" w:eastAsia="Times New Roman" w:hAnsi="TimesNewRomanPSMT" w:cs="Times New Roman"/>
          <w:b/>
          <w:bCs/>
          <w:color w:val="000000"/>
          <w:kern w:val="0"/>
          <w:sz w:val="26"/>
          <w:szCs w:val="26"/>
          <w:lang w:eastAsia="ru-RU"/>
        </w:rPr>
        <w:t>4. Исследование функции пространственного распределения</w:t>
      </w:r>
    </w:p>
    <w:p w14:paraId="7F963184" w14:textId="77777777" w:rsidR="00B61A5A" w:rsidRPr="00B61A5A" w:rsidRDefault="00B61A5A" w:rsidP="00B61A5A">
      <w:pPr>
        <w:rPr>
          <w:rFonts w:ascii="TimesNewRomanPSMT" w:eastAsia="Times New Roman" w:hAnsi="TimesNewRomanPSMT" w:cs="Times New Roman"/>
          <w:b/>
          <w:bCs/>
          <w:color w:val="000000"/>
          <w:kern w:val="0"/>
          <w:sz w:val="26"/>
          <w:szCs w:val="26"/>
          <w:lang w:eastAsia="ru-RU"/>
        </w:rPr>
      </w:pPr>
      <w:r w:rsidRPr="00B61A5A">
        <w:rPr>
          <w:rFonts w:ascii="TimesNewRomanPSMT" w:eastAsia="Times New Roman" w:hAnsi="TimesNewRomanPSMT" w:cs="Times New Roman"/>
          <w:b/>
          <w:bCs/>
          <w:color w:val="000000"/>
          <w:kern w:val="0"/>
          <w:sz w:val="26"/>
          <w:szCs w:val="26"/>
          <w:lang w:eastAsia="ru-RU"/>
        </w:rPr>
        <w:t>компонент ШАЛ и результаты</w:t>
      </w:r>
    </w:p>
    <w:p w14:paraId="3FF69741" w14:textId="77777777" w:rsidR="00B61A5A" w:rsidRPr="00B61A5A" w:rsidRDefault="00B61A5A" w:rsidP="00B61A5A">
      <w:pPr>
        <w:rPr>
          <w:rFonts w:ascii="TimesNewRomanPSMT" w:eastAsia="Times New Roman" w:hAnsi="TimesNewRomanPSMT" w:cs="Times New Roman"/>
          <w:b/>
          <w:bCs/>
          <w:color w:val="000000"/>
          <w:kern w:val="0"/>
          <w:sz w:val="26"/>
          <w:szCs w:val="26"/>
          <w:lang w:eastAsia="ru-RU"/>
        </w:rPr>
      </w:pPr>
      <w:r w:rsidRPr="00B61A5A">
        <w:rPr>
          <w:rFonts w:ascii="TimesNewRomanPSMT" w:eastAsia="Times New Roman" w:hAnsi="TimesNewRomanPSMT" w:cs="Times New Roman"/>
          <w:b/>
          <w:bCs/>
          <w:color w:val="000000"/>
          <w:kern w:val="0"/>
          <w:sz w:val="26"/>
          <w:szCs w:val="26"/>
          <w:lang w:eastAsia="ru-RU"/>
        </w:rPr>
        <w:t>а. Поправки</w:t>
      </w:r>
    </w:p>
    <w:p w14:paraId="72156DA7" w14:textId="77777777" w:rsidR="00B61A5A" w:rsidRPr="00B61A5A" w:rsidRDefault="00B61A5A" w:rsidP="00B61A5A">
      <w:pPr>
        <w:rPr>
          <w:rFonts w:ascii="TimesNewRomanPSMT" w:eastAsia="Times New Roman" w:hAnsi="TimesNewRomanPSMT" w:cs="Times New Roman"/>
          <w:b/>
          <w:bCs/>
          <w:color w:val="000000"/>
          <w:kern w:val="0"/>
          <w:sz w:val="26"/>
          <w:szCs w:val="26"/>
          <w:lang w:eastAsia="ru-RU"/>
        </w:rPr>
      </w:pPr>
      <w:r w:rsidRPr="00B61A5A">
        <w:rPr>
          <w:rFonts w:ascii="TimesNewRomanPSMT" w:eastAsia="Times New Roman" w:hAnsi="TimesNewRomanPSMT" w:cs="Times New Roman"/>
          <w:b/>
          <w:bCs/>
          <w:color w:val="000000"/>
          <w:kern w:val="0"/>
          <w:sz w:val="26"/>
          <w:szCs w:val="26"/>
          <w:lang w:eastAsia="ru-RU"/>
        </w:rPr>
        <w:t>б. Выводы</w:t>
      </w:r>
    </w:p>
    <w:p w14:paraId="3B1CA617" w14:textId="77777777" w:rsidR="00B61A5A" w:rsidRPr="00B61A5A" w:rsidRDefault="00B61A5A" w:rsidP="00B61A5A">
      <w:pPr>
        <w:rPr>
          <w:rFonts w:ascii="TimesNewRomanPSMT" w:eastAsia="Times New Roman" w:hAnsi="TimesNewRomanPSMT" w:cs="Times New Roman"/>
          <w:b/>
          <w:bCs/>
          <w:color w:val="000000"/>
          <w:kern w:val="0"/>
          <w:sz w:val="26"/>
          <w:szCs w:val="26"/>
          <w:lang w:eastAsia="ru-RU"/>
        </w:rPr>
      </w:pPr>
      <w:r w:rsidRPr="00B61A5A">
        <w:rPr>
          <w:rFonts w:ascii="TimesNewRomanPSMT" w:eastAsia="Times New Roman" w:hAnsi="TimesNewRomanPSMT" w:cs="Times New Roman"/>
          <w:b/>
          <w:bCs/>
          <w:color w:val="000000"/>
          <w:kern w:val="0"/>
          <w:sz w:val="26"/>
          <w:szCs w:val="26"/>
          <w:lang w:eastAsia="ru-RU"/>
        </w:rPr>
        <w:t>5. Обработка материала установок Телескоп и Цхра-Цкаро-2</w:t>
      </w:r>
    </w:p>
    <w:p w14:paraId="551C9519" w14:textId="77777777" w:rsidR="00B61A5A" w:rsidRPr="00B61A5A" w:rsidRDefault="00B61A5A" w:rsidP="00B61A5A">
      <w:pPr>
        <w:rPr>
          <w:rFonts w:ascii="TimesNewRomanPSMT" w:eastAsia="Times New Roman" w:hAnsi="TimesNewRomanPSMT" w:cs="Times New Roman"/>
          <w:b/>
          <w:bCs/>
          <w:color w:val="000000"/>
          <w:kern w:val="0"/>
          <w:sz w:val="26"/>
          <w:szCs w:val="26"/>
          <w:lang w:eastAsia="ru-RU"/>
        </w:rPr>
      </w:pPr>
      <w:r w:rsidRPr="00B61A5A">
        <w:rPr>
          <w:rFonts w:ascii="TimesNewRomanPSMT" w:eastAsia="Times New Roman" w:hAnsi="TimesNewRomanPSMT" w:cs="Times New Roman"/>
          <w:b/>
          <w:bCs/>
          <w:color w:val="000000"/>
          <w:kern w:val="0"/>
          <w:sz w:val="26"/>
          <w:szCs w:val="26"/>
          <w:lang w:eastAsia="ru-RU"/>
        </w:rPr>
        <w:t>а. Отбор и предварительная обработка калориметрического материала</w:t>
      </w:r>
    </w:p>
    <w:p w14:paraId="4490CAA1" w14:textId="77777777" w:rsidR="00B61A5A" w:rsidRPr="00B61A5A" w:rsidRDefault="00B61A5A" w:rsidP="00B61A5A">
      <w:pPr>
        <w:rPr>
          <w:rFonts w:ascii="TimesNewRomanPSMT" w:eastAsia="Times New Roman" w:hAnsi="TimesNewRomanPSMT" w:cs="Times New Roman"/>
          <w:b/>
          <w:bCs/>
          <w:color w:val="000000"/>
          <w:kern w:val="0"/>
          <w:sz w:val="26"/>
          <w:szCs w:val="26"/>
          <w:lang w:eastAsia="ru-RU"/>
        </w:rPr>
      </w:pPr>
      <w:r w:rsidRPr="00B61A5A">
        <w:rPr>
          <w:rFonts w:ascii="TimesNewRomanPSMT" w:eastAsia="Times New Roman" w:hAnsi="TimesNewRomanPSMT" w:cs="Times New Roman"/>
          <w:b/>
          <w:bCs/>
          <w:color w:val="000000"/>
          <w:kern w:val="0"/>
          <w:sz w:val="26"/>
          <w:szCs w:val="26"/>
          <w:lang w:eastAsia="ru-RU"/>
        </w:rPr>
        <w:t>б. Классификация калориметрического материала</w:t>
      </w:r>
    </w:p>
    <w:p w14:paraId="01BA6792" w14:textId="77777777" w:rsidR="00B61A5A" w:rsidRPr="00B61A5A" w:rsidRDefault="00B61A5A" w:rsidP="00B61A5A">
      <w:pPr>
        <w:rPr>
          <w:rFonts w:ascii="TimesNewRomanPSMT" w:eastAsia="Times New Roman" w:hAnsi="TimesNewRomanPSMT" w:cs="Times New Roman"/>
          <w:b/>
          <w:bCs/>
          <w:color w:val="000000"/>
          <w:kern w:val="0"/>
          <w:sz w:val="26"/>
          <w:szCs w:val="26"/>
          <w:lang w:eastAsia="ru-RU"/>
        </w:rPr>
      </w:pPr>
      <w:r w:rsidRPr="00B61A5A">
        <w:rPr>
          <w:rFonts w:ascii="TimesNewRomanPSMT" w:eastAsia="Times New Roman" w:hAnsi="TimesNewRomanPSMT" w:cs="Times New Roman"/>
          <w:b/>
          <w:bCs/>
          <w:color w:val="000000"/>
          <w:kern w:val="0"/>
          <w:sz w:val="26"/>
          <w:szCs w:val="26"/>
          <w:lang w:eastAsia="ru-RU"/>
        </w:rPr>
        <w:t>в. Нормальные каскады и длиннопробежные лавины</w:t>
      </w:r>
    </w:p>
    <w:p w14:paraId="672400C9" w14:textId="77777777" w:rsidR="00B61A5A" w:rsidRPr="00B61A5A" w:rsidRDefault="00B61A5A" w:rsidP="00B61A5A">
      <w:pPr>
        <w:rPr>
          <w:rFonts w:ascii="TimesNewRomanPSMT" w:eastAsia="Times New Roman" w:hAnsi="TimesNewRomanPSMT" w:cs="Times New Roman"/>
          <w:b/>
          <w:bCs/>
          <w:color w:val="000000"/>
          <w:kern w:val="0"/>
          <w:sz w:val="26"/>
          <w:szCs w:val="26"/>
          <w:lang w:eastAsia="ru-RU"/>
        </w:rPr>
      </w:pPr>
      <w:r w:rsidRPr="00B61A5A">
        <w:rPr>
          <w:rFonts w:ascii="TimesNewRomanPSMT" w:eastAsia="Times New Roman" w:hAnsi="TimesNewRomanPSMT" w:cs="Times New Roman"/>
          <w:b/>
          <w:bCs/>
          <w:color w:val="000000"/>
          <w:kern w:val="0"/>
          <w:sz w:val="26"/>
          <w:szCs w:val="26"/>
          <w:lang w:eastAsia="ru-RU"/>
        </w:rPr>
        <w:t>г. Форма каскадов в ионизационном калориметре</w:t>
      </w:r>
    </w:p>
    <w:p w14:paraId="6B3F1A6D" w14:textId="77777777" w:rsidR="00B61A5A" w:rsidRPr="00B61A5A" w:rsidRDefault="00B61A5A" w:rsidP="00B61A5A">
      <w:pPr>
        <w:rPr>
          <w:rFonts w:ascii="TimesNewRomanPSMT" w:eastAsia="Times New Roman" w:hAnsi="TimesNewRomanPSMT" w:cs="Times New Roman"/>
          <w:b/>
          <w:bCs/>
          <w:color w:val="000000"/>
          <w:kern w:val="0"/>
          <w:sz w:val="26"/>
          <w:szCs w:val="26"/>
          <w:lang w:eastAsia="ru-RU"/>
        </w:rPr>
      </w:pPr>
      <w:r w:rsidRPr="00B61A5A">
        <w:rPr>
          <w:rFonts w:ascii="TimesNewRomanPSMT" w:eastAsia="Times New Roman" w:hAnsi="TimesNewRomanPSMT" w:cs="Times New Roman"/>
          <w:b/>
          <w:bCs/>
          <w:color w:val="000000"/>
          <w:kern w:val="0"/>
          <w:sz w:val="26"/>
          <w:szCs w:val="26"/>
          <w:lang w:eastAsia="ru-RU"/>
        </w:rPr>
        <w:t>6. Определение сечения неупругого взаимодействия частиц, образующих</w:t>
      </w:r>
    </w:p>
    <w:p w14:paraId="6EE5BEA8" w14:textId="77777777" w:rsidR="00B61A5A" w:rsidRPr="00B61A5A" w:rsidRDefault="00B61A5A" w:rsidP="00B61A5A">
      <w:pPr>
        <w:rPr>
          <w:rFonts w:ascii="TimesNewRomanPSMT" w:eastAsia="Times New Roman" w:hAnsi="TimesNewRomanPSMT" w:cs="Times New Roman"/>
          <w:b/>
          <w:bCs/>
          <w:color w:val="000000"/>
          <w:kern w:val="0"/>
          <w:sz w:val="26"/>
          <w:szCs w:val="26"/>
          <w:lang w:eastAsia="ru-RU"/>
        </w:rPr>
      </w:pPr>
      <w:r w:rsidRPr="00B61A5A">
        <w:rPr>
          <w:rFonts w:ascii="TimesNewRomanPSMT" w:eastAsia="Times New Roman" w:hAnsi="TimesNewRomanPSMT" w:cs="Times New Roman"/>
          <w:b/>
          <w:bCs/>
          <w:color w:val="000000"/>
          <w:kern w:val="0"/>
          <w:sz w:val="26"/>
          <w:szCs w:val="26"/>
          <w:lang w:eastAsia="ru-RU"/>
        </w:rPr>
        <w:t>длиннопробежные лавины</w:t>
      </w:r>
    </w:p>
    <w:p w14:paraId="7ED024FE" w14:textId="77777777" w:rsidR="00B61A5A" w:rsidRPr="00B61A5A" w:rsidRDefault="00B61A5A" w:rsidP="00B61A5A">
      <w:pPr>
        <w:rPr>
          <w:rFonts w:ascii="TimesNewRomanPSMT" w:eastAsia="Times New Roman" w:hAnsi="TimesNewRomanPSMT" w:cs="Times New Roman"/>
          <w:b/>
          <w:bCs/>
          <w:color w:val="000000"/>
          <w:kern w:val="0"/>
          <w:sz w:val="26"/>
          <w:szCs w:val="26"/>
          <w:lang w:eastAsia="ru-RU"/>
        </w:rPr>
      </w:pPr>
      <w:r w:rsidRPr="00B61A5A">
        <w:rPr>
          <w:rFonts w:ascii="TimesNewRomanPSMT" w:eastAsia="Times New Roman" w:hAnsi="TimesNewRomanPSMT" w:cs="Times New Roman"/>
          <w:b/>
          <w:bCs/>
          <w:color w:val="000000"/>
          <w:kern w:val="0"/>
          <w:sz w:val="26"/>
          <w:szCs w:val="26"/>
          <w:lang w:eastAsia="ru-RU"/>
        </w:rPr>
        <w:t>а. Описание метода определения сечения</w:t>
      </w:r>
    </w:p>
    <w:p w14:paraId="12282F1E" w14:textId="77777777" w:rsidR="00B61A5A" w:rsidRPr="00B61A5A" w:rsidRDefault="00B61A5A" w:rsidP="00B61A5A">
      <w:pPr>
        <w:rPr>
          <w:rFonts w:ascii="TimesNewRomanPSMT" w:eastAsia="Times New Roman" w:hAnsi="TimesNewRomanPSMT" w:cs="Times New Roman"/>
          <w:b/>
          <w:bCs/>
          <w:color w:val="000000"/>
          <w:kern w:val="0"/>
          <w:sz w:val="26"/>
          <w:szCs w:val="26"/>
          <w:lang w:eastAsia="ru-RU"/>
        </w:rPr>
      </w:pPr>
      <w:r w:rsidRPr="00B61A5A">
        <w:rPr>
          <w:rFonts w:ascii="TimesNewRomanPSMT" w:eastAsia="Times New Roman" w:hAnsi="TimesNewRomanPSMT" w:cs="Times New Roman"/>
          <w:b/>
          <w:bCs/>
          <w:color w:val="000000"/>
          <w:kern w:val="0"/>
          <w:sz w:val="26"/>
          <w:szCs w:val="26"/>
          <w:lang w:eastAsia="ru-RU"/>
        </w:rPr>
        <w:t>б. Зависимость вклада аномальных событий от времен наблюдения</w:t>
      </w:r>
    </w:p>
    <w:p w14:paraId="2AA45BB4" w14:textId="77777777" w:rsidR="00B61A5A" w:rsidRPr="00B61A5A" w:rsidRDefault="00B61A5A" w:rsidP="00B61A5A">
      <w:pPr>
        <w:rPr>
          <w:rFonts w:ascii="TimesNewRomanPSMT" w:eastAsia="Times New Roman" w:hAnsi="TimesNewRomanPSMT" w:cs="Times New Roman"/>
          <w:b/>
          <w:bCs/>
          <w:color w:val="000000"/>
          <w:kern w:val="0"/>
          <w:sz w:val="26"/>
          <w:szCs w:val="26"/>
          <w:lang w:eastAsia="ru-RU"/>
        </w:rPr>
      </w:pPr>
      <w:r w:rsidRPr="00B61A5A">
        <w:rPr>
          <w:rFonts w:ascii="TimesNewRomanPSMT" w:eastAsia="Times New Roman" w:hAnsi="TimesNewRomanPSMT" w:cs="Times New Roman"/>
          <w:b/>
          <w:bCs/>
          <w:color w:val="000000"/>
          <w:kern w:val="0"/>
          <w:sz w:val="26"/>
          <w:szCs w:val="26"/>
          <w:lang w:eastAsia="ru-RU"/>
        </w:rPr>
        <w:t>7. Избытки ливней от дискретного источника Лебедь Х-3</w:t>
      </w:r>
    </w:p>
    <w:p w14:paraId="7E5EDF01" w14:textId="77777777" w:rsidR="00B61A5A" w:rsidRPr="00B61A5A" w:rsidRDefault="00B61A5A" w:rsidP="00B61A5A">
      <w:pPr>
        <w:rPr>
          <w:rFonts w:ascii="TimesNewRomanPSMT" w:eastAsia="Times New Roman" w:hAnsi="TimesNewRomanPSMT" w:cs="Times New Roman"/>
          <w:b/>
          <w:bCs/>
          <w:color w:val="000000"/>
          <w:kern w:val="0"/>
          <w:sz w:val="26"/>
          <w:szCs w:val="26"/>
          <w:lang w:eastAsia="ru-RU"/>
        </w:rPr>
      </w:pPr>
      <w:r w:rsidRPr="00B61A5A">
        <w:rPr>
          <w:rFonts w:ascii="TimesNewRomanPSMT" w:eastAsia="Times New Roman" w:hAnsi="TimesNewRomanPSMT" w:cs="Times New Roman"/>
          <w:b/>
          <w:bCs/>
          <w:color w:val="000000"/>
          <w:kern w:val="0"/>
          <w:sz w:val="26"/>
          <w:szCs w:val="26"/>
          <w:lang w:eastAsia="ru-RU"/>
        </w:rPr>
        <w:t>а. Анализ данных</w:t>
      </w:r>
    </w:p>
    <w:p w14:paraId="189E28AB" w14:textId="77777777" w:rsidR="00B61A5A" w:rsidRPr="00B61A5A" w:rsidRDefault="00B61A5A" w:rsidP="00B61A5A">
      <w:pPr>
        <w:rPr>
          <w:rFonts w:ascii="TimesNewRomanPSMT" w:eastAsia="Times New Roman" w:hAnsi="TimesNewRomanPSMT" w:cs="Times New Roman"/>
          <w:b/>
          <w:bCs/>
          <w:color w:val="000000"/>
          <w:kern w:val="0"/>
          <w:sz w:val="26"/>
          <w:szCs w:val="26"/>
          <w:lang w:eastAsia="ru-RU"/>
        </w:rPr>
      </w:pPr>
      <w:r w:rsidRPr="00B61A5A">
        <w:rPr>
          <w:rFonts w:ascii="TimesNewRomanPSMT" w:eastAsia="Times New Roman" w:hAnsi="TimesNewRomanPSMT" w:cs="Times New Roman"/>
          <w:b/>
          <w:bCs/>
          <w:color w:val="000000"/>
          <w:kern w:val="0"/>
          <w:sz w:val="26"/>
          <w:szCs w:val="26"/>
          <w:lang w:eastAsia="ru-RU"/>
        </w:rPr>
        <w:t>б. Метод поиска избытка ливней от известного источника</w:t>
      </w:r>
    </w:p>
    <w:p w14:paraId="068AF2FA" w14:textId="77777777" w:rsidR="00B61A5A" w:rsidRPr="00B61A5A" w:rsidRDefault="00B61A5A" w:rsidP="00B61A5A">
      <w:pPr>
        <w:rPr>
          <w:rFonts w:ascii="TimesNewRomanPSMT" w:eastAsia="Times New Roman" w:hAnsi="TimesNewRomanPSMT" w:cs="Times New Roman"/>
          <w:b/>
          <w:bCs/>
          <w:color w:val="000000"/>
          <w:kern w:val="0"/>
          <w:sz w:val="26"/>
          <w:szCs w:val="26"/>
          <w:lang w:eastAsia="ru-RU"/>
        </w:rPr>
      </w:pPr>
      <w:r w:rsidRPr="00B61A5A">
        <w:rPr>
          <w:rFonts w:ascii="TimesNewRomanPSMT" w:eastAsia="Times New Roman" w:hAnsi="TimesNewRomanPSMT" w:cs="Times New Roman"/>
          <w:b/>
          <w:bCs/>
          <w:color w:val="000000"/>
          <w:kern w:val="0"/>
          <w:sz w:val="26"/>
          <w:szCs w:val="26"/>
          <w:lang w:eastAsia="ru-RU"/>
        </w:rPr>
        <w:t>в. Звездное время и его определение</w:t>
      </w:r>
    </w:p>
    <w:p w14:paraId="1B9825E8" w14:textId="77777777" w:rsidR="00B61A5A" w:rsidRPr="00B61A5A" w:rsidRDefault="00B61A5A" w:rsidP="00B61A5A">
      <w:pPr>
        <w:rPr>
          <w:rFonts w:ascii="TimesNewRomanPSMT" w:eastAsia="Times New Roman" w:hAnsi="TimesNewRomanPSMT" w:cs="Times New Roman"/>
          <w:b/>
          <w:bCs/>
          <w:color w:val="000000"/>
          <w:kern w:val="0"/>
          <w:sz w:val="26"/>
          <w:szCs w:val="26"/>
          <w:lang w:eastAsia="ru-RU"/>
        </w:rPr>
      </w:pPr>
      <w:r w:rsidRPr="00B61A5A">
        <w:rPr>
          <w:rFonts w:ascii="TimesNewRomanPSMT" w:eastAsia="Times New Roman" w:hAnsi="TimesNewRomanPSMT" w:cs="Times New Roman"/>
          <w:b/>
          <w:bCs/>
          <w:color w:val="000000"/>
          <w:kern w:val="0"/>
          <w:sz w:val="26"/>
          <w:szCs w:val="26"/>
          <w:lang w:eastAsia="ru-RU"/>
        </w:rPr>
        <w:t>г. Анализ фазы 4.8-часового периода излучения от Лебедь Х-3</w:t>
      </w:r>
    </w:p>
    <w:p w14:paraId="36F2FAE4" w14:textId="77777777" w:rsidR="00B61A5A" w:rsidRPr="00B61A5A" w:rsidRDefault="00B61A5A" w:rsidP="00B61A5A">
      <w:pPr>
        <w:rPr>
          <w:rFonts w:ascii="TimesNewRomanPSMT" w:eastAsia="Times New Roman" w:hAnsi="TimesNewRomanPSMT" w:cs="Times New Roman"/>
          <w:b/>
          <w:bCs/>
          <w:color w:val="000000"/>
          <w:kern w:val="0"/>
          <w:sz w:val="26"/>
          <w:szCs w:val="26"/>
          <w:lang w:eastAsia="ru-RU"/>
        </w:rPr>
      </w:pPr>
      <w:r w:rsidRPr="00B61A5A">
        <w:rPr>
          <w:rFonts w:ascii="TimesNewRomanPSMT" w:eastAsia="Times New Roman" w:hAnsi="TimesNewRomanPSMT" w:cs="Times New Roman"/>
          <w:b/>
          <w:bCs/>
          <w:color w:val="000000"/>
          <w:kern w:val="0"/>
          <w:sz w:val="26"/>
          <w:szCs w:val="26"/>
          <w:lang w:eastAsia="ru-RU"/>
        </w:rPr>
        <w:t>д. Юлианские дни. Вычисление юлианских дат.</w:t>
      </w:r>
    </w:p>
    <w:p w14:paraId="228FCCDB" w14:textId="77777777" w:rsidR="00B61A5A" w:rsidRPr="00B61A5A" w:rsidRDefault="00B61A5A" w:rsidP="00B61A5A">
      <w:pPr>
        <w:rPr>
          <w:rFonts w:ascii="TimesNewRomanPSMT" w:eastAsia="Times New Roman" w:hAnsi="TimesNewRomanPSMT" w:cs="Times New Roman"/>
          <w:b/>
          <w:bCs/>
          <w:color w:val="000000"/>
          <w:kern w:val="0"/>
          <w:sz w:val="26"/>
          <w:szCs w:val="26"/>
          <w:lang w:eastAsia="ru-RU"/>
        </w:rPr>
      </w:pPr>
      <w:r w:rsidRPr="00B61A5A">
        <w:rPr>
          <w:rFonts w:ascii="TimesNewRomanPSMT" w:eastAsia="Times New Roman" w:hAnsi="TimesNewRomanPSMT" w:cs="Times New Roman"/>
          <w:b/>
          <w:bCs/>
          <w:color w:val="000000"/>
          <w:kern w:val="0"/>
          <w:sz w:val="26"/>
          <w:szCs w:val="26"/>
          <w:lang w:eastAsia="ru-RU"/>
        </w:rPr>
        <w:t>8. Заключение</w:t>
      </w:r>
    </w:p>
    <w:p w14:paraId="01B2A0BD" w14:textId="77777777" w:rsidR="00B61A5A" w:rsidRPr="00B61A5A" w:rsidRDefault="00B61A5A" w:rsidP="00B61A5A">
      <w:pPr>
        <w:rPr>
          <w:rFonts w:ascii="TimesNewRomanPSMT" w:eastAsia="Times New Roman" w:hAnsi="TimesNewRomanPSMT" w:cs="Times New Roman"/>
          <w:b/>
          <w:bCs/>
          <w:color w:val="000000"/>
          <w:kern w:val="0"/>
          <w:sz w:val="26"/>
          <w:szCs w:val="26"/>
          <w:lang w:eastAsia="ru-RU"/>
        </w:rPr>
      </w:pPr>
      <w:r w:rsidRPr="00B61A5A">
        <w:rPr>
          <w:rFonts w:ascii="TimesNewRomanPSMT" w:eastAsia="Times New Roman" w:hAnsi="TimesNewRomanPSMT" w:cs="Times New Roman"/>
          <w:b/>
          <w:bCs/>
          <w:color w:val="000000"/>
          <w:kern w:val="0"/>
          <w:sz w:val="26"/>
          <w:szCs w:val="26"/>
          <w:lang w:eastAsia="ru-RU"/>
        </w:rPr>
        <w:t>9. Рисунки</w:t>
      </w:r>
    </w:p>
    <w:p w14:paraId="3CCD2876" w14:textId="77777777" w:rsidR="00B61A5A" w:rsidRPr="00B61A5A" w:rsidRDefault="00B61A5A" w:rsidP="00B61A5A">
      <w:pPr>
        <w:rPr>
          <w:rFonts w:ascii="TimesNewRomanPSMT" w:eastAsia="Times New Roman" w:hAnsi="TimesNewRomanPSMT" w:cs="Times New Roman"/>
          <w:b/>
          <w:bCs/>
          <w:color w:val="000000"/>
          <w:kern w:val="0"/>
          <w:sz w:val="26"/>
          <w:szCs w:val="26"/>
          <w:lang w:eastAsia="ru-RU"/>
        </w:rPr>
      </w:pPr>
      <w:r w:rsidRPr="00B61A5A">
        <w:rPr>
          <w:rFonts w:ascii="TimesNewRomanPSMT" w:eastAsia="Times New Roman" w:hAnsi="TimesNewRomanPSMT" w:cs="Times New Roman"/>
          <w:b/>
          <w:bCs/>
          <w:color w:val="000000"/>
          <w:kern w:val="0"/>
          <w:sz w:val="26"/>
          <w:szCs w:val="26"/>
          <w:lang w:eastAsia="ru-RU"/>
        </w:rPr>
        <w:t>10. Общее заключение</w:t>
      </w:r>
    </w:p>
    <w:p w14:paraId="2595FA62" w14:textId="77777777" w:rsidR="00B61A5A" w:rsidRPr="00B61A5A" w:rsidRDefault="00B61A5A" w:rsidP="00B61A5A">
      <w:pPr>
        <w:rPr>
          <w:rFonts w:ascii="TimesNewRomanPSMT" w:eastAsia="Times New Roman" w:hAnsi="TimesNewRomanPSMT" w:cs="Times New Roman"/>
          <w:b/>
          <w:bCs/>
          <w:color w:val="000000"/>
          <w:kern w:val="0"/>
          <w:sz w:val="26"/>
          <w:szCs w:val="26"/>
          <w:lang w:eastAsia="ru-RU"/>
        </w:rPr>
      </w:pPr>
      <w:r w:rsidRPr="00B61A5A">
        <w:rPr>
          <w:rFonts w:ascii="TimesNewRomanPSMT" w:eastAsia="Times New Roman" w:hAnsi="TimesNewRomanPSMT" w:cs="Times New Roman"/>
          <w:b/>
          <w:bCs/>
          <w:color w:val="000000"/>
          <w:kern w:val="0"/>
          <w:sz w:val="26"/>
          <w:szCs w:val="26"/>
          <w:lang w:eastAsia="ru-RU"/>
        </w:rPr>
        <w:t>11. Цитированная литература</w:t>
      </w:r>
    </w:p>
    <w:p w14:paraId="05B33EF9" w14:textId="77777777" w:rsidR="00B61A5A" w:rsidRPr="00B61A5A" w:rsidRDefault="00B61A5A" w:rsidP="00B61A5A">
      <w:pPr>
        <w:rPr>
          <w:rFonts w:ascii="TimesNewRomanPSMT" w:eastAsia="Times New Roman" w:hAnsi="TimesNewRomanPSMT" w:cs="Times New Roman"/>
          <w:b/>
          <w:bCs/>
          <w:color w:val="000000"/>
          <w:kern w:val="0"/>
          <w:sz w:val="26"/>
          <w:szCs w:val="26"/>
          <w:lang w:eastAsia="ru-RU"/>
        </w:rPr>
      </w:pPr>
      <w:r w:rsidRPr="00B61A5A">
        <w:rPr>
          <w:rFonts w:ascii="TimesNewRomanPSMT" w:eastAsia="Times New Roman" w:hAnsi="TimesNewRomanPSMT" w:cs="Times New Roman"/>
          <w:b/>
          <w:bCs/>
          <w:color w:val="000000"/>
          <w:kern w:val="0"/>
          <w:sz w:val="26"/>
          <w:szCs w:val="26"/>
          <w:lang w:eastAsia="ru-RU"/>
        </w:rPr>
        <w:t>12. Приложение</w:t>
      </w:r>
    </w:p>
    <w:p w14:paraId="488380DE" w14:textId="77777777" w:rsidR="00B61A5A" w:rsidRPr="00B61A5A" w:rsidRDefault="00B61A5A" w:rsidP="00B61A5A">
      <w:pPr>
        <w:rPr>
          <w:rFonts w:ascii="TimesNewRomanPSMT" w:eastAsia="Times New Roman" w:hAnsi="TimesNewRomanPSMT" w:cs="Times New Roman"/>
          <w:b/>
          <w:bCs/>
          <w:color w:val="000000"/>
          <w:kern w:val="0"/>
          <w:sz w:val="26"/>
          <w:szCs w:val="26"/>
          <w:lang w:eastAsia="ru-RU"/>
        </w:rPr>
      </w:pPr>
      <w:r w:rsidRPr="00B61A5A">
        <w:rPr>
          <w:rFonts w:ascii="TimesNewRomanPSMT" w:eastAsia="Times New Roman" w:hAnsi="TimesNewRomanPSMT" w:cs="Times New Roman"/>
          <w:b/>
          <w:bCs/>
          <w:color w:val="000000"/>
          <w:kern w:val="0"/>
          <w:sz w:val="26"/>
          <w:szCs w:val="26"/>
          <w:lang w:eastAsia="ru-RU"/>
        </w:rPr>
        <w:lastRenderedPageBreak/>
        <w:t>Физика космических лучей и ее статус в фундаментальной</w:t>
      </w:r>
    </w:p>
    <w:p w14:paraId="77F39724" w14:textId="77777777" w:rsidR="00B61A5A" w:rsidRPr="00B61A5A" w:rsidRDefault="00B61A5A" w:rsidP="00B61A5A">
      <w:pPr>
        <w:rPr>
          <w:rFonts w:ascii="TimesNewRomanPSMT" w:eastAsia="Times New Roman" w:hAnsi="TimesNewRomanPSMT" w:cs="Times New Roman"/>
          <w:b/>
          <w:bCs/>
          <w:color w:val="000000"/>
          <w:kern w:val="0"/>
          <w:sz w:val="26"/>
          <w:szCs w:val="26"/>
          <w:lang w:eastAsia="ru-RU"/>
        </w:rPr>
      </w:pPr>
      <w:r w:rsidRPr="00B61A5A">
        <w:rPr>
          <w:rFonts w:ascii="TimesNewRomanPSMT" w:eastAsia="Times New Roman" w:hAnsi="TimesNewRomanPSMT" w:cs="Times New Roman"/>
          <w:b/>
          <w:bCs/>
          <w:color w:val="000000"/>
          <w:kern w:val="0"/>
          <w:sz w:val="26"/>
          <w:szCs w:val="26"/>
          <w:lang w:eastAsia="ru-RU"/>
        </w:rPr>
        <w:t>науке.</w:t>
      </w:r>
    </w:p>
    <w:p w14:paraId="4CCADE6E" w14:textId="70FF8550" w:rsidR="004F7911" w:rsidRPr="00B61A5A" w:rsidRDefault="004F7911" w:rsidP="00B61A5A"/>
    <w:sectPr w:rsidR="004F7911" w:rsidRPr="00B61A5A"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1E269" w14:textId="77777777" w:rsidR="00A36183" w:rsidRDefault="00A36183">
      <w:pPr>
        <w:spacing w:after="0" w:line="240" w:lineRule="auto"/>
      </w:pPr>
      <w:r>
        <w:separator/>
      </w:r>
    </w:p>
  </w:endnote>
  <w:endnote w:type="continuationSeparator" w:id="0">
    <w:p w14:paraId="546F7D1D" w14:textId="77777777" w:rsidR="00A36183" w:rsidRDefault="00A36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D2111" w14:textId="77777777" w:rsidR="00A36183" w:rsidRDefault="00A36183"/>
    <w:p w14:paraId="4CFA9238" w14:textId="77777777" w:rsidR="00A36183" w:rsidRDefault="00A36183"/>
    <w:p w14:paraId="43C850BA" w14:textId="77777777" w:rsidR="00A36183" w:rsidRDefault="00A36183"/>
    <w:p w14:paraId="76CDB600" w14:textId="77777777" w:rsidR="00A36183" w:rsidRDefault="00A36183"/>
    <w:p w14:paraId="4CCC1450" w14:textId="77777777" w:rsidR="00A36183" w:rsidRDefault="00A36183"/>
    <w:p w14:paraId="4C3413B5" w14:textId="77777777" w:rsidR="00A36183" w:rsidRDefault="00A36183"/>
    <w:p w14:paraId="04E4EE02" w14:textId="77777777" w:rsidR="00A36183" w:rsidRDefault="00A3618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38F5BB9" wp14:editId="7DBE883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56740" w14:textId="77777777" w:rsidR="00A36183" w:rsidRDefault="00A3618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8F5BB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F556740" w14:textId="77777777" w:rsidR="00A36183" w:rsidRDefault="00A3618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D8B81BD" w14:textId="77777777" w:rsidR="00A36183" w:rsidRDefault="00A36183"/>
    <w:p w14:paraId="4BFD26A5" w14:textId="77777777" w:rsidR="00A36183" w:rsidRDefault="00A36183"/>
    <w:p w14:paraId="49C072DD" w14:textId="77777777" w:rsidR="00A36183" w:rsidRDefault="00A3618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17BDBA8" wp14:editId="57A6685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55EFB6" w14:textId="77777777" w:rsidR="00A36183" w:rsidRDefault="00A36183"/>
                          <w:p w14:paraId="2FD9FEB9" w14:textId="77777777" w:rsidR="00A36183" w:rsidRDefault="00A3618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7BDBA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455EFB6" w14:textId="77777777" w:rsidR="00A36183" w:rsidRDefault="00A36183"/>
                    <w:p w14:paraId="2FD9FEB9" w14:textId="77777777" w:rsidR="00A36183" w:rsidRDefault="00A3618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70369D7" w14:textId="77777777" w:rsidR="00A36183" w:rsidRDefault="00A36183"/>
    <w:p w14:paraId="590049FA" w14:textId="77777777" w:rsidR="00A36183" w:rsidRDefault="00A36183">
      <w:pPr>
        <w:rPr>
          <w:sz w:val="2"/>
          <w:szCs w:val="2"/>
        </w:rPr>
      </w:pPr>
    </w:p>
    <w:p w14:paraId="7B22D2CF" w14:textId="77777777" w:rsidR="00A36183" w:rsidRDefault="00A36183"/>
    <w:p w14:paraId="01FE4AFC" w14:textId="77777777" w:rsidR="00A36183" w:rsidRDefault="00A36183">
      <w:pPr>
        <w:spacing w:after="0" w:line="240" w:lineRule="auto"/>
      </w:pPr>
    </w:p>
  </w:footnote>
  <w:footnote w:type="continuationSeparator" w:id="0">
    <w:p w14:paraId="696B5E70" w14:textId="77777777" w:rsidR="00A36183" w:rsidRDefault="00A361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191103A"/>
    <w:multiLevelType w:val="multilevel"/>
    <w:tmpl w:val="8348E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8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83"/>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177959</TotalTime>
  <Pages>6</Pages>
  <Words>881</Words>
  <Characters>5022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5801</cp:revision>
  <cp:lastPrinted>2009-02-06T05:36:00Z</cp:lastPrinted>
  <dcterms:created xsi:type="dcterms:W3CDTF">2024-01-07T13:43:00Z</dcterms:created>
  <dcterms:modified xsi:type="dcterms:W3CDTF">2025-10-06T11:47:00Z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