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D8C7C" w14:textId="321A6594" w:rsidR="00841018" w:rsidRDefault="00EA25FA" w:rsidP="00EA25FA">
      <w:r w:rsidRPr="00EA25FA">
        <w:rPr>
          <w:rFonts w:hint="eastAsia"/>
        </w:rPr>
        <w:t>Зинина</w:t>
      </w:r>
      <w:r w:rsidRPr="00EA25FA">
        <w:t xml:space="preserve"> </w:t>
      </w:r>
      <w:r w:rsidRPr="00EA25FA">
        <w:rPr>
          <w:rFonts w:hint="eastAsia"/>
        </w:rPr>
        <w:t>Мария</w:t>
      </w:r>
      <w:r w:rsidRPr="00EA25FA">
        <w:t xml:space="preserve"> </w:t>
      </w:r>
      <w:r w:rsidRPr="00EA25FA">
        <w:rPr>
          <w:rFonts w:hint="eastAsia"/>
        </w:rPr>
        <w:t>Михайловна</w:t>
      </w:r>
      <w:r>
        <w:t xml:space="preserve"> </w:t>
      </w:r>
      <w:r w:rsidRPr="00EA25FA">
        <w:rPr>
          <w:rFonts w:hint="eastAsia"/>
        </w:rPr>
        <w:t>Адаптация</w:t>
      </w:r>
      <w:r w:rsidRPr="00EA25FA">
        <w:t xml:space="preserve"> </w:t>
      </w:r>
      <w:r w:rsidRPr="00EA25FA">
        <w:rPr>
          <w:rFonts w:hint="eastAsia"/>
        </w:rPr>
        <w:t>бизнес</w:t>
      </w:r>
      <w:r w:rsidRPr="00EA25FA">
        <w:t>-</w:t>
      </w:r>
      <w:r w:rsidRPr="00EA25FA">
        <w:rPr>
          <w:rFonts w:hint="eastAsia"/>
        </w:rPr>
        <w:t>моделей</w:t>
      </w:r>
      <w:r w:rsidRPr="00EA25FA">
        <w:t xml:space="preserve"> </w:t>
      </w:r>
      <w:r w:rsidRPr="00EA25FA">
        <w:rPr>
          <w:rFonts w:hint="eastAsia"/>
        </w:rPr>
        <w:t>коммерческих</w:t>
      </w:r>
      <w:r w:rsidRPr="00EA25FA">
        <w:t xml:space="preserve"> </w:t>
      </w:r>
      <w:r w:rsidRPr="00EA25FA">
        <w:rPr>
          <w:rFonts w:hint="eastAsia"/>
        </w:rPr>
        <w:t>банков</w:t>
      </w:r>
      <w:r w:rsidRPr="00EA25FA">
        <w:t xml:space="preserve"> </w:t>
      </w:r>
      <w:r w:rsidRPr="00EA25FA">
        <w:rPr>
          <w:rFonts w:hint="eastAsia"/>
        </w:rPr>
        <w:t>к</w:t>
      </w:r>
      <w:r w:rsidRPr="00EA25FA">
        <w:t xml:space="preserve"> </w:t>
      </w:r>
      <w:r w:rsidRPr="00EA25FA">
        <w:rPr>
          <w:rFonts w:hint="eastAsia"/>
        </w:rPr>
        <w:t>условиям</w:t>
      </w:r>
      <w:r w:rsidRPr="00EA25FA">
        <w:t xml:space="preserve"> </w:t>
      </w:r>
      <w:r w:rsidRPr="00EA25FA">
        <w:rPr>
          <w:rFonts w:hint="eastAsia"/>
        </w:rPr>
        <w:t>макроэкономической</w:t>
      </w:r>
      <w:r w:rsidRPr="00EA25FA">
        <w:t xml:space="preserve"> </w:t>
      </w:r>
      <w:r w:rsidRPr="00EA25FA">
        <w:rPr>
          <w:rFonts w:hint="eastAsia"/>
        </w:rPr>
        <w:t>среды</w:t>
      </w:r>
    </w:p>
    <w:p w14:paraId="592CDFDD" w14:textId="77777777" w:rsidR="00EA25FA" w:rsidRDefault="00EA25FA" w:rsidP="00EA25FA">
      <w:r>
        <w:rPr>
          <w:rFonts w:hint="eastAsia"/>
        </w:rPr>
        <w:t>ОГЛАВЛЕНИЕ</w:t>
      </w:r>
      <w:r>
        <w:t xml:space="preserve"> </w:t>
      </w:r>
      <w:r>
        <w:rPr>
          <w:rFonts w:hint="eastAsia"/>
        </w:rPr>
        <w:t>ДИССЕРТАЦИИ</w:t>
      </w:r>
    </w:p>
    <w:p w14:paraId="29951533" w14:textId="77777777" w:rsidR="00EA25FA" w:rsidRDefault="00EA25FA" w:rsidP="00EA25FA">
      <w:r>
        <w:rPr>
          <w:rFonts w:hint="eastAsia"/>
        </w:rPr>
        <w:t>кандидат</w:t>
      </w:r>
      <w:r>
        <w:t xml:space="preserve"> </w:t>
      </w:r>
      <w:r>
        <w:rPr>
          <w:rFonts w:hint="eastAsia"/>
        </w:rPr>
        <w:t>наук</w:t>
      </w:r>
      <w:r>
        <w:t xml:space="preserve"> </w:t>
      </w:r>
      <w:r>
        <w:rPr>
          <w:rFonts w:hint="eastAsia"/>
        </w:rPr>
        <w:t>Зинина</w:t>
      </w:r>
      <w:r>
        <w:t xml:space="preserve"> </w:t>
      </w:r>
      <w:r>
        <w:rPr>
          <w:rFonts w:hint="eastAsia"/>
        </w:rPr>
        <w:t>Мария</w:t>
      </w:r>
      <w:r>
        <w:t xml:space="preserve"> </w:t>
      </w:r>
      <w:r>
        <w:rPr>
          <w:rFonts w:hint="eastAsia"/>
        </w:rPr>
        <w:t>Михайловна</w:t>
      </w:r>
    </w:p>
    <w:p w14:paraId="575B1F4A" w14:textId="77777777" w:rsidR="00EA25FA" w:rsidRDefault="00EA25FA" w:rsidP="00EA25FA">
      <w:r>
        <w:rPr>
          <w:rFonts w:hint="eastAsia"/>
        </w:rPr>
        <w:t>ВВЕДЕНИЕ</w:t>
      </w:r>
    </w:p>
    <w:p w14:paraId="5DCC4AF3" w14:textId="77777777" w:rsidR="00EA25FA" w:rsidRDefault="00EA25FA" w:rsidP="00EA25FA"/>
    <w:p w14:paraId="016429CB" w14:textId="77777777" w:rsidR="00EA25FA" w:rsidRDefault="00EA25FA" w:rsidP="00EA25FA">
      <w:r>
        <w:rPr>
          <w:rFonts w:hint="eastAsia"/>
        </w:rPr>
        <w:t>ГЛАВА</w:t>
      </w:r>
      <w:r>
        <w:t xml:space="preserve"> 1 </w:t>
      </w:r>
      <w:r>
        <w:rPr>
          <w:rFonts w:hint="eastAsia"/>
        </w:rPr>
        <w:t>ЭКОНОМИЧЕСКИЕ</w:t>
      </w:r>
      <w:r>
        <w:t xml:space="preserve"> </w:t>
      </w:r>
      <w:r>
        <w:rPr>
          <w:rFonts w:hint="eastAsia"/>
        </w:rPr>
        <w:t>ОСНОВЫ</w:t>
      </w:r>
      <w:r>
        <w:t xml:space="preserve"> </w:t>
      </w:r>
      <w:r>
        <w:rPr>
          <w:rFonts w:hint="eastAsia"/>
        </w:rPr>
        <w:t>ФОРМИРОВАНИЯ</w:t>
      </w:r>
      <w:r>
        <w:t xml:space="preserve"> </w:t>
      </w:r>
      <w:r>
        <w:rPr>
          <w:rFonts w:hint="eastAsia"/>
        </w:rPr>
        <w:t>БИЗНЕС</w:t>
      </w:r>
      <w:r>
        <w:t>-</w:t>
      </w:r>
      <w:r>
        <w:rPr>
          <w:rFonts w:hint="eastAsia"/>
        </w:rPr>
        <w:t>МОДЕЛЕЙ</w:t>
      </w:r>
      <w:r>
        <w:t xml:space="preserve"> </w:t>
      </w:r>
      <w:r>
        <w:rPr>
          <w:rFonts w:hint="eastAsia"/>
        </w:rPr>
        <w:t>КОММЕРЧЕСКИХ</w:t>
      </w:r>
      <w:r>
        <w:t xml:space="preserve"> </w:t>
      </w:r>
      <w:r>
        <w:rPr>
          <w:rFonts w:hint="eastAsia"/>
        </w:rPr>
        <w:t>БАНКОВ</w:t>
      </w:r>
    </w:p>
    <w:p w14:paraId="7AA3F83B" w14:textId="77777777" w:rsidR="00EA25FA" w:rsidRDefault="00EA25FA" w:rsidP="00EA25FA"/>
    <w:p w14:paraId="7F76E512" w14:textId="77777777" w:rsidR="00EA25FA" w:rsidRDefault="00EA25FA" w:rsidP="00EA25FA">
      <w:r>
        <w:t xml:space="preserve">1.1 </w:t>
      </w:r>
      <w:r>
        <w:rPr>
          <w:rFonts w:hint="eastAsia"/>
        </w:rPr>
        <w:t>Понятие</w:t>
      </w:r>
      <w:r>
        <w:t xml:space="preserve"> </w:t>
      </w:r>
      <w:r>
        <w:rPr>
          <w:rFonts w:hint="eastAsia"/>
        </w:rPr>
        <w:t>и</w:t>
      </w:r>
      <w:r>
        <w:t xml:space="preserve"> </w:t>
      </w:r>
      <w:r>
        <w:rPr>
          <w:rFonts w:hint="eastAsia"/>
        </w:rPr>
        <w:t>структура</w:t>
      </w:r>
      <w:r>
        <w:t xml:space="preserve"> </w:t>
      </w:r>
      <w:r>
        <w:rPr>
          <w:rFonts w:hint="eastAsia"/>
        </w:rPr>
        <w:t>бизнес</w:t>
      </w:r>
      <w:r>
        <w:t>-</w:t>
      </w:r>
      <w:r>
        <w:rPr>
          <w:rFonts w:hint="eastAsia"/>
        </w:rPr>
        <w:t>модели</w:t>
      </w:r>
      <w:r>
        <w:t xml:space="preserve"> </w:t>
      </w:r>
      <w:r>
        <w:rPr>
          <w:rFonts w:hint="eastAsia"/>
        </w:rPr>
        <w:t>коммерческого</w:t>
      </w:r>
      <w:r>
        <w:t xml:space="preserve"> </w:t>
      </w:r>
      <w:r>
        <w:rPr>
          <w:rFonts w:hint="eastAsia"/>
        </w:rPr>
        <w:t>банка</w:t>
      </w:r>
    </w:p>
    <w:p w14:paraId="0F3ECFAA" w14:textId="77777777" w:rsidR="00EA25FA" w:rsidRDefault="00EA25FA" w:rsidP="00EA25FA"/>
    <w:p w14:paraId="77B1646D" w14:textId="77777777" w:rsidR="00EA25FA" w:rsidRDefault="00EA25FA" w:rsidP="00EA25FA">
      <w:r>
        <w:t xml:space="preserve">1.2 </w:t>
      </w:r>
      <w:r>
        <w:rPr>
          <w:rFonts w:hint="eastAsia"/>
        </w:rPr>
        <w:t>Классификация</w:t>
      </w:r>
      <w:r>
        <w:t xml:space="preserve"> </w:t>
      </w:r>
      <w:r>
        <w:rPr>
          <w:rFonts w:hint="eastAsia"/>
        </w:rPr>
        <w:t>бизнес</w:t>
      </w:r>
      <w:r>
        <w:t>-</w:t>
      </w:r>
      <w:r>
        <w:rPr>
          <w:rFonts w:hint="eastAsia"/>
        </w:rPr>
        <w:t>моделей</w:t>
      </w:r>
      <w:r>
        <w:t xml:space="preserve"> </w:t>
      </w:r>
      <w:r>
        <w:rPr>
          <w:rFonts w:hint="eastAsia"/>
        </w:rPr>
        <w:t>коммерческих</w:t>
      </w:r>
      <w:r>
        <w:t xml:space="preserve"> </w:t>
      </w:r>
      <w:r>
        <w:rPr>
          <w:rFonts w:hint="eastAsia"/>
        </w:rPr>
        <w:t>банков</w:t>
      </w:r>
    </w:p>
    <w:p w14:paraId="6B66A839" w14:textId="77777777" w:rsidR="00EA25FA" w:rsidRDefault="00EA25FA" w:rsidP="00EA25FA"/>
    <w:p w14:paraId="5C509202" w14:textId="77777777" w:rsidR="00EA25FA" w:rsidRDefault="00EA25FA" w:rsidP="00EA25FA">
      <w:r>
        <w:t xml:space="preserve">1.3 </w:t>
      </w:r>
      <w:r>
        <w:rPr>
          <w:rFonts w:hint="eastAsia"/>
        </w:rPr>
        <w:t>Факторы</w:t>
      </w:r>
      <w:r>
        <w:t xml:space="preserve"> </w:t>
      </w:r>
      <w:r>
        <w:rPr>
          <w:rFonts w:hint="eastAsia"/>
        </w:rPr>
        <w:t>внешней</w:t>
      </w:r>
      <w:r>
        <w:t xml:space="preserve"> </w:t>
      </w:r>
      <w:r>
        <w:rPr>
          <w:rFonts w:hint="eastAsia"/>
        </w:rPr>
        <w:t>среды</w:t>
      </w:r>
      <w:r>
        <w:t xml:space="preserve">, </w:t>
      </w:r>
      <w:r>
        <w:rPr>
          <w:rFonts w:hint="eastAsia"/>
        </w:rPr>
        <w:t>влияющие</w:t>
      </w:r>
      <w:r>
        <w:t xml:space="preserve"> </w:t>
      </w:r>
      <w:r>
        <w:rPr>
          <w:rFonts w:hint="eastAsia"/>
        </w:rPr>
        <w:t>на</w:t>
      </w:r>
      <w:r>
        <w:t xml:space="preserve"> </w:t>
      </w:r>
      <w:r>
        <w:rPr>
          <w:rFonts w:hint="eastAsia"/>
        </w:rPr>
        <w:t>бизнес</w:t>
      </w:r>
      <w:r>
        <w:t>-</w:t>
      </w:r>
      <w:r>
        <w:rPr>
          <w:rFonts w:hint="eastAsia"/>
        </w:rPr>
        <w:t>модели</w:t>
      </w:r>
      <w:r>
        <w:t xml:space="preserve"> </w:t>
      </w:r>
      <w:r>
        <w:rPr>
          <w:rFonts w:hint="eastAsia"/>
        </w:rPr>
        <w:t>коммерческих</w:t>
      </w:r>
      <w:r>
        <w:t xml:space="preserve"> </w:t>
      </w:r>
      <w:r>
        <w:rPr>
          <w:rFonts w:hint="eastAsia"/>
        </w:rPr>
        <w:t>банков</w:t>
      </w:r>
    </w:p>
    <w:p w14:paraId="19FE47F2" w14:textId="77777777" w:rsidR="00EA25FA" w:rsidRDefault="00EA25FA" w:rsidP="00EA25FA"/>
    <w:p w14:paraId="4B1AD3FF" w14:textId="77777777" w:rsidR="00EA25FA" w:rsidRDefault="00EA25FA" w:rsidP="00EA25FA">
      <w:r>
        <w:rPr>
          <w:rFonts w:hint="eastAsia"/>
        </w:rPr>
        <w:t>ГЛАВА</w:t>
      </w:r>
      <w:r>
        <w:t xml:space="preserve"> 2 </w:t>
      </w:r>
      <w:r>
        <w:rPr>
          <w:rFonts w:hint="eastAsia"/>
        </w:rPr>
        <w:t>ОЦЕНКА</w:t>
      </w:r>
      <w:r>
        <w:t xml:space="preserve"> </w:t>
      </w:r>
      <w:r>
        <w:rPr>
          <w:rFonts w:hint="eastAsia"/>
        </w:rPr>
        <w:t>БАНКОВСКИХ</w:t>
      </w:r>
      <w:r>
        <w:t xml:space="preserve"> </w:t>
      </w:r>
      <w:r>
        <w:rPr>
          <w:rFonts w:hint="eastAsia"/>
        </w:rPr>
        <w:t>БИЗНЕС</w:t>
      </w:r>
      <w:r>
        <w:t>-</w:t>
      </w:r>
      <w:r>
        <w:rPr>
          <w:rFonts w:hint="eastAsia"/>
        </w:rPr>
        <w:t>МОДЕЛЕЙ</w:t>
      </w:r>
      <w:r>
        <w:t xml:space="preserve"> </w:t>
      </w:r>
      <w:r>
        <w:rPr>
          <w:rFonts w:hint="eastAsia"/>
        </w:rPr>
        <w:t>И</w:t>
      </w:r>
      <w:r>
        <w:t xml:space="preserve"> </w:t>
      </w:r>
      <w:r>
        <w:rPr>
          <w:rFonts w:hint="eastAsia"/>
        </w:rPr>
        <w:t>ОСОБЕННОСТИ</w:t>
      </w:r>
      <w:r>
        <w:t xml:space="preserve"> </w:t>
      </w:r>
      <w:r>
        <w:rPr>
          <w:rFonts w:hint="eastAsia"/>
        </w:rPr>
        <w:t>ИХ</w:t>
      </w:r>
      <w:r>
        <w:t xml:space="preserve"> </w:t>
      </w:r>
      <w:r>
        <w:rPr>
          <w:rFonts w:hint="eastAsia"/>
        </w:rPr>
        <w:t>АДАПТАЦИИ</w:t>
      </w:r>
      <w:r>
        <w:t xml:space="preserve"> </w:t>
      </w:r>
      <w:r>
        <w:rPr>
          <w:rFonts w:hint="eastAsia"/>
        </w:rPr>
        <w:t>К</w:t>
      </w:r>
      <w:r>
        <w:t xml:space="preserve"> </w:t>
      </w:r>
      <w:r>
        <w:rPr>
          <w:rFonts w:hint="eastAsia"/>
        </w:rPr>
        <w:t>УСЛОВИЯМ</w:t>
      </w:r>
      <w:r>
        <w:t xml:space="preserve"> </w:t>
      </w:r>
      <w:r>
        <w:rPr>
          <w:rFonts w:hint="eastAsia"/>
        </w:rPr>
        <w:t>МАКРОЭКОНОМИЧЕСКОЙ</w:t>
      </w:r>
      <w:r>
        <w:t xml:space="preserve"> </w:t>
      </w:r>
      <w:r>
        <w:rPr>
          <w:rFonts w:hint="eastAsia"/>
        </w:rPr>
        <w:t>СРЕДЫ</w:t>
      </w:r>
    </w:p>
    <w:p w14:paraId="5F43C99B" w14:textId="77777777" w:rsidR="00EA25FA" w:rsidRDefault="00EA25FA" w:rsidP="00EA25FA"/>
    <w:p w14:paraId="469A35B2" w14:textId="77777777" w:rsidR="00EA25FA" w:rsidRDefault="00EA25FA" w:rsidP="00EA25FA">
      <w:r>
        <w:t xml:space="preserve">2.1 </w:t>
      </w:r>
      <w:r>
        <w:rPr>
          <w:rFonts w:hint="eastAsia"/>
        </w:rPr>
        <w:t>Сущность</w:t>
      </w:r>
      <w:r>
        <w:t xml:space="preserve"> </w:t>
      </w:r>
      <w:r>
        <w:rPr>
          <w:rFonts w:hint="eastAsia"/>
        </w:rPr>
        <w:t>и</w:t>
      </w:r>
      <w:r>
        <w:t xml:space="preserve"> </w:t>
      </w:r>
      <w:r>
        <w:rPr>
          <w:rFonts w:hint="eastAsia"/>
        </w:rPr>
        <w:t>особенности</w:t>
      </w:r>
      <w:r>
        <w:t xml:space="preserve"> </w:t>
      </w:r>
      <w:r>
        <w:rPr>
          <w:rFonts w:hint="eastAsia"/>
        </w:rPr>
        <w:t>адаптации</w:t>
      </w:r>
      <w:r>
        <w:t xml:space="preserve"> </w:t>
      </w:r>
      <w:r>
        <w:rPr>
          <w:rFonts w:hint="eastAsia"/>
        </w:rPr>
        <w:t>бизнес</w:t>
      </w:r>
      <w:r>
        <w:t>-</w:t>
      </w:r>
      <w:r>
        <w:rPr>
          <w:rFonts w:hint="eastAsia"/>
        </w:rPr>
        <w:t>моделей</w:t>
      </w:r>
      <w:r>
        <w:t xml:space="preserve"> </w:t>
      </w:r>
      <w:r>
        <w:rPr>
          <w:rFonts w:hint="eastAsia"/>
        </w:rPr>
        <w:t>коммерческих</w:t>
      </w:r>
      <w:r>
        <w:t xml:space="preserve"> </w:t>
      </w:r>
      <w:r>
        <w:rPr>
          <w:rFonts w:hint="eastAsia"/>
        </w:rPr>
        <w:t>банков</w:t>
      </w:r>
      <w:r>
        <w:t xml:space="preserve"> </w:t>
      </w:r>
      <w:r>
        <w:rPr>
          <w:rFonts w:hint="eastAsia"/>
        </w:rPr>
        <w:t>к</w:t>
      </w:r>
      <w:r>
        <w:t xml:space="preserve"> </w:t>
      </w:r>
      <w:r>
        <w:rPr>
          <w:rFonts w:hint="eastAsia"/>
        </w:rPr>
        <w:t>условиям</w:t>
      </w:r>
      <w:r>
        <w:t xml:space="preserve"> </w:t>
      </w:r>
      <w:r>
        <w:rPr>
          <w:rFonts w:hint="eastAsia"/>
        </w:rPr>
        <w:t>макроэкономической</w:t>
      </w:r>
      <w:r>
        <w:t xml:space="preserve"> </w:t>
      </w:r>
      <w:r>
        <w:rPr>
          <w:rFonts w:hint="eastAsia"/>
        </w:rPr>
        <w:t>среды</w:t>
      </w:r>
    </w:p>
    <w:p w14:paraId="250AC735" w14:textId="77777777" w:rsidR="00EA25FA" w:rsidRDefault="00EA25FA" w:rsidP="00EA25FA"/>
    <w:p w14:paraId="2988F20E" w14:textId="77777777" w:rsidR="00EA25FA" w:rsidRDefault="00EA25FA" w:rsidP="00EA25FA">
      <w:r>
        <w:t xml:space="preserve">2.2 </w:t>
      </w:r>
      <w:r>
        <w:rPr>
          <w:rFonts w:hint="eastAsia"/>
        </w:rPr>
        <w:t>Подходы</w:t>
      </w:r>
      <w:r>
        <w:t xml:space="preserve"> </w:t>
      </w:r>
      <w:r>
        <w:rPr>
          <w:rFonts w:hint="eastAsia"/>
        </w:rPr>
        <w:t>к</w:t>
      </w:r>
      <w:r>
        <w:t xml:space="preserve"> </w:t>
      </w:r>
      <w:r>
        <w:rPr>
          <w:rFonts w:hint="eastAsia"/>
        </w:rPr>
        <w:t>оценке</w:t>
      </w:r>
      <w:r>
        <w:t xml:space="preserve"> </w:t>
      </w:r>
      <w:r>
        <w:rPr>
          <w:rFonts w:hint="eastAsia"/>
        </w:rPr>
        <w:t>бизнес</w:t>
      </w:r>
      <w:r>
        <w:t>-</w:t>
      </w:r>
      <w:r>
        <w:rPr>
          <w:rFonts w:hint="eastAsia"/>
        </w:rPr>
        <w:t>моделей</w:t>
      </w:r>
      <w:r>
        <w:t xml:space="preserve"> </w:t>
      </w:r>
      <w:r>
        <w:rPr>
          <w:rFonts w:hint="eastAsia"/>
        </w:rPr>
        <w:t>коммерческих</w:t>
      </w:r>
      <w:r>
        <w:t xml:space="preserve"> </w:t>
      </w:r>
      <w:r>
        <w:rPr>
          <w:rFonts w:hint="eastAsia"/>
        </w:rPr>
        <w:t>банков</w:t>
      </w:r>
    </w:p>
    <w:p w14:paraId="05BAC69A" w14:textId="77777777" w:rsidR="00EA25FA" w:rsidRDefault="00EA25FA" w:rsidP="00EA25FA"/>
    <w:p w14:paraId="6961A84E" w14:textId="77777777" w:rsidR="00EA25FA" w:rsidRDefault="00EA25FA" w:rsidP="00EA25FA">
      <w:r>
        <w:t xml:space="preserve">2.3 </w:t>
      </w:r>
      <w:r>
        <w:rPr>
          <w:rFonts w:hint="eastAsia"/>
        </w:rPr>
        <w:t>Стресс</w:t>
      </w:r>
      <w:r>
        <w:t>-</w:t>
      </w:r>
      <w:r>
        <w:rPr>
          <w:rFonts w:hint="eastAsia"/>
        </w:rPr>
        <w:t>тестирование</w:t>
      </w:r>
      <w:r>
        <w:t xml:space="preserve"> </w:t>
      </w:r>
      <w:r>
        <w:rPr>
          <w:rFonts w:hint="eastAsia"/>
        </w:rPr>
        <w:t>как</w:t>
      </w:r>
      <w:r>
        <w:t xml:space="preserve"> </w:t>
      </w:r>
      <w:r>
        <w:rPr>
          <w:rFonts w:hint="eastAsia"/>
        </w:rPr>
        <w:t>метод</w:t>
      </w:r>
      <w:r>
        <w:t xml:space="preserve"> </w:t>
      </w:r>
      <w:r>
        <w:rPr>
          <w:rFonts w:hint="eastAsia"/>
        </w:rPr>
        <w:t>определения</w:t>
      </w:r>
      <w:r>
        <w:t xml:space="preserve"> </w:t>
      </w:r>
      <w:r>
        <w:rPr>
          <w:rFonts w:hint="eastAsia"/>
        </w:rPr>
        <w:t>способности</w:t>
      </w:r>
      <w:r>
        <w:t xml:space="preserve"> </w:t>
      </w:r>
      <w:r>
        <w:rPr>
          <w:rFonts w:hint="eastAsia"/>
        </w:rPr>
        <w:t>адаптации</w:t>
      </w:r>
      <w:r>
        <w:t xml:space="preserve"> </w:t>
      </w:r>
      <w:r>
        <w:rPr>
          <w:rFonts w:hint="eastAsia"/>
        </w:rPr>
        <w:t>бизнес</w:t>
      </w:r>
      <w:r>
        <w:t>-</w:t>
      </w:r>
      <w:r>
        <w:rPr>
          <w:rFonts w:hint="eastAsia"/>
        </w:rPr>
        <w:t>моделей</w:t>
      </w:r>
      <w:r>
        <w:t xml:space="preserve"> </w:t>
      </w:r>
      <w:r>
        <w:rPr>
          <w:rFonts w:hint="eastAsia"/>
        </w:rPr>
        <w:t>коммерческих</w:t>
      </w:r>
      <w:r>
        <w:t xml:space="preserve"> </w:t>
      </w:r>
      <w:r>
        <w:rPr>
          <w:rFonts w:hint="eastAsia"/>
        </w:rPr>
        <w:t>банков</w:t>
      </w:r>
      <w:r>
        <w:t xml:space="preserve"> </w:t>
      </w:r>
      <w:r>
        <w:rPr>
          <w:rFonts w:hint="eastAsia"/>
        </w:rPr>
        <w:t>к</w:t>
      </w:r>
      <w:r>
        <w:t xml:space="preserve"> </w:t>
      </w:r>
      <w:r>
        <w:rPr>
          <w:rFonts w:hint="eastAsia"/>
        </w:rPr>
        <w:t>внешним</w:t>
      </w:r>
      <w:r>
        <w:t xml:space="preserve"> </w:t>
      </w:r>
      <w:r>
        <w:rPr>
          <w:rFonts w:hint="eastAsia"/>
        </w:rPr>
        <w:t>условиям</w:t>
      </w:r>
    </w:p>
    <w:p w14:paraId="6282B889" w14:textId="77777777" w:rsidR="00EA25FA" w:rsidRDefault="00EA25FA" w:rsidP="00EA25FA"/>
    <w:p w14:paraId="4BEE57CE" w14:textId="77777777" w:rsidR="00EA25FA" w:rsidRDefault="00EA25FA" w:rsidP="00EA25FA">
      <w:r>
        <w:rPr>
          <w:rFonts w:hint="eastAsia"/>
        </w:rPr>
        <w:t>ГЛАВА</w:t>
      </w:r>
      <w:r>
        <w:t xml:space="preserve"> 3 </w:t>
      </w:r>
      <w:r>
        <w:rPr>
          <w:rFonts w:hint="eastAsia"/>
        </w:rPr>
        <w:t>ОПРЕДЕЛЕНИЕ</w:t>
      </w:r>
      <w:r>
        <w:t xml:space="preserve"> </w:t>
      </w:r>
      <w:r>
        <w:rPr>
          <w:rFonts w:hint="eastAsia"/>
        </w:rPr>
        <w:t>И</w:t>
      </w:r>
      <w:r>
        <w:t xml:space="preserve"> </w:t>
      </w:r>
      <w:r>
        <w:rPr>
          <w:rFonts w:hint="eastAsia"/>
        </w:rPr>
        <w:t>ПУТИ</w:t>
      </w:r>
      <w:r>
        <w:t xml:space="preserve"> </w:t>
      </w:r>
      <w:r>
        <w:rPr>
          <w:rFonts w:hint="eastAsia"/>
        </w:rPr>
        <w:t>ПОВЫШЕНИЯ</w:t>
      </w:r>
      <w:r>
        <w:t xml:space="preserve"> </w:t>
      </w:r>
      <w:r>
        <w:rPr>
          <w:rFonts w:hint="eastAsia"/>
        </w:rPr>
        <w:t>АДАПТИВНЫХ</w:t>
      </w:r>
      <w:r>
        <w:t xml:space="preserve"> </w:t>
      </w:r>
      <w:r>
        <w:rPr>
          <w:rFonts w:hint="eastAsia"/>
        </w:rPr>
        <w:t>СПОСОБНОСТЕЙ</w:t>
      </w:r>
      <w:r>
        <w:t xml:space="preserve"> </w:t>
      </w:r>
      <w:r>
        <w:rPr>
          <w:rFonts w:hint="eastAsia"/>
        </w:rPr>
        <w:t>БИЗНЕС</w:t>
      </w:r>
      <w:r>
        <w:t>-</w:t>
      </w:r>
      <w:r>
        <w:rPr>
          <w:rFonts w:hint="eastAsia"/>
        </w:rPr>
        <w:t>МОДЕЛЕЙ</w:t>
      </w:r>
      <w:r>
        <w:t xml:space="preserve"> </w:t>
      </w:r>
      <w:r>
        <w:rPr>
          <w:rFonts w:hint="eastAsia"/>
        </w:rPr>
        <w:t>РОССИЙСКИХ</w:t>
      </w:r>
      <w:r>
        <w:t xml:space="preserve"> </w:t>
      </w:r>
      <w:r>
        <w:rPr>
          <w:rFonts w:hint="eastAsia"/>
        </w:rPr>
        <w:t>КОММЕРЧЕС</w:t>
      </w:r>
      <w:r>
        <w:rPr>
          <w:rFonts w:hint="eastAsia"/>
        </w:rPr>
        <w:lastRenderedPageBreak/>
        <w:t>КИХ</w:t>
      </w:r>
      <w:r>
        <w:t xml:space="preserve"> </w:t>
      </w:r>
      <w:r>
        <w:rPr>
          <w:rFonts w:hint="eastAsia"/>
        </w:rPr>
        <w:t>БАНКОВ</w:t>
      </w:r>
    </w:p>
    <w:p w14:paraId="11AB533B" w14:textId="77777777" w:rsidR="00EA25FA" w:rsidRDefault="00EA25FA" w:rsidP="00EA25FA"/>
    <w:p w14:paraId="74A4A64B" w14:textId="77777777" w:rsidR="00EA25FA" w:rsidRDefault="00EA25FA" w:rsidP="00EA25FA">
      <w:r>
        <w:t xml:space="preserve">3.1 </w:t>
      </w:r>
      <w:r>
        <w:rPr>
          <w:rFonts w:hint="eastAsia"/>
        </w:rPr>
        <w:t>Разделение</w:t>
      </w:r>
      <w:r>
        <w:t xml:space="preserve"> </w:t>
      </w:r>
      <w:r>
        <w:rPr>
          <w:rFonts w:hint="eastAsia"/>
        </w:rPr>
        <w:t>российских</w:t>
      </w:r>
      <w:r>
        <w:t xml:space="preserve"> </w:t>
      </w:r>
      <w:r>
        <w:rPr>
          <w:rFonts w:hint="eastAsia"/>
        </w:rPr>
        <w:t>коммерческих</w:t>
      </w:r>
      <w:r>
        <w:t xml:space="preserve"> </w:t>
      </w:r>
      <w:r>
        <w:rPr>
          <w:rFonts w:hint="eastAsia"/>
        </w:rPr>
        <w:t>банков</w:t>
      </w:r>
      <w:r>
        <w:t xml:space="preserve"> </w:t>
      </w:r>
      <w:r>
        <w:rPr>
          <w:rFonts w:hint="eastAsia"/>
        </w:rPr>
        <w:t>по</w:t>
      </w:r>
      <w:r>
        <w:t xml:space="preserve"> </w:t>
      </w:r>
      <w:r>
        <w:rPr>
          <w:rFonts w:hint="eastAsia"/>
        </w:rPr>
        <w:t>типам</w:t>
      </w:r>
      <w:r>
        <w:t xml:space="preserve"> </w:t>
      </w:r>
      <w:r>
        <w:rPr>
          <w:rFonts w:hint="eastAsia"/>
        </w:rPr>
        <w:t>бизнес</w:t>
      </w:r>
      <w:r>
        <w:t xml:space="preserve"> -</w:t>
      </w:r>
      <w:r>
        <w:rPr>
          <w:rFonts w:hint="eastAsia"/>
        </w:rPr>
        <w:t>моделей</w:t>
      </w:r>
    </w:p>
    <w:p w14:paraId="6B8C7D5C" w14:textId="77777777" w:rsidR="00EA25FA" w:rsidRDefault="00EA25FA" w:rsidP="00EA25FA"/>
    <w:p w14:paraId="07B224D7" w14:textId="77777777" w:rsidR="00EA25FA" w:rsidRDefault="00EA25FA" w:rsidP="00EA25FA">
      <w:r>
        <w:t xml:space="preserve">3.2 </w:t>
      </w:r>
      <w:r>
        <w:rPr>
          <w:rFonts w:hint="eastAsia"/>
        </w:rPr>
        <w:t>Стресс</w:t>
      </w:r>
      <w:r>
        <w:t>-</w:t>
      </w:r>
      <w:r>
        <w:rPr>
          <w:rFonts w:hint="eastAsia"/>
        </w:rPr>
        <w:t>тестирование</w:t>
      </w:r>
      <w:r>
        <w:t xml:space="preserve"> </w:t>
      </w:r>
      <w:r>
        <w:rPr>
          <w:rFonts w:hint="eastAsia"/>
        </w:rPr>
        <w:t>устойчивости</w:t>
      </w:r>
      <w:r>
        <w:t xml:space="preserve"> </w:t>
      </w:r>
      <w:r>
        <w:rPr>
          <w:rFonts w:hint="eastAsia"/>
        </w:rPr>
        <w:t>различных</w:t>
      </w:r>
      <w:r>
        <w:t xml:space="preserve"> </w:t>
      </w:r>
      <w:r>
        <w:rPr>
          <w:rFonts w:hint="eastAsia"/>
        </w:rPr>
        <w:t>типов</w:t>
      </w:r>
      <w:r>
        <w:t xml:space="preserve"> </w:t>
      </w:r>
      <w:r>
        <w:rPr>
          <w:rFonts w:hint="eastAsia"/>
        </w:rPr>
        <w:t>банковских</w:t>
      </w:r>
      <w:r>
        <w:t xml:space="preserve"> </w:t>
      </w:r>
      <w:r>
        <w:rPr>
          <w:rFonts w:hint="eastAsia"/>
        </w:rPr>
        <w:t>бизнес</w:t>
      </w:r>
      <w:r>
        <w:t>-</w:t>
      </w:r>
      <w:r>
        <w:rPr>
          <w:rFonts w:hint="eastAsia"/>
        </w:rPr>
        <w:t>моделей</w:t>
      </w:r>
    </w:p>
    <w:p w14:paraId="583C0DAB" w14:textId="77777777" w:rsidR="00EA25FA" w:rsidRDefault="00EA25FA" w:rsidP="00EA25FA"/>
    <w:p w14:paraId="12E5307E" w14:textId="77777777" w:rsidR="00EA25FA" w:rsidRDefault="00EA25FA" w:rsidP="00EA25FA">
      <w:r>
        <w:t xml:space="preserve">3.3 </w:t>
      </w:r>
      <w:r>
        <w:rPr>
          <w:rFonts w:hint="eastAsia"/>
        </w:rPr>
        <w:t>Рекомендации</w:t>
      </w:r>
      <w:r>
        <w:t xml:space="preserve"> </w:t>
      </w:r>
      <w:r>
        <w:rPr>
          <w:rFonts w:hint="eastAsia"/>
        </w:rPr>
        <w:t>по</w:t>
      </w:r>
      <w:r>
        <w:t xml:space="preserve"> </w:t>
      </w:r>
      <w:r>
        <w:rPr>
          <w:rFonts w:hint="eastAsia"/>
        </w:rPr>
        <w:t>повышению</w:t>
      </w:r>
      <w:r>
        <w:t xml:space="preserve"> </w:t>
      </w:r>
      <w:r>
        <w:rPr>
          <w:rFonts w:hint="eastAsia"/>
        </w:rPr>
        <w:t>адаптивных</w:t>
      </w:r>
      <w:r>
        <w:t xml:space="preserve"> </w:t>
      </w:r>
      <w:r>
        <w:rPr>
          <w:rFonts w:hint="eastAsia"/>
        </w:rPr>
        <w:t>способностей</w:t>
      </w:r>
      <w:r>
        <w:t xml:space="preserve"> </w:t>
      </w:r>
      <w:r>
        <w:rPr>
          <w:rFonts w:hint="eastAsia"/>
        </w:rPr>
        <w:t>бизнес</w:t>
      </w:r>
      <w:r>
        <w:t>-</w:t>
      </w:r>
      <w:r>
        <w:rPr>
          <w:rFonts w:hint="eastAsia"/>
        </w:rPr>
        <w:t>моделей</w:t>
      </w:r>
      <w:r>
        <w:t xml:space="preserve"> </w:t>
      </w:r>
      <w:r>
        <w:rPr>
          <w:rFonts w:hint="eastAsia"/>
        </w:rPr>
        <w:t>российских</w:t>
      </w:r>
      <w:r>
        <w:t xml:space="preserve"> </w:t>
      </w:r>
      <w:r>
        <w:rPr>
          <w:rFonts w:hint="eastAsia"/>
        </w:rPr>
        <w:t>банков</w:t>
      </w:r>
      <w:r>
        <w:t xml:space="preserve"> </w:t>
      </w:r>
      <w:r>
        <w:rPr>
          <w:rFonts w:hint="eastAsia"/>
        </w:rPr>
        <w:t>и</w:t>
      </w:r>
      <w:r>
        <w:t xml:space="preserve"> </w:t>
      </w:r>
      <w:r>
        <w:rPr>
          <w:rFonts w:hint="eastAsia"/>
        </w:rPr>
        <w:t>совершенствованию</w:t>
      </w:r>
      <w:r>
        <w:t xml:space="preserve"> </w:t>
      </w:r>
      <w:r>
        <w:rPr>
          <w:rFonts w:hint="eastAsia"/>
        </w:rPr>
        <w:t>режимов</w:t>
      </w:r>
      <w:r>
        <w:t xml:space="preserve"> </w:t>
      </w:r>
      <w:r>
        <w:rPr>
          <w:rFonts w:hint="eastAsia"/>
        </w:rPr>
        <w:t>регулирования</w:t>
      </w:r>
      <w:r>
        <w:t xml:space="preserve"> </w:t>
      </w:r>
      <w:r>
        <w:rPr>
          <w:rFonts w:hint="eastAsia"/>
        </w:rPr>
        <w:t>их</w:t>
      </w:r>
      <w:r>
        <w:t xml:space="preserve"> </w:t>
      </w:r>
      <w:r>
        <w:rPr>
          <w:rFonts w:hint="eastAsia"/>
        </w:rPr>
        <w:t>деятельности</w:t>
      </w:r>
    </w:p>
    <w:p w14:paraId="7D81FD4E" w14:textId="77777777" w:rsidR="00EA25FA" w:rsidRDefault="00EA25FA" w:rsidP="00EA25FA"/>
    <w:p w14:paraId="7EDF87A0" w14:textId="77777777" w:rsidR="00EA25FA" w:rsidRDefault="00EA25FA" w:rsidP="00EA25FA">
      <w:r>
        <w:rPr>
          <w:rFonts w:hint="eastAsia"/>
        </w:rPr>
        <w:t>ЗАКЛЮЧЕНИЕ</w:t>
      </w:r>
    </w:p>
    <w:p w14:paraId="606313B6" w14:textId="77777777" w:rsidR="00EA25FA" w:rsidRDefault="00EA25FA" w:rsidP="00EA25FA"/>
    <w:p w14:paraId="53F8206E" w14:textId="77777777" w:rsidR="00EA25FA" w:rsidRDefault="00EA25FA" w:rsidP="00EA25FA">
      <w:r>
        <w:rPr>
          <w:rFonts w:hint="eastAsia"/>
        </w:rPr>
        <w:t>СПИСОК</w:t>
      </w:r>
      <w:r>
        <w:t xml:space="preserve"> </w:t>
      </w:r>
      <w:r>
        <w:rPr>
          <w:rFonts w:hint="eastAsia"/>
        </w:rPr>
        <w:t>ЛИТЕРАТУРЫ</w:t>
      </w:r>
    </w:p>
    <w:p w14:paraId="71010AB4" w14:textId="77777777" w:rsidR="00EA25FA" w:rsidRDefault="00EA25FA" w:rsidP="00EA25FA"/>
    <w:p w14:paraId="50048710" w14:textId="77777777" w:rsidR="00EA25FA" w:rsidRDefault="00EA25FA" w:rsidP="00EA25FA">
      <w:r>
        <w:rPr>
          <w:rFonts w:hint="eastAsia"/>
        </w:rPr>
        <w:t>ПРИЛОЖЕНИЕ</w:t>
      </w:r>
      <w:r>
        <w:t xml:space="preserve"> </w:t>
      </w:r>
      <w:r>
        <w:rPr>
          <w:rFonts w:hint="eastAsia"/>
        </w:rPr>
        <w:t>А</w:t>
      </w:r>
      <w:r>
        <w:t xml:space="preserve"> </w:t>
      </w:r>
      <w:r>
        <w:rPr>
          <w:rFonts w:hint="eastAsia"/>
        </w:rPr>
        <w:t>Сравнительный</w:t>
      </w:r>
      <w:r>
        <w:t xml:space="preserve"> </w:t>
      </w:r>
      <w:r>
        <w:rPr>
          <w:rFonts w:hint="eastAsia"/>
        </w:rPr>
        <w:t>анализ</w:t>
      </w:r>
      <w:r>
        <w:t xml:space="preserve"> </w:t>
      </w:r>
      <w:r>
        <w:rPr>
          <w:rFonts w:hint="eastAsia"/>
        </w:rPr>
        <w:t>российских</w:t>
      </w:r>
      <w:r>
        <w:t xml:space="preserve"> </w:t>
      </w:r>
      <w:r>
        <w:rPr>
          <w:rFonts w:hint="eastAsia"/>
        </w:rPr>
        <w:t>и</w:t>
      </w:r>
      <w:r>
        <w:t xml:space="preserve"> </w:t>
      </w:r>
      <w:r>
        <w:rPr>
          <w:rFonts w:hint="eastAsia"/>
        </w:rPr>
        <w:t>зарубежных</w:t>
      </w:r>
      <w:r>
        <w:t xml:space="preserve"> </w:t>
      </w:r>
      <w:r>
        <w:rPr>
          <w:rFonts w:hint="eastAsia"/>
        </w:rPr>
        <w:t>методик</w:t>
      </w:r>
      <w:r>
        <w:t xml:space="preserve"> </w:t>
      </w:r>
      <w:r>
        <w:rPr>
          <w:rFonts w:hint="eastAsia"/>
        </w:rPr>
        <w:t>оценки</w:t>
      </w:r>
      <w:r>
        <w:t xml:space="preserve"> </w:t>
      </w:r>
      <w:r>
        <w:rPr>
          <w:rFonts w:hint="eastAsia"/>
        </w:rPr>
        <w:t>финансовой</w:t>
      </w:r>
      <w:r>
        <w:t xml:space="preserve"> </w:t>
      </w:r>
      <w:r>
        <w:rPr>
          <w:rFonts w:hint="eastAsia"/>
        </w:rPr>
        <w:t>устойчивости</w:t>
      </w:r>
      <w:r>
        <w:t xml:space="preserve"> </w:t>
      </w:r>
      <w:r>
        <w:rPr>
          <w:rFonts w:hint="eastAsia"/>
        </w:rPr>
        <w:t>коммерческих</w:t>
      </w:r>
      <w:r>
        <w:t xml:space="preserve"> </w:t>
      </w:r>
      <w:r>
        <w:rPr>
          <w:rFonts w:hint="eastAsia"/>
        </w:rPr>
        <w:t>банков</w:t>
      </w:r>
    </w:p>
    <w:p w14:paraId="58BE4B66" w14:textId="77777777" w:rsidR="00EA25FA" w:rsidRDefault="00EA25FA" w:rsidP="00EA25FA"/>
    <w:p w14:paraId="175F790D" w14:textId="77777777" w:rsidR="00EA25FA" w:rsidRDefault="00EA25FA" w:rsidP="00EA25FA">
      <w:r>
        <w:rPr>
          <w:rFonts w:hint="eastAsia"/>
        </w:rPr>
        <w:t>ПРИЛОЖЕНИЕ</w:t>
      </w:r>
      <w:r>
        <w:t xml:space="preserve"> </w:t>
      </w:r>
      <w:r>
        <w:rPr>
          <w:rFonts w:hint="eastAsia"/>
        </w:rPr>
        <w:t>Б</w:t>
      </w:r>
      <w:r>
        <w:t xml:space="preserve"> </w:t>
      </w:r>
      <w:r>
        <w:rPr>
          <w:rFonts w:hint="eastAsia"/>
        </w:rPr>
        <w:t>Динамика</w:t>
      </w:r>
      <w:r>
        <w:t xml:space="preserve"> </w:t>
      </w:r>
      <w:r>
        <w:rPr>
          <w:rFonts w:hint="eastAsia"/>
        </w:rPr>
        <w:t>композитного</w:t>
      </w:r>
      <w:r>
        <w:t xml:space="preserve"> </w:t>
      </w:r>
      <w:r>
        <w:rPr>
          <w:rFonts w:hint="eastAsia"/>
        </w:rPr>
        <w:t>индекса</w:t>
      </w:r>
      <w:r>
        <w:t xml:space="preserve"> </w:t>
      </w:r>
      <w:r>
        <w:rPr>
          <w:rFonts w:hint="eastAsia"/>
        </w:rPr>
        <w:t>облигаций</w:t>
      </w:r>
      <w:r>
        <w:t xml:space="preserve"> </w:t>
      </w:r>
      <w:r>
        <w:rPr>
          <w:rFonts w:hint="eastAsia"/>
        </w:rPr>
        <w:t>Московской</w:t>
      </w:r>
    </w:p>
    <w:p w14:paraId="44B397E7" w14:textId="77777777" w:rsidR="00EA25FA" w:rsidRDefault="00EA25FA" w:rsidP="00EA25FA"/>
    <w:p w14:paraId="38D74AE4" w14:textId="77777777" w:rsidR="00EA25FA" w:rsidRDefault="00EA25FA" w:rsidP="00EA25FA">
      <w:r>
        <w:rPr>
          <w:rFonts w:hint="eastAsia"/>
        </w:rPr>
        <w:t>Биржи</w:t>
      </w:r>
      <w:r>
        <w:t xml:space="preserve"> ^</w:t>
      </w:r>
      <w:r>
        <w:rPr>
          <w:rFonts w:hint="eastAsia"/>
        </w:rPr>
        <w:t>иАВГЩ</w:t>
      </w:r>
      <w:r>
        <w:t>)</w:t>
      </w:r>
    </w:p>
    <w:p w14:paraId="3660DBBB" w14:textId="77777777" w:rsidR="00EA25FA" w:rsidRDefault="00EA25FA" w:rsidP="00EA25FA"/>
    <w:p w14:paraId="3CDA52AD" w14:textId="77777777" w:rsidR="00EA25FA" w:rsidRDefault="00EA25FA" w:rsidP="00EA25FA">
      <w:r>
        <w:rPr>
          <w:rFonts w:hint="eastAsia"/>
        </w:rPr>
        <w:t>ПРИЛОЖЕНИЕ</w:t>
      </w:r>
      <w:r>
        <w:t xml:space="preserve"> </w:t>
      </w:r>
      <w:r>
        <w:rPr>
          <w:rFonts w:hint="eastAsia"/>
        </w:rPr>
        <w:t>В</w:t>
      </w:r>
      <w:r>
        <w:t xml:space="preserve"> </w:t>
      </w:r>
      <w:r>
        <w:rPr>
          <w:rFonts w:hint="eastAsia"/>
        </w:rPr>
        <w:t>Макроэкономические</w:t>
      </w:r>
      <w:r>
        <w:t xml:space="preserve"> </w:t>
      </w:r>
      <w:r>
        <w:rPr>
          <w:rFonts w:hint="eastAsia"/>
        </w:rPr>
        <w:t>параметры</w:t>
      </w:r>
      <w:r>
        <w:t xml:space="preserve">, </w:t>
      </w:r>
      <w:r>
        <w:rPr>
          <w:rFonts w:hint="eastAsia"/>
        </w:rPr>
        <w:t>влияющие</w:t>
      </w:r>
      <w:r>
        <w:t xml:space="preserve"> </w:t>
      </w:r>
      <w:r>
        <w:rPr>
          <w:rFonts w:hint="eastAsia"/>
        </w:rPr>
        <w:t>на</w:t>
      </w:r>
    </w:p>
    <w:p w14:paraId="1EA2841A" w14:textId="77777777" w:rsidR="00EA25FA" w:rsidRDefault="00EA25FA" w:rsidP="00EA25FA"/>
    <w:p w14:paraId="5BB29756" w14:textId="77777777" w:rsidR="00EA25FA" w:rsidRDefault="00EA25FA" w:rsidP="00EA25FA">
      <w:r>
        <w:rPr>
          <w:rFonts w:hint="eastAsia"/>
        </w:rPr>
        <w:t>просроченную</w:t>
      </w:r>
      <w:r>
        <w:t xml:space="preserve"> </w:t>
      </w:r>
      <w:r>
        <w:rPr>
          <w:rFonts w:hint="eastAsia"/>
        </w:rPr>
        <w:t>задолженность</w:t>
      </w:r>
      <w:r>
        <w:t xml:space="preserve"> </w:t>
      </w:r>
      <w:r>
        <w:rPr>
          <w:rFonts w:hint="eastAsia"/>
        </w:rPr>
        <w:t>по</w:t>
      </w:r>
      <w:r>
        <w:t xml:space="preserve"> </w:t>
      </w:r>
      <w:r>
        <w:rPr>
          <w:rFonts w:hint="eastAsia"/>
        </w:rPr>
        <w:t>корпоративным</w:t>
      </w:r>
      <w:r>
        <w:t xml:space="preserve"> </w:t>
      </w:r>
      <w:r>
        <w:rPr>
          <w:rFonts w:hint="eastAsia"/>
        </w:rPr>
        <w:t>кредитам</w:t>
      </w:r>
    </w:p>
    <w:p w14:paraId="6D64996D" w14:textId="77777777" w:rsidR="00EA25FA" w:rsidRDefault="00EA25FA" w:rsidP="00EA25FA"/>
    <w:p w14:paraId="475EECF9" w14:textId="77777777" w:rsidR="00EA25FA" w:rsidRDefault="00EA25FA" w:rsidP="00EA25FA">
      <w:r>
        <w:rPr>
          <w:rFonts w:hint="eastAsia"/>
        </w:rPr>
        <w:t>ПРИЛОЖЕНИЕ</w:t>
      </w:r>
      <w:r>
        <w:t xml:space="preserve"> </w:t>
      </w:r>
      <w:r>
        <w:rPr>
          <w:rFonts w:hint="eastAsia"/>
        </w:rPr>
        <w:t>Г</w:t>
      </w:r>
      <w:r>
        <w:t xml:space="preserve"> </w:t>
      </w:r>
      <w:r>
        <w:rPr>
          <w:rFonts w:hint="eastAsia"/>
        </w:rPr>
        <w:t>Макроэкономические</w:t>
      </w:r>
      <w:r>
        <w:t xml:space="preserve"> </w:t>
      </w:r>
      <w:r>
        <w:rPr>
          <w:rFonts w:hint="eastAsia"/>
        </w:rPr>
        <w:t>параметры</w:t>
      </w:r>
      <w:r>
        <w:t xml:space="preserve">, </w:t>
      </w:r>
      <w:r>
        <w:rPr>
          <w:rFonts w:hint="eastAsia"/>
        </w:rPr>
        <w:t>влияющие</w:t>
      </w:r>
      <w:r>
        <w:t xml:space="preserve"> </w:t>
      </w:r>
      <w:r>
        <w:rPr>
          <w:rFonts w:hint="eastAsia"/>
        </w:rPr>
        <w:t>на</w:t>
      </w:r>
    </w:p>
    <w:p w14:paraId="1FB5E865" w14:textId="77777777" w:rsidR="00EA25FA" w:rsidRDefault="00EA25FA" w:rsidP="00EA25FA"/>
    <w:p w14:paraId="20A13FAA" w14:textId="77777777" w:rsidR="00EA25FA" w:rsidRDefault="00EA25FA" w:rsidP="00EA25FA">
      <w:r>
        <w:rPr>
          <w:rFonts w:hint="eastAsia"/>
        </w:rPr>
        <w:lastRenderedPageBreak/>
        <w:t>просроченную</w:t>
      </w:r>
      <w:r>
        <w:t xml:space="preserve"> </w:t>
      </w:r>
      <w:r>
        <w:rPr>
          <w:rFonts w:hint="eastAsia"/>
        </w:rPr>
        <w:t>задолженность</w:t>
      </w:r>
      <w:r>
        <w:t xml:space="preserve"> </w:t>
      </w:r>
      <w:r>
        <w:rPr>
          <w:rFonts w:hint="eastAsia"/>
        </w:rPr>
        <w:t>по</w:t>
      </w:r>
      <w:r>
        <w:t xml:space="preserve"> </w:t>
      </w:r>
      <w:r>
        <w:rPr>
          <w:rFonts w:hint="eastAsia"/>
        </w:rPr>
        <w:t>розничным</w:t>
      </w:r>
      <w:r>
        <w:t xml:space="preserve"> </w:t>
      </w:r>
      <w:r>
        <w:rPr>
          <w:rFonts w:hint="eastAsia"/>
        </w:rPr>
        <w:t>кредитам</w:t>
      </w:r>
    </w:p>
    <w:p w14:paraId="65140F7B" w14:textId="77777777" w:rsidR="00EA25FA" w:rsidRDefault="00EA25FA" w:rsidP="00EA25FA"/>
    <w:p w14:paraId="4DA2E0C3" w14:textId="77777777" w:rsidR="00EA25FA" w:rsidRDefault="00EA25FA" w:rsidP="00EA25FA">
      <w:r>
        <w:rPr>
          <w:rFonts w:hint="eastAsia"/>
        </w:rPr>
        <w:t>ПРИЛОЖЕНИЕ</w:t>
      </w:r>
      <w:r>
        <w:t xml:space="preserve"> </w:t>
      </w:r>
      <w:r>
        <w:rPr>
          <w:rFonts w:hint="eastAsia"/>
        </w:rPr>
        <w:t>Д</w:t>
      </w:r>
      <w:r>
        <w:t xml:space="preserve"> </w:t>
      </w:r>
      <w:r>
        <w:rPr>
          <w:rFonts w:hint="eastAsia"/>
        </w:rPr>
        <w:t>Оценка</w:t>
      </w:r>
      <w:r>
        <w:t xml:space="preserve"> </w:t>
      </w:r>
      <w:r>
        <w:rPr>
          <w:rFonts w:hint="eastAsia"/>
        </w:rPr>
        <w:t>взаимозависимости</w:t>
      </w:r>
      <w:r>
        <w:t xml:space="preserve"> </w:t>
      </w:r>
      <w:r>
        <w:rPr>
          <w:rFonts w:hint="eastAsia"/>
        </w:rPr>
        <w:t>просроченной</w:t>
      </w:r>
      <w:r>
        <w:t xml:space="preserve"> </w:t>
      </w:r>
      <w:r>
        <w:rPr>
          <w:rFonts w:hint="eastAsia"/>
        </w:rPr>
        <w:t>задолженности</w:t>
      </w:r>
    </w:p>
    <w:p w14:paraId="7C957513" w14:textId="77777777" w:rsidR="00EA25FA" w:rsidRDefault="00EA25FA" w:rsidP="00EA25FA"/>
    <w:p w14:paraId="0CB94ABF" w14:textId="77777777" w:rsidR="00EA25FA" w:rsidRDefault="00EA25FA" w:rsidP="00EA25FA">
      <w:r>
        <w:rPr>
          <w:rFonts w:hint="eastAsia"/>
        </w:rPr>
        <w:t>по</w:t>
      </w:r>
      <w:r>
        <w:t xml:space="preserve"> </w:t>
      </w:r>
      <w:r>
        <w:rPr>
          <w:rFonts w:hint="eastAsia"/>
        </w:rPr>
        <w:t>корпоративным</w:t>
      </w:r>
      <w:r>
        <w:t xml:space="preserve"> </w:t>
      </w:r>
      <w:r>
        <w:rPr>
          <w:rFonts w:hint="eastAsia"/>
        </w:rPr>
        <w:t>кредитам</w:t>
      </w:r>
      <w:r>
        <w:t xml:space="preserve"> </w:t>
      </w:r>
      <w:r>
        <w:rPr>
          <w:rFonts w:hint="eastAsia"/>
        </w:rPr>
        <w:t>и</w:t>
      </w:r>
      <w:r>
        <w:t xml:space="preserve"> </w:t>
      </w:r>
      <w:r>
        <w:rPr>
          <w:rFonts w:hint="eastAsia"/>
        </w:rPr>
        <w:t>факторов</w:t>
      </w:r>
      <w:r>
        <w:t xml:space="preserve"> </w:t>
      </w:r>
      <w:r>
        <w:rPr>
          <w:rFonts w:hint="eastAsia"/>
        </w:rPr>
        <w:t>внешней</w:t>
      </w:r>
      <w:r>
        <w:t xml:space="preserve"> </w:t>
      </w:r>
      <w:r>
        <w:rPr>
          <w:rFonts w:hint="eastAsia"/>
        </w:rPr>
        <w:t>среды</w:t>
      </w:r>
    </w:p>
    <w:p w14:paraId="3B754A25" w14:textId="77777777" w:rsidR="00EA25FA" w:rsidRDefault="00EA25FA" w:rsidP="00EA25FA"/>
    <w:p w14:paraId="58F27B50" w14:textId="1DAA2F3B" w:rsidR="00EA25FA" w:rsidRPr="00EA25FA" w:rsidRDefault="00EA25FA" w:rsidP="00EA25FA">
      <w:r>
        <w:rPr>
          <w:rFonts w:hint="eastAsia"/>
        </w:rPr>
        <w:t>ПРИЛОЖЕНИЕ</w:t>
      </w:r>
      <w:r>
        <w:t xml:space="preserve"> </w:t>
      </w:r>
      <w:r>
        <w:rPr>
          <w:rFonts w:hint="eastAsia"/>
        </w:rPr>
        <w:t>Е</w:t>
      </w:r>
      <w:r>
        <w:t xml:space="preserve"> </w:t>
      </w:r>
      <w:r>
        <w:rPr>
          <w:rFonts w:hint="eastAsia"/>
        </w:rPr>
        <w:t>Оценка</w:t>
      </w:r>
      <w:r>
        <w:t xml:space="preserve"> </w:t>
      </w:r>
      <w:r>
        <w:rPr>
          <w:rFonts w:hint="eastAsia"/>
        </w:rPr>
        <w:t>взаимозависимости</w:t>
      </w:r>
      <w:r>
        <w:t xml:space="preserve"> </w:t>
      </w:r>
      <w:r>
        <w:rPr>
          <w:rFonts w:hint="eastAsia"/>
        </w:rPr>
        <w:t>просроченной</w:t>
      </w:r>
      <w:r>
        <w:t xml:space="preserve"> </w:t>
      </w:r>
      <w:r>
        <w:rPr>
          <w:rFonts w:hint="eastAsia"/>
        </w:rPr>
        <w:t>задолженности</w:t>
      </w:r>
      <w:r>
        <w:t xml:space="preserve"> </w:t>
      </w:r>
      <w:r>
        <w:rPr>
          <w:rFonts w:hint="eastAsia"/>
        </w:rPr>
        <w:t>по</w:t>
      </w:r>
      <w:r>
        <w:t xml:space="preserve"> </w:t>
      </w:r>
      <w:r>
        <w:rPr>
          <w:rFonts w:hint="eastAsia"/>
        </w:rPr>
        <w:t>розничным</w:t>
      </w:r>
      <w:r>
        <w:t xml:space="preserve"> </w:t>
      </w:r>
      <w:r>
        <w:rPr>
          <w:rFonts w:hint="eastAsia"/>
        </w:rPr>
        <w:t>кредитам</w:t>
      </w:r>
      <w:r>
        <w:t xml:space="preserve"> </w:t>
      </w:r>
      <w:r>
        <w:rPr>
          <w:rFonts w:hint="eastAsia"/>
        </w:rPr>
        <w:t>и</w:t>
      </w:r>
      <w:r>
        <w:t xml:space="preserve"> </w:t>
      </w:r>
      <w:r>
        <w:rPr>
          <w:rFonts w:hint="eastAsia"/>
        </w:rPr>
        <w:t>факторов</w:t>
      </w:r>
      <w:r>
        <w:t xml:space="preserve"> </w:t>
      </w:r>
      <w:r>
        <w:rPr>
          <w:rFonts w:hint="eastAsia"/>
        </w:rPr>
        <w:t>внешней</w:t>
      </w:r>
      <w:r>
        <w:t xml:space="preserve"> </w:t>
      </w:r>
      <w:r>
        <w:rPr>
          <w:rFonts w:hint="eastAsia"/>
        </w:rPr>
        <w:t>среды</w:t>
      </w:r>
    </w:p>
    <w:sectPr w:rsidR="00EA25FA" w:rsidRPr="00EA25FA" w:rsidSect="00230F8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9582D" w14:textId="77777777" w:rsidR="00230F8C" w:rsidRDefault="00230F8C">
      <w:pPr>
        <w:spacing w:after="0" w:line="240" w:lineRule="auto"/>
      </w:pPr>
      <w:r>
        <w:separator/>
      </w:r>
    </w:p>
  </w:endnote>
  <w:endnote w:type="continuationSeparator" w:id="0">
    <w:p w14:paraId="08307EA0" w14:textId="77777777" w:rsidR="00230F8C" w:rsidRDefault="00230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83D4C" w14:textId="77777777" w:rsidR="00230F8C" w:rsidRDefault="00230F8C"/>
    <w:p w14:paraId="5614688C" w14:textId="77777777" w:rsidR="00230F8C" w:rsidRDefault="00230F8C"/>
    <w:p w14:paraId="67FB97D3" w14:textId="77777777" w:rsidR="00230F8C" w:rsidRDefault="00230F8C"/>
    <w:p w14:paraId="39FC791B" w14:textId="77777777" w:rsidR="00230F8C" w:rsidRDefault="00230F8C"/>
    <w:p w14:paraId="25BED987" w14:textId="77777777" w:rsidR="00230F8C" w:rsidRDefault="00230F8C"/>
    <w:p w14:paraId="25ABC5EB" w14:textId="77777777" w:rsidR="00230F8C" w:rsidRDefault="00230F8C"/>
    <w:p w14:paraId="49D492D9" w14:textId="77777777" w:rsidR="00230F8C" w:rsidRDefault="00230F8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89CF43D" wp14:editId="78528A5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5FAB2" w14:textId="77777777" w:rsidR="00230F8C" w:rsidRDefault="00230F8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9CF43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7E5FAB2" w14:textId="77777777" w:rsidR="00230F8C" w:rsidRDefault="00230F8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B127DCC" w14:textId="77777777" w:rsidR="00230F8C" w:rsidRDefault="00230F8C"/>
    <w:p w14:paraId="0F70FBB1" w14:textId="77777777" w:rsidR="00230F8C" w:rsidRDefault="00230F8C"/>
    <w:p w14:paraId="7C745D16" w14:textId="77777777" w:rsidR="00230F8C" w:rsidRDefault="00230F8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191548B" wp14:editId="0F65099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526C1" w14:textId="77777777" w:rsidR="00230F8C" w:rsidRDefault="00230F8C"/>
                          <w:p w14:paraId="6EACA33C" w14:textId="77777777" w:rsidR="00230F8C" w:rsidRDefault="00230F8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91548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60526C1" w14:textId="77777777" w:rsidR="00230F8C" w:rsidRDefault="00230F8C"/>
                    <w:p w14:paraId="6EACA33C" w14:textId="77777777" w:rsidR="00230F8C" w:rsidRDefault="00230F8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7240024" w14:textId="77777777" w:rsidR="00230F8C" w:rsidRDefault="00230F8C"/>
    <w:p w14:paraId="5B263553" w14:textId="77777777" w:rsidR="00230F8C" w:rsidRDefault="00230F8C">
      <w:pPr>
        <w:rPr>
          <w:sz w:val="2"/>
          <w:szCs w:val="2"/>
        </w:rPr>
      </w:pPr>
    </w:p>
    <w:p w14:paraId="63D89F98" w14:textId="77777777" w:rsidR="00230F8C" w:rsidRDefault="00230F8C"/>
    <w:p w14:paraId="086F8062" w14:textId="77777777" w:rsidR="00230F8C" w:rsidRDefault="00230F8C">
      <w:pPr>
        <w:spacing w:after="0" w:line="240" w:lineRule="auto"/>
      </w:pPr>
    </w:p>
  </w:footnote>
  <w:footnote w:type="continuationSeparator" w:id="0">
    <w:p w14:paraId="08FB8BE1" w14:textId="77777777" w:rsidR="00230F8C" w:rsidRDefault="00230F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8C"/>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14701</TotalTime>
  <Pages>3</Pages>
  <Words>285</Words>
  <Characters>1631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2284</cp:revision>
  <cp:lastPrinted>2009-02-06T05:36:00Z</cp:lastPrinted>
  <dcterms:created xsi:type="dcterms:W3CDTF">2024-04-09T10:20:00Z</dcterms:created>
  <dcterms:modified xsi:type="dcterms:W3CDTF">2024-04-26T19:33:00Z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