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91078" w14:textId="77777777" w:rsidR="00012274" w:rsidRDefault="00012274" w:rsidP="00012274">
      <w:r>
        <w:rPr>
          <w:rFonts w:hint="eastAsia"/>
        </w:rPr>
        <w:t>Российская</w:t>
      </w:r>
      <w:r>
        <w:t xml:space="preserve"> </w:t>
      </w:r>
      <w:r>
        <w:rPr>
          <w:rFonts w:hint="eastAsia"/>
        </w:rPr>
        <w:t>академия</w:t>
      </w:r>
      <w:r>
        <w:t xml:space="preserve"> </w:t>
      </w:r>
      <w:r>
        <w:rPr>
          <w:rFonts w:hint="eastAsia"/>
        </w:rPr>
        <w:t>наук</w:t>
      </w:r>
    </w:p>
    <w:p w14:paraId="4619B4DE" w14:textId="77777777" w:rsidR="00012274" w:rsidRDefault="00012274" w:rsidP="00012274">
      <w:r>
        <w:rPr>
          <w:rFonts w:hint="eastAsia"/>
        </w:rPr>
        <w:t>Уральское</w:t>
      </w:r>
      <w:r>
        <w:t xml:space="preserve"> </w:t>
      </w:r>
      <w:r>
        <w:rPr>
          <w:rFonts w:hint="eastAsia"/>
        </w:rPr>
        <w:t>отделение</w:t>
      </w:r>
    </w:p>
    <w:p w14:paraId="633C8A6E" w14:textId="77777777" w:rsidR="00012274" w:rsidRDefault="00012274" w:rsidP="00012274">
      <w:r>
        <w:rPr>
          <w:rFonts w:hint="eastAsia"/>
        </w:rPr>
        <w:t>Коми</w:t>
      </w:r>
      <w:r>
        <w:t xml:space="preserve"> </w:t>
      </w:r>
      <w:r>
        <w:rPr>
          <w:rFonts w:hint="eastAsia"/>
        </w:rPr>
        <w:t>научный</w:t>
      </w:r>
      <w:r>
        <w:t xml:space="preserve"> </w:t>
      </w:r>
      <w:r>
        <w:rPr>
          <w:rFonts w:hint="eastAsia"/>
        </w:rPr>
        <w:t>центр</w:t>
      </w:r>
    </w:p>
    <w:p w14:paraId="24977960" w14:textId="77777777" w:rsidR="00012274" w:rsidRDefault="00012274" w:rsidP="00012274">
      <w:r>
        <w:rPr>
          <w:rFonts w:hint="eastAsia"/>
        </w:rPr>
        <w:t>Институт</w:t>
      </w:r>
      <w:r>
        <w:t xml:space="preserve"> </w:t>
      </w:r>
      <w:r>
        <w:rPr>
          <w:rFonts w:hint="eastAsia"/>
        </w:rPr>
        <w:t>биологии</w:t>
      </w:r>
      <w:r>
        <w:t xml:space="preserve"> </w:t>
      </w:r>
    </w:p>
    <w:p w14:paraId="6218226D" w14:textId="77777777" w:rsidR="00012274" w:rsidRDefault="00012274" w:rsidP="00012274"/>
    <w:p w14:paraId="52EDA589" w14:textId="77777777" w:rsidR="00012274" w:rsidRDefault="00012274" w:rsidP="00012274"/>
    <w:p w14:paraId="01F44EDE" w14:textId="77777777" w:rsidR="00012274" w:rsidRDefault="00012274" w:rsidP="00012274"/>
    <w:p w14:paraId="148242D0" w14:textId="77777777" w:rsidR="00012274" w:rsidRDefault="00012274" w:rsidP="00012274"/>
    <w:p w14:paraId="6449E6D3" w14:textId="77777777" w:rsidR="00012274" w:rsidRDefault="00012274" w:rsidP="00012274"/>
    <w:p w14:paraId="02292584" w14:textId="77777777" w:rsidR="00012274" w:rsidRDefault="00012274" w:rsidP="00012274">
      <w:r>
        <w:t xml:space="preserve"> </w:t>
      </w:r>
    </w:p>
    <w:p w14:paraId="7F90EBE7" w14:textId="77777777" w:rsidR="00012274" w:rsidRDefault="00012274" w:rsidP="00012274">
      <w:r>
        <w:rPr>
          <w:rFonts w:hint="eastAsia"/>
        </w:rPr>
        <w:t>На</w:t>
      </w:r>
      <w:r>
        <w:t xml:space="preserve"> </w:t>
      </w:r>
      <w:r>
        <w:rPr>
          <w:rFonts w:hint="eastAsia"/>
        </w:rPr>
        <w:t>правах</w:t>
      </w:r>
      <w:r>
        <w:t xml:space="preserve"> </w:t>
      </w:r>
      <w:r>
        <w:rPr>
          <w:rFonts w:hint="eastAsia"/>
        </w:rPr>
        <w:t>рукописи</w:t>
      </w:r>
      <w:r>
        <w:t xml:space="preserve"> </w:t>
      </w:r>
    </w:p>
    <w:p w14:paraId="75B6EA8A" w14:textId="77777777" w:rsidR="00012274" w:rsidRDefault="00012274" w:rsidP="00012274"/>
    <w:p w14:paraId="05509703" w14:textId="77777777" w:rsidR="00012274" w:rsidRDefault="00012274" w:rsidP="00012274"/>
    <w:p w14:paraId="7FBE10B3" w14:textId="77777777" w:rsidR="00012274" w:rsidRDefault="00012274" w:rsidP="00012274"/>
    <w:p w14:paraId="39938F39" w14:textId="77777777" w:rsidR="00012274" w:rsidRDefault="00012274" w:rsidP="00012274">
      <w:r>
        <w:t xml:space="preserve"> </w:t>
      </w:r>
    </w:p>
    <w:p w14:paraId="6CEA62A2" w14:textId="77777777" w:rsidR="00012274" w:rsidRDefault="00012274" w:rsidP="00012274">
      <w:r>
        <w:rPr>
          <w:rFonts w:hint="eastAsia"/>
        </w:rPr>
        <w:t>Тарабукин</w:t>
      </w:r>
      <w:r>
        <w:t xml:space="preserve"> </w:t>
      </w:r>
      <w:r>
        <w:rPr>
          <w:rFonts w:hint="eastAsia"/>
        </w:rPr>
        <w:t>Дмитрий</w:t>
      </w:r>
      <w:r>
        <w:t xml:space="preserve"> </w:t>
      </w:r>
      <w:r>
        <w:rPr>
          <w:rFonts w:hint="eastAsia"/>
        </w:rPr>
        <w:t>Валерьянович</w:t>
      </w:r>
    </w:p>
    <w:p w14:paraId="76D6D463" w14:textId="77777777" w:rsidR="00012274" w:rsidRDefault="00012274" w:rsidP="00012274">
      <w:r>
        <w:rPr>
          <w:rFonts w:hint="eastAsia"/>
        </w:rPr>
        <w:t>ФЕРМЕНТАТИВНЫЕ</w:t>
      </w:r>
      <w:r>
        <w:t xml:space="preserve"> </w:t>
      </w:r>
      <w:r>
        <w:rPr>
          <w:rFonts w:hint="eastAsia"/>
        </w:rPr>
        <w:t>ТЕХНОЛОГИИ</w:t>
      </w:r>
      <w:r>
        <w:t xml:space="preserve"> </w:t>
      </w:r>
      <w:r>
        <w:rPr>
          <w:rFonts w:hint="eastAsia"/>
        </w:rPr>
        <w:t>НАПРАВЛЕННОЙ</w:t>
      </w:r>
      <w:r>
        <w:t xml:space="preserve"> </w:t>
      </w:r>
      <w:r>
        <w:rPr>
          <w:rFonts w:hint="eastAsia"/>
        </w:rPr>
        <w:t>БИОКОНВЕРСИИ</w:t>
      </w:r>
      <w:r>
        <w:t xml:space="preserve"> </w:t>
      </w:r>
      <w:r>
        <w:rPr>
          <w:rFonts w:hint="eastAsia"/>
        </w:rPr>
        <w:t>ЦЕЛЛЮЛОЗО</w:t>
      </w:r>
      <w:r>
        <w:t xml:space="preserve">- </w:t>
      </w:r>
      <w:r>
        <w:rPr>
          <w:rFonts w:hint="eastAsia"/>
        </w:rPr>
        <w:t>И</w:t>
      </w:r>
      <w:r>
        <w:t xml:space="preserve"> </w:t>
      </w:r>
      <w:r>
        <w:rPr>
          <w:rFonts w:hint="eastAsia"/>
        </w:rPr>
        <w:t>КРАХМАЛСОДЕРЖАЩЕГО</w:t>
      </w:r>
    </w:p>
    <w:p w14:paraId="2A9EDDC4" w14:textId="77777777" w:rsidR="00012274" w:rsidRDefault="00012274" w:rsidP="00012274">
      <w:r>
        <w:rPr>
          <w:rFonts w:hint="eastAsia"/>
        </w:rPr>
        <w:t>РАСТИТЕЛЬНОГО</w:t>
      </w:r>
      <w:r>
        <w:t xml:space="preserve"> </w:t>
      </w:r>
      <w:r>
        <w:rPr>
          <w:rFonts w:hint="eastAsia"/>
        </w:rPr>
        <w:t>СЫРЬЯ</w:t>
      </w:r>
    </w:p>
    <w:p w14:paraId="2BAE6F29" w14:textId="77777777" w:rsidR="00012274" w:rsidRDefault="00012274" w:rsidP="00012274">
      <w:r>
        <w:rPr>
          <w:rFonts w:hint="eastAsia"/>
        </w:rPr>
        <w:t>Специальность</w:t>
      </w:r>
      <w:r>
        <w:t xml:space="preserve"> 03.00.23 </w:t>
      </w:r>
      <w:r>
        <w:rPr>
          <w:rFonts w:hint="eastAsia"/>
        </w:rPr>
        <w:t>«</w:t>
      </w:r>
      <w:r>
        <w:rPr>
          <w:rFonts w:hint="eastAsia"/>
        </w:rPr>
        <w:t>Биотехнология</w:t>
      </w:r>
      <w:r>
        <w:rPr>
          <w:rFonts w:hint="eastAsia"/>
        </w:rPr>
        <w:t>»</w:t>
      </w:r>
    </w:p>
    <w:p w14:paraId="5DEB5242" w14:textId="77777777" w:rsidR="00012274" w:rsidRDefault="00012274" w:rsidP="00012274">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27BF8A11" w14:textId="77777777" w:rsidR="00012274" w:rsidRDefault="00012274" w:rsidP="00012274">
      <w:r>
        <w:rPr>
          <w:rFonts w:hint="eastAsia"/>
        </w:rPr>
        <w:t>кандидата</w:t>
      </w:r>
      <w:r>
        <w:t xml:space="preserve"> </w:t>
      </w:r>
      <w:r>
        <w:rPr>
          <w:rFonts w:hint="eastAsia"/>
        </w:rPr>
        <w:t>биологических</w:t>
      </w:r>
      <w:r>
        <w:t xml:space="preserve"> </w:t>
      </w:r>
      <w:r>
        <w:rPr>
          <w:rFonts w:hint="eastAsia"/>
        </w:rPr>
        <w:t>наук</w:t>
      </w:r>
    </w:p>
    <w:p w14:paraId="7A206AB7" w14:textId="77777777" w:rsidR="00012274" w:rsidRDefault="00012274" w:rsidP="00012274">
      <w:r>
        <w:rPr>
          <w:rFonts w:hint="eastAsia"/>
        </w:rPr>
        <w:t>Научный</w:t>
      </w:r>
      <w:r>
        <w:t xml:space="preserve"> </w:t>
      </w:r>
      <w:r>
        <w:rPr>
          <w:rFonts w:hint="eastAsia"/>
        </w:rPr>
        <w:t>руководитель</w:t>
      </w:r>
      <w:r>
        <w:t xml:space="preserve"> - </w:t>
      </w:r>
      <w:r>
        <w:rPr>
          <w:rFonts w:hint="eastAsia"/>
        </w:rPr>
        <w:t>доктор</w:t>
      </w:r>
      <w:r>
        <w:t xml:space="preserve"> </w:t>
      </w:r>
      <w:r>
        <w:rPr>
          <w:rFonts w:hint="eastAsia"/>
        </w:rPr>
        <w:t>биологических</w:t>
      </w:r>
      <w:r>
        <w:t xml:space="preserve"> </w:t>
      </w:r>
      <w:r>
        <w:rPr>
          <w:rFonts w:hint="eastAsia"/>
        </w:rPr>
        <w:t>наук</w:t>
      </w:r>
      <w:r>
        <w:t xml:space="preserve">, </w:t>
      </w:r>
      <w:r>
        <w:rPr>
          <w:rFonts w:hint="eastAsia"/>
        </w:rPr>
        <w:t>профессор</w:t>
      </w:r>
      <w:r>
        <w:t xml:space="preserve"> </w:t>
      </w:r>
      <w:r>
        <w:rPr>
          <w:rFonts w:hint="eastAsia"/>
        </w:rPr>
        <w:t>В</w:t>
      </w:r>
      <w:r>
        <w:t>.</w:t>
      </w:r>
      <w:r>
        <w:rPr>
          <w:rFonts w:hint="eastAsia"/>
        </w:rPr>
        <w:t>В</w:t>
      </w:r>
      <w:r>
        <w:t xml:space="preserve">. </w:t>
      </w:r>
      <w:r>
        <w:rPr>
          <w:rFonts w:hint="eastAsia"/>
        </w:rPr>
        <w:t>Володин</w:t>
      </w:r>
    </w:p>
    <w:p w14:paraId="48AAE5B1" w14:textId="77777777" w:rsidR="00012274" w:rsidRDefault="00012274" w:rsidP="00012274">
      <w:r>
        <w:rPr>
          <w:rFonts w:hint="eastAsia"/>
        </w:rPr>
        <w:t>Сыктывкар</w:t>
      </w:r>
      <w:r>
        <w:t xml:space="preserve"> 2009 </w:t>
      </w:r>
    </w:p>
    <w:p w14:paraId="5F3A90D7" w14:textId="77777777" w:rsidR="00012274" w:rsidRDefault="00012274" w:rsidP="00012274">
      <w:r>
        <w:rPr>
          <w:rFonts w:hint="eastAsia"/>
        </w:rPr>
        <w:t>Г</w:t>
      </w:r>
    </w:p>
    <w:p w14:paraId="64D36444" w14:textId="77777777" w:rsidR="00012274" w:rsidRDefault="00012274" w:rsidP="00012274">
      <w:r>
        <w:rPr>
          <w:rFonts w:hint="eastAsia"/>
        </w:rPr>
        <w:t>СОДЕРЖАНИЕ</w:t>
      </w:r>
    </w:p>
    <w:p w14:paraId="1CBA6E94" w14:textId="77777777" w:rsidR="00012274" w:rsidRDefault="00012274" w:rsidP="00012274">
      <w:r>
        <w:rPr>
          <w:rFonts w:hint="eastAsia"/>
        </w:rPr>
        <w:t>Стр</w:t>
      </w:r>
      <w:r>
        <w:t>.</w:t>
      </w:r>
    </w:p>
    <w:p w14:paraId="3730F07E" w14:textId="77777777" w:rsidR="00012274" w:rsidRDefault="00012274" w:rsidP="00012274">
      <w:r>
        <w:rPr>
          <w:rFonts w:hint="eastAsia"/>
        </w:rPr>
        <w:t>ВВЕДЕНИЕ</w:t>
      </w:r>
      <w:r>
        <w:tab/>
        <w:t>5</w:t>
      </w:r>
    </w:p>
    <w:p w14:paraId="6B86EB9C" w14:textId="77777777" w:rsidR="00012274" w:rsidRDefault="00012274" w:rsidP="00012274">
      <w:r>
        <w:rPr>
          <w:rFonts w:hint="eastAsia"/>
        </w:rPr>
        <w:t>Глава</w:t>
      </w:r>
      <w:r>
        <w:t xml:space="preserve"> 1. </w:t>
      </w:r>
      <w:r>
        <w:rPr>
          <w:rFonts w:hint="eastAsia"/>
        </w:rPr>
        <w:t>ОБЗОР</w:t>
      </w:r>
      <w:r>
        <w:t xml:space="preserve"> </w:t>
      </w:r>
      <w:r>
        <w:rPr>
          <w:rFonts w:hint="eastAsia"/>
        </w:rPr>
        <w:t>ЛИТЕРАТУРЫ</w:t>
      </w:r>
      <w:r>
        <w:tab/>
        <w:t>9</w:t>
      </w:r>
    </w:p>
    <w:p w14:paraId="3209B7B5" w14:textId="77777777" w:rsidR="00012274" w:rsidRDefault="00012274" w:rsidP="00012274">
      <w:r>
        <w:t>1.1</w:t>
      </w:r>
      <w:r>
        <w:tab/>
      </w:r>
      <w:r>
        <w:rPr>
          <w:rFonts w:hint="eastAsia"/>
        </w:rPr>
        <w:t>Целлюлоза</w:t>
      </w:r>
      <w:r>
        <w:t xml:space="preserve"> </w:t>
      </w:r>
      <w:r>
        <w:rPr>
          <w:rFonts w:hint="eastAsia"/>
        </w:rPr>
        <w:t>как</w:t>
      </w:r>
      <w:r>
        <w:t xml:space="preserve"> </w:t>
      </w:r>
      <w:r>
        <w:rPr>
          <w:rFonts w:hint="eastAsia"/>
        </w:rPr>
        <w:t>возобновляемый</w:t>
      </w:r>
      <w:r>
        <w:t xml:space="preserve"> </w:t>
      </w:r>
      <w:r>
        <w:rPr>
          <w:rFonts w:hint="eastAsia"/>
        </w:rPr>
        <w:t>источник</w:t>
      </w:r>
      <w:r>
        <w:t xml:space="preserve"> </w:t>
      </w:r>
      <w:r>
        <w:rPr>
          <w:rFonts w:hint="eastAsia"/>
        </w:rPr>
        <w:t>угле</w:t>
      </w:r>
      <w:r>
        <w:rPr>
          <w:rFonts w:hint="eastAsia"/>
        </w:rPr>
        <w:lastRenderedPageBreak/>
        <w:t>водов</w:t>
      </w:r>
      <w:r>
        <w:tab/>
        <w:t>9</w:t>
      </w:r>
    </w:p>
    <w:p w14:paraId="39D9744B" w14:textId="77777777" w:rsidR="00012274" w:rsidRDefault="00012274" w:rsidP="00012274">
      <w:r>
        <w:t>1.2</w:t>
      </w:r>
      <w:r>
        <w:tab/>
      </w:r>
      <w:r>
        <w:rPr>
          <w:rFonts w:hint="eastAsia"/>
        </w:rPr>
        <w:t>Общая</w:t>
      </w:r>
      <w:r>
        <w:t xml:space="preserve"> </w:t>
      </w:r>
      <w:r>
        <w:rPr>
          <w:rFonts w:hint="eastAsia"/>
        </w:rPr>
        <w:t>характеристика</w:t>
      </w:r>
      <w:r>
        <w:t xml:space="preserve"> </w:t>
      </w:r>
      <w:r>
        <w:rPr>
          <w:rFonts w:hint="eastAsia"/>
        </w:rPr>
        <w:t>структуры</w:t>
      </w:r>
      <w:r>
        <w:t xml:space="preserve"> </w:t>
      </w:r>
      <w:r>
        <w:rPr>
          <w:rFonts w:hint="eastAsia"/>
        </w:rPr>
        <w:t>целлюлозы</w:t>
      </w:r>
      <w:r>
        <w:tab/>
        <w:t>10</w:t>
      </w:r>
    </w:p>
    <w:p w14:paraId="664F3D68" w14:textId="77777777" w:rsidR="00012274" w:rsidRDefault="00012274" w:rsidP="00012274">
      <w:r>
        <w:t>1.3</w:t>
      </w:r>
      <w:r>
        <w:tab/>
      </w:r>
      <w:r>
        <w:rPr>
          <w:rFonts w:hint="eastAsia"/>
        </w:rPr>
        <w:t>Продуценты</w:t>
      </w:r>
      <w:r>
        <w:t xml:space="preserve"> </w:t>
      </w:r>
      <w:r>
        <w:rPr>
          <w:rFonts w:hint="eastAsia"/>
        </w:rPr>
        <w:t>целлюлолитических</w:t>
      </w:r>
      <w:r>
        <w:t xml:space="preserve"> </w:t>
      </w:r>
      <w:r>
        <w:rPr>
          <w:rFonts w:hint="eastAsia"/>
        </w:rPr>
        <w:t>ферментов</w:t>
      </w:r>
      <w:r>
        <w:tab/>
        <w:t>13</w:t>
      </w:r>
    </w:p>
    <w:p w14:paraId="08F3A8A9" w14:textId="77777777" w:rsidR="00012274" w:rsidRDefault="00012274" w:rsidP="00012274">
      <w:r>
        <w:t>1.4</w:t>
      </w:r>
      <w:r>
        <w:tab/>
      </w:r>
      <w:r>
        <w:rPr>
          <w:rFonts w:hint="eastAsia"/>
        </w:rPr>
        <w:t>Характеристика</w:t>
      </w:r>
      <w:r>
        <w:t xml:space="preserve"> </w:t>
      </w:r>
      <w:r>
        <w:rPr>
          <w:rFonts w:hint="eastAsia"/>
        </w:rPr>
        <w:t>ферментов</w:t>
      </w:r>
      <w:r>
        <w:t xml:space="preserve">, </w:t>
      </w:r>
      <w:r>
        <w:rPr>
          <w:rFonts w:hint="eastAsia"/>
        </w:rPr>
        <w:t>участвующих</w:t>
      </w:r>
      <w:r>
        <w:t xml:space="preserve"> </w:t>
      </w:r>
      <w:r>
        <w:rPr>
          <w:rFonts w:hint="eastAsia"/>
        </w:rPr>
        <w:t>в</w:t>
      </w:r>
      <w:r>
        <w:t xml:space="preserve"> </w:t>
      </w:r>
      <w:r>
        <w:rPr>
          <w:rFonts w:hint="eastAsia"/>
        </w:rPr>
        <w:t>ферментативном</w:t>
      </w:r>
    </w:p>
    <w:p w14:paraId="069A01C3" w14:textId="77777777" w:rsidR="00012274" w:rsidRDefault="00012274" w:rsidP="00012274">
      <w:r>
        <w:rPr>
          <w:rFonts w:hint="eastAsia"/>
        </w:rPr>
        <w:t>гидролизе</w:t>
      </w:r>
      <w:r>
        <w:t xml:space="preserve"> </w:t>
      </w:r>
      <w:r>
        <w:rPr>
          <w:rFonts w:hint="eastAsia"/>
        </w:rPr>
        <w:t>целлюлозы</w:t>
      </w:r>
      <w:r>
        <w:tab/>
        <w:t>^</w:t>
      </w:r>
      <w:r>
        <w:tab/>
        <w:t>5</w:t>
      </w:r>
    </w:p>
    <w:p w14:paraId="5D424950" w14:textId="77777777" w:rsidR="00012274" w:rsidRDefault="00012274" w:rsidP="00012274">
      <w:r>
        <w:t>1.5</w:t>
      </w:r>
      <w:r>
        <w:tab/>
      </w:r>
      <w:r>
        <w:rPr>
          <w:rFonts w:hint="eastAsia"/>
        </w:rPr>
        <w:t>Влияние</w:t>
      </w:r>
      <w:r>
        <w:t xml:space="preserve"> </w:t>
      </w:r>
      <w:r>
        <w:rPr>
          <w:rFonts w:hint="eastAsia"/>
        </w:rPr>
        <w:t>физико</w:t>
      </w:r>
      <w:r>
        <w:t>-</w:t>
      </w:r>
      <w:r>
        <w:rPr>
          <w:rFonts w:hint="eastAsia"/>
        </w:rPr>
        <w:t>химических</w:t>
      </w:r>
      <w:r>
        <w:t xml:space="preserve"> </w:t>
      </w:r>
      <w:r>
        <w:rPr>
          <w:rFonts w:hint="eastAsia"/>
        </w:rPr>
        <w:t>и</w:t>
      </w:r>
      <w:r>
        <w:t xml:space="preserve"> </w:t>
      </w:r>
      <w:r>
        <w:rPr>
          <w:rFonts w:hint="eastAsia"/>
        </w:rPr>
        <w:t>структурных</w:t>
      </w:r>
      <w:r>
        <w:t xml:space="preserve"> </w:t>
      </w:r>
      <w:r>
        <w:rPr>
          <w:rFonts w:hint="eastAsia"/>
        </w:rPr>
        <w:t>характеристик</w:t>
      </w:r>
      <w:r>
        <w:t xml:space="preserve"> </w:t>
      </w:r>
      <w:r>
        <w:rPr>
          <w:rFonts w:hint="eastAsia"/>
        </w:rPr>
        <w:t>субстрата</w:t>
      </w:r>
    </w:p>
    <w:p w14:paraId="53037A19" w14:textId="77777777" w:rsidR="00012274" w:rsidRDefault="00012274" w:rsidP="00012274">
      <w:r>
        <w:rPr>
          <w:rFonts w:hint="eastAsia"/>
        </w:rPr>
        <w:t>на</w:t>
      </w:r>
      <w:r>
        <w:t xml:space="preserve"> </w:t>
      </w:r>
      <w:r>
        <w:rPr>
          <w:rFonts w:hint="eastAsia"/>
        </w:rPr>
        <w:t>эффективность</w:t>
      </w:r>
      <w:r>
        <w:t xml:space="preserve"> </w:t>
      </w:r>
      <w:r>
        <w:rPr>
          <w:rFonts w:hint="eastAsia"/>
        </w:rPr>
        <w:t>ферментативного</w:t>
      </w:r>
      <w:r>
        <w:t xml:space="preserve"> </w:t>
      </w:r>
      <w:r>
        <w:rPr>
          <w:rFonts w:hint="eastAsia"/>
        </w:rPr>
        <w:t>гидролиза</w:t>
      </w:r>
      <w:r>
        <w:tab/>
        <w:t>19</w:t>
      </w:r>
    </w:p>
    <w:p w14:paraId="476FEA79" w14:textId="77777777" w:rsidR="00012274" w:rsidRDefault="00012274" w:rsidP="00012274">
      <w:r>
        <w:t>1.6</w:t>
      </w:r>
      <w:r>
        <w:tab/>
      </w:r>
      <w:r>
        <w:rPr>
          <w:rFonts w:hint="eastAsia"/>
        </w:rPr>
        <w:t>Аппараты</w:t>
      </w:r>
      <w:r>
        <w:t xml:space="preserve"> </w:t>
      </w:r>
      <w:r>
        <w:rPr>
          <w:rFonts w:hint="eastAsia"/>
        </w:rPr>
        <w:t>и</w:t>
      </w:r>
      <w:r>
        <w:t xml:space="preserve"> </w:t>
      </w:r>
      <w:r>
        <w:rPr>
          <w:rFonts w:hint="eastAsia"/>
        </w:rPr>
        <w:t>режимы</w:t>
      </w:r>
      <w:r>
        <w:t xml:space="preserve"> </w:t>
      </w:r>
      <w:r>
        <w:rPr>
          <w:rFonts w:hint="eastAsia"/>
        </w:rPr>
        <w:t>ферментативного</w:t>
      </w:r>
      <w:r>
        <w:t xml:space="preserve"> </w:t>
      </w:r>
      <w:r>
        <w:rPr>
          <w:rFonts w:hint="eastAsia"/>
        </w:rPr>
        <w:t>гидролиза</w:t>
      </w:r>
      <w:r>
        <w:t xml:space="preserve"> </w:t>
      </w:r>
      <w:r>
        <w:rPr>
          <w:rFonts w:hint="eastAsia"/>
        </w:rPr>
        <w:t>целлюлозы</w:t>
      </w:r>
      <w:r>
        <w:tab/>
        <w:t>22</w:t>
      </w:r>
    </w:p>
    <w:p w14:paraId="2B82F22F" w14:textId="77777777" w:rsidR="00012274" w:rsidRDefault="00012274" w:rsidP="00012274">
      <w:r>
        <w:t>1.7</w:t>
      </w:r>
      <w:r>
        <w:tab/>
      </w:r>
      <w:r>
        <w:rPr>
          <w:rFonts w:hint="eastAsia"/>
        </w:rPr>
        <w:t>Применение</w:t>
      </w:r>
      <w:r>
        <w:t xml:space="preserve"> </w:t>
      </w:r>
      <w:r>
        <w:rPr>
          <w:rFonts w:hint="eastAsia"/>
        </w:rPr>
        <w:t>целлюлаз</w:t>
      </w:r>
      <w:r>
        <w:t xml:space="preserve">, </w:t>
      </w:r>
      <w:r>
        <w:rPr>
          <w:rFonts w:hint="eastAsia"/>
        </w:rPr>
        <w:t>амилаз</w:t>
      </w:r>
      <w:r>
        <w:t xml:space="preserve"> </w:t>
      </w:r>
      <w:r>
        <w:rPr>
          <w:rFonts w:hint="eastAsia"/>
        </w:rPr>
        <w:t>и</w:t>
      </w:r>
      <w:r>
        <w:t xml:space="preserve"> </w:t>
      </w:r>
      <w:r>
        <w:rPr>
          <w:rFonts w:hint="eastAsia"/>
        </w:rPr>
        <w:t>других</w:t>
      </w:r>
      <w:r>
        <w:t xml:space="preserve"> </w:t>
      </w:r>
      <w:r>
        <w:rPr>
          <w:rFonts w:hint="eastAsia"/>
        </w:rPr>
        <w:t>гидролаз</w:t>
      </w:r>
      <w:r>
        <w:t xml:space="preserve"> </w:t>
      </w:r>
      <w:r>
        <w:rPr>
          <w:rFonts w:hint="eastAsia"/>
        </w:rPr>
        <w:t>в</w:t>
      </w:r>
      <w:r>
        <w:t xml:space="preserve"> </w:t>
      </w:r>
      <w:r>
        <w:rPr>
          <w:rFonts w:hint="eastAsia"/>
        </w:rPr>
        <w:t>промышленности</w:t>
      </w:r>
      <w:r>
        <w:t xml:space="preserve"> </w:t>
      </w:r>
      <w:r>
        <w:rPr>
          <w:rFonts w:hint="eastAsia"/>
        </w:rPr>
        <w:t>и</w:t>
      </w:r>
      <w:r>
        <w:t xml:space="preserve"> 24 </w:t>
      </w:r>
      <w:r>
        <w:rPr>
          <w:rFonts w:hint="eastAsia"/>
        </w:rPr>
        <w:t>сельском</w:t>
      </w:r>
      <w:r>
        <w:t xml:space="preserve"> </w:t>
      </w:r>
      <w:r>
        <w:rPr>
          <w:rFonts w:hint="eastAsia"/>
        </w:rPr>
        <w:t>хозяйстве</w:t>
      </w:r>
    </w:p>
    <w:p w14:paraId="5991C0D3" w14:textId="77777777" w:rsidR="00012274" w:rsidRDefault="00012274" w:rsidP="00012274">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r>
        <w:tab/>
        <w:t>31</w:t>
      </w:r>
    </w:p>
    <w:p w14:paraId="479F50FE" w14:textId="77777777" w:rsidR="00012274" w:rsidRDefault="00012274" w:rsidP="00012274">
      <w:r>
        <w:t>2.1</w:t>
      </w:r>
      <w:r>
        <w:tab/>
      </w:r>
      <w:r>
        <w:rPr>
          <w:rFonts w:hint="eastAsia"/>
        </w:rPr>
        <w:t>Субстраты</w:t>
      </w:r>
      <w:r>
        <w:t xml:space="preserve">, </w:t>
      </w:r>
      <w:r>
        <w:rPr>
          <w:rFonts w:hint="eastAsia"/>
        </w:rPr>
        <w:t>методы</w:t>
      </w:r>
      <w:r>
        <w:t xml:space="preserve"> </w:t>
      </w:r>
      <w:r>
        <w:rPr>
          <w:rFonts w:hint="eastAsia"/>
        </w:rPr>
        <w:t>получения</w:t>
      </w:r>
      <w:r>
        <w:t xml:space="preserve"> </w:t>
      </w:r>
      <w:r>
        <w:rPr>
          <w:rFonts w:hint="eastAsia"/>
        </w:rPr>
        <w:t>и</w:t>
      </w:r>
      <w:r>
        <w:t xml:space="preserve"> </w:t>
      </w:r>
      <w:r>
        <w:rPr>
          <w:rFonts w:hint="eastAsia"/>
        </w:rPr>
        <w:t>анализа</w:t>
      </w:r>
      <w:r>
        <w:t xml:space="preserve"> </w:t>
      </w:r>
      <w:r>
        <w:rPr>
          <w:rFonts w:hint="eastAsia"/>
        </w:rPr>
        <w:t>порошковых</w:t>
      </w:r>
      <w:r>
        <w:t xml:space="preserve"> </w:t>
      </w:r>
      <w:r>
        <w:rPr>
          <w:rFonts w:hint="eastAsia"/>
        </w:rPr>
        <w:t>целлюлоз</w:t>
      </w:r>
      <w:r>
        <w:tab/>
        <w:t>31</w:t>
      </w:r>
    </w:p>
    <w:p w14:paraId="45F30128" w14:textId="77777777" w:rsidR="00012274" w:rsidRDefault="00012274" w:rsidP="00012274">
      <w:r>
        <w:t>2.2</w:t>
      </w:r>
      <w:r>
        <w:tab/>
      </w:r>
      <w:r>
        <w:rPr>
          <w:rFonts w:hint="eastAsia"/>
        </w:rPr>
        <w:t>Условия</w:t>
      </w:r>
      <w:r>
        <w:t xml:space="preserve"> </w:t>
      </w:r>
      <w:r>
        <w:rPr>
          <w:rFonts w:hint="eastAsia"/>
        </w:rPr>
        <w:t>совместного</w:t>
      </w:r>
      <w:r>
        <w:t xml:space="preserve"> </w:t>
      </w:r>
      <w:r>
        <w:rPr>
          <w:rFonts w:hint="eastAsia"/>
        </w:rPr>
        <w:t>ферментативного</w:t>
      </w:r>
      <w:r>
        <w:t xml:space="preserve"> </w:t>
      </w:r>
      <w:r>
        <w:rPr>
          <w:rFonts w:hint="eastAsia"/>
        </w:rPr>
        <w:t>гидролиза</w:t>
      </w:r>
      <w:r>
        <w:t xml:space="preserve"> </w:t>
      </w:r>
      <w:r>
        <w:rPr>
          <w:rFonts w:hint="eastAsia"/>
        </w:rPr>
        <w:t>целлюлозы</w:t>
      </w:r>
      <w:r>
        <w:t xml:space="preserve"> </w:t>
      </w:r>
      <w:r>
        <w:rPr>
          <w:rFonts w:hint="eastAsia"/>
        </w:rPr>
        <w:t>и</w:t>
      </w:r>
    </w:p>
    <w:p w14:paraId="1680300E" w14:textId="77777777" w:rsidR="00012274" w:rsidRDefault="00012274" w:rsidP="00012274">
      <w:r>
        <w:rPr>
          <w:rFonts w:hint="eastAsia"/>
        </w:rPr>
        <w:t>крахмала</w:t>
      </w:r>
      <w:r>
        <w:tab/>
        <w:t>32</w:t>
      </w:r>
    </w:p>
    <w:p w14:paraId="4EC0385D" w14:textId="77777777" w:rsidR="00012274" w:rsidRDefault="00012274" w:rsidP="00012274">
      <w:r>
        <w:t>2.3</w:t>
      </w:r>
      <w:r>
        <w:tab/>
      </w:r>
      <w:r>
        <w:rPr>
          <w:rFonts w:hint="eastAsia"/>
        </w:rPr>
        <w:t>Методика</w:t>
      </w:r>
      <w:r>
        <w:t xml:space="preserve"> </w:t>
      </w:r>
      <w:r>
        <w:rPr>
          <w:rFonts w:hint="eastAsia"/>
        </w:rPr>
        <w:t>фотометрического</w:t>
      </w:r>
      <w:r>
        <w:t xml:space="preserve"> </w:t>
      </w:r>
      <w:r>
        <w:rPr>
          <w:rFonts w:hint="eastAsia"/>
        </w:rPr>
        <w:t>определения</w:t>
      </w:r>
      <w:r>
        <w:t xml:space="preserve"> </w:t>
      </w:r>
      <w:r>
        <w:rPr>
          <w:rFonts w:hint="eastAsia"/>
        </w:rPr>
        <w:t>восстанавливающих</w:t>
      </w:r>
    </w:p>
    <w:p w14:paraId="3F3F393A" w14:textId="77777777" w:rsidR="00012274" w:rsidRDefault="00012274" w:rsidP="00012274">
      <w:r>
        <w:rPr>
          <w:rFonts w:hint="eastAsia"/>
        </w:rPr>
        <w:t>сахаров</w:t>
      </w:r>
      <w:r>
        <w:tab/>
        <w:t>33</w:t>
      </w:r>
    </w:p>
    <w:p w14:paraId="7783400E" w14:textId="77777777" w:rsidR="00012274" w:rsidRDefault="00012274" w:rsidP="00012274">
      <w:r>
        <w:t>2.4</w:t>
      </w:r>
      <w:r>
        <w:tab/>
      </w:r>
      <w:r>
        <w:rPr>
          <w:rFonts w:hint="eastAsia"/>
        </w:rPr>
        <w:t>Методика</w:t>
      </w:r>
      <w:r>
        <w:t xml:space="preserve"> </w:t>
      </w:r>
      <w:r>
        <w:rPr>
          <w:rFonts w:hint="eastAsia"/>
        </w:rPr>
        <w:t>ВЭЖХ</w:t>
      </w:r>
      <w:r>
        <w:t>-</w:t>
      </w:r>
      <w:r>
        <w:rPr>
          <w:rFonts w:hint="eastAsia"/>
        </w:rPr>
        <w:t>анализа</w:t>
      </w:r>
      <w:r>
        <w:t xml:space="preserve"> </w:t>
      </w:r>
      <w:r>
        <w:rPr>
          <w:rFonts w:hint="eastAsia"/>
        </w:rPr>
        <w:t>сахаров</w:t>
      </w:r>
      <w:r>
        <w:t xml:space="preserve"> </w:t>
      </w:r>
      <w:r>
        <w:rPr>
          <w:rFonts w:hint="eastAsia"/>
        </w:rPr>
        <w:t>в</w:t>
      </w:r>
      <w:r>
        <w:t xml:space="preserve"> </w:t>
      </w:r>
      <w:r>
        <w:rPr>
          <w:rFonts w:hint="eastAsia"/>
        </w:rPr>
        <w:t>продуктах</w:t>
      </w:r>
      <w:r>
        <w:t xml:space="preserve"> </w:t>
      </w:r>
      <w:r>
        <w:rPr>
          <w:rFonts w:hint="eastAsia"/>
        </w:rPr>
        <w:t>ферментативного</w:t>
      </w:r>
    </w:p>
    <w:p w14:paraId="013D5F10" w14:textId="77777777" w:rsidR="00012274" w:rsidRDefault="00012274" w:rsidP="00012274">
      <w:r>
        <w:rPr>
          <w:rFonts w:hint="eastAsia"/>
        </w:rPr>
        <w:t>гидролиза</w:t>
      </w:r>
      <w:r>
        <w:t xml:space="preserve"> </w:t>
      </w:r>
      <w:r>
        <w:rPr>
          <w:rFonts w:hint="eastAsia"/>
        </w:rPr>
        <w:t>целлюлозы</w:t>
      </w:r>
      <w:r>
        <w:t xml:space="preserve"> </w:t>
      </w:r>
      <w:r>
        <w:rPr>
          <w:rFonts w:hint="eastAsia"/>
        </w:rPr>
        <w:t>и</w:t>
      </w:r>
      <w:r>
        <w:t xml:space="preserve"> </w:t>
      </w:r>
      <w:r>
        <w:rPr>
          <w:rFonts w:hint="eastAsia"/>
        </w:rPr>
        <w:t>крахмала</w:t>
      </w:r>
      <w:r>
        <w:tab/>
        <w:t>34</w:t>
      </w:r>
    </w:p>
    <w:p w14:paraId="2A749399" w14:textId="77777777" w:rsidR="00012274" w:rsidRDefault="00012274" w:rsidP="00012274">
      <w:r>
        <w:t>2.5</w:t>
      </w:r>
      <w:r>
        <w:tab/>
      </w:r>
      <w:r>
        <w:rPr>
          <w:rFonts w:hint="eastAsia"/>
        </w:rPr>
        <w:t>Методики</w:t>
      </w:r>
      <w:r>
        <w:t xml:space="preserve"> </w:t>
      </w:r>
      <w:r>
        <w:rPr>
          <w:rFonts w:hint="eastAsia"/>
        </w:rPr>
        <w:t>определения</w:t>
      </w:r>
      <w:r>
        <w:t xml:space="preserve"> </w:t>
      </w:r>
      <w:r>
        <w:rPr>
          <w:rFonts w:hint="eastAsia"/>
        </w:rPr>
        <w:t>активностей</w:t>
      </w:r>
      <w:r>
        <w:t xml:space="preserve"> </w:t>
      </w:r>
      <w:r>
        <w:rPr>
          <w:rFonts w:hint="eastAsia"/>
        </w:rPr>
        <w:t>ферментов</w:t>
      </w:r>
      <w:r>
        <w:t xml:space="preserve"> </w:t>
      </w:r>
      <w:r>
        <w:rPr>
          <w:rFonts w:hint="eastAsia"/>
        </w:rPr>
        <w:t>гидролаз</w:t>
      </w:r>
      <w:r>
        <w:tab/>
        <w:t>34</w:t>
      </w:r>
    </w:p>
    <w:p w14:paraId="554F238F" w14:textId="77777777" w:rsidR="00012274" w:rsidRDefault="00012274" w:rsidP="00012274">
      <w:r>
        <w:t>2.6</w:t>
      </w:r>
      <w:r>
        <w:tab/>
      </w:r>
      <w:r>
        <w:rPr>
          <w:rFonts w:hint="eastAsia"/>
        </w:rPr>
        <w:t>Методика</w:t>
      </w:r>
      <w:r>
        <w:t xml:space="preserve"> </w:t>
      </w:r>
      <w:r>
        <w:rPr>
          <w:rFonts w:hint="eastAsia"/>
        </w:rPr>
        <w:t>определения</w:t>
      </w:r>
      <w:r>
        <w:t xml:space="preserve"> </w:t>
      </w:r>
      <w:r>
        <w:rPr>
          <w:rFonts w:hint="eastAsia"/>
        </w:rPr>
        <w:t>аминокислот</w:t>
      </w:r>
      <w:r>
        <w:t xml:space="preserve"> </w:t>
      </w:r>
      <w:r>
        <w:rPr>
          <w:rFonts w:hint="eastAsia"/>
        </w:rPr>
        <w:t>в</w:t>
      </w:r>
      <w:r>
        <w:t xml:space="preserve"> </w:t>
      </w:r>
      <w:r>
        <w:rPr>
          <w:rFonts w:hint="eastAsia"/>
        </w:rPr>
        <w:t>ферментированном</w:t>
      </w:r>
      <w:r>
        <w:t xml:space="preserve"> </w:t>
      </w:r>
      <w:r>
        <w:rPr>
          <w:rFonts w:hint="eastAsia"/>
        </w:rPr>
        <w:t>белково</w:t>
      </w:r>
      <w:r>
        <w:t>-</w:t>
      </w:r>
      <w:r>
        <w:rPr>
          <w:rFonts w:hint="eastAsia"/>
        </w:rPr>
        <w:t>углеводном</w:t>
      </w:r>
      <w:r>
        <w:t xml:space="preserve"> </w:t>
      </w:r>
      <w:r>
        <w:rPr>
          <w:rFonts w:hint="eastAsia"/>
        </w:rPr>
        <w:t>корме</w:t>
      </w:r>
      <w:r>
        <w:tab/>
        <w:t>4Q</w:t>
      </w:r>
    </w:p>
    <w:p w14:paraId="5813F529" w14:textId="77777777" w:rsidR="00012274" w:rsidRDefault="00012274" w:rsidP="00012274">
      <w:r>
        <w:t>2.7</w:t>
      </w:r>
      <w:r>
        <w:tab/>
      </w:r>
      <w:r>
        <w:rPr>
          <w:rFonts w:hint="eastAsia"/>
        </w:rPr>
        <w:t>Методика</w:t>
      </w:r>
      <w:r>
        <w:t xml:space="preserve"> </w:t>
      </w:r>
      <w:r>
        <w:rPr>
          <w:rFonts w:hint="eastAsia"/>
        </w:rPr>
        <w:t>определения</w:t>
      </w:r>
      <w:r>
        <w:t xml:space="preserve"> (3-</w:t>
      </w:r>
      <w:r>
        <w:rPr>
          <w:rFonts w:hint="eastAsia"/>
        </w:rPr>
        <w:t>глюкана</w:t>
      </w:r>
      <w:r>
        <w:t xml:space="preserve"> </w:t>
      </w:r>
      <w:r>
        <w:rPr>
          <w:rFonts w:hint="eastAsia"/>
        </w:rPr>
        <w:t>в</w:t>
      </w:r>
      <w:r>
        <w:t xml:space="preserve"> </w:t>
      </w:r>
      <w:r>
        <w:rPr>
          <w:rFonts w:hint="eastAsia"/>
        </w:rPr>
        <w:t>кормах</w:t>
      </w:r>
      <w:r>
        <w:tab/>
        <w:t>41</w:t>
      </w:r>
    </w:p>
    <w:p w14:paraId="10B0FDB7" w14:textId="77777777" w:rsidR="00012274" w:rsidRDefault="00012274" w:rsidP="00012274">
      <w:r>
        <w:rPr>
          <w:rFonts w:hint="eastAsia"/>
        </w:rPr>
        <w:t>ъ</w:t>
      </w:r>
    </w:p>
    <w:p w14:paraId="71020475" w14:textId="77777777" w:rsidR="00012274" w:rsidRDefault="00012274" w:rsidP="00012274">
      <w:r>
        <w:rPr>
          <w:rFonts w:hint="eastAsia"/>
        </w:rPr>
        <w:t>Глава</w:t>
      </w:r>
      <w:r>
        <w:t xml:space="preserve"> 3. </w:t>
      </w:r>
      <w:r>
        <w:rPr>
          <w:rFonts w:hint="eastAsia"/>
        </w:rPr>
        <w:t>ОСОБЕННОСТИ</w:t>
      </w:r>
      <w:r>
        <w:t xml:space="preserve"> </w:t>
      </w:r>
      <w:r>
        <w:rPr>
          <w:rFonts w:hint="eastAsia"/>
        </w:rPr>
        <w:t>СТРУКТУРЫ</w:t>
      </w:r>
      <w:r>
        <w:t xml:space="preserve"> </w:t>
      </w:r>
      <w:r>
        <w:rPr>
          <w:rFonts w:hint="eastAsia"/>
        </w:rPr>
        <w:t>И</w:t>
      </w:r>
      <w:r>
        <w:t xml:space="preserve"> </w:t>
      </w:r>
      <w:r>
        <w:rPr>
          <w:rFonts w:hint="eastAsia"/>
        </w:rPr>
        <w:t>ФЕРМЕНТАТИВНОЙ</w:t>
      </w:r>
      <w:r>
        <w:t xml:space="preserve"> 43 </w:t>
      </w:r>
      <w:r>
        <w:rPr>
          <w:rFonts w:hint="eastAsia"/>
        </w:rPr>
        <w:t>ДЕСТРУКЦИИ</w:t>
      </w:r>
      <w:r>
        <w:t xml:space="preserve"> </w:t>
      </w:r>
      <w:r>
        <w:rPr>
          <w:rFonts w:hint="eastAsia"/>
        </w:rPr>
        <w:t>ПОРОШКОВЫХ</w:t>
      </w:r>
      <w:r>
        <w:t xml:space="preserve"> </w:t>
      </w:r>
      <w:r>
        <w:rPr>
          <w:rFonts w:hint="eastAsia"/>
        </w:rPr>
        <w:t>ЦЕЛЛЮЛОЗ</w:t>
      </w:r>
    </w:p>
    <w:p w14:paraId="7571F86F" w14:textId="77777777" w:rsidR="00012274" w:rsidRDefault="00012274" w:rsidP="00012274">
      <w:r>
        <w:lastRenderedPageBreak/>
        <w:t>44</w:t>
      </w:r>
    </w:p>
    <w:p w14:paraId="3054A4F3" w14:textId="77777777" w:rsidR="00012274" w:rsidRDefault="00012274" w:rsidP="00012274">
      <w:r>
        <w:rPr>
          <w:rFonts w:hint="eastAsia"/>
        </w:rPr>
        <w:t>ЗЛ</w:t>
      </w:r>
      <w:r>
        <w:t xml:space="preserve"> </w:t>
      </w:r>
      <w:r>
        <w:rPr>
          <w:rFonts w:hint="eastAsia"/>
        </w:rPr>
        <w:t>Физико</w:t>
      </w:r>
      <w:r>
        <w:t>-</w:t>
      </w:r>
      <w:r>
        <w:rPr>
          <w:rFonts w:hint="eastAsia"/>
        </w:rPr>
        <w:t>химическая</w:t>
      </w:r>
      <w:r>
        <w:t xml:space="preserve"> </w:t>
      </w:r>
      <w:r>
        <w:rPr>
          <w:rFonts w:hint="eastAsia"/>
        </w:rPr>
        <w:t>характеристика</w:t>
      </w:r>
      <w:r>
        <w:t xml:space="preserve"> </w:t>
      </w:r>
      <w:r>
        <w:rPr>
          <w:rFonts w:hint="eastAsia"/>
        </w:rPr>
        <w:t>порошковых</w:t>
      </w:r>
      <w:r>
        <w:t xml:space="preserve"> </w:t>
      </w:r>
      <w:r>
        <w:rPr>
          <w:rFonts w:hint="eastAsia"/>
        </w:rPr>
        <w:t>целлюлоз</w:t>
      </w:r>
    </w:p>
    <w:p w14:paraId="3A48C409" w14:textId="77777777" w:rsidR="00012274" w:rsidRDefault="00012274" w:rsidP="00012274">
      <w:r>
        <w:t>45</w:t>
      </w:r>
    </w:p>
    <w:p w14:paraId="14956B3C" w14:textId="77777777" w:rsidR="00012274" w:rsidRDefault="00012274" w:rsidP="00012274">
      <w:r>
        <w:t>3.2</w:t>
      </w:r>
      <w:r>
        <w:tab/>
      </w:r>
      <w:r>
        <w:rPr>
          <w:rFonts w:hint="eastAsia"/>
        </w:rPr>
        <w:t>Ферментативная</w:t>
      </w:r>
      <w:r>
        <w:t xml:space="preserve"> </w:t>
      </w:r>
      <w:r>
        <w:rPr>
          <w:rFonts w:hint="eastAsia"/>
        </w:rPr>
        <w:t>деструкция</w:t>
      </w:r>
      <w:r>
        <w:t xml:space="preserve"> </w:t>
      </w:r>
      <w:r>
        <w:rPr>
          <w:rFonts w:hint="eastAsia"/>
        </w:rPr>
        <w:t>порошковых</w:t>
      </w:r>
      <w:r>
        <w:t xml:space="preserve"> </w:t>
      </w:r>
      <w:r>
        <w:rPr>
          <w:rFonts w:hint="eastAsia"/>
        </w:rPr>
        <w:t>целлюлоз</w:t>
      </w:r>
    </w:p>
    <w:p w14:paraId="433F87BB" w14:textId="77777777" w:rsidR="00012274" w:rsidRDefault="00012274" w:rsidP="00012274">
      <w:r>
        <w:t>3.3</w:t>
      </w:r>
      <w:r>
        <w:tab/>
      </w:r>
      <w:r>
        <w:rPr>
          <w:rFonts w:hint="eastAsia"/>
        </w:rPr>
        <w:t>Исследование</w:t>
      </w:r>
      <w:r>
        <w:t xml:space="preserve"> </w:t>
      </w:r>
      <w:r>
        <w:rPr>
          <w:rFonts w:hint="eastAsia"/>
        </w:rPr>
        <w:t>структуры</w:t>
      </w:r>
      <w:r>
        <w:t xml:space="preserve"> </w:t>
      </w:r>
      <w:r>
        <w:rPr>
          <w:rFonts w:hint="eastAsia"/>
        </w:rPr>
        <w:t>модифицированных</w:t>
      </w:r>
      <w:r>
        <w:t xml:space="preserve"> </w:t>
      </w:r>
      <w:r>
        <w:rPr>
          <w:rFonts w:hint="eastAsia"/>
        </w:rPr>
        <w:t>порошковых</w:t>
      </w:r>
      <w:r>
        <w:t xml:space="preserve"> </w:t>
      </w:r>
      <w:r>
        <w:rPr>
          <w:rFonts w:hint="eastAsia"/>
        </w:rPr>
        <w:t>целлюлоз</w:t>
      </w:r>
      <w:r>
        <w:t xml:space="preserve"> </w:t>
      </w:r>
      <w:r>
        <w:rPr>
          <w:rFonts w:hint="eastAsia"/>
        </w:rPr>
        <w:t>и</w:t>
      </w:r>
    </w:p>
    <w:p w14:paraId="7746EDD7" w14:textId="77777777" w:rsidR="00012274" w:rsidRDefault="00012274" w:rsidP="00012274">
      <w:r>
        <w:rPr>
          <w:rFonts w:hint="eastAsia"/>
        </w:rPr>
        <w:t>низкомолекулярных</w:t>
      </w:r>
      <w:r>
        <w:t xml:space="preserve"> </w:t>
      </w:r>
      <w:r>
        <w:rPr>
          <w:rFonts w:hint="eastAsia"/>
        </w:rPr>
        <w:t>продуктов</w:t>
      </w:r>
      <w:r>
        <w:t xml:space="preserve"> </w:t>
      </w:r>
      <w:r>
        <w:rPr>
          <w:rFonts w:hint="eastAsia"/>
        </w:rPr>
        <w:t>ферментативной</w:t>
      </w:r>
      <w:r>
        <w:t xml:space="preserve"> </w:t>
      </w:r>
      <w:r>
        <w:rPr>
          <w:rFonts w:hint="eastAsia"/>
        </w:rPr>
        <w:t>деструкции</w:t>
      </w:r>
      <w:r>
        <w:tab/>
        <w:t>5Q</w:t>
      </w:r>
    </w:p>
    <w:p w14:paraId="771F5A4C" w14:textId="77777777" w:rsidR="00012274" w:rsidRDefault="00012274" w:rsidP="00012274">
      <w:r>
        <w:rPr>
          <w:rFonts w:hint="eastAsia"/>
        </w:rPr>
        <w:t>Глава</w:t>
      </w:r>
      <w:r>
        <w:t xml:space="preserve"> 4. </w:t>
      </w:r>
      <w:r>
        <w:rPr>
          <w:rFonts w:hint="eastAsia"/>
        </w:rPr>
        <w:t>ПОЛУЧЕНИЕ</w:t>
      </w:r>
      <w:r>
        <w:t xml:space="preserve"> </w:t>
      </w:r>
      <w:r>
        <w:rPr>
          <w:rFonts w:hint="eastAsia"/>
        </w:rPr>
        <w:t>ПОРОШКОВОЙ</w:t>
      </w:r>
      <w:r>
        <w:t xml:space="preserve"> </w:t>
      </w:r>
      <w:r>
        <w:rPr>
          <w:rFonts w:hint="eastAsia"/>
        </w:rPr>
        <w:t>ЦЕЛЛЮЛОЗЫ</w:t>
      </w:r>
      <w:r>
        <w:t xml:space="preserve"> </w:t>
      </w:r>
      <w:r>
        <w:rPr>
          <w:rFonts w:hint="eastAsia"/>
        </w:rPr>
        <w:t>И</w:t>
      </w:r>
      <w:r>
        <w:t xml:space="preserve"> </w:t>
      </w:r>
      <w:r>
        <w:rPr>
          <w:rFonts w:hint="eastAsia"/>
        </w:rPr>
        <w:t>ГЛЮКОЗЫ</w:t>
      </w:r>
      <w:r>
        <w:t xml:space="preserve"> </w:t>
      </w:r>
      <w:r>
        <w:rPr>
          <w:rFonts w:hint="eastAsia"/>
        </w:rPr>
        <w:t>ФЕРМЕНТАТИВНЫМ</w:t>
      </w:r>
      <w:r>
        <w:t xml:space="preserve"> </w:t>
      </w:r>
      <w:r>
        <w:rPr>
          <w:rFonts w:hint="eastAsia"/>
        </w:rPr>
        <w:t>ГИДРОЛИЗОМ</w:t>
      </w:r>
      <w:r>
        <w:t xml:space="preserve"> </w:t>
      </w:r>
      <w:r>
        <w:rPr>
          <w:rFonts w:hint="eastAsia"/>
        </w:rPr>
        <w:t>ЛИСТВЕННОЙ</w:t>
      </w:r>
      <w:r>
        <w:t xml:space="preserve"> </w:t>
      </w:r>
      <w:r>
        <w:rPr>
          <w:rFonts w:hint="eastAsia"/>
        </w:rPr>
        <w:t>БЕЛЕНОЙ</w:t>
      </w:r>
      <w:r>
        <w:t xml:space="preserve"> </w:t>
      </w:r>
      <w:r>
        <w:rPr>
          <w:rFonts w:hint="eastAsia"/>
        </w:rPr>
        <w:t>ЦЕЛЛЮЛОЗЫ</w:t>
      </w:r>
      <w:r>
        <w:t xml:space="preserve"> </w:t>
      </w:r>
      <w:r>
        <w:rPr>
          <w:rFonts w:hint="eastAsia"/>
        </w:rPr>
        <w:t>В</w:t>
      </w:r>
      <w:r>
        <w:t xml:space="preserve"> </w:t>
      </w:r>
      <w:r>
        <w:rPr>
          <w:rFonts w:hint="eastAsia"/>
        </w:rPr>
        <w:t>СМЕСИ</w:t>
      </w:r>
      <w:r>
        <w:t xml:space="preserve"> </w:t>
      </w:r>
      <w:r>
        <w:rPr>
          <w:rFonts w:hint="eastAsia"/>
        </w:rPr>
        <w:t>С</w:t>
      </w:r>
      <w:r>
        <w:t xml:space="preserve"> </w:t>
      </w:r>
      <w:r>
        <w:rPr>
          <w:rFonts w:hint="eastAsia"/>
        </w:rPr>
        <w:t>КРАХМАЛОМ</w:t>
      </w:r>
      <w:r>
        <w:tab/>
        <w:t>60</w:t>
      </w:r>
    </w:p>
    <w:p w14:paraId="08D805EE" w14:textId="77777777" w:rsidR="00012274" w:rsidRDefault="00012274" w:rsidP="00012274">
      <w:r>
        <w:t>4.1</w:t>
      </w:r>
      <w:r>
        <w:tab/>
      </w:r>
      <w:r>
        <w:rPr>
          <w:rFonts w:hint="eastAsia"/>
        </w:rPr>
        <w:t>Обоснование</w:t>
      </w:r>
      <w:r>
        <w:t xml:space="preserve"> </w:t>
      </w:r>
      <w:r>
        <w:rPr>
          <w:rFonts w:hint="eastAsia"/>
        </w:rPr>
        <w:t>выбора</w:t>
      </w:r>
      <w:r>
        <w:t xml:space="preserve"> </w:t>
      </w:r>
      <w:r>
        <w:rPr>
          <w:rFonts w:hint="eastAsia"/>
        </w:rPr>
        <w:t>субстрата</w:t>
      </w:r>
      <w:r>
        <w:t xml:space="preserve"> </w:t>
      </w:r>
      <w:r>
        <w:rPr>
          <w:rFonts w:hint="eastAsia"/>
        </w:rPr>
        <w:t>для</w:t>
      </w:r>
      <w:r>
        <w:t xml:space="preserve"> </w:t>
      </w:r>
      <w:r>
        <w:rPr>
          <w:rFonts w:hint="eastAsia"/>
        </w:rPr>
        <w:t>получения</w:t>
      </w:r>
      <w:r>
        <w:t xml:space="preserve"> </w:t>
      </w:r>
      <w:r>
        <w:rPr>
          <w:rFonts w:hint="eastAsia"/>
        </w:rPr>
        <w:t>порошковой</w:t>
      </w:r>
      <w:r>
        <w:t xml:space="preserve"> </w:t>
      </w:r>
      <w:r>
        <w:rPr>
          <w:rFonts w:hint="eastAsia"/>
        </w:rPr>
        <w:t>целлюлозы</w:t>
      </w:r>
    </w:p>
    <w:p w14:paraId="626839B9" w14:textId="77777777" w:rsidR="00012274" w:rsidRDefault="00012274" w:rsidP="00012274">
      <w:r>
        <w:rPr>
          <w:rFonts w:hint="eastAsia"/>
        </w:rPr>
        <w:t>и</w:t>
      </w:r>
      <w:r>
        <w:t xml:space="preserve"> </w:t>
      </w:r>
      <w:r>
        <w:rPr>
          <w:rFonts w:hint="eastAsia"/>
        </w:rPr>
        <w:t>исследование</w:t>
      </w:r>
      <w:r>
        <w:t xml:space="preserve"> </w:t>
      </w:r>
      <w:r>
        <w:rPr>
          <w:rFonts w:hint="eastAsia"/>
        </w:rPr>
        <w:t>фермент</w:t>
      </w:r>
      <w:r>
        <w:t>-</w:t>
      </w:r>
      <w:r>
        <w:rPr>
          <w:rFonts w:hint="eastAsia"/>
        </w:rPr>
        <w:t>субстратных</w:t>
      </w:r>
      <w:r>
        <w:t xml:space="preserve"> </w:t>
      </w:r>
      <w:r>
        <w:rPr>
          <w:rFonts w:hint="eastAsia"/>
        </w:rPr>
        <w:t>взаимодействий</w:t>
      </w:r>
      <w:r>
        <w:t xml:space="preserve"> </w:t>
      </w:r>
      <w:r>
        <w:rPr>
          <w:rFonts w:hint="eastAsia"/>
        </w:rPr>
        <w:t>амилаз</w:t>
      </w:r>
      <w:r>
        <w:t xml:space="preserve"> </w:t>
      </w:r>
      <w:r>
        <w:rPr>
          <w:rFonts w:hint="eastAsia"/>
        </w:rPr>
        <w:t>с</w:t>
      </w:r>
      <w:r>
        <w:tab/>
        <w:t>g j</w:t>
      </w:r>
    </w:p>
    <w:p w14:paraId="537B6C3C" w14:textId="77777777" w:rsidR="00012274" w:rsidRDefault="00012274" w:rsidP="00012274">
      <w:r>
        <w:rPr>
          <w:rFonts w:hint="eastAsia"/>
        </w:rPr>
        <w:t>целлюлозой</w:t>
      </w:r>
    </w:p>
    <w:p w14:paraId="40F42791" w14:textId="77777777" w:rsidR="00012274" w:rsidRDefault="00012274" w:rsidP="00012274">
      <w:r>
        <w:t>4.2</w:t>
      </w:r>
      <w:r>
        <w:tab/>
      </w:r>
      <w:r>
        <w:rPr>
          <w:rFonts w:hint="eastAsia"/>
        </w:rPr>
        <w:t>Особенности</w:t>
      </w:r>
      <w:r>
        <w:t xml:space="preserve"> </w:t>
      </w:r>
      <w:r>
        <w:rPr>
          <w:rFonts w:hint="eastAsia"/>
        </w:rPr>
        <w:t>процесса</w:t>
      </w:r>
      <w:r>
        <w:t xml:space="preserve"> </w:t>
      </w:r>
      <w:r>
        <w:rPr>
          <w:rFonts w:hint="eastAsia"/>
        </w:rPr>
        <w:t>совместного</w:t>
      </w:r>
      <w:r>
        <w:t xml:space="preserve"> </w:t>
      </w:r>
      <w:r>
        <w:rPr>
          <w:rFonts w:hint="eastAsia"/>
        </w:rPr>
        <w:t>ферментативного</w:t>
      </w:r>
      <w:r>
        <w:t xml:space="preserve"> </w:t>
      </w:r>
      <w:r>
        <w:rPr>
          <w:rFonts w:hint="eastAsia"/>
        </w:rPr>
        <w:t>гидролиза</w:t>
      </w:r>
    </w:p>
    <w:p w14:paraId="719EC37C" w14:textId="77777777" w:rsidR="00012274" w:rsidRDefault="00012274" w:rsidP="00012274">
      <w:r>
        <w:rPr>
          <w:rFonts w:hint="eastAsia"/>
        </w:rPr>
        <w:t>лиственной</w:t>
      </w:r>
      <w:r>
        <w:t xml:space="preserve"> </w:t>
      </w:r>
      <w:r>
        <w:rPr>
          <w:rFonts w:hint="eastAsia"/>
        </w:rPr>
        <w:t>беленой</w:t>
      </w:r>
      <w:r>
        <w:t xml:space="preserve"> </w:t>
      </w:r>
      <w:r>
        <w:rPr>
          <w:rFonts w:hint="eastAsia"/>
        </w:rPr>
        <w:t>целлюлозы</w:t>
      </w:r>
      <w:r>
        <w:t xml:space="preserve"> </w:t>
      </w:r>
      <w:r>
        <w:rPr>
          <w:rFonts w:hint="eastAsia"/>
        </w:rPr>
        <w:t>и</w:t>
      </w:r>
      <w:r>
        <w:t xml:space="preserve"> </w:t>
      </w:r>
      <w:r>
        <w:rPr>
          <w:rFonts w:hint="eastAsia"/>
        </w:rPr>
        <w:t>крахмала</w:t>
      </w:r>
      <w:r>
        <w:tab/>
        <w:t>64</w:t>
      </w:r>
    </w:p>
    <w:p w14:paraId="72BE55C5" w14:textId="77777777" w:rsidR="00012274" w:rsidRDefault="00012274" w:rsidP="00012274">
      <w:r>
        <w:t>4.3</w:t>
      </w:r>
      <w:r>
        <w:tab/>
      </w:r>
      <w:r>
        <w:rPr>
          <w:rFonts w:hint="eastAsia"/>
        </w:rPr>
        <w:t>Оптимизация</w:t>
      </w:r>
      <w:r>
        <w:t xml:space="preserve"> </w:t>
      </w:r>
      <w:r>
        <w:rPr>
          <w:rFonts w:hint="eastAsia"/>
        </w:rPr>
        <w:t>процесса</w:t>
      </w:r>
      <w:r>
        <w:t xml:space="preserve"> </w:t>
      </w:r>
      <w:r>
        <w:rPr>
          <w:rFonts w:hint="eastAsia"/>
        </w:rPr>
        <w:t>ферментативного</w:t>
      </w:r>
      <w:r>
        <w:t xml:space="preserve"> </w:t>
      </w:r>
      <w:r>
        <w:rPr>
          <w:rFonts w:hint="eastAsia"/>
        </w:rPr>
        <w:t>получения</w:t>
      </w:r>
      <w:r>
        <w:t xml:space="preserve"> </w:t>
      </w:r>
      <w:r>
        <w:rPr>
          <w:rFonts w:hint="eastAsia"/>
        </w:rPr>
        <w:t>порошковой</w:t>
      </w:r>
    </w:p>
    <w:p w14:paraId="0AED4BCC" w14:textId="77777777" w:rsidR="00012274" w:rsidRDefault="00012274" w:rsidP="00012274">
      <w:r>
        <w:rPr>
          <w:rFonts w:hint="eastAsia"/>
        </w:rPr>
        <w:t>целлюлозы</w:t>
      </w:r>
      <w:r>
        <w:t xml:space="preserve"> </w:t>
      </w:r>
      <w:r>
        <w:rPr>
          <w:rFonts w:hint="eastAsia"/>
        </w:rPr>
        <w:t>и</w:t>
      </w:r>
      <w:r>
        <w:t xml:space="preserve"> </w:t>
      </w:r>
      <w:r>
        <w:rPr>
          <w:rFonts w:hint="eastAsia"/>
        </w:rPr>
        <w:t>анализ</w:t>
      </w:r>
      <w:r>
        <w:t xml:space="preserve"> </w:t>
      </w:r>
      <w:r>
        <w:rPr>
          <w:rFonts w:hint="eastAsia"/>
        </w:rPr>
        <w:t>продуктов</w:t>
      </w:r>
      <w:r>
        <w:t xml:space="preserve"> </w:t>
      </w:r>
      <w:r>
        <w:rPr>
          <w:rFonts w:hint="eastAsia"/>
        </w:rPr>
        <w:t>совместного</w:t>
      </w:r>
      <w:r>
        <w:t xml:space="preserve"> </w:t>
      </w:r>
      <w:r>
        <w:rPr>
          <w:rFonts w:hint="eastAsia"/>
        </w:rPr>
        <w:t>гидролиза</w:t>
      </w:r>
      <w:r>
        <w:t xml:space="preserve"> </w:t>
      </w:r>
      <w:r>
        <w:rPr>
          <w:rFonts w:hint="eastAsia"/>
        </w:rPr>
        <w:t>лиственной</w:t>
      </w:r>
      <w:r>
        <w:tab/>
        <w:t>^g</w:t>
      </w:r>
    </w:p>
    <w:p w14:paraId="4C8193DF" w14:textId="77777777" w:rsidR="00012274" w:rsidRDefault="00012274" w:rsidP="00012274">
      <w:r>
        <w:rPr>
          <w:rFonts w:hint="eastAsia"/>
        </w:rPr>
        <w:t>целлюлозы</w:t>
      </w:r>
      <w:r>
        <w:t xml:space="preserve"> </w:t>
      </w:r>
      <w:r>
        <w:rPr>
          <w:rFonts w:hint="eastAsia"/>
        </w:rPr>
        <w:t>и</w:t>
      </w:r>
      <w:r>
        <w:t xml:space="preserve"> </w:t>
      </w:r>
      <w:r>
        <w:rPr>
          <w:rFonts w:hint="eastAsia"/>
        </w:rPr>
        <w:t>крахмала</w:t>
      </w:r>
    </w:p>
    <w:p w14:paraId="2212A5C9" w14:textId="77777777" w:rsidR="00012274" w:rsidRDefault="00012274" w:rsidP="00012274">
      <w:r>
        <w:rPr>
          <w:rFonts w:hint="eastAsia"/>
        </w:rPr>
        <w:t>Глава</w:t>
      </w:r>
      <w:r>
        <w:t xml:space="preserve"> 5. </w:t>
      </w:r>
      <w:r>
        <w:rPr>
          <w:rFonts w:hint="eastAsia"/>
        </w:rPr>
        <w:t>ФЕРМЕНТАТИВНЫЙ</w:t>
      </w:r>
      <w:r>
        <w:t xml:space="preserve"> </w:t>
      </w:r>
      <w:r>
        <w:rPr>
          <w:rFonts w:hint="eastAsia"/>
        </w:rPr>
        <w:t>ГИДРОЛИЗ</w:t>
      </w:r>
      <w:r>
        <w:t xml:space="preserve"> IN VITRO </w:t>
      </w:r>
      <w:r>
        <w:rPr>
          <w:rFonts w:hint="eastAsia"/>
        </w:rPr>
        <w:t>КАК</w:t>
      </w:r>
      <w:r>
        <w:t xml:space="preserve"> </w:t>
      </w:r>
      <w:r>
        <w:rPr>
          <w:rFonts w:hint="eastAsia"/>
        </w:rPr>
        <w:t>СПОСОБ</w:t>
      </w:r>
      <w:r>
        <w:t xml:space="preserve"> </w:t>
      </w:r>
      <w:r>
        <w:rPr>
          <w:rFonts w:hint="eastAsia"/>
        </w:rPr>
        <w:t>ПОВЫШЕНИЯ</w:t>
      </w:r>
      <w:r>
        <w:t xml:space="preserve"> </w:t>
      </w:r>
      <w:r>
        <w:rPr>
          <w:rFonts w:hint="eastAsia"/>
        </w:rPr>
        <w:t>ПИТАТЕЛЬНОЙ</w:t>
      </w:r>
      <w:r>
        <w:t xml:space="preserve"> </w:t>
      </w:r>
      <w:r>
        <w:rPr>
          <w:rFonts w:hint="eastAsia"/>
        </w:rPr>
        <w:t>ЦЕННОСТИ</w:t>
      </w:r>
    </w:p>
    <w:p w14:paraId="406EC658" w14:textId="77777777" w:rsidR="00012274" w:rsidRDefault="00012274" w:rsidP="00012274">
      <w:r>
        <w:rPr>
          <w:rFonts w:hint="eastAsia"/>
        </w:rPr>
        <w:t>ТРУДНОУСВАИВАЕМЫХ</w:t>
      </w:r>
      <w:r>
        <w:t xml:space="preserve"> </w:t>
      </w:r>
      <w:r>
        <w:rPr>
          <w:rFonts w:hint="eastAsia"/>
        </w:rPr>
        <w:t>КОРМОВ</w:t>
      </w:r>
      <w:r>
        <w:tab/>
        <w:t>72</w:t>
      </w:r>
    </w:p>
    <w:p w14:paraId="74BBEBE4" w14:textId="77777777" w:rsidR="00012274" w:rsidRDefault="00012274" w:rsidP="00012274">
      <w:r>
        <w:t>5.1</w:t>
      </w:r>
      <w:r>
        <w:tab/>
      </w:r>
      <w:r>
        <w:rPr>
          <w:rFonts w:hint="eastAsia"/>
        </w:rPr>
        <w:t>Особенности</w:t>
      </w:r>
      <w:r>
        <w:t xml:space="preserve"> </w:t>
      </w:r>
      <w:r>
        <w:rPr>
          <w:rFonts w:hint="eastAsia"/>
        </w:rPr>
        <w:t>процесса</w:t>
      </w:r>
      <w:r>
        <w:t xml:space="preserve"> </w:t>
      </w:r>
      <w:r>
        <w:rPr>
          <w:rFonts w:hint="eastAsia"/>
        </w:rPr>
        <w:t>ферментативного</w:t>
      </w:r>
      <w:r>
        <w:t xml:space="preserve"> </w:t>
      </w:r>
      <w:r>
        <w:rPr>
          <w:rFonts w:hint="eastAsia"/>
        </w:rPr>
        <w:t>гидролиза</w:t>
      </w:r>
    </w:p>
    <w:p w14:paraId="6855866F" w14:textId="77777777" w:rsidR="00012274" w:rsidRDefault="00012274" w:rsidP="00012274">
      <w:r>
        <w:rPr>
          <w:rFonts w:hint="eastAsia"/>
        </w:rPr>
        <w:t>многокомпонентных</w:t>
      </w:r>
      <w:r>
        <w:t xml:space="preserve"> </w:t>
      </w:r>
      <w:r>
        <w:rPr>
          <w:rFonts w:hint="eastAsia"/>
        </w:rPr>
        <w:t>трудноусваиваемых</w:t>
      </w:r>
      <w:r>
        <w:t xml:space="preserve"> </w:t>
      </w:r>
      <w:r>
        <w:rPr>
          <w:rFonts w:hint="eastAsia"/>
        </w:rPr>
        <w:t>кормов</w:t>
      </w:r>
      <w:r>
        <w:tab/>
        <w:t>73</w:t>
      </w:r>
    </w:p>
    <w:p w14:paraId="34132CDD" w14:textId="77777777" w:rsidR="00012274" w:rsidRDefault="00012274" w:rsidP="00012274">
      <w:r>
        <w:t>5.2</w:t>
      </w:r>
      <w:r>
        <w:tab/>
      </w:r>
      <w:r>
        <w:rPr>
          <w:rFonts w:hint="eastAsia"/>
        </w:rPr>
        <w:t>Биотехнология</w:t>
      </w:r>
      <w:r>
        <w:t xml:space="preserve"> </w:t>
      </w:r>
      <w:r>
        <w:rPr>
          <w:rFonts w:hint="eastAsia"/>
        </w:rPr>
        <w:t>получения</w:t>
      </w:r>
      <w:r>
        <w:t xml:space="preserve"> </w:t>
      </w:r>
      <w:r>
        <w:rPr>
          <w:rFonts w:hint="eastAsia"/>
        </w:rPr>
        <w:t>новой</w:t>
      </w:r>
      <w:r>
        <w:t xml:space="preserve"> </w:t>
      </w:r>
      <w:r>
        <w:rPr>
          <w:rFonts w:hint="eastAsia"/>
        </w:rPr>
        <w:t>белково</w:t>
      </w:r>
      <w:r>
        <w:t>-</w:t>
      </w:r>
      <w:r>
        <w:rPr>
          <w:rFonts w:hint="eastAsia"/>
        </w:rPr>
        <w:t>углеводной</w:t>
      </w:r>
      <w:r>
        <w:t xml:space="preserve"> </w:t>
      </w:r>
      <w:r>
        <w:rPr>
          <w:rFonts w:hint="eastAsia"/>
        </w:rPr>
        <w:t>кормовой</w:t>
      </w:r>
    </w:p>
    <w:p w14:paraId="5EACDA46" w14:textId="77777777" w:rsidR="00012274" w:rsidRDefault="00012274" w:rsidP="00012274">
      <w:r>
        <w:rPr>
          <w:rFonts w:hint="eastAsia"/>
        </w:rPr>
        <w:t>основы</w:t>
      </w:r>
      <w:r>
        <w:t xml:space="preserve"> </w:t>
      </w:r>
      <w:r>
        <w:rPr>
          <w:rFonts w:hint="eastAsia"/>
        </w:rPr>
        <w:t>для</w:t>
      </w:r>
      <w:r>
        <w:t xml:space="preserve"> </w:t>
      </w:r>
      <w:r>
        <w:rPr>
          <w:rFonts w:hint="eastAsia"/>
        </w:rPr>
        <w:t>птицеводства</w:t>
      </w:r>
      <w:r>
        <w:t xml:space="preserve"> </w:t>
      </w:r>
      <w:r>
        <w:rPr>
          <w:rFonts w:hint="eastAsia"/>
        </w:rPr>
        <w:t>из</w:t>
      </w:r>
      <w:r>
        <w:t xml:space="preserve"> </w:t>
      </w:r>
      <w:r>
        <w:rPr>
          <w:rFonts w:hint="eastAsia"/>
        </w:rPr>
        <w:t>трудноусваиваемого</w:t>
      </w:r>
      <w:r>
        <w:t xml:space="preserve"> </w:t>
      </w:r>
      <w:r>
        <w:rPr>
          <w:rFonts w:hint="eastAsia"/>
        </w:rPr>
        <w:t>растительного</w:t>
      </w:r>
      <w:r>
        <w:t xml:space="preserve"> </w:t>
      </w:r>
      <w:r>
        <w:rPr>
          <w:rFonts w:hint="eastAsia"/>
        </w:rPr>
        <w:t>сырья</w:t>
      </w:r>
      <w:r>
        <w:tab/>
        <w:t>33</w:t>
      </w:r>
    </w:p>
    <w:p w14:paraId="283E8DEB" w14:textId="77777777" w:rsidR="00012274" w:rsidRDefault="00012274" w:rsidP="00012274">
      <w:r>
        <w:lastRenderedPageBreak/>
        <w:t>5.3</w:t>
      </w:r>
      <w:r>
        <w:tab/>
      </w:r>
      <w:r>
        <w:rPr>
          <w:rFonts w:hint="eastAsia"/>
        </w:rPr>
        <w:t>Биохимическая</w:t>
      </w:r>
      <w:r>
        <w:t xml:space="preserve"> </w:t>
      </w:r>
      <w:r>
        <w:rPr>
          <w:rFonts w:hint="eastAsia"/>
        </w:rPr>
        <w:t>характеристика</w:t>
      </w:r>
      <w:r>
        <w:t xml:space="preserve"> </w:t>
      </w:r>
      <w:r>
        <w:rPr>
          <w:rFonts w:hint="eastAsia"/>
        </w:rPr>
        <w:t>ферментированного</w:t>
      </w:r>
      <w:r>
        <w:t xml:space="preserve"> </w:t>
      </w:r>
      <w:r>
        <w:rPr>
          <w:rFonts w:hint="eastAsia"/>
        </w:rPr>
        <w:t>белково</w:t>
      </w:r>
      <w:r>
        <w:rPr>
          <w:rFonts w:hint="eastAsia"/>
        </w:rPr>
        <w:t>¬</w:t>
      </w:r>
      <w:r>
        <w:rPr>
          <w:rFonts w:hint="eastAsia"/>
        </w:rPr>
        <w:t>углеводного</w:t>
      </w:r>
      <w:r>
        <w:t xml:space="preserve"> </w:t>
      </w:r>
      <w:r>
        <w:rPr>
          <w:rFonts w:hint="eastAsia"/>
        </w:rPr>
        <w:t>корма</w:t>
      </w:r>
      <w:r>
        <w:t xml:space="preserve"> .</w:t>
      </w:r>
      <w:r>
        <w:tab/>
        <w:t>g5</w:t>
      </w:r>
    </w:p>
    <w:p w14:paraId="02D725B9" w14:textId="77777777" w:rsidR="00012274" w:rsidRDefault="00012274" w:rsidP="00012274">
      <w:r>
        <w:rPr>
          <w:rFonts w:hint="eastAsia"/>
        </w:rPr>
        <w:t>ВЫВОДЫ</w:t>
      </w:r>
      <w:r>
        <w:tab/>
        <w:t>92</w:t>
      </w:r>
    </w:p>
    <w:p w14:paraId="12CEEA46" w14:textId="77777777" w:rsidR="00012274" w:rsidRDefault="00012274" w:rsidP="00012274">
      <w:r>
        <w:rPr>
          <w:rFonts w:hint="eastAsia"/>
        </w:rPr>
        <w:t>ЛИТЕРАТУРА</w:t>
      </w:r>
      <w:r>
        <w:tab/>
        <w:t xml:space="preserve">94 </w:t>
      </w:r>
    </w:p>
    <w:p w14:paraId="064BA72D" w14:textId="1875BB24" w:rsidR="003A37E2" w:rsidRDefault="003A37E2" w:rsidP="00012274"/>
    <w:p w14:paraId="0D6D0713" w14:textId="77777777" w:rsidR="00012274" w:rsidRDefault="00012274" w:rsidP="00012274"/>
    <w:p w14:paraId="02375FEE" w14:textId="77777777" w:rsidR="00012274" w:rsidRDefault="00012274" w:rsidP="00012274"/>
    <w:p w14:paraId="6BD5ADE8" w14:textId="77777777" w:rsidR="00012274" w:rsidRDefault="00012274" w:rsidP="00012274">
      <w:r>
        <w:rPr>
          <w:rFonts w:hint="eastAsia"/>
        </w:rPr>
        <w:t>ВЫВОДЫ</w:t>
      </w:r>
    </w:p>
    <w:p w14:paraId="7F7D861A" w14:textId="77777777" w:rsidR="00012274" w:rsidRDefault="00012274" w:rsidP="00012274">
      <w:r>
        <w:t>1.</w:t>
      </w:r>
      <w:r>
        <w:tab/>
      </w:r>
      <w:r>
        <w:rPr>
          <w:rFonts w:hint="eastAsia"/>
        </w:rPr>
        <w:t>Выявлена</w:t>
      </w:r>
      <w:r>
        <w:t xml:space="preserve"> </w:t>
      </w:r>
      <w:r>
        <w:rPr>
          <w:rFonts w:hint="eastAsia"/>
        </w:rPr>
        <w:t>связь</w:t>
      </w:r>
      <w:r>
        <w:t xml:space="preserve"> </w:t>
      </w:r>
      <w:r>
        <w:rPr>
          <w:rFonts w:hint="eastAsia"/>
        </w:rPr>
        <w:t>между</w:t>
      </w:r>
      <w:r>
        <w:t xml:space="preserve"> </w:t>
      </w:r>
      <w:r>
        <w:rPr>
          <w:rFonts w:hint="eastAsia"/>
        </w:rPr>
        <w:t>особенностями</w:t>
      </w:r>
      <w:r>
        <w:t xml:space="preserve"> </w:t>
      </w:r>
      <w:r>
        <w:rPr>
          <w:rFonts w:hint="eastAsia"/>
        </w:rPr>
        <w:t>строения</w:t>
      </w:r>
      <w:r>
        <w:t xml:space="preserve"> </w:t>
      </w:r>
      <w:r>
        <w:rPr>
          <w:rFonts w:hint="eastAsia"/>
        </w:rPr>
        <w:t>порошковых</w:t>
      </w:r>
      <w:r>
        <w:t xml:space="preserve"> </w:t>
      </w:r>
      <w:r>
        <w:rPr>
          <w:rFonts w:hint="eastAsia"/>
        </w:rPr>
        <w:t>целлюлоз</w:t>
      </w:r>
      <w:r>
        <w:t xml:space="preserve">, </w:t>
      </w:r>
      <w:r>
        <w:rPr>
          <w:rFonts w:hint="eastAsia"/>
        </w:rPr>
        <w:t>полученных</w:t>
      </w:r>
      <w:r>
        <w:t xml:space="preserve"> </w:t>
      </w:r>
      <w:r>
        <w:rPr>
          <w:rFonts w:hint="eastAsia"/>
        </w:rPr>
        <w:t>с</w:t>
      </w:r>
      <w:r>
        <w:t xml:space="preserve"> </w:t>
      </w:r>
      <w:r>
        <w:rPr>
          <w:rFonts w:hint="eastAsia"/>
        </w:rPr>
        <w:t>использованием</w:t>
      </w:r>
      <w:r>
        <w:t xml:space="preserve"> </w:t>
      </w:r>
      <w:r>
        <w:rPr>
          <w:rFonts w:hint="eastAsia"/>
        </w:rPr>
        <w:t>модифицирующих</w:t>
      </w:r>
      <w:r>
        <w:t xml:space="preserve"> </w:t>
      </w:r>
      <w:r>
        <w:rPr>
          <w:rFonts w:hint="eastAsia"/>
        </w:rPr>
        <w:t>агентов</w:t>
      </w:r>
      <w:r>
        <w:t xml:space="preserve"> </w:t>
      </w:r>
      <w:r>
        <w:rPr>
          <w:rFonts w:hint="eastAsia"/>
        </w:rPr>
        <w:t>различной</w:t>
      </w:r>
      <w:r>
        <w:t xml:space="preserve"> </w:t>
      </w:r>
      <w:r>
        <w:rPr>
          <w:rFonts w:hint="eastAsia"/>
        </w:rPr>
        <w:t>природы</w:t>
      </w:r>
      <w:r>
        <w:t xml:space="preserve">, </w:t>
      </w:r>
      <w:r>
        <w:rPr>
          <w:rFonts w:hint="eastAsia"/>
        </w:rPr>
        <w:t>и</w:t>
      </w:r>
      <w:r>
        <w:t xml:space="preserve"> </w:t>
      </w:r>
      <w:r>
        <w:rPr>
          <w:rFonts w:hint="eastAsia"/>
        </w:rPr>
        <w:t>их</w:t>
      </w:r>
      <w:r>
        <w:t xml:space="preserve"> </w:t>
      </w:r>
      <w:r>
        <w:rPr>
          <w:rFonts w:hint="eastAsia"/>
        </w:rPr>
        <w:t>способностью</w:t>
      </w:r>
      <w:r>
        <w:t xml:space="preserve"> </w:t>
      </w:r>
      <w:r>
        <w:rPr>
          <w:rFonts w:hint="eastAsia"/>
        </w:rPr>
        <w:t>к</w:t>
      </w:r>
      <w:r>
        <w:t xml:space="preserve"> </w:t>
      </w:r>
      <w:r>
        <w:rPr>
          <w:rFonts w:hint="eastAsia"/>
        </w:rPr>
        <w:t>ферментативной</w:t>
      </w:r>
      <w:r>
        <w:t xml:space="preserve"> </w:t>
      </w:r>
      <w:r>
        <w:rPr>
          <w:rFonts w:hint="eastAsia"/>
        </w:rPr>
        <w:t>деструкции</w:t>
      </w:r>
      <w:r>
        <w:t xml:space="preserve">. </w:t>
      </w:r>
      <w:r>
        <w:rPr>
          <w:rFonts w:hint="eastAsia"/>
        </w:rPr>
        <w:t>Впервые</w:t>
      </w:r>
      <w:r>
        <w:t xml:space="preserve"> </w:t>
      </w:r>
      <w:r>
        <w:rPr>
          <w:rFonts w:hint="eastAsia"/>
        </w:rPr>
        <w:t>установлено</w:t>
      </w:r>
      <w:r>
        <w:t xml:space="preserve">, </w:t>
      </w:r>
      <w:r>
        <w:rPr>
          <w:rFonts w:hint="eastAsia"/>
        </w:rPr>
        <w:t>что</w:t>
      </w:r>
      <w:r>
        <w:t xml:space="preserve"> </w:t>
      </w:r>
      <w:r>
        <w:rPr>
          <w:rFonts w:hint="eastAsia"/>
        </w:rPr>
        <w:t>ПЦ</w:t>
      </w:r>
      <w:r>
        <w:t xml:space="preserve">, </w:t>
      </w:r>
      <w:r>
        <w:rPr>
          <w:rFonts w:hint="eastAsia"/>
        </w:rPr>
        <w:t>полученные</w:t>
      </w:r>
      <w:r>
        <w:t xml:space="preserve"> </w:t>
      </w:r>
      <w:r>
        <w:rPr>
          <w:rFonts w:hint="eastAsia"/>
        </w:rPr>
        <w:t>продолжительным</w:t>
      </w:r>
      <w:r>
        <w:t xml:space="preserve"> </w:t>
      </w:r>
      <w:r>
        <w:rPr>
          <w:rFonts w:hint="eastAsia"/>
        </w:rPr>
        <w:t>воздействием</w:t>
      </w:r>
      <w:r>
        <w:t xml:space="preserve"> </w:t>
      </w:r>
      <w:r>
        <w:rPr>
          <w:rFonts w:hint="eastAsia"/>
        </w:rPr>
        <w:t>на</w:t>
      </w:r>
      <w:r>
        <w:t xml:space="preserve"> </w:t>
      </w:r>
      <w:r>
        <w:rPr>
          <w:rFonts w:hint="eastAsia"/>
        </w:rPr>
        <w:t>исходную</w:t>
      </w:r>
      <w:r>
        <w:t xml:space="preserve"> </w:t>
      </w:r>
      <w:r>
        <w:rPr>
          <w:rFonts w:hint="eastAsia"/>
        </w:rPr>
        <w:t>целлюлозу</w:t>
      </w:r>
      <w:r>
        <w:t xml:space="preserve"> </w:t>
      </w:r>
      <w:r>
        <w:rPr>
          <w:rFonts w:hint="eastAsia"/>
        </w:rPr>
        <w:t>кислотами</w:t>
      </w:r>
      <w:r>
        <w:t xml:space="preserve"> </w:t>
      </w:r>
      <w:r>
        <w:rPr>
          <w:rFonts w:hint="eastAsia"/>
        </w:rPr>
        <w:t>Льюиса</w:t>
      </w:r>
      <w:r>
        <w:t xml:space="preserve">, </w:t>
      </w:r>
      <w:r>
        <w:rPr>
          <w:rFonts w:hint="eastAsia"/>
        </w:rPr>
        <w:t>обладают</w:t>
      </w:r>
      <w:r>
        <w:t xml:space="preserve"> </w:t>
      </w:r>
      <w:r>
        <w:rPr>
          <w:rFonts w:hint="eastAsia"/>
        </w:rPr>
        <w:t>низкой</w:t>
      </w:r>
      <w:r>
        <w:t xml:space="preserve"> </w:t>
      </w:r>
      <w:r>
        <w:rPr>
          <w:rFonts w:hint="eastAsia"/>
        </w:rPr>
        <w:t>адсорбционной</w:t>
      </w:r>
      <w:r>
        <w:t xml:space="preserve"> </w:t>
      </w:r>
      <w:r>
        <w:rPr>
          <w:rFonts w:hint="eastAsia"/>
        </w:rPr>
        <w:t>емкостью</w:t>
      </w:r>
      <w:r>
        <w:t xml:space="preserve"> </w:t>
      </w:r>
      <w:r>
        <w:rPr>
          <w:rFonts w:hint="eastAsia"/>
        </w:rPr>
        <w:t>по</w:t>
      </w:r>
      <w:r>
        <w:t xml:space="preserve"> </w:t>
      </w:r>
      <w:r>
        <w:rPr>
          <w:rFonts w:hint="eastAsia"/>
        </w:rPr>
        <w:t>отношению</w:t>
      </w:r>
      <w:r>
        <w:t xml:space="preserve"> </w:t>
      </w:r>
      <w:r>
        <w:rPr>
          <w:rFonts w:hint="eastAsia"/>
        </w:rPr>
        <w:t>к</w:t>
      </w:r>
      <w:r>
        <w:t xml:space="preserve"> </w:t>
      </w:r>
      <w:r>
        <w:rPr>
          <w:rFonts w:hint="eastAsia"/>
        </w:rPr>
        <w:t>целлюлазам</w:t>
      </w:r>
      <w:r>
        <w:t xml:space="preserve">, </w:t>
      </w:r>
      <w:r>
        <w:rPr>
          <w:rFonts w:hint="eastAsia"/>
        </w:rPr>
        <w:t>характеризуются</w:t>
      </w:r>
      <w:r>
        <w:t xml:space="preserve"> </w:t>
      </w:r>
      <w:r>
        <w:rPr>
          <w:rFonts w:hint="eastAsia"/>
        </w:rPr>
        <w:t>наибольшей</w:t>
      </w:r>
      <w:r>
        <w:t xml:space="preserve"> </w:t>
      </w:r>
      <w:r>
        <w:rPr>
          <w:rFonts w:hint="eastAsia"/>
        </w:rPr>
        <w:t>начальной</w:t>
      </w:r>
      <w:r>
        <w:t xml:space="preserve"> </w:t>
      </w:r>
      <w:r>
        <w:rPr>
          <w:rFonts w:hint="eastAsia"/>
        </w:rPr>
        <w:t>реакционной</w:t>
      </w:r>
      <w:r>
        <w:t xml:space="preserve"> </w:t>
      </w:r>
      <w:r>
        <w:rPr>
          <w:rFonts w:hint="eastAsia"/>
        </w:rPr>
        <w:t>способностью</w:t>
      </w:r>
      <w:r>
        <w:t xml:space="preserve"> </w:t>
      </w:r>
      <w:r>
        <w:rPr>
          <w:rFonts w:hint="eastAsia"/>
        </w:rPr>
        <w:t>при</w:t>
      </w:r>
      <w:r>
        <w:t xml:space="preserve"> </w:t>
      </w:r>
      <w:r>
        <w:rPr>
          <w:rFonts w:hint="eastAsia"/>
        </w:rPr>
        <w:t>наименьшем</w:t>
      </w:r>
      <w:r>
        <w:t xml:space="preserve"> </w:t>
      </w:r>
      <w:r>
        <w:rPr>
          <w:rFonts w:hint="eastAsia"/>
        </w:rPr>
        <w:t>изменении</w:t>
      </w:r>
      <w:r>
        <w:t xml:space="preserve"> </w:t>
      </w:r>
      <w:r>
        <w:rPr>
          <w:rFonts w:hint="eastAsia"/>
        </w:rPr>
        <w:t>степени</w:t>
      </w:r>
      <w:r>
        <w:t xml:space="preserve"> </w:t>
      </w:r>
      <w:r>
        <w:rPr>
          <w:rFonts w:hint="eastAsia"/>
        </w:rPr>
        <w:t>полимеризации</w:t>
      </w:r>
      <w:r>
        <w:t xml:space="preserve"> </w:t>
      </w:r>
      <w:r>
        <w:rPr>
          <w:rFonts w:hint="eastAsia"/>
        </w:rPr>
        <w:t>целлюлозы</w:t>
      </w:r>
      <w:r>
        <w:t xml:space="preserve">, </w:t>
      </w:r>
      <w:r>
        <w:rPr>
          <w:rFonts w:hint="eastAsia"/>
        </w:rPr>
        <w:t>что</w:t>
      </w:r>
      <w:r>
        <w:t xml:space="preserve"> </w:t>
      </w:r>
      <w:r>
        <w:rPr>
          <w:rFonts w:hint="eastAsia"/>
        </w:rPr>
        <w:t>обусловлено</w:t>
      </w:r>
      <w:r>
        <w:t xml:space="preserve"> </w:t>
      </w:r>
      <w:r>
        <w:rPr>
          <w:rFonts w:hint="eastAsia"/>
        </w:rPr>
        <w:t>ослаблением</w:t>
      </w:r>
      <w:r>
        <w:t xml:space="preserve"> </w:t>
      </w:r>
      <w:r>
        <w:rPr>
          <w:rFonts w:hint="eastAsia"/>
        </w:rPr>
        <w:t>субстрат</w:t>
      </w:r>
      <w:r>
        <w:t>-</w:t>
      </w:r>
      <w:r>
        <w:rPr>
          <w:rFonts w:hint="eastAsia"/>
        </w:rPr>
        <w:t>ферментных</w:t>
      </w:r>
      <w:r>
        <w:t xml:space="preserve"> </w:t>
      </w:r>
      <w:r>
        <w:rPr>
          <w:rFonts w:hint="eastAsia"/>
        </w:rPr>
        <w:t>взаимодействий</w:t>
      </w:r>
      <w:r>
        <w:t xml:space="preserve"> </w:t>
      </w:r>
      <w:r>
        <w:rPr>
          <w:rFonts w:hint="eastAsia"/>
        </w:rPr>
        <w:t>за</w:t>
      </w:r>
      <w:r>
        <w:t xml:space="preserve"> </w:t>
      </w:r>
      <w:r>
        <w:rPr>
          <w:rFonts w:hint="eastAsia"/>
        </w:rPr>
        <w:t>счет</w:t>
      </w:r>
      <w:r>
        <w:t xml:space="preserve"> </w:t>
      </w:r>
      <w:r>
        <w:rPr>
          <w:rFonts w:hint="eastAsia"/>
        </w:rPr>
        <w:t>разупорядоченности</w:t>
      </w:r>
      <w:r>
        <w:t xml:space="preserve"> </w:t>
      </w:r>
      <w:r>
        <w:rPr>
          <w:rFonts w:hint="eastAsia"/>
        </w:rPr>
        <w:t>надмолекулярной</w:t>
      </w:r>
      <w:r>
        <w:t xml:space="preserve"> </w:t>
      </w:r>
      <w:r>
        <w:rPr>
          <w:rFonts w:hint="eastAsia"/>
        </w:rPr>
        <w:t>структуры</w:t>
      </w:r>
      <w:r>
        <w:t xml:space="preserve"> </w:t>
      </w:r>
      <w:r>
        <w:rPr>
          <w:rFonts w:hint="eastAsia"/>
        </w:rPr>
        <w:t>и</w:t>
      </w:r>
      <w:r>
        <w:t xml:space="preserve"> </w:t>
      </w:r>
      <w:r>
        <w:rPr>
          <w:rFonts w:hint="eastAsia"/>
        </w:rPr>
        <w:t>химической</w:t>
      </w:r>
      <w:r>
        <w:t xml:space="preserve"> </w:t>
      </w:r>
      <w:r>
        <w:rPr>
          <w:rFonts w:hint="eastAsia"/>
        </w:rPr>
        <w:t>модификации</w:t>
      </w:r>
      <w:r>
        <w:t xml:space="preserve"> </w:t>
      </w:r>
      <w:r>
        <w:rPr>
          <w:rFonts w:hint="eastAsia"/>
        </w:rPr>
        <w:t>макроцепей</w:t>
      </w:r>
      <w:r>
        <w:t xml:space="preserve"> </w:t>
      </w:r>
      <w:r>
        <w:rPr>
          <w:rFonts w:hint="eastAsia"/>
        </w:rPr>
        <w:t>в</w:t>
      </w:r>
      <w:r>
        <w:t xml:space="preserve"> </w:t>
      </w:r>
      <w:r>
        <w:rPr>
          <w:rFonts w:hint="eastAsia"/>
        </w:rPr>
        <w:t>порошковых</w:t>
      </w:r>
      <w:r>
        <w:t xml:space="preserve"> </w:t>
      </w:r>
      <w:r>
        <w:rPr>
          <w:rFonts w:hint="eastAsia"/>
        </w:rPr>
        <w:t>целлюлозах</w:t>
      </w:r>
      <w:r>
        <w:t xml:space="preserve"> </w:t>
      </w:r>
      <w:r>
        <w:rPr>
          <w:rFonts w:hint="eastAsia"/>
        </w:rPr>
        <w:t>указанного</w:t>
      </w:r>
      <w:r>
        <w:t xml:space="preserve"> </w:t>
      </w:r>
      <w:r>
        <w:rPr>
          <w:rFonts w:hint="eastAsia"/>
        </w:rPr>
        <w:t>типа</w:t>
      </w:r>
      <w:r>
        <w:t xml:space="preserve">. </w:t>
      </w:r>
      <w:r>
        <w:rPr>
          <w:rFonts w:hint="eastAsia"/>
        </w:rPr>
        <w:t>Несмотря</w:t>
      </w:r>
      <w:r>
        <w:t xml:space="preserve"> </w:t>
      </w:r>
      <w:r>
        <w:rPr>
          <w:rFonts w:hint="eastAsia"/>
        </w:rPr>
        <w:t>на</w:t>
      </w:r>
      <w:r>
        <w:t xml:space="preserve"> </w:t>
      </w:r>
      <w:r>
        <w:rPr>
          <w:rFonts w:hint="eastAsia"/>
        </w:rPr>
        <w:t>то</w:t>
      </w:r>
      <w:r>
        <w:t xml:space="preserve">, </w:t>
      </w:r>
      <w:r>
        <w:rPr>
          <w:rFonts w:hint="eastAsia"/>
        </w:rPr>
        <w:t>что</w:t>
      </w:r>
      <w:r>
        <w:t xml:space="preserve"> </w:t>
      </w:r>
      <w:r>
        <w:rPr>
          <w:rFonts w:hint="eastAsia"/>
        </w:rPr>
        <w:t>ПЦ</w:t>
      </w:r>
      <w:r>
        <w:t xml:space="preserve"> </w:t>
      </w:r>
      <w:r>
        <w:rPr>
          <w:rFonts w:hint="eastAsia"/>
        </w:rPr>
        <w:t>из</w:t>
      </w:r>
      <w:r>
        <w:t xml:space="preserve"> </w:t>
      </w:r>
      <w:r>
        <w:rPr>
          <w:rFonts w:hint="eastAsia"/>
        </w:rPr>
        <w:t>льна</w:t>
      </w:r>
      <w:r>
        <w:t xml:space="preserve">, </w:t>
      </w:r>
      <w:r>
        <w:rPr>
          <w:rFonts w:hint="eastAsia"/>
        </w:rPr>
        <w:t>полученные</w:t>
      </w:r>
      <w:r>
        <w:t xml:space="preserve"> </w:t>
      </w:r>
      <w:r>
        <w:rPr>
          <w:rFonts w:hint="eastAsia"/>
        </w:rPr>
        <w:t>продолжительным</w:t>
      </w:r>
      <w:r>
        <w:t xml:space="preserve"> </w:t>
      </w:r>
      <w:r>
        <w:rPr>
          <w:rFonts w:hint="eastAsia"/>
        </w:rPr>
        <w:t>воздействием</w:t>
      </w:r>
      <w:r>
        <w:t xml:space="preserve"> </w:t>
      </w:r>
      <w:r>
        <w:rPr>
          <w:rFonts w:hint="eastAsia"/>
        </w:rPr>
        <w:t>пероксиуксусной</w:t>
      </w:r>
      <w:r>
        <w:t xml:space="preserve"> </w:t>
      </w:r>
      <w:r>
        <w:rPr>
          <w:rFonts w:hint="eastAsia"/>
        </w:rPr>
        <w:t>кислоты</w:t>
      </w:r>
      <w:r>
        <w:t xml:space="preserve">, </w:t>
      </w:r>
      <w:r>
        <w:rPr>
          <w:rFonts w:hint="eastAsia"/>
        </w:rPr>
        <w:t>обладают</w:t>
      </w:r>
      <w:r>
        <w:t xml:space="preserve"> </w:t>
      </w:r>
      <w:r>
        <w:rPr>
          <w:rFonts w:hint="eastAsia"/>
        </w:rPr>
        <w:t>высокой</w:t>
      </w:r>
      <w:r>
        <w:t xml:space="preserve"> </w:t>
      </w:r>
      <w:r>
        <w:rPr>
          <w:rFonts w:hint="eastAsia"/>
        </w:rPr>
        <w:t>адсорбционной</w:t>
      </w:r>
      <w:r>
        <w:t xml:space="preserve"> </w:t>
      </w:r>
      <w:r>
        <w:rPr>
          <w:rFonts w:hint="eastAsia"/>
        </w:rPr>
        <w:t>способностью</w:t>
      </w:r>
      <w:r>
        <w:t xml:space="preserve"> </w:t>
      </w:r>
      <w:r>
        <w:rPr>
          <w:rFonts w:hint="eastAsia"/>
        </w:rPr>
        <w:t>по</w:t>
      </w:r>
      <w:r>
        <w:t xml:space="preserve"> </w:t>
      </w:r>
      <w:r>
        <w:rPr>
          <w:rFonts w:hint="eastAsia"/>
        </w:rPr>
        <w:t>отношению</w:t>
      </w:r>
      <w:r>
        <w:t xml:space="preserve"> </w:t>
      </w:r>
      <w:r>
        <w:rPr>
          <w:rFonts w:hint="eastAsia"/>
        </w:rPr>
        <w:t>к</w:t>
      </w:r>
      <w:r>
        <w:t xml:space="preserve"> </w:t>
      </w:r>
      <w:r>
        <w:rPr>
          <w:rFonts w:hint="eastAsia"/>
        </w:rPr>
        <w:t>целлюлазам</w:t>
      </w:r>
      <w:r>
        <w:t xml:space="preserve">, </w:t>
      </w:r>
      <w:r>
        <w:rPr>
          <w:rFonts w:hint="eastAsia"/>
        </w:rPr>
        <w:t>они</w:t>
      </w:r>
      <w:r>
        <w:t xml:space="preserve"> </w:t>
      </w:r>
      <w:r>
        <w:rPr>
          <w:rFonts w:hint="eastAsia"/>
        </w:rPr>
        <w:t>оказались</w:t>
      </w:r>
      <w:r>
        <w:t xml:space="preserve"> </w:t>
      </w:r>
      <w:r>
        <w:rPr>
          <w:rFonts w:hint="eastAsia"/>
        </w:rPr>
        <w:t>наиболее</w:t>
      </w:r>
      <w:r>
        <w:t xml:space="preserve"> </w:t>
      </w:r>
      <w:r>
        <w:rPr>
          <w:rFonts w:hint="eastAsia"/>
        </w:rPr>
        <w:t>устойчивы</w:t>
      </w:r>
      <w:r>
        <w:t xml:space="preserve"> </w:t>
      </w:r>
      <w:r>
        <w:rPr>
          <w:rFonts w:hint="eastAsia"/>
        </w:rPr>
        <w:t>к</w:t>
      </w:r>
      <w:r>
        <w:t xml:space="preserve"> </w:t>
      </w:r>
      <w:r>
        <w:rPr>
          <w:rFonts w:hint="eastAsia"/>
        </w:rPr>
        <w:t>ферментативной</w:t>
      </w:r>
      <w:r>
        <w:t xml:space="preserve"> </w:t>
      </w:r>
      <w:r>
        <w:rPr>
          <w:rFonts w:hint="eastAsia"/>
        </w:rPr>
        <w:t>деструкции</w:t>
      </w:r>
      <w:r>
        <w:t>.</w:t>
      </w:r>
    </w:p>
    <w:p w14:paraId="0D8E9826" w14:textId="77777777" w:rsidR="00012274" w:rsidRDefault="00012274" w:rsidP="00012274">
      <w:r>
        <w:t>2.</w:t>
      </w:r>
      <w:r>
        <w:tab/>
      </w:r>
      <w:r>
        <w:rPr>
          <w:rFonts w:hint="eastAsia"/>
        </w:rPr>
        <w:t>Оптимизирован</w:t>
      </w:r>
      <w:r>
        <w:t xml:space="preserve"> </w:t>
      </w:r>
      <w:r>
        <w:rPr>
          <w:rFonts w:hint="eastAsia"/>
        </w:rPr>
        <w:t>состав</w:t>
      </w:r>
      <w:r>
        <w:t xml:space="preserve"> </w:t>
      </w:r>
      <w:r>
        <w:rPr>
          <w:rFonts w:hint="eastAsia"/>
        </w:rPr>
        <w:t>целлюлазного</w:t>
      </w:r>
      <w:r>
        <w:t xml:space="preserve"> </w:t>
      </w:r>
      <w:r>
        <w:rPr>
          <w:rFonts w:hint="eastAsia"/>
        </w:rPr>
        <w:t>и</w:t>
      </w:r>
      <w:r>
        <w:t xml:space="preserve"> </w:t>
      </w:r>
      <w:r>
        <w:rPr>
          <w:rFonts w:hint="eastAsia"/>
        </w:rPr>
        <w:t>амилазного</w:t>
      </w:r>
      <w:r>
        <w:t xml:space="preserve"> </w:t>
      </w:r>
      <w:r>
        <w:rPr>
          <w:rFonts w:hint="eastAsia"/>
        </w:rPr>
        <w:t>ферментативного</w:t>
      </w:r>
      <w:r>
        <w:t xml:space="preserve"> </w:t>
      </w:r>
      <w:r>
        <w:rPr>
          <w:rFonts w:hint="eastAsia"/>
        </w:rPr>
        <w:t>комплекса</w:t>
      </w:r>
      <w:r>
        <w:t xml:space="preserve"> </w:t>
      </w:r>
      <w:r>
        <w:rPr>
          <w:rFonts w:hint="eastAsia"/>
        </w:rPr>
        <w:t>для</w:t>
      </w:r>
      <w:r>
        <w:t xml:space="preserve"> </w:t>
      </w:r>
      <w:r>
        <w:rPr>
          <w:rFonts w:hint="eastAsia"/>
        </w:rPr>
        <w:t>одновременного</w:t>
      </w:r>
      <w:r>
        <w:t xml:space="preserve"> </w:t>
      </w:r>
      <w:r>
        <w:rPr>
          <w:rFonts w:hint="eastAsia"/>
        </w:rPr>
        <w:t>получения</w:t>
      </w:r>
      <w:r>
        <w:t xml:space="preserve"> </w:t>
      </w:r>
      <w:r>
        <w:rPr>
          <w:rFonts w:hint="eastAsia"/>
        </w:rPr>
        <w:t>ПЦ</w:t>
      </w:r>
      <w:r>
        <w:t xml:space="preserve"> </w:t>
      </w:r>
      <w:r>
        <w:rPr>
          <w:rFonts w:hint="eastAsia"/>
        </w:rPr>
        <w:t>заданной</w:t>
      </w:r>
      <w:r>
        <w:t xml:space="preserve"> </w:t>
      </w:r>
      <w:r>
        <w:rPr>
          <w:rFonts w:hint="eastAsia"/>
        </w:rPr>
        <w:t>структуры</w:t>
      </w:r>
      <w:r>
        <w:t xml:space="preserve"> </w:t>
      </w:r>
      <w:r>
        <w:rPr>
          <w:rFonts w:hint="eastAsia"/>
        </w:rPr>
        <w:t>и</w:t>
      </w:r>
      <w:r>
        <w:t xml:space="preserve"> </w:t>
      </w:r>
      <w:r>
        <w:rPr>
          <w:rFonts w:hint="eastAsia"/>
        </w:rPr>
        <w:t>глюкозы</w:t>
      </w:r>
      <w:r>
        <w:t xml:space="preserve"> </w:t>
      </w:r>
      <w:r>
        <w:rPr>
          <w:rFonts w:hint="eastAsia"/>
        </w:rPr>
        <w:t>путем</w:t>
      </w:r>
      <w:r>
        <w:t xml:space="preserve"> </w:t>
      </w:r>
      <w:r>
        <w:rPr>
          <w:rFonts w:hint="eastAsia"/>
        </w:rPr>
        <w:t>совместного</w:t>
      </w:r>
      <w:r>
        <w:t xml:space="preserve"> </w:t>
      </w:r>
      <w:r>
        <w:rPr>
          <w:rFonts w:hint="eastAsia"/>
        </w:rPr>
        <w:t>гидролиза</w:t>
      </w:r>
      <w:r>
        <w:t xml:space="preserve"> </w:t>
      </w:r>
      <w:r>
        <w:rPr>
          <w:rFonts w:hint="eastAsia"/>
        </w:rPr>
        <w:t>целлюлозы</w:t>
      </w:r>
      <w:r>
        <w:t xml:space="preserve"> </w:t>
      </w:r>
      <w:r>
        <w:rPr>
          <w:rFonts w:hint="eastAsia"/>
        </w:rPr>
        <w:t>и</w:t>
      </w:r>
      <w:r>
        <w:t xml:space="preserve"> </w:t>
      </w:r>
      <w:r>
        <w:rPr>
          <w:rFonts w:hint="eastAsia"/>
        </w:rPr>
        <w:t>крахмала</w:t>
      </w:r>
      <w:r>
        <w:t xml:space="preserve">. </w:t>
      </w:r>
      <w:r>
        <w:rPr>
          <w:rFonts w:hint="eastAsia"/>
        </w:rPr>
        <w:t>Выявлено</w:t>
      </w:r>
      <w:r>
        <w:t xml:space="preserve">, </w:t>
      </w:r>
      <w:r>
        <w:rPr>
          <w:rFonts w:hint="eastAsia"/>
        </w:rPr>
        <w:t>что</w:t>
      </w:r>
      <w:r>
        <w:t xml:space="preserve"> </w:t>
      </w:r>
      <w:r>
        <w:rPr>
          <w:rFonts w:hint="eastAsia"/>
        </w:rPr>
        <w:t>амилолитические</w:t>
      </w:r>
      <w:r>
        <w:t xml:space="preserve"> </w:t>
      </w:r>
      <w:r>
        <w:rPr>
          <w:rFonts w:hint="eastAsia"/>
        </w:rPr>
        <w:t>ферменты</w:t>
      </w:r>
      <w:r>
        <w:t xml:space="preserve"> </w:t>
      </w:r>
      <w:r>
        <w:rPr>
          <w:rFonts w:hint="eastAsia"/>
        </w:rPr>
        <w:t>способны</w:t>
      </w:r>
      <w:r>
        <w:t xml:space="preserve"> </w:t>
      </w:r>
      <w:r>
        <w:rPr>
          <w:rFonts w:hint="eastAsia"/>
        </w:rPr>
        <w:t>сорбироваться</w:t>
      </w:r>
      <w:r>
        <w:t xml:space="preserve"> </w:t>
      </w:r>
      <w:r>
        <w:rPr>
          <w:rFonts w:hint="eastAsia"/>
        </w:rPr>
        <w:t>на</w:t>
      </w:r>
      <w:r>
        <w:t xml:space="preserve"> </w:t>
      </w:r>
      <w:r>
        <w:rPr>
          <w:rFonts w:hint="eastAsia"/>
        </w:rPr>
        <w:t>лиственной</w:t>
      </w:r>
      <w:r>
        <w:t xml:space="preserve"> </w:t>
      </w:r>
      <w:r>
        <w:rPr>
          <w:rFonts w:hint="eastAsia"/>
        </w:rPr>
        <w:t>беленой</w:t>
      </w:r>
      <w:r>
        <w:t xml:space="preserve"> </w:t>
      </w:r>
      <w:r>
        <w:rPr>
          <w:rFonts w:hint="eastAsia"/>
        </w:rPr>
        <w:t>целлюлозе</w:t>
      </w:r>
      <w:r>
        <w:t xml:space="preserve"> </w:t>
      </w:r>
      <w:r>
        <w:rPr>
          <w:rFonts w:hint="eastAsia"/>
        </w:rPr>
        <w:t>с</w:t>
      </w:r>
      <w:r>
        <w:t xml:space="preserve"> </w:t>
      </w:r>
      <w:r>
        <w:rPr>
          <w:rFonts w:hint="eastAsia"/>
        </w:rPr>
        <w:t>частичной</w:t>
      </w:r>
      <w:r>
        <w:t xml:space="preserve"> </w:t>
      </w:r>
      <w:r>
        <w:rPr>
          <w:rFonts w:hint="eastAsia"/>
        </w:rPr>
        <w:t>потерей</w:t>
      </w:r>
      <w:r>
        <w:t xml:space="preserve"> </w:t>
      </w:r>
      <w:r>
        <w:rPr>
          <w:rFonts w:hint="eastAsia"/>
        </w:rPr>
        <w:t>активности</w:t>
      </w:r>
      <w:r>
        <w:t xml:space="preserve">, </w:t>
      </w:r>
      <w:r>
        <w:rPr>
          <w:rFonts w:hint="eastAsia"/>
        </w:rPr>
        <w:t>что</w:t>
      </w:r>
      <w:r>
        <w:t xml:space="preserve"> </w:t>
      </w:r>
      <w:r>
        <w:rPr>
          <w:rFonts w:hint="eastAsia"/>
        </w:rPr>
        <w:t>необходимо</w:t>
      </w:r>
      <w:r>
        <w:t xml:space="preserve"> </w:t>
      </w:r>
      <w:r>
        <w:rPr>
          <w:rFonts w:hint="eastAsia"/>
        </w:rPr>
        <w:t>учитывать</w:t>
      </w:r>
      <w:r>
        <w:t xml:space="preserve"> </w:t>
      </w:r>
      <w:r>
        <w:rPr>
          <w:rFonts w:hint="eastAsia"/>
        </w:rPr>
        <w:t>при</w:t>
      </w:r>
      <w:r>
        <w:t xml:space="preserve"> </w:t>
      </w:r>
      <w:r>
        <w:rPr>
          <w:rFonts w:hint="eastAsia"/>
        </w:rPr>
        <w:t>совмещении</w:t>
      </w:r>
      <w:r>
        <w:t xml:space="preserve"> </w:t>
      </w:r>
      <w:r>
        <w:rPr>
          <w:rFonts w:hint="eastAsia"/>
        </w:rPr>
        <w:t>данных</w:t>
      </w:r>
      <w:r>
        <w:t xml:space="preserve"> </w:t>
      </w:r>
      <w:r>
        <w:rPr>
          <w:rFonts w:hint="eastAsia"/>
        </w:rPr>
        <w:t>процессов</w:t>
      </w:r>
      <w:r>
        <w:t xml:space="preserve">. </w:t>
      </w:r>
      <w:r>
        <w:rPr>
          <w:rFonts w:hint="eastAsia"/>
        </w:rPr>
        <w:t>Показано</w:t>
      </w:r>
      <w:r>
        <w:t xml:space="preserve">, </w:t>
      </w:r>
      <w:r>
        <w:rPr>
          <w:rFonts w:hint="eastAsia"/>
        </w:rPr>
        <w:t>что</w:t>
      </w:r>
      <w:r>
        <w:t xml:space="preserve"> </w:t>
      </w:r>
      <w:r>
        <w:rPr>
          <w:rFonts w:hint="eastAsia"/>
        </w:rPr>
        <w:t>характеристики</w:t>
      </w:r>
      <w:r>
        <w:t xml:space="preserve"> </w:t>
      </w:r>
      <w:r>
        <w:rPr>
          <w:rFonts w:hint="eastAsia"/>
        </w:rPr>
        <w:t>получаемой</w:t>
      </w:r>
      <w:r>
        <w:t xml:space="preserve"> </w:t>
      </w:r>
      <w:r>
        <w:rPr>
          <w:rFonts w:hint="eastAsia"/>
        </w:rPr>
        <w:t>ПЦ</w:t>
      </w:r>
      <w:r>
        <w:t xml:space="preserve"> </w:t>
      </w:r>
      <w:r>
        <w:rPr>
          <w:rFonts w:hint="eastAsia"/>
        </w:rPr>
        <w:t>в</w:t>
      </w:r>
      <w:r>
        <w:t xml:space="preserve"> </w:t>
      </w:r>
      <w:r>
        <w:rPr>
          <w:rFonts w:hint="eastAsia"/>
        </w:rPr>
        <w:t>значительной</w:t>
      </w:r>
      <w:r>
        <w:t xml:space="preserve"> </w:t>
      </w:r>
      <w:r>
        <w:rPr>
          <w:rFonts w:hint="eastAsia"/>
        </w:rPr>
        <w:t>мере</w:t>
      </w:r>
      <w:r>
        <w:t xml:space="preserve"> </w:t>
      </w:r>
      <w:r>
        <w:rPr>
          <w:rFonts w:hint="eastAsia"/>
        </w:rPr>
        <w:t>определяются</w:t>
      </w:r>
      <w:r>
        <w:t xml:space="preserve"> </w:t>
      </w:r>
      <w:r>
        <w:rPr>
          <w:rFonts w:hint="eastAsia"/>
        </w:rPr>
        <w:t>вязкостью</w:t>
      </w:r>
      <w:r>
        <w:t xml:space="preserve"> </w:t>
      </w:r>
      <w:r>
        <w:rPr>
          <w:rFonts w:hint="eastAsia"/>
        </w:rPr>
        <w:t>водной</w:t>
      </w:r>
      <w:r>
        <w:t xml:space="preserve"> </w:t>
      </w:r>
      <w:r>
        <w:rPr>
          <w:rFonts w:hint="eastAsia"/>
        </w:rPr>
        <w:t>среды</w:t>
      </w:r>
      <w:r>
        <w:t xml:space="preserve">, </w:t>
      </w:r>
      <w:r>
        <w:rPr>
          <w:rFonts w:hint="eastAsia"/>
        </w:rPr>
        <w:t>задаваемой</w:t>
      </w:r>
      <w:r>
        <w:t xml:space="preserve"> </w:t>
      </w:r>
      <w:r>
        <w:rPr>
          <w:rFonts w:hint="eastAsia"/>
        </w:rPr>
        <w:t>концентрацией</w:t>
      </w:r>
      <w:r>
        <w:t xml:space="preserve"> </w:t>
      </w:r>
      <w:r>
        <w:rPr>
          <w:rFonts w:hint="eastAsia"/>
        </w:rPr>
        <w:t>крахмала</w:t>
      </w:r>
      <w:r>
        <w:t xml:space="preserve"> </w:t>
      </w:r>
      <w:r>
        <w:rPr>
          <w:rFonts w:hint="eastAsia"/>
        </w:rPr>
        <w:t>в</w:t>
      </w:r>
      <w:r>
        <w:t xml:space="preserve"> </w:t>
      </w:r>
      <w:r>
        <w:rPr>
          <w:rFonts w:hint="eastAsia"/>
        </w:rPr>
        <w:t>исходной</w:t>
      </w:r>
      <w:r>
        <w:t xml:space="preserve"> </w:t>
      </w:r>
      <w:r>
        <w:rPr>
          <w:rFonts w:hint="eastAsia"/>
        </w:rPr>
        <w:t>смеси</w:t>
      </w:r>
      <w:r>
        <w:t xml:space="preserve">. </w:t>
      </w:r>
      <w:r>
        <w:rPr>
          <w:rFonts w:hint="eastAsia"/>
        </w:rPr>
        <w:t>Предложен</w:t>
      </w:r>
      <w:r>
        <w:t xml:space="preserve"> </w:t>
      </w:r>
      <w:r>
        <w:rPr>
          <w:rFonts w:hint="eastAsia"/>
        </w:rPr>
        <w:t>режим</w:t>
      </w:r>
      <w:r>
        <w:t xml:space="preserve"> </w:t>
      </w:r>
      <w:r>
        <w:rPr>
          <w:rFonts w:hint="eastAsia"/>
        </w:rPr>
        <w:t>гидролиза</w:t>
      </w:r>
      <w:r>
        <w:t xml:space="preserve"> </w:t>
      </w:r>
      <w:r>
        <w:rPr>
          <w:rFonts w:hint="eastAsia"/>
        </w:rPr>
        <w:t>лиственной</w:t>
      </w:r>
      <w:r>
        <w:t xml:space="preserve"> </w:t>
      </w:r>
      <w:r>
        <w:rPr>
          <w:rFonts w:hint="eastAsia"/>
        </w:rPr>
        <w:t>беленой</w:t>
      </w:r>
      <w:r>
        <w:t xml:space="preserve"> </w:t>
      </w:r>
      <w:r>
        <w:rPr>
          <w:rFonts w:hint="eastAsia"/>
        </w:rPr>
        <w:t>целлюлозы</w:t>
      </w:r>
      <w:r>
        <w:t xml:space="preserve"> </w:t>
      </w:r>
      <w:r>
        <w:rPr>
          <w:rFonts w:hint="eastAsia"/>
        </w:rPr>
        <w:t>в</w:t>
      </w:r>
      <w:r>
        <w:t xml:space="preserve"> </w:t>
      </w:r>
      <w:r>
        <w:rPr>
          <w:rFonts w:hint="eastAsia"/>
        </w:rPr>
        <w:t>присутствии</w:t>
      </w:r>
      <w:r>
        <w:t xml:space="preserve"> </w:t>
      </w:r>
      <w:r>
        <w:rPr>
          <w:rFonts w:hint="eastAsia"/>
        </w:rPr>
        <w:t>крахмала</w:t>
      </w:r>
      <w:r>
        <w:t xml:space="preserve">, </w:t>
      </w:r>
      <w:r>
        <w:rPr>
          <w:rFonts w:hint="eastAsia"/>
        </w:rPr>
        <w:t>позволяющий</w:t>
      </w:r>
      <w:r>
        <w:t xml:space="preserve"> </w:t>
      </w:r>
      <w:r>
        <w:rPr>
          <w:rFonts w:hint="eastAsia"/>
        </w:rPr>
        <w:t>увеличить</w:t>
      </w:r>
      <w:r>
        <w:t xml:space="preserve"> </w:t>
      </w:r>
      <w:r>
        <w:rPr>
          <w:rFonts w:hint="eastAsia"/>
        </w:rPr>
        <w:t>выход</w:t>
      </w:r>
      <w:r>
        <w:t xml:space="preserve"> </w:t>
      </w:r>
      <w:r>
        <w:rPr>
          <w:rFonts w:hint="eastAsia"/>
        </w:rPr>
        <w:t>ВС</w:t>
      </w:r>
      <w:r>
        <w:t xml:space="preserve"> </w:t>
      </w:r>
      <w:r>
        <w:rPr>
          <w:rFonts w:hint="eastAsia"/>
        </w:rPr>
        <w:t>за</w:t>
      </w:r>
      <w:r>
        <w:t xml:space="preserve"> </w:t>
      </w:r>
      <w:r>
        <w:rPr>
          <w:rFonts w:hint="eastAsia"/>
        </w:rPr>
        <w:t>счет</w:t>
      </w:r>
      <w:r>
        <w:t xml:space="preserve"> </w:t>
      </w:r>
      <w:r>
        <w:rPr>
          <w:rFonts w:hint="eastAsia"/>
        </w:rPr>
        <w:t>гидролиза</w:t>
      </w:r>
      <w:r>
        <w:t xml:space="preserve"> </w:t>
      </w:r>
      <w:r>
        <w:rPr>
          <w:rFonts w:hint="eastAsia"/>
        </w:rPr>
        <w:t>лиственной</w:t>
      </w:r>
      <w:r>
        <w:t xml:space="preserve"> </w:t>
      </w:r>
      <w:r>
        <w:rPr>
          <w:rFonts w:hint="eastAsia"/>
        </w:rPr>
        <w:t>беленой</w:t>
      </w:r>
      <w:r>
        <w:t xml:space="preserve"> </w:t>
      </w:r>
      <w:r>
        <w:rPr>
          <w:rFonts w:hint="eastAsia"/>
        </w:rPr>
        <w:t>целлюлозы</w:t>
      </w:r>
      <w:r>
        <w:t xml:space="preserve"> </w:t>
      </w:r>
      <w:r>
        <w:rPr>
          <w:rFonts w:hint="eastAsia"/>
        </w:rPr>
        <w:t>на</w:t>
      </w:r>
      <w:r>
        <w:t xml:space="preserve"> 17%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ожидаемым</w:t>
      </w:r>
      <w:r>
        <w:t xml:space="preserve"> </w:t>
      </w:r>
      <w:r>
        <w:rPr>
          <w:rFonts w:hint="eastAsia"/>
        </w:rPr>
        <w:t>выходом</w:t>
      </w:r>
      <w:r>
        <w:t xml:space="preserve"> </w:t>
      </w:r>
      <w:r>
        <w:rPr>
          <w:rFonts w:hint="eastAsia"/>
        </w:rPr>
        <w:t>сахаров</w:t>
      </w:r>
      <w:r>
        <w:t xml:space="preserve"> </w:t>
      </w:r>
      <w:r>
        <w:rPr>
          <w:rFonts w:hint="eastAsia"/>
        </w:rPr>
        <w:t>из</w:t>
      </w:r>
      <w:r>
        <w:t xml:space="preserve"> </w:t>
      </w:r>
      <w:r>
        <w:rPr>
          <w:rFonts w:hint="eastAsia"/>
        </w:rPr>
        <w:t>крахмала</w:t>
      </w:r>
      <w:r>
        <w:t xml:space="preserve"> </w:t>
      </w:r>
      <w:r>
        <w:rPr>
          <w:rFonts w:hint="eastAsia"/>
        </w:rPr>
        <w:t>и</w:t>
      </w:r>
      <w:r>
        <w:t xml:space="preserve"> </w:t>
      </w:r>
      <w:r>
        <w:rPr>
          <w:rFonts w:hint="eastAsia"/>
        </w:rPr>
        <w:t>получить</w:t>
      </w:r>
      <w:r>
        <w:t xml:space="preserve"> </w:t>
      </w:r>
      <w:r>
        <w:rPr>
          <w:rFonts w:hint="eastAsia"/>
        </w:rPr>
        <w:t>ПЦ</w:t>
      </w:r>
      <w:r>
        <w:t xml:space="preserve"> </w:t>
      </w:r>
      <w:r>
        <w:rPr>
          <w:rFonts w:hint="eastAsia"/>
        </w:rPr>
        <w:t>со</w:t>
      </w:r>
      <w:r>
        <w:t xml:space="preserve"> </w:t>
      </w:r>
      <w:r>
        <w:rPr>
          <w:rFonts w:hint="eastAsia"/>
        </w:rPr>
        <w:t>степенью</w:t>
      </w:r>
      <w:r>
        <w:t xml:space="preserve"> </w:t>
      </w:r>
      <w:r>
        <w:rPr>
          <w:rFonts w:hint="eastAsia"/>
        </w:rPr>
        <w:t>полимеризации</w:t>
      </w:r>
      <w:r>
        <w:t xml:space="preserve"> 240 </w:t>
      </w:r>
      <w:r>
        <w:rPr>
          <w:rFonts w:hint="eastAsia"/>
        </w:rPr>
        <w:t>и</w:t>
      </w:r>
      <w:r>
        <w:t xml:space="preserve"> </w:t>
      </w:r>
      <w:r>
        <w:rPr>
          <w:rFonts w:hint="eastAsia"/>
        </w:rPr>
        <w:t>индексом</w:t>
      </w:r>
      <w:r>
        <w:t xml:space="preserve"> </w:t>
      </w:r>
      <w:r>
        <w:rPr>
          <w:rFonts w:hint="eastAsia"/>
        </w:rPr>
        <w:t>кристалличности</w:t>
      </w:r>
      <w:r>
        <w:t xml:space="preserve"> 0.8, </w:t>
      </w:r>
      <w:r>
        <w:rPr>
          <w:rFonts w:hint="eastAsia"/>
        </w:rPr>
        <w:t>что</w:t>
      </w:r>
      <w:r>
        <w:t xml:space="preserve"> </w:t>
      </w:r>
      <w:r>
        <w:rPr>
          <w:rFonts w:hint="eastAsia"/>
        </w:rPr>
        <w:t>удовлетворяет</w:t>
      </w:r>
      <w:r>
        <w:t xml:space="preserve"> </w:t>
      </w:r>
      <w:r>
        <w:rPr>
          <w:rFonts w:hint="eastAsia"/>
        </w:rPr>
        <w:t>требованиям</w:t>
      </w:r>
      <w:r>
        <w:t xml:space="preserve"> </w:t>
      </w:r>
      <w:r>
        <w:rPr>
          <w:rFonts w:hint="eastAsia"/>
        </w:rPr>
        <w:t>для</w:t>
      </w:r>
      <w:r>
        <w:t xml:space="preserve"> </w:t>
      </w:r>
      <w:r>
        <w:rPr>
          <w:rFonts w:hint="eastAsia"/>
        </w:rPr>
        <w:t>коммерческих</w:t>
      </w:r>
      <w:r>
        <w:t xml:space="preserve"> </w:t>
      </w:r>
      <w:r>
        <w:rPr>
          <w:rFonts w:hint="eastAsia"/>
        </w:rPr>
        <w:t>образцов</w:t>
      </w:r>
      <w:r>
        <w:t xml:space="preserve"> </w:t>
      </w:r>
      <w:r>
        <w:rPr>
          <w:rFonts w:hint="eastAsia"/>
        </w:rPr>
        <w:t>ПЦ</w:t>
      </w:r>
      <w:r>
        <w:t>.</w:t>
      </w:r>
    </w:p>
    <w:p w14:paraId="279ABAF8" w14:textId="326F914B" w:rsidR="00012274" w:rsidRPr="00012274" w:rsidRDefault="00012274" w:rsidP="00012274">
      <w:r>
        <w:rPr>
          <w:rFonts w:hint="eastAsia"/>
        </w:rPr>
        <w:lastRenderedPageBreak/>
        <w:t>Исследован</w:t>
      </w:r>
      <w:r>
        <w:t xml:space="preserve"> </w:t>
      </w:r>
      <w:r>
        <w:rPr>
          <w:rFonts w:hint="eastAsia"/>
        </w:rPr>
        <w:t>и</w:t>
      </w:r>
      <w:r>
        <w:t xml:space="preserve"> </w:t>
      </w:r>
      <w:r>
        <w:rPr>
          <w:rFonts w:hint="eastAsia"/>
        </w:rPr>
        <w:t>оптимизирован</w:t>
      </w:r>
      <w:r>
        <w:t xml:space="preserve"> </w:t>
      </w:r>
      <w:r>
        <w:rPr>
          <w:rFonts w:hint="eastAsia"/>
        </w:rPr>
        <w:t>процесс</w:t>
      </w:r>
      <w:r>
        <w:t xml:space="preserve"> </w:t>
      </w:r>
      <w:r>
        <w:rPr>
          <w:rFonts w:hint="eastAsia"/>
        </w:rPr>
        <w:t>совместного</w:t>
      </w:r>
      <w:r>
        <w:t xml:space="preserve"> </w:t>
      </w:r>
      <w:r>
        <w:rPr>
          <w:rFonts w:hint="eastAsia"/>
        </w:rPr>
        <w:t>ферментативного</w:t>
      </w:r>
      <w:r>
        <w:t xml:space="preserve"> </w:t>
      </w:r>
      <w:r>
        <w:rPr>
          <w:rFonts w:hint="eastAsia"/>
        </w:rPr>
        <w:t>гидролиза</w:t>
      </w:r>
      <w:r>
        <w:t xml:space="preserve"> </w:t>
      </w:r>
      <w:r>
        <w:rPr>
          <w:rFonts w:hint="eastAsia"/>
        </w:rPr>
        <w:t>целлюлазами</w:t>
      </w:r>
      <w:r>
        <w:t xml:space="preserve"> </w:t>
      </w:r>
      <w:r>
        <w:rPr>
          <w:rFonts w:hint="eastAsia"/>
        </w:rPr>
        <w:t>и</w:t>
      </w:r>
      <w:r>
        <w:t xml:space="preserve"> </w:t>
      </w:r>
      <w:r>
        <w:rPr>
          <w:rFonts w:hint="eastAsia"/>
        </w:rPr>
        <w:t>глюкоамилазами</w:t>
      </w:r>
      <w:r>
        <w:t xml:space="preserve"> </w:t>
      </w:r>
      <w:r>
        <w:rPr>
          <w:rFonts w:hint="eastAsia"/>
        </w:rPr>
        <w:t>растительного</w:t>
      </w:r>
      <w:r>
        <w:t xml:space="preserve"> </w:t>
      </w:r>
      <w:r>
        <w:rPr>
          <w:rFonts w:hint="eastAsia"/>
        </w:rPr>
        <w:t>сырья</w:t>
      </w:r>
      <w:r>
        <w:t xml:space="preserve"> (</w:t>
      </w:r>
      <w:r>
        <w:rPr>
          <w:rFonts w:hint="eastAsia"/>
        </w:rPr>
        <w:t>стебли</w:t>
      </w:r>
      <w:r>
        <w:t xml:space="preserve"> </w:t>
      </w:r>
      <w:r>
        <w:rPr>
          <w:rFonts w:hint="eastAsia"/>
        </w:rPr>
        <w:t>травянистых</w:t>
      </w:r>
      <w:r>
        <w:t xml:space="preserve"> </w:t>
      </w:r>
      <w:r>
        <w:rPr>
          <w:rFonts w:hint="eastAsia"/>
        </w:rPr>
        <w:t>растений</w:t>
      </w:r>
      <w:r>
        <w:t xml:space="preserve"> </w:t>
      </w:r>
      <w:r>
        <w:rPr>
          <w:rFonts w:hint="eastAsia"/>
        </w:rPr>
        <w:t>и</w:t>
      </w:r>
      <w:r>
        <w:t xml:space="preserve"> </w:t>
      </w:r>
      <w:r>
        <w:rPr>
          <w:rFonts w:hint="eastAsia"/>
        </w:rPr>
        <w:t>неочищенные</w:t>
      </w:r>
      <w:r>
        <w:t xml:space="preserve"> </w:t>
      </w:r>
      <w:r>
        <w:rPr>
          <w:rFonts w:hint="eastAsia"/>
        </w:rPr>
        <w:t>зерна</w:t>
      </w:r>
      <w:r>
        <w:t xml:space="preserve"> </w:t>
      </w:r>
      <w:r>
        <w:rPr>
          <w:rFonts w:hint="eastAsia"/>
        </w:rPr>
        <w:t>злаковых</w:t>
      </w:r>
      <w:r>
        <w:t xml:space="preserve"> </w:t>
      </w:r>
      <w:r>
        <w:rPr>
          <w:rFonts w:hint="eastAsia"/>
        </w:rPr>
        <w:t>культур</w:t>
      </w:r>
      <w:r>
        <w:t xml:space="preserve">). </w:t>
      </w:r>
      <w:r>
        <w:rPr>
          <w:rFonts w:hint="eastAsia"/>
        </w:rPr>
        <w:t>Разработанная</w:t>
      </w:r>
      <w:r>
        <w:t xml:space="preserve"> </w:t>
      </w:r>
      <w:r>
        <w:rPr>
          <w:rFonts w:hint="eastAsia"/>
        </w:rPr>
        <w:t>схема</w:t>
      </w:r>
      <w:r>
        <w:t xml:space="preserve"> </w:t>
      </w:r>
      <w:r>
        <w:rPr>
          <w:rFonts w:hint="eastAsia"/>
        </w:rPr>
        <w:t>позволяет</w:t>
      </w:r>
      <w:r>
        <w:t xml:space="preserve"> </w:t>
      </w:r>
      <w:r>
        <w:rPr>
          <w:rFonts w:hint="eastAsia"/>
        </w:rPr>
        <w:t>повысить</w:t>
      </w:r>
      <w:r>
        <w:t xml:space="preserve"> </w:t>
      </w:r>
      <w:r>
        <w:rPr>
          <w:rFonts w:hint="eastAsia"/>
        </w:rPr>
        <w:t>выход</w:t>
      </w:r>
      <w:r>
        <w:t xml:space="preserve"> </w:t>
      </w:r>
      <w:r>
        <w:rPr>
          <w:rFonts w:hint="eastAsia"/>
        </w:rPr>
        <w:t>моно</w:t>
      </w:r>
      <w:r>
        <w:t xml:space="preserve">- </w:t>
      </w:r>
      <w:r>
        <w:rPr>
          <w:rFonts w:hint="eastAsia"/>
        </w:rPr>
        <w:t>и</w:t>
      </w:r>
      <w:r>
        <w:t xml:space="preserve"> </w:t>
      </w:r>
      <w:r>
        <w:rPr>
          <w:rFonts w:hint="eastAsia"/>
        </w:rPr>
        <w:t>дисахаридов</w:t>
      </w:r>
      <w:r>
        <w:t xml:space="preserve"> </w:t>
      </w:r>
      <w:r>
        <w:rPr>
          <w:rFonts w:hint="eastAsia"/>
        </w:rPr>
        <w:t>не</w:t>
      </w:r>
      <w:r>
        <w:t xml:space="preserve"> </w:t>
      </w:r>
      <w:r>
        <w:rPr>
          <w:rFonts w:hint="eastAsia"/>
        </w:rPr>
        <w:t>только</w:t>
      </w:r>
      <w:r>
        <w:t xml:space="preserve"> </w:t>
      </w:r>
      <w:r>
        <w:rPr>
          <w:rFonts w:hint="eastAsia"/>
        </w:rPr>
        <w:t>за</w:t>
      </w:r>
      <w:r>
        <w:t xml:space="preserve"> </w:t>
      </w:r>
      <w:r>
        <w:rPr>
          <w:rFonts w:hint="eastAsia"/>
        </w:rPr>
        <w:t>счет</w:t>
      </w:r>
      <w:r>
        <w:t xml:space="preserve"> </w:t>
      </w:r>
      <w:r>
        <w:rPr>
          <w:rFonts w:hint="eastAsia"/>
        </w:rPr>
        <w:t>гидролиза</w:t>
      </w:r>
      <w:r>
        <w:t xml:space="preserve"> </w:t>
      </w:r>
      <w:r>
        <w:rPr>
          <w:rFonts w:hint="eastAsia"/>
        </w:rPr>
        <w:t>лигноуглеводного</w:t>
      </w:r>
      <w:r>
        <w:t xml:space="preserve">, </w:t>
      </w:r>
      <w:r>
        <w:rPr>
          <w:rFonts w:hint="eastAsia"/>
        </w:rPr>
        <w:t>но</w:t>
      </w:r>
      <w:r>
        <w:t xml:space="preserve"> </w:t>
      </w:r>
      <w:r>
        <w:rPr>
          <w:rFonts w:hint="eastAsia"/>
        </w:rPr>
        <w:t>и</w:t>
      </w:r>
      <w:r>
        <w:t xml:space="preserve"> </w:t>
      </w:r>
      <w:r>
        <w:rPr>
          <w:rFonts w:hint="eastAsia"/>
        </w:rPr>
        <w:t>крахмального</w:t>
      </w:r>
      <w:r>
        <w:t xml:space="preserve"> </w:t>
      </w:r>
      <w:r>
        <w:rPr>
          <w:rFonts w:hint="eastAsia"/>
        </w:rPr>
        <w:t>компонентов</w:t>
      </w:r>
      <w:r>
        <w:t xml:space="preserve">. </w:t>
      </w:r>
      <w:r>
        <w:rPr>
          <w:rFonts w:hint="eastAsia"/>
        </w:rPr>
        <w:t>Показана</w:t>
      </w:r>
      <w:r>
        <w:t xml:space="preserve"> </w:t>
      </w:r>
      <w:r>
        <w:rPr>
          <w:rFonts w:hint="eastAsia"/>
        </w:rPr>
        <w:t>возможность</w:t>
      </w:r>
      <w:r>
        <w:t xml:space="preserve"> </w:t>
      </w:r>
      <w:r>
        <w:rPr>
          <w:rFonts w:hint="eastAsia"/>
        </w:rPr>
        <w:t>исключения</w:t>
      </w:r>
      <w:r>
        <w:t xml:space="preserve"> </w:t>
      </w:r>
      <w:r>
        <w:rPr>
          <w:rFonts w:hint="eastAsia"/>
        </w:rPr>
        <w:t>стадии</w:t>
      </w:r>
      <w:r>
        <w:t xml:space="preserve"> </w:t>
      </w:r>
      <w:r>
        <w:rPr>
          <w:rFonts w:hint="eastAsia"/>
        </w:rPr>
        <w:t>обработки</w:t>
      </w:r>
      <w:r>
        <w:t xml:space="preserve"> </w:t>
      </w:r>
      <w:r>
        <w:rPr>
          <w:rFonts w:hint="eastAsia"/>
        </w:rPr>
        <w:t>коммерческим</w:t>
      </w:r>
      <w:r>
        <w:t xml:space="preserve"> </w:t>
      </w:r>
      <w:r>
        <w:rPr>
          <w:rFonts w:hint="eastAsia"/>
        </w:rPr>
        <w:t>препаратом</w:t>
      </w:r>
      <w:r>
        <w:t xml:space="preserve"> </w:t>
      </w:r>
      <w:r>
        <w:rPr>
          <w:rFonts w:hint="eastAsia"/>
        </w:rPr>
        <w:t>содержащим</w:t>
      </w:r>
      <w:r>
        <w:t xml:space="preserve"> </w:t>
      </w:r>
      <w:r>
        <w:rPr>
          <w:rFonts w:hint="eastAsia"/>
        </w:rPr>
        <w:t>а</w:t>
      </w:r>
      <w:r>
        <w:t>-</w:t>
      </w:r>
      <w:r>
        <w:rPr>
          <w:rFonts w:hint="eastAsia"/>
        </w:rPr>
        <w:t>амилазу</w:t>
      </w:r>
      <w:r>
        <w:t xml:space="preserve"> </w:t>
      </w:r>
      <w:r>
        <w:rPr>
          <w:rFonts w:hint="eastAsia"/>
        </w:rPr>
        <w:t>растительных</w:t>
      </w:r>
      <w:r>
        <w:t xml:space="preserve"> </w:t>
      </w:r>
      <w:r>
        <w:rPr>
          <w:rFonts w:hint="eastAsia"/>
        </w:rPr>
        <w:t>субстратов</w:t>
      </w:r>
      <w:r>
        <w:t xml:space="preserve"> </w:t>
      </w:r>
      <w:r>
        <w:rPr>
          <w:rFonts w:hint="eastAsia"/>
        </w:rPr>
        <w:t>с</w:t>
      </w:r>
      <w:r>
        <w:t xml:space="preserve"> </w:t>
      </w:r>
      <w:r>
        <w:rPr>
          <w:rFonts w:hint="eastAsia"/>
        </w:rPr>
        <w:t>большим</w:t>
      </w:r>
      <w:r>
        <w:t xml:space="preserve"> </w:t>
      </w:r>
      <w:r>
        <w:rPr>
          <w:rFonts w:hint="eastAsia"/>
        </w:rPr>
        <w:t>содержанием</w:t>
      </w:r>
      <w:r>
        <w:t xml:space="preserve"> </w:t>
      </w:r>
      <w:r>
        <w:rPr>
          <w:rFonts w:hint="eastAsia"/>
        </w:rPr>
        <w:t>некрахмалистых</w:t>
      </w:r>
      <w:r>
        <w:t xml:space="preserve"> </w:t>
      </w:r>
      <w:r>
        <w:rPr>
          <w:rFonts w:hint="eastAsia"/>
        </w:rPr>
        <w:t>полисахаридов</w:t>
      </w:r>
      <w:r>
        <w:t xml:space="preserve">. </w:t>
      </w:r>
      <w:r>
        <w:rPr>
          <w:rFonts w:hint="eastAsia"/>
        </w:rPr>
        <w:t>На</w:t>
      </w:r>
      <w:r>
        <w:t xml:space="preserve"> </w:t>
      </w:r>
      <w:r>
        <w:rPr>
          <w:rFonts w:hint="eastAsia"/>
        </w:rPr>
        <w:t>основе</w:t>
      </w:r>
      <w:r>
        <w:t xml:space="preserve"> </w:t>
      </w:r>
      <w:r>
        <w:rPr>
          <w:rFonts w:hint="eastAsia"/>
        </w:rPr>
        <w:t>отходов</w:t>
      </w:r>
      <w:r>
        <w:t xml:space="preserve"> </w:t>
      </w:r>
      <w:r>
        <w:rPr>
          <w:rFonts w:hint="eastAsia"/>
        </w:rPr>
        <w:t>растениеводства</w:t>
      </w:r>
      <w:r>
        <w:t xml:space="preserve"> </w:t>
      </w:r>
      <w:r>
        <w:rPr>
          <w:rFonts w:hint="eastAsia"/>
        </w:rPr>
        <w:t>и</w:t>
      </w:r>
      <w:r>
        <w:t xml:space="preserve"> </w:t>
      </w:r>
      <w:r>
        <w:rPr>
          <w:rFonts w:hint="eastAsia"/>
        </w:rPr>
        <w:t>трудноусвояемых</w:t>
      </w:r>
      <w:r>
        <w:t xml:space="preserve"> </w:t>
      </w:r>
      <w:r>
        <w:rPr>
          <w:rFonts w:hint="eastAsia"/>
        </w:rPr>
        <w:t>зерновых</w:t>
      </w:r>
      <w:r>
        <w:t xml:space="preserve"> </w:t>
      </w:r>
      <w:r>
        <w:rPr>
          <w:rFonts w:hint="eastAsia"/>
        </w:rPr>
        <w:t>культур</w:t>
      </w:r>
      <w:r>
        <w:t xml:space="preserve"> </w:t>
      </w:r>
      <w:r>
        <w:rPr>
          <w:rFonts w:hint="eastAsia"/>
        </w:rPr>
        <w:t>с</w:t>
      </w:r>
      <w:r>
        <w:t xml:space="preserve"> </w:t>
      </w:r>
      <w:r>
        <w:rPr>
          <w:rFonts w:hint="eastAsia"/>
        </w:rPr>
        <w:t>использованием</w:t>
      </w:r>
      <w:r>
        <w:t xml:space="preserve"> </w:t>
      </w:r>
      <w:r>
        <w:rPr>
          <w:rFonts w:hint="eastAsia"/>
        </w:rPr>
        <w:t>ферментативного</w:t>
      </w:r>
      <w:r>
        <w:t xml:space="preserve"> </w:t>
      </w:r>
      <w:r>
        <w:rPr>
          <w:rFonts w:hint="eastAsia"/>
        </w:rPr>
        <w:t>гидролиза</w:t>
      </w:r>
      <w:r>
        <w:t xml:space="preserve"> </w:t>
      </w:r>
      <w:r>
        <w:rPr>
          <w:rFonts w:hint="eastAsia"/>
        </w:rPr>
        <w:t>разработана</w:t>
      </w:r>
      <w:r>
        <w:t xml:space="preserve"> </w:t>
      </w:r>
      <w:r>
        <w:rPr>
          <w:rFonts w:hint="eastAsia"/>
        </w:rPr>
        <w:t>новая</w:t>
      </w:r>
      <w:r>
        <w:t xml:space="preserve"> </w:t>
      </w:r>
      <w:r>
        <w:rPr>
          <w:rFonts w:hint="eastAsia"/>
        </w:rPr>
        <w:t>белково</w:t>
      </w:r>
      <w:r>
        <w:t>-</w:t>
      </w:r>
      <w:r>
        <w:rPr>
          <w:rFonts w:hint="eastAsia"/>
        </w:rPr>
        <w:t>углеводная</w:t>
      </w:r>
      <w:r>
        <w:t xml:space="preserve"> </w:t>
      </w:r>
      <w:r>
        <w:rPr>
          <w:rFonts w:hint="eastAsia"/>
        </w:rPr>
        <w:t>основа</w:t>
      </w:r>
      <w:r>
        <w:t xml:space="preserve"> </w:t>
      </w:r>
      <w:r>
        <w:rPr>
          <w:rFonts w:hint="eastAsia"/>
        </w:rPr>
        <w:t>кормов</w:t>
      </w:r>
      <w:r>
        <w:t xml:space="preserve"> </w:t>
      </w:r>
      <w:r>
        <w:rPr>
          <w:rFonts w:hint="eastAsia"/>
        </w:rPr>
        <w:t>для</w:t>
      </w:r>
      <w:r>
        <w:t xml:space="preserve"> </w:t>
      </w:r>
      <w:r>
        <w:rPr>
          <w:rFonts w:hint="eastAsia"/>
        </w:rPr>
        <w:t>птицеводства</w:t>
      </w:r>
      <w:r>
        <w:t xml:space="preserve">. </w:t>
      </w:r>
      <w:r>
        <w:rPr>
          <w:rFonts w:hint="eastAsia"/>
        </w:rPr>
        <w:t>Технология</w:t>
      </w:r>
      <w:r>
        <w:t xml:space="preserve"> </w:t>
      </w:r>
      <w:r>
        <w:rPr>
          <w:rFonts w:hint="eastAsia"/>
        </w:rPr>
        <w:t>получения</w:t>
      </w:r>
      <w:r>
        <w:t xml:space="preserve"> </w:t>
      </w:r>
      <w:r>
        <w:rPr>
          <w:rFonts w:hint="eastAsia"/>
        </w:rPr>
        <w:t>продукта</w:t>
      </w:r>
      <w:r>
        <w:t xml:space="preserve"> </w:t>
      </w:r>
      <w:r>
        <w:rPr>
          <w:rFonts w:hint="eastAsia"/>
        </w:rPr>
        <w:t>заключается</w:t>
      </w:r>
      <w:r>
        <w:t xml:space="preserve"> </w:t>
      </w:r>
      <w:r>
        <w:rPr>
          <w:rFonts w:hint="eastAsia"/>
        </w:rPr>
        <w:t>в</w:t>
      </w:r>
      <w:r>
        <w:t xml:space="preserve"> </w:t>
      </w:r>
      <w:r>
        <w:rPr>
          <w:rFonts w:hint="eastAsia"/>
        </w:rPr>
        <w:t>оптимальной</w:t>
      </w:r>
      <w:r>
        <w:t xml:space="preserve"> </w:t>
      </w:r>
      <w:r>
        <w:rPr>
          <w:rFonts w:hint="eastAsia"/>
        </w:rPr>
        <w:t>дозировке</w:t>
      </w:r>
      <w:r>
        <w:t xml:space="preserve"> </w:t>
      </w:r>
      <w:r>
        <w:rPr>
          <w:rFonts w:hint="eastAsia"/>
        </w:rPr>
        <w:t>трудноусваеваемых</w:t>
      </w:r>
      <w:r>
        <w:t xml:space="preserve"> </w:t>
      </w:r>
      <w:r>
        <w:rPr>
          <w:rFonts w:hint="eastAsia"/>
        </w:rPr>
        <w:t>компонентов</w:t>
      </w:r>
      <w:r>
        <w:t xml:space="preserve">, </w:t>
      </w:r>
      <w:r>
        <w:rPr>
          <w:rFonts w:hint="eastAsia"/>
        </w:rPr>
        <w:t>их</w:t>
      </w:r>
      <w:r>
        <w:t xml:space="preserve"> </w:t>
      </w:r>
      <w:r>
        <w:rPr>
          <w:rFonts w:hint="eastAsia"/>
        </w:rPr>
        <w:t>ферментативном</w:t>
      </w:r>
      <w:r>
        <w:t xml:space="preserve"> </w:t>
      </w:r>
      <w:r>
        <w:rPr>
          <w:rFonts w:hint="eastAsia"/>
        </w:rPr>
        <w:t>осахаривании</w:t>
      </w:r>
      <w:r>
        <w:t xml:space="preserve">, </w:t>
      </w:r>
      <w:r>
        <w:rPr>
          <w:rFonts w:hint="eastAsia"/>
        </w:rPr>
        <w:t>сгущении</w:t>
      </w:r>
      <w:r>
        <w:t xml:space="preserve"> </w:t>
      </w:r>
      <w:r>
        <w:rPr>
          <w:rFonts w:hint="eastAsia"/>
        </w:rPr>
        <w:t>и</w:t>
      </w:r>
      <w:r>
        <w:t xml:space="preserve"> </w:t>
      </w:r>
      <w:r>
        <w:rPr>
          <w:rFonts w:hint="eastAsia"/>
        </w:rPr>
        <w:t>выпарке</w:t>
      </w:r>
      <w:r>
        <w:t xml:space="preserve"> </w:t>
      </w:r>
      <w:r>
        <w:rPr>
          <w:rFonts w:hint="eastAsia"/>
        </w:rPr>
        <w:t>прогидролизованной</w:t>
      </w:r>
      <w:r>
        <w:t xml:space="preserve"> </w:t>
      </w:r>
      <w:r>
        <w:rPr>
          <w:rFonts w:hint="eastAsia"/>
        </w:rPr>
        <w:t>смеси</w:t>
      </w:r>
      <w:r>
        <w:t xml:space="preserve"> </w:t>
      </w:r>
      <w:r>
        <w:rPr>
          <w:rFonts w:hint="eastAsia"/>
        </w:rPr>
        <w:t>в</w:t>
      </w:r>
      <w:r>
        <w:t xml:space="preserve"> </w:t>
      </w:r>
      <w:r>
        <w:rPr>
          <w:rFonts w:hint="eastAsia"/>
        </w:rPr>
        <w:t>присутствии</w:t>
      </w:r>
      <w:r>
        <w:t xml:space="preserve"> </w:t>
      </w:r>
      <w:r>
        <w:rPr>
          <w:rFonts w:hint="eastAsia"/>
        </w:rPr>
        <w:t>натуральной</w:t>
      </w:r>
      <w:r>
        <w:t xml:space="preserve"> </w:t>
      </w:r>
      <w:r>
        <w:rPr>
          <w:rFonts w:hint="eastAsia"/>
        </w:rPr>
        <w:t>сои</w:t>
      </w:r>
      <w:r>
        <w:t xml:space="preserve">, </w:t>
      </w:r>
      <w:r>
        <w:rPr>
          <w:rFonts w:hint="eastAsia"/>
        </w:rPr>
        <w:t>обогащающей</w:t>
      </w:r>
      <w:r>
        <w:t xml:space="preserve"> </w:t>
      </w:r>
      <w:r>
        <w:rPr>
          <w:rFonts w:hint="eastAsia"/>
        </w:rPr>
        <w:t>конечный</w:t>
      </w:r>
      <w:r>
        <w:t xml:space="preserve"> </w:t>
      </w:r>
      <w:r>
        <w:rPr>
          <w:rFonts w:hint="eastAsia"/>
        </w:rPr>
        <w:t>продукт</w:t>
      </w:r>
      <w:r>
        <w:t xml:space="preserve"> </w:t>
      </w:r>
      <w:r>
        <w:rPr>
          <w:rFonts w:hint="eastAsia"/>
        </w:rPr>
        <w:t>рядом</w:t>
      </w:r>
      <w:r>
        <w:t xml:space="preserve"> </w:t>
      </w:r>
      <w:r>
        <w:rPr>
          <w:rFonts w:hint="eastAsia"/>
        </w:rPr>
        <w:t>незаменимых</w:t>
      </w:r>
      <w:r>
        <w:t xml:space="preserve"> </w:t>
      </w:r>
      <w:r>
        <w:rPr>
          <w:rFonts w:hint="eastAsia"/>
        </w:rPr>
        <w:t>аминокислот</w:t>
      </w:r>
      <w:r>
        <w:t xml:space="preserve"> </w:t>
      </w:r>
      <w:r>
        <w:rPr>
          <w:rFonts w:hint="eastAsia"/>
        </w:rPr>
        <w:t>и</w:t>
      </w:r>
      <w:r>
        <w:t xml:space="preserve"> </w:t>
      </w:r>
      <w:r>
        <w:rPr>
          <w:rFonts w:hint="eastAsia"/>
        </w:rPr>
        <w:t>жиров</w:t>
      </w:r>
      <w:r>
        <w:t xml:space="preserve">. </w:t>
      </w:r>
      <w:r>
        <w:rPr>
          <w:rFonts w:hint="eastAsia"/>
        </w:rPr>
        <w:t>По</w:t>
      </w:r>
      <w:r>
        <w:t xml:space="preserve"> </w:t>
      </w:r>
      <w:r>
        <w:rPr>
          <w:rFonts w:hint="eastAsia"/>
        </w:rPr>
        <w:t>данным</w:t>
      </w:r>
      <w:r>
        <w:t xml:space="preserve"> </w:t>
      </w:r>
      <w:r>
        <w:rPr>
          <w:rFonts w:hint="eastAsia"/>
        </w:rPr>
        <w:t>биохимического</w:t>
      </w:r>
      <w:r>
        <w:t xml:space="preserve"> </w:t>
      </w:r>
      <w:r>
        <w:rPr>
          <w:rFonts w:hint="eastAsia"/>
        </w:rPr>
        <w:t>анализа</w:t>
      </w:r>
      <w:r>
        <w:t xml:space="preserve"> </w:t>
      </w:r>
      <w:r>
        <w:rPr>
          <w:rFonts w:hint="eastAsia"/>
        </w:rPr>
        <w:t>ферментированный</w:t>
      </w:r>
      <w:r>
        <w:t xml:space="preserve"> </w:t>
      </w:r>
      <w:r>
        <w:rPr>
          <w:rFonts w:hint="eastAsia"/>
        </w:rPr>
        <w:t>корм</w:t>
      </w:r>
      <w:r>
        <w:t xml:space="preserve"> </w:t>
      </w:r>
      <w:r>
        <w:rPr>
          <w:rFonts w:hint="eastAsia"/>
        </w:rPr>
        <w:t>содержит</w:t>
      </w:r>
      <w:r>
        <w:t xml:space="preserve"> </w:t>
      </w:r>
      <w:r>
        <w:rPr>
          <w:rFonts w:hint="eastAsia"/>
        </w:rPr>
        <w:t>до</w:t>
      </w:r>
      <w:r>
        <w:t xml:space="preserve"> 30% </w:t>
      </w:r>
      <w:r>
        <w:rPr>
          <w:rFonts w:hint="eastAsia"/>
        </w:rPr>
        <w:t>легкоусваиваемых</w:t>
      </w:r>
      <w:r>
        <w:t xml:space="preserve"> </w:t>
      </w:r>
      <w:r>
        <w:rPr>
          <w:rFonts w:hint="eastAsia"/>
        </w:rPr>
        <w:t>углеводов</w:t>
      </w:r>
      <w:r>
        <w:t xml:space="preserve">; </w:t>
      </w:r>
      <w:r>
        <w:rPr>
          <w:rFonts w:hint="eastAsia"/>
        </w:rPr>
        <w:t>характеризуется</w:t>
      </w:r>
      <w:r>
        <w:t xml:space="preserve"> </w:t>
      </w:r>
      <w:r>
        <w:rPr>
          <w:rFonts w:hint="eastAsia"/>
        </w:rPr>
        <w:t>оптимальным</w:t>
      </w:r>
      <w:r>
        <w:t xml:space="preserve"> </w:t>
      </w:r>
      <w:r>
        <w:rPr>
          <w:rFonts w:hint="eastAsia"/>
        </w:rPr>
        <w:t>составом</w:t>
      </w:r>
      <w:r>
        <w:t xml:space="preserve"> </w:t>
      </w:r>
      <w:r>
        <w:rPr>
          <w:rFonts w:hint="eastAsia"/>
        </w:rPr>
        <w:t>незаменимых</w:t>
      </w:r>
      <w:r>
        <w:t xml:space="preserve"> </w:t>
      </w:r>
      <w:r>
        <w:rPr>
          <w:rFonts w:hint="eastAsia"/>
        </w:rPr>
        <w:t>аминокислот</w:t>
      </w:r>
      <w:r>
        <w:t xml:space="preserve">, </w:t>
      </w:r>
      <w:r>
        <w:rPr>
          <w:rFonts w:hint="eastAsia"/>
        </w:rPr>
        <w:t>близких</w:t>
      </w:r>
      <w:r>
        <w:t xml:space="preserve"> </w:t>
      </w:r>
      <w:r>
        <w:rPr>
          <w:rFonts w:hint="eastAsia"/>
        </w:rPr>
        <w:t>к</w:t>
      </w:r>
      <w:r>
        <w:t xml:space="preserve"> </w:t>
      </w:r>
      <w:r>
        <w:rPr>
          <w:rFonts w:hint="eastAsia"/>
        </w:rPr>
        <w:t>идеальному</w:t>
      </w:r>
      <w:r>
        <w:t xml:space="preserve"> </w:t>
      </w:r>
      <w:r>
        <w:rPr>
          <w:rFonts w:hint="eastAsia"/>
        </w:rPr>
        <w:t>белку</w:t>
      </w:r>
      <w:r>
        <w:t xml:space="preserve"> (</w:t>
      </w:r>
      <w:r>
        <w:rPr>
          <w:rFonts w:hint="eastAsia"/>
        </w:rPr>
        <w:t>эталон</w:t>
      </w:r>
      <w:r>
        <w:t xml:space="preserve"> FAO) </w:t>
      </w:r>
      <w:r>
        <w:rPr>
          <w:rFonts w:hint="eastAsia"/>
        </w:rPr>
        <w:t>и</w:t>
      </w:r>
      <w:r>
        <w:t xml:space="preserve"> </w:t>
      </w:r>
      <w:r>
        <w:rPr>
          <w:rFonts w:hint="eastAsia"/>
        </w:rPr>
        <w:t>практически</w:t>
      </w:r>
      <w:r>
        <w:t xml:space="preserve"> </w:t>
      </w:r>
      <w:r>
        <w:rPr>
          <w:rFonts w:hint="eastAsia"/>
        </w:rPr>
        <w:t>не</w:t>
      </w:r>
      <w:r>
        <w:t xml:space="preserve"> </w:t>
      </w:r>
      <w:r>
        <w:rPr>
          <w:rFonts w:hint="eastAsia"/>
        </w:rPr>
        <w:t>содержит</w:t>
      </w:r>
      <w:r>
        <w:t xml:space="preserve"> (3-</w:t>
      </w:r>
      <w:r>
        <w:rPr>
          <w:rFonts w:hint="eastAsia"/>
        </w:rPr>
        <w:t>глюкана</w:t>
      </w:r>
      <w:r>
        <w:t xml:space="preserve"> </w:t>
      </w:r>
      <w:r>
        <w:rPr>
          <w:rFonts w:hint="eastAsia"/>
        </w:rPr>
        <w:t>и</w:t>
      </w:r>
      <w:r>
        <w:t xml:space="preserve"> </w:t>
      </w:r>
      <w:r>
        <w:rPr>
          <w:rFonts w:hint="eastAsia"/>
        </w:rPr>
        <w:t>других</w:t>
      </w:r>
      <w:r>
        <w:t xml:space="preserve"> </w:t>
      </w:r>
      <w:r>
        <w:rPr>
          <w:rFonts w:hint="eastAsia"/>
        </w:rPr>
        <w:t>антипитательных</w:t>
      </w:r>
      <w:r>
        <w:t xml:space="preserve"> </w:t>
      </w:r>
      <w:r>
        <w:rPr>
          <w:rFonts w:hint="eastAsia"/>
        </w:rPr>
        <w:t>веществ</w:t>
      </w:r>
      <w:r>
        <w:t xml:space="preserve">, </w:t>
      </w:r>
      <w:r>
        <w:rPr>
          <w:rFonts w:hint="eastAsia"/>
        </w:rPr>
        <w:t>содержащихся</w:t>
      </w:r>
      <w:r>
        <w:t xml:space="preserve"> </w:t>
      </w:r>
      <w:r>
        <w:rPr>
          <w:rFonts w:hint="eastAsia"/>
        </w:rPr>
        <w:t>в</w:t>
      </w:r>
      <w:r>
        <w:t xml:space="preserve"> </w:t>
      </w:r>
      <w:r>
        <w:rPr>
          <w:rFonts w:hint="eastAsia"/>
        </w:rPr>
        <w:t>исходном</w:t>
      </w:r>
      <w:r>
        <w:t xml:space="preserve"> </w:t>
      </w:r>
      <w:r>
        <w:rPr>
          <w:rFonts w:hint="eastAsia"/>
        </w:rPr>
        <w:t>субстрате</w:t>
      </w:r>
    </w:p>
    <w:sectPr w:rsidR="00012274" w:rsidRPr="00012274" w:rsidSect="003859E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B2A48" w14:textId="77777777" w:rsidR="003859EB" w:rsidRDefault="003859EB">
      <w:pPr>
        <w:spacing w:after="0" w:line="240" w:lineRule="auto"/>
      </w:pPr>
      <w:r>
        <w:separator/>
      </w:r>
    </w:p>
  </w:endnote>
  <w:endnote w:type="continuationSeparator" w:id="0">
    <w:p w14:paraId="6311E759" w14:textId="77777777" w:rsidR="003859EB" w:rsidRDefault="00385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92DDF" w14:textId="77777777" w:rsidR="003859EB" w:rsidRDefault="003859EB"/>
    <w:p w14:paraId="6321917C" w14:textId="77777777" w:rsidR="003859EB" w:rsidRDefault="003859EB"/>
    <w:p w14:paraId="19D73B35" w14:textId="77777777" w:rsidR="003859EB" w:rsidRDefault="003859EB"/>
    <w:p w14:paraId="71072F13" w14:textId="77777777" w:rsidR="003859EB" w:rsidRDefault="003859EB"/>
    <w:p w14:paraId="3BA5EF67" w14:textId="77777777" w:rsidR="003859EB" w:rsidRDefault="003859EB"/>
    <w:p w14:paraId="67DE13DD" w14:textId="77777777" w:rsidR="003859EB" w:rsidRDefault="003859EB"/>
    <w:p w14:paraId="4DACF022" w14:textId="77777777" w:rsidR="003859EB" w:rsidRDefault="003859E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CC458D" wp14:editId="1D94E76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0DEA2" w14:textId="77777777" w:rsidR="003859EB" w:rsidRDefault="003859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CC458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050DEA2" w14:textId="77777777" w:rsidR="003859EB" w:rsidRDefault="003859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8522F0" w14:textId="77777777" w:rsidR="003859EB" w:rsidRDefault="003859EB"/>
    <w:p w14:paraId="549A422E" w14:textId="77777777" w:rsidR="003859EB" w:rsidRDefault="003859EB"/>
    <w:p w14:paraId="3CE9B541" w14:textId="77777777" w:rsidR="003859EB" w:rsidRDefault="003859E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7EF2B9" wp14:editId="453290E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7C998" w14:textId="77777777" w:rsidR="003859EB" w:rsidRDefault="003859EB"/>
                          <w:p w14:paraId="117DA5E9" w14:textId="77777777" w:rsidR="003859EB" w:rsidRDefault="003859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7EF2B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F77C998" w14:textId="77777777" w:rsidR="003859EB" w:rsidRDefault="003859EB"/>
                    <w:p w14:paraId="117DA5E9" w14:textId="77777777" w:rsidR="003859EB" w:rsidRDefault="003859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DB5095" w14:textId="77777777" w:rsidR="003859EB" w:rsidRDefault="003859EB"/>
    <w:p w14:paraId="34AF5965" w14:textId="77777777" w:rsidR="003859EB" w:rsidRDefault="003859EB">
      <w:pPr>
        <w:rPr>
          <w:sz w:val="2"/>
          <w:szCs w:val="2"/>
        </w:rPr>
      </w:pPr>
    </w:p>
    <w:p w14:paraId="46053582" w14:textId="77777777" w:rsidR="003859EB" w:rsidRDefault="003859EB"/>
    <w:p w14:paraId="50E29072" w14:textId="77777777" w:rsidR="003859EB" w:rsidRDefault="003859EB">
      <w:pPr>
        <w:spacing w:after="0" w:line="240" w:lineRule="auto"/>
      </w:pPr>
    </w:p>
  </w:footnote>
  <w:footnote w:type="continuationSeparator" w:id="0">
    <w:p w14:paraId="1FA23453" w14:textId="77777777" w:rsidR="003859EB" w:rsidRDefault="003859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9EB"/>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16591</TotalTime>
  <Pages>5</Pages>
  <Words>877</Words>
  <Characters>5005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2561</cp:revision>
  <cp:lastPrinted>2009-02-06T05:36:00Z</cp:lastPrinted>
  <dcterms:created xsi:type="dcterms:W3CDTF">2024-04-09T10:20:00Z</dcterms:created>
  <dcterms:modified xsi:type="dcterms:W3CDTF">2024-04-29T10:57:00Z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