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E89" w14:textId="7F755EF9" w:rsidR="005F6292" w:rsidRDefault="00A71215" w:rsidP="00A71215">
      <w:r w:rsidRPr="00A71215">
        <w:rPr>
          <w:rFonts w:hint="eastAsia"/>
        </w:rPr>
        <w:t>Рязанова</w:t>
      </w:r>
      <w:r w:rsidRPr="00A71215">
        <w:t xml:space="preserve"> </w:t>
      </w:r>
      <w:r w:rsidRPr="00A71215">
        <w:rPr>
          <w:rFonts w:hint="eastAsia"/>
        </w:rPr>
        <w:t>Виктория</w:t>
      </w:r>
      <w:r w:rsidRPr="00A71215">
        <w:t xml:space="preserve"> </w:t>
      </w:r>
      <w:r w:rsidRPr="00A71215">
        <w:rPr>
          <w:rFonts w:hint="eastAsia"/>
        </w:rPr>
        <w:t>Андреевна</w:t>
      </w:r>
      <w:r>
        <w:rPr>
          <w:rFonts w:hint="cs"/>
        </w:rPr>
        <w:t xml:space="preserve"> </w:t>
      </w:r>
      <w:r w:rsidRPr="00A71215">
        <w:rPr>
          <w:rFonts w:hint="eastAsia"/>
        </w:rPr>
        <w:t>Специфика</w:t>
      </w:r>
      <w:r w:rsidRPr="00A71215">
        <w:t xml:space="preserve"> </w:t>
      </w:r>
      <w:r w:rsidRPr="00A71215">
        <w:rPr>
          <w:rFonts w:hint="eastAsia"/>
        </w:rPr>
        <w:t>медиакоммуникаций</w:t>
      </w:r>
      <w:r w:rsidRPr="00A71215">
        <w:t xml:space="preserve"> </w:t>
      </w:r>
      <w:r w:rsidRPr="00A71215">
        <w:rPr>
          <w:rFonts w:hint="eastAsia"/>
        </w:rPr>
        <w:t>в</w:t>
      </w:r>
      <w:r w:rsidRPr="00A71215">
        <w:t xml:space="preserve"> </w:t>
      </w:r>
      <w:r w:rsidRPr="00A71215">
        <w:rPr>
          <w:rFonts w:hint="eastAsia"/>
        </w:rPr>
        <w:t>креативном</w:t>
      </w:r>
      <w:r w:rsidRPr="00A71215">
        <w:t xml:space="preserve"> </w:t>
      </w:r>
      <w:r w:rsidRPr="00A71215">
        <w:rPr>
          <w:rFonts w:hint="eastAsia"/>
        </w:rPr>
        <w:t>музейном</w:t>
      </w:r>
      <w:r w:rsidRPr="00A71215">
        <w:t xml:space="preserve"> </w:t>
      </w:r>
      <w:r w:rsidRPr="00A71215">
        <w:rPr>
          <w:rFonts w:hint="eastAsia"/>
        </w:rPr>
        <w:t>пространстве</w:t>
      </w:r>
    </w:p>
    <w:p w14:paraId="3E8CB078" w14:textId="77777777" w:rsidR="00A71215" w:rsidRDefault="00A71215" w:rsidP="00A71215">
      <w:r>
        <w:rPr>
          <w:rFonts w:hint="eastAsia"/>
        </w:rPr>
        <w:t>ОГЛАВЛЕНИЕ</w:t>
      </w:r>
      <w:r>
        <w:t xml:space="preserve"> </w:t>
      </w:r>
      <w:r>
        <w:rPr>
          <w:rFonts w:hint="eastAsia"/>
        </w:rPr>
        <w:t>ДИССЕРТАЦИИ</w:t>
      </w:r>
    </w:p>
    <w:p w14:paraId="365AC0DD" w14:textId="77777777" w:rsidR="00A71215" w:rsidRDefault="00A71215" w:rsidP="00A71215">
      <w:r>
        <w:rPr>
          <w:rFonts w:hint="eastAsia"/>
        </w:rPr>
        <w:t>кандидат</w:t>
      </w:r>
      <w:r>
        <w:t xml:space="preserve"> </w:t>
      </w:r>
      <w:r>
        <w:rPr>
          <w:rFonts w:hint="eastAsia"/>
        </w:rPr>
        <w:t>наук</w:t>
      </w:r>
      <w:r>
        <w:t xml:space="preserve"> </w:t>
      </w:r>
      <w:r>
        <w:rPr>
          <w:rFonts w:hint="eastAsia"/>
        </w:rPr>
        <w:t>Рязанова</w:t>
      </w:r>
      <w:r>
        <w:t xml:space="preserve"> </w:t>
      </w:r>
      <w:r>
        <w:rPr>
          <w:rFonts w:hint="eastAsia"/>
        </w:rPr>
        <w:t>Виктория</w:t>
      </w:r>
      <w:r>
        <w:t xml:space="preserve"> </w:t>
      </w:r>
      <w:r>
        <w:rPr>
          <w:rFonts w:hint="eastAsia"/>
        </w:rPr>
        <w:t>Андреевна</w:t>
      </w:r>
    </w:p>
    <w:p w14:paraId="52A5ACE2" w14:textId="77777777" w:rsidR="00A71215" w:rsidRDefault="00A71215" w:rsidP="00A71215">
      <w:r>
        <w:rPr>
          <w:rFonts w:hint="eastAsia"/>
        </w:rPr>
        <w:t>ВВЕДЕНИЕ</w:t>
      </w:r>
    </w:p>
    <w:p w14:paraId="38E648B2" w14:textId="77777777" w:rsidR="00A71215" w:rsidRDefault="00A71215" w:rsidP="00A71215"/>
    <w:p w14:paraId="757FB265" w14:textId="77777777" w:rsidR="00A71215" w:rsidRDefault="00A71215" w:rsidP="00A71215">
      <w:r>
        <w:rPr>
          <w:rFonts w:hint="eastAsia"/>
        </w:rPr>
        <w:t>Глава</w:t>
      </w:r>
      <w:r>
        <w:t xml:space="preserve"> 1. </w:t>
      </w:r>
      <w:r>
        <w:rPr>
          <w:rFonts w:hint="eastAsia"/>
        </w:rPr>
        <w:t>Креативное</w:t>
      </w:r>
      <w:r>
        <w:t xml:space="preserve"> </w:t>
      </w:r>
      <w:r>
        <w:rPr>
          <w:rFonts w:hint="eastAsia"/>
        </w:rPr>
        <w:t>музейное</w:t>
      </w:r>
      <w:r>
        <w:t xml:space="preserve"> </w:t>
      </w:r>
      <w:r>
        <w:rPr>
          <w:rFonts w:hint="eastAsia"/>
        </w:rPr>
        <w:t>пространство</w:t>
      </w:r>
      <w:r>
        <w:t xml:space="preserve"> </w:t>
      </w:r>
      <w:r>
        <w:rPr>
          <w:rFonts w:hint="eastAsia"/>
        </w:rPr>
        <w:t>как</w:t>
      </w:r>
      <w:r>
        <w:t xml:space="preserve"> </w:t>
      </w:r>
      <w:r>
        <w:rPr>
          <w:rFonts w:hint="eastAsia"/>
        </w:rPr>
        <w:t>социокультурный</w:t>
      </w:r>
      <w:r>
        <w:t xml:space="preserve"> </w:t>
      </w:r>
      <w:r>
        <w:rPr>
          <w:rFonts w:hint="eastAsia"/>
        </w:rPr>
        <w:t>феномен</w:t>
      </w:r>
    </w:p>
    <w:p w14:paraId="3EEBD5D0" w14:textId="77777777" w:rsidR="00A71215" w:rsidRDefault="00A71215" w:rsidP="00A71215"/>
    <w:p w14:paraId="78764F9F" w14:textId="77777777" w:rsidR="00A71215" w:rsidRDefault="00A71215" w:rsidP="00A71215">
      <w:r>
        <w:rPr>
          <w:rFonts w:hint="eastAsia"/>
        </w:rPr>
        <w:t>§</w:t>
      </w:r>
      <w:r>
        <w:t xml:space="preserve">1. </w:t>
      </w:r>
      <w:r>
        <w:rPr>
          <w:rFonts w:hint="eastAsia"/>
        </w:rPr>
        <w:t>Сущность</w:t>
      </w:r>
      <w:r>
        <w:t xml:space="preserve"> </w:t>
      </w:r>
      <w:r>
        <w:rPr>
          <w:rFonts w:hint="eastAsia"/>
        </w:rPr>
        <w:t>понятия</w:t>
      </w:r>
      <w:r>
        <w:t xml:space="preserve"> </w:t>
      </w:r>
      <w:r>
        <w:rPr>
          <w:rFonts w:hint="eastAsia"/>
        </w:rPr>
        <w:t>«</w:t>
      </w:r>
      <w:r>
        <w:rPr>
          <w:rFonts w:hint="eastAsia"/>
        </w:rPr>
        <w:t>музей</w:t>
      </w:r>
      <w:r>
        <w:rPr>
          <w:rFonts w:hint="eastAsia"/>
        </w:rPr>
        <w:t>»</w:t>
      </w:r>
      <w:r>
        <w:t xml:space="preserve"> </w:t>
      </w:r>
      <w:r>
        <w:rPr>
          <w:rFonts w:hint="eastAsia"/>
        </w:rPr>
        <w:t>и</w:t>
      </w:r>
      <w:r>
        <w:t xml:space="preserve"> </w:t>
      </w:r>
      <w:r>
        <w:rPr>
          <w:rFonts w:hint="eastAsia"/>
        </w:rPr>
        <w:t>его</w:t>
      </w:r>
      <w:r>
        <w:t xml:space="preserve"> </w:t>
      </w:r>
      <w:r>
        <w:rPr>
          <w:rFonts w:hint="eastAsia"/>
        </w:rPr>
        <w:t>трансформация</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...25 </w:t>
      </w:r>
      <w:r>
        <w:rPr>
          <w:rFonts w:hint="eastAsia"/>
        </w:rPr>
        <w:t>§</w:t>
      </w:r>
      <w:r>
        <w:t xml:space="preserve">2. </w:t>
      </w:r>
      <w:r>
        <w:rPr>
          <w:rFonts w:hint="eastAsia"/>
        </w:rPr>
        <w:t>Влияние</w:t>
      </w:r>
      <w:r>
        <w:t xml:space="preserve"> </w:t>
      </w:r>
      <w:r>
        <w:rPr>
          <w:rFonts w:hint="eastAsia"/>
        </w:rPr>
        <w:t>цифровых</w:t>
      </w:r>
      <w:r>
        <w:t xml:space="preserve"> </w:t>
      </w:r>
      <w:r>
        <w:rPr>
          <w:rFonts w:hint="eastAsia"/>
        </w:rPr>
        <w:t>технологий</w:t>
      </w:r>
      <w:r>
        <w:t xml:space="preserve"> </w:t>
      </w:r>
      <w:r>
        <w:rPr>
          <w:rFonts w:hint="eastAsia"/>
        </w:rPr>
        <w:t>на</w:t>
      </w:r>
      <w:r>
        <w:t xml:space="preserve"> </w:t>
      </w:r>
      <w:r>
        <w:rPr>
          <w:rFonts w:hint="eastAsia"/>
        </w:rPr>
        <w:t>формирование</w:t>
      </w:r>
      <w:r>
        <w:t xml:space="preserve"> </w:t>
      </w:r>
      <w:r>
        <w:rPr>
          <w:rFonts w:hint="eastAsia"/>
        </w:rPr>
        <w:t>глобальной</w:t>
      </w:r>
      <w:r>
        <w:t xml:space="preserve"> </w:t>
      </w:r>
      <w:r>
        <w:rPr>
          <w:rFonts w:hint="eastAsia"/>
        </w:rPr>
        <w:t>музейной</w:t>
      </w:r>
    </w:p>
    <w:p w14:paraId="6DD97667" w14:textId="77777777" w:rsidR="00A71215" w:rsidRDefault="00A71215" w:rsidP="00A71215"/>
    <w:p w14:paraId="4AA04022" w14:textId="77777777" w:rsidR="00A71215" w:rsidRDefault="00A71215" w:rsidP="00A71215">
      <w:r>
        <w:rPr>
          <w:rFonts w:hint="eastAsia"/>
        </w:rPr>
        <w:t>экосистемы</w:t>
      </w:r>
    </w:p>
    <w:p w14:paraId="00C935CB" w14:textId="77777777" w:rsidR="00A71215" w:rsidRDefault="00A71215" w:rsidP="00A71215"/>
    <w:p w14:paraId="42214D44" w14:textId="77777777" w:rsidR="00A71215" w:rsidRDefault="00A71215" w:rsidP="00A71215">
      <w:r>
        <w:rPr>
          <w:rFonts w:hint="eastAsia"/>
        </w:rPr>
        <w:t>§</w:t>
      </w:r>
      <w:r>
        <w:t xml:space="preserve">3. </w:t>
      </w:r>
      <w:r>
        <w:rPr>
          <w:rFonts w:hint="eastAsia"/>
        </w:rPr>
        <w:t>Концептуализация</w:t>
      </w:r>
      <w:r>
        <w:t xml:space="preserve"> </w:t>
      </w:r>
      <w:r>
        <w:rPr>
          <w:rFonts w:hint="eastAsia"/>
        </w:rPr>
        <w:t>модели</w:t>
      </w:r>
      <w:r>
        <w:t xml:space="preserve"> </w:t>
      </w:r>
      <w:r>
        <w:rPr>
          <w:rFonts w:hint="eastAsia"/>
        </w:rPr>
        <w:t>«</w:t>
      </w:r>
      <w:r>
        <w:rPr>
          <w:rFonts w:hint="eastAsia"/>
        </w:rPr>
        <w:t>СМК</w:t>
      </w:r>
      <w:r>
        <w:t>-</w:t>
      </w:r>
      <w:r>
        <w:rPr>
          <w:rFonts w:hint="eastAsia"/>
        </w:rPr>
        <w:t>музей</w:t>
      </w:r>
      <w:r>
        <w:rPr>
          <w:rFonts w:hint="eastAsia"/>
        </w:rPr>
        <w:t>»</w:t>
      </w:r>
    </w:p>
    <w:p w14:paraId="129DFD1A" w14:textId="77777777" w:rsidR="00A71215" w:rsidRDefault="00A71215" w:rsidP="00A71215"/>
    <w:p w14:paraId="520393C1" w14:textId="77777777" w:rsidR="00A71215" w:rsidRDefault="00A71215" w:rsidP="00A71215">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6E482DA0" w14:textId="77777777" w:rsidR="00A71215" w:rsidRDefault="00A71215" w:rsidP="00A71215"/>
    <w:p w14:paraId="620B3D26" w14:textId="77777777" w:rsidR="00A71215" w:rsidRDefault="00A71215" w:rsidP="00A71215">
      <w:r>
        <w:rPr>
          <w:rFonts w:hint="eastAsia"/>
        </w:rPr>
        <w:t>Глава</w:t>
      </w:r>
      <w:r>
        <w:t xml:space="preserve"> 2. </w:t>
      </w:r>
      <w:r>
        <w:rPr>
          <w:rFonts w:hint="eastAsia"/>
        </w:rPr>
        <w:t>Коммуникативный</w:t>
      </w:r>
      <w:r>
        <w:t xml:space="preserve"> </w:t>
      </w:r>
      <w:r>
        <w:rPr>
          <w:rFonts w:hint="eastAsia"/>
        </w:rPr>
        <w:t>дизайн</w:t>
      </w:r>
      <w:r>
        <w:t xml:space="preserve"> </w:t>
      </w:r>
      <w:r>
        <w:rPr>
          <w:rFonts w:hint="eastAsia"/>
        </w:rPr>
        <w:t>музея</w:t>
      </w:r>
      <w:r>
        <w:t xml:space="preserve"> </w:t>
      </w:r>
      <w:r>
        <w:rPr>
          <w:rFonts w:hint="eastAsia"/>
        </w:rPr>
        <w:t>как</w:t>
      </w:r>
      <w:r>
        <w:t xml:space="preserve"> </w:t>
      </w:r>
      <w:r>
        <w:rPr>
          <w:rFonts w:hint="eastAsia"/>
        </w:rPr>
        <w:t>новая</w:t>
      </w:r>
      <w:r>
        <w:t xml:space="preserve"> </w:t>
      </w:r>
      <w:r>
        <w:rPr>
          <w:rFonts w:hint="eastAsia"/>
        </w:rPr>
        <w:t>парадигма</w:t>
      </w:r>
      <w:r>
        <w:t xml:space="preserve"> </w:t>
      </w:r>
      <w:r>
        <w:rPr>
          <w:rFonts w:hint="eastAsia"/>
        </w:rPr>
        <w:t>организации</w:t>
      </w:r>
      <w:r>
        <w:t xml:space="preserve"> </w:t>
      </w:r>
      <w:r>
        <w:rPr>
          <w:rFonts w:hint="eastAsia"/>
        </w:rPr>
        <w:t>креативного</w:t>
      </w:r>
      <w:r>
        <w:t xml:space="preserve"> </w:t>
      </w:r>
      <w:r>
        <w:rPr>
          <w:rFonts w:hint="eastAsia"/>
        </w:rPr>
        <w:t>пространства</w:t>
      </w:r>
    </w:p>
    <w:p w14:paraId="6435B58A" w14:textId="77777777" w:rsidR="00A71215" w:rsidRDefault="00A71215" w:rsidP="00A71215"/>
    <w:p w14:paraId="7B826E0F" w14:textId="77777777" w:rsidR="00A71215" w:rsidRDefault="00A71215" w:rsidP="00A71215">
      <w:r>
        <w:rPr>
          <w:rFonts w:hint="eastAsia"/>
        </w:rPr>
        <w:t>§</w:t>
      </w:r>
      <w:r>
        <w:t xml:space="preserve">1. </w:t>
      </w:r>
      <w:r>
        <w:rPr>
          <w:rFonts w:hint="eastAsia"/>
        </w:rPr>
        <w:t>Сущность</w:t>
      </w:r>
      <w:r>
        <w:t xml:space="preserve"> </w:t>
      </w:r>
      <w:r>
        <w:rPr>
          <w:rFonts w:hint="eastAsia"/>
        </w:rPr>
        <w:t>понятия</w:t>
      </w:r>
      <w:r>
        <w:t xml:space="preserve"> </w:t>
      </w:r>
      <w:r>
        <w:rPr>
          <w:rFonts w:hint="eastAsia"/>
        </w:rPr>
        <w:t>«</w:t>
      </w:r>
      <w:r>
        <w:rPr>
          <w:rFonts w:hint="eastAsia"/>
        </w:rPr>
        <w:t>коммуникативный</w:t>
      </w:r>
      <w:r>
        <w:t xml:space="preserve"> </w:t>
      </w:r>
      <w:r>
        <w:rPr>
          <w:rFonts w:hint="eastAsia"/>
        </w:rPr>
        <w:t>дизайн</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современного</w:t>
      </w:r>
    </w:p>
    <w:p w14:paraId="55C52A1D" w14:textId="77777777" w:rsidR="00A71215" w:rsidRDefault="00A71215" w:rsidP="00A71215"/>
    <w:p w14:paraId="07ED6D56" w14:textId="77777777" w:rsidR="00A71215" w:rsidRDefault="00A71215" w:rsidP="00A71215">
      <w:r>
        <w:rPr>
          <w:rFonts w:hint="eastAsia"/>
        </w:rPr>
        <w:t>музея</w:t>
      </w:r>
    </w:p>
    <w:p w14:paraId="3A8824B4" w14:textId="77777777" w:rsidR="00A71215" w:rsidRDefault="00A71215" w:rsidP="00A71215"/>
    <w:p w14:paraId="13F4EA88" w14:textId="77777777" w:rsidR="00A71215" w:rsidRDefault="00A71215" w:rsidP="00A71215">
      <w:r>
        <w:rPr>
          <w:rFonts w:hint="eastAsia"/>
        </w:rPr>
        <w:t>§</w:t>
      </w:r>
      <w:r>
        <w:t xml:space="preserve">2. </w:t>
      </w:r>
      <w:r>
        <w:rPr>
          <w:rFonts w:hint="eastAsia"/>
        </w:rPr>
        <w:t>Новые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креативного</w:t>
      </w:r>
      <w:r>
        <w:t xml:space="preserve"> </w:t>
      </w:r>
      <w:r>
        <w:rPr>
          <w:rFonts w:hint="eastAsia"/>
        </w:rPr>
        <w:t>пространства</w:t>
      </w:r>
      <w:r>
        <w:t xml:space="preserve"> </w:t>
      </w:r>
      <w:r>
        <w:rPr>
          <w:rFonts w:hint="eastAsia"/>
        </w:rPr>
        <w:t>и</w:t>
      </w:r>
      <w:r>
        <w:t xml:space="preserve"> </w:t>
      </w:r>
      <w:r>
        <w:rPr>
          <w:rFonts w:hint="eastAsia"/>
        </w:rPr>
        <w:t>инновационные</w:t>
      </w:r>
    </w:p>
    <w:p w14:paraId="35D60E6B" w14:textId="77777777" w:rsidR="00A71215" w:rsidRDefault="00A71215" w:rsidP="00A71215"/>
    <w:p w14:paraId="6FF3DC62" w14:textId="77777777" w:rsidR="00A71215" w:rsidRDefault="00A71215" w:rsidP="00A71215">
      <w:r>
        <w:rPr>
          <w:rFonts w:hint="eastAsia"/>
        </w:rPr>
        <w:t>возможности</w:t>
      </w:r>
      <w:r>
        <w:t xml:space="preserve"> </w:t>
      </w:r>
      <w:r>
        <w:rPr>
          <w:rFonts w:hint="eastAsia"/>
        </w:rPr>
        <w:t>в</w:t>
      </w:r>
      <w:r>
        <w:t xml:space="preserve"> </w:t>
      </w:r>
      <w:r>
        <w:rPr>
          <w:rFonts w:hint="eastAsia"/>
        </w:rPr>
        <w:t>репрезентации</w:t>
      </w:r>
      <w:r>
        <w:t xml:space="preserve"> </w:t>
      </w:r>
      <w:r>
        <w:rPr>
          <w:rFonts w:hint="eastAsia"/>
        </w:rPr>
        <w:t>искусства</w:t>
      </w:r>
    </w:p>
    <w:p w14:paraId="795AA0AC" w14:textId="77777777" w:rsidR="00A71215" w:rsidRDefault="00A71215" w:rsidP="00A71215"/>
    <w:p w14:paraId="24D2D71B" w14:textId="77777777" w:rsidR="00A71215" w:rsidRDefault="00A71215" w:rsidP="00A71215">
      <w:r>
        <w:rPr>
          <w:rFonts w:hint="eastAsia"/>
        </w:rPr>
        <w:t>§</w:t>
      </w:r>
      <w:r>
        <w:t xml:space="preserve">3. </w:t>
      </w:r>
      <w:r>
        <w:rPr>
          <w:rFonts w:hint="eastAsia"/>
        </w:rPr>
        <w:t>Дигитализация</w:t>
      </w:r>
      <w:r>
        <w:t xml:space="preserve"> </w:t>
      </w:r>
      <w:r>
        <w:rPr>
          <w:rFonts w:hint="eastAsia"/>
        </w:rPr>
        <w:t>искусства</w:t>
      </w:r>
      <w:r>
        <w:t xml:space="preserve"> </w:t>
      </w:r>
      <w:r>
        <w:rPr>
          <w:rFonts w:hint="eastAsia"/>
        </w:rPr>
        <w:t>в</w:t>
      </w:r>
      <w:r>
        <w:t xml:space="preserve"> </w:t>
      </w:r>
      <w:r>
        <w:rPr>
          <w:rFonts w:hint="eastAsia"/>
        </w:rPr>
        <w:t>системе</w:t>
      </w:r>
      <w:r>
        <w:t xml:space="preserve"> </w:t>
      </w:r>
      <w:r>
        <w:rPr>
          <w:rFonts w:hint="eastAsia"/>
        </w:rPr>
        <w:t>коммуникативного</w:t>
      </w:r>
      <w:r>
        <w:t xml:space="preserve"> </w:t>
      </w:r>
      <w:r>
        <w:rPr>
          <w:rFonts w:hint="eastAsia"/>
        </w:rPr>
        <w:t>дизайна</w:t>
      </w:r>
    </w:p>
    <w:p w14:paraId="4792DA95" w14:textId="77777777" w:rsidR="00A71215" w:rsidRDefault="00A71215" w:rsidP="00A71215"/>
    <w:p w14:paraId="67D873AC" w14:textId="77777777" w:rsidR="00A71215" w:rsidRDefault="00A71215" w:rsidP="00A71215">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75DA7CC0" w14:textId="77777777" w:rsidR="00A71215" w:rsidRDefault="00A71215" w:rsidP="00A71215"/>
    <w:p w14:paraId="59F0C7D6" w14:textId="77777777" w:rsidR="00A71215" w:rsidRDefault="00A71215" w:rsidP="00A71215">
      <w:r>
        <w:rPr>
          <w:rFonts w:hint="eastAsia"/>
        </w:rPr>
        <w:t>Глава</w:t>
      </w:r>
      <w:r>
        <w:t xml:space="preserve"> 3. </w:t>
      </w:r>
      <w:r>
        <w:rPr>
          <w:rFonts w:hint="eastAsia"/>
        </w:rPr>
        <w:t>Коммуникативный</w:t>
      </w:r>
      <w:r>
        <w:t xml:space="preserve"> </w:t>
      </w:r>
      <w:r>
        <w:rPr>
          <w:rFonts w:hint="eastAsia"/>
        </w:rPr>
        <w:t>дизайн</w:t>
      </w:r>
      <w:r>
        <w:t xml:space="preserve"> </w:t>
      </w:r>
      <w:r>
        <w:rPr>
          <w:rFonts w:hint="eastAsia"/>
        </w:rPr>
        <w:t>музея</w:t>
      </w:r>
      <w:r>
        <w:t xml:space="preserve"> </w:t>
      </w:r>
      <w:r>
        <w:rPr>
          <w:rFonts w:hint="eastAsia"/>
        </w:rPr>
        <w:t>в</w:t>
      </w:r>
      <w:r>
        <w:t xml:space="preserve"> </w:t>
      </w:r>
      <w:r>
        <w:rPr>
          <w:rFonts w:hint="eastAsia"/>
        </w:rPr>
        <w:t>современном</w:t>
      </w:r>
      <w:r>
        <w:t xml:space="preserve"> </w:t>
      </w:r>
      <w:r>
        <w:rPr>
          <w:rFonts w:hint="eastAsia"/>
        </w:rPr>
        <w:t>медиапространстве</w:t>
      </w:r>
      <w:r>
        <w:t xml:space="preserve">: </w:t>
      </w:r>
      <w:r>
        <w:rPr>
          <w:rFonts w:hint="eastAsia"/>
        </w:rPr>
        <w:t>возможности</w:t>
      </w:r>
      <w:r>
        <w:t xml:space="preserve"> </w:t>
      </w:r>
      <w:r>
        <w:rPr>
          <w:rFonts w:hint="eastAsia"/>
        </w:rPr>
        <w:t>и</w:t>
      </w:r>
      <w:r>
        <w:t xml:space="preserve"> </w:t>
      </w:r>
      <w:r>
        <w:rPr>
          <w:rFonts w:hint="eastAsia"/>
        </w:rPr>
        <w:t>перспективы</w:t>
      </w:r>
    </w:p>
    <w:p w14:paraId="052F40C6" w14:textId="77777777" w:rsidR="00A71215" w:rsidRDefault="00A71215" w:rsidP="00A71215"/>
    <w:p w14:paraId="00D4B237" w14:textId="77777777" w:rsidR="00A71215" w:rsidRDefault="00A71215" w:rsidP="00A71215">
      <w:r>
        <w:rPr>
          <w:rFonts w:hint="eastAsia"/>
        </w:rPr>
        <w:t>§</w:t>
      </w:r>
      <w:r>
        <w:t xml:space="preserve">1. </w:t>
      </w:r>
      <w:r>
        <w:rPr>
          <w:rFonts w:hint="eastAsia"/>
        </w:rPr>
        <w:t>Современные</w:t>
      </w:r>
      <w:r>
        <w:t xml:space="preserve"> </w:t>
      </w:r>
      <w:r>
        <w:rPr>
          <w:rFonts w:hint="eastAsia"/>
        </w:rPr>
        <w:t>музеи</w:t>
      </w:r>
      <w:r>
        <w:t xml:space="preserve"> </w:t>
      </w:r>
      <w:r>
        <w:rPr>
          <w:rFonts w:hint="eastAsia"/>
        </w:rPr>
        <w:t>и</w:t>
      </w:r>
      <w:r>
        <w:t xml:space="preserve"> </w:t>
      </w:r>
      <w:r>
        <w:rPr>
          <w:rFonts w:hint="eastAsia"/>
        </w:rPr>
        <w:t>СМИ</w:t>
      </w:r>
      <w:r>
        <w:t xml:space="preserve">: </w:t>
      </w:r>
      <w:r>
        <w:rPr>
          <w:rFonts w:hint="eastAsia"/>
        </w:rPr>
        <w:t>пересечение</w:t>
      </w:r>
      <w:r>
        <w:t xml:space="preserve"> </w:t>
      </w:r>
      <w:r>
        <w:rPr>
          <w:rFonts w:hint="eastAsia"/>
        </w:rPr>
        <w:t>задач</w:t>
      </w:r>
      <w:r>
        <w:t xml:space="preserve"> </w:t>
      </w:r>
      <w:r>
        <w:rPr>
          <w:rFonts w:hint="eastAsia"/>
        </w:rPr>
        <w:t>и</w:t>
      </w:r>
      <w:r>
        <w:t xml:space="preserve"> </w:t>
      </w:r>
      <w:r>
        <w:rPr>
          <w:rFonts w:hint="eastAsia"/>
        </w:rPr>
        <w:t>борьба</w:t>
      </w:r>
      <w:r>
        <w:t xml:space="preserve"> </w:t>
      </w:r>
      <w:r>
        <w:rPr>
          <w:rFonts w:hint="eastAsia"/>
        </w:rPr>
        <w:t>за</w:t>
      </w:r>
      <w:r>
        <w:t xml:space="preserve"> </w:t>
      </w:r>
      <w:r>
        <w:rPr>
          <w:rFonts w:hint="eastAsia"/>
        </w:rPr>
        <w:t>зрителя</w:t>
      </w:r>
    </w:p>
    <w:p w14:paraId="7AC5A9FD" w14:textId="77777777" w:rsidR="00A71215" w:rsidRDefault="00A71215" w:rsidP="00A71215"/>
    <w:p w14:paraId="0C175017" w14:textId="77777777" w:rsidR="00A71215" w:rsidRDefault="00A71215" w:rsidP="00A71215">
      <w:r>
        <w:t>95</w:t>
      </w:r>
    </w:p>
    <w:p w14:paraId="75684710" w14:textId="77777777" w:rsidR="00A71215" w:rsidRDefault="00A71215" w:rsidP="00A71215"/>
    <w:p w14:paraId="3C7B204E" w14:textId="77777777" w:rsidR="00A71215" w:rsidRDefault="00A71215" w:rsidP="00A71215">
      <w:r>
        <w:rPr>
          <w:rFonts w:hint="eastAsia"/>
        </w:rPr>
        <w:t>§</w:t>
      </w:r>
      <w:r>
        <w:t xml:space="preserve">2. </w:t>
      </w:r>
      <w:r>
        <w:rPr>
          <w:rFonts w:hint="eastAsia"/>
        </w:rPr>
        <w:t>Современные</w:t>
      </w:r>
      <w:r>
        <w:t xml:space="preserve"> </w:t>
      </w:r>
      <w:r>
        <w:rPr>
          <w:rFonts w:hint="eastAsia"/>
        </w:rPr>
        <w:t>музейные</w:t>
      </w:r>
      <w:r>
        <w:t xml:space="preserve"> </w:t>
      </w:r>
      <w:r>
        <w:rPr>
          <w:rFonts w:hint="eastAsia"/>
        </w:rPr>
        <w:t>проекты</w:t>
      </w:r>
      <w:r>
        <w:t xml:space="preserve"> </w:t>
      </w:r>
      <w:r>
        <w:rPr>
          <w:rFonts w:hint="eastAsia"/>
        </w:rPr>
        <w:t>в</w:t>
      </w:r>
      <w:r>
        <w:t xml:space="preserve"> </w:t>
      </w:r>
      <w:r>
        <w:rPr>
          <w:rFonts w:hint="eastAsia"/>
        </w:rPr>
        <w:t>системе</w:t>
      </w:r>
      <w:r>
        <w:t xml:space="preserve"> </w:t>
      </w:r>
      <w:r>
        <w:rPr>
          <w:rFonts w:hint="eastAsia"/>
        </w:rPr>
        <w:t>коммуникативного</w:t>
      </w:r>
      <w:r>
        <w:t xml:space="preserve"> </w:t>
      </w:r>
      <w:r>
        <w:rPr>
          <w:rFonts w:hint="eastAsia"/>
        </w:rPr>
        <w:t>дизайна</w:t>
      </w:r>
    </w:p>
    <w:p w14:paraId="5A9334F7" w14:textId="77777777" w:rsidR="00A71215" w:rsidRDefault="00A71215" w:rsidP="00A71215"/>
    <w:p w14:paraId="5C63BF65" w14:textId="77777777" w:rsidR="00A71215" w:rsidRDefault="00A71215" w:rsidP="00A71215">
      <w:r>
        <w:rPr>
          <w:rFonts w:hint="eastAsia"/>
        </w:rPr>
        <w:t>§</w:t>
      </w:r>
      <w:r>
        <w:t xml:space="preserve">3. </w:t>
      </w:r>
      <w:r>
        <w:rPr>
          <w:rFonts w:hint="eastAsia"/>
        </w:rPr>
        <w:t>Мультимедийные</w:t>
      </w:r>
      <w:r>
        <w:t xml:space="preserve"> </w:t>
      </w:r>
      <w:r>
        <w:rPr>
          <w:rFonts w:hint="eastAsia"/>
        </w:rPr>
        <w:t>проекты</w:t>
      </w:r>
      <w:r>
        <w:t xml:space="preserve"> </w:t>
      </w:r>
      <w:r>
        <w:rPr>
          <w:rFonts w:hint="eastAsia"/>
        </w:rPr>
        <w:t>СМИ</w:t>
      </w:r>
      <w:r>
        <w:t xml:space="preserve"> </w:t>
      </w:r>
      <w:r>
        <w:rPr>
          <w:rFonts w:hint="eastAsia"/>
        </w:rPr>
        <w:t>в</w:t>
      </w:r>
      <w:r>
        <w:t xml:space="preserve"> </w:t>
      </w:r>
      <w:r>
        <w:rPr>
          <w:rFonts w:hint="eastAsia"/>
        </w:rPr>
        <w:t>современном</w:t>
      </w:r>
      <w:r>
        <w:t xml:space="preserve"> </w:t>
      </w:r>
      <w:r>
        <w:rPr>
          <w:rFonts w:hint="eastAsia"/>
        </w:rPr>
        <w:t>медиапространстве</w:t>
      </w:r>
    </w:p>
    <w:p w14:paraId="79B27375" w14:textId="77777777" w:rsidR="00A71215" w:rsidRDefault="00A71215" w:rsidP="00A71215"/>
    <w:p w14:paraId="4E0453AD" w14:textId="77777777" w:rsidR="00A71215" w:rsidRDefault="00A71215" w:rsidP="00A71215">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170AFD93" w14:textId="77777777" w:rsidR="00A71215" w:rsidRDefault="00A71215" w:rsidP="00A71215"/>
    <w:p w14:paraId="1BAEAF32" w14:textId="77777777" w:rsidR="00A71215" w:rsidRDefault="00A71215" w:rsidP="00A71215">
      <w:r>
        <w:rPr>
          <w:rFonts w:hint="eastAsia"/>
        </w:rPr>
        <w:t>ЗАКЛЮЧЕНИЕ</w:t>
      </w:r>
    </w:p>
    <w:p w14:paraId="1783CCE2" w14:textId="77777777" w:rsidR="00A71215" w:rsidRDefault="00A71215" w:rsidP="00A71215"/>
    <w:p w14:paraId="4DC91AF0" w14:textId="3657CB06" w:rsidR="00A71215" w:rsidRPr="00A71215" w:rsidRDefault="00A71215" w:rsidP="00A71215">
      <w:r>
        <w:rPr>
          <w:rFonts w:hint="eastAsia"/>
        </w:rPr>
        <w:t>СПИСОК</w:t>
      </w:r>
      <w:r>
        <w:t xml:space="preserve"> </w:t>
      </w:r>
      <w:r>
        <w:rPr>
          <w:rFonts w:hint="eastAsia"/>
        </w:rPr>
        <w:t>ИСПОЛЬЗОВАННОЙ</w:t>
      </w:r>
      <w:r>
        <w:t xml:space="preserve"> </w:t>
      </w:r>
      <w:r>
        <w:rPr>
          <w:rFonts w:hint="eastAsia"/>
        </w:rPr>
        <w:t>ЛИТЕРАТУРЫ</w:t>
      </w:r>
    </w:p>
    <w:sectPr w:rsidR="00A71215" w:rsidRPr="00A71215" w:rsidSect="005226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531B" w14:textId="77777777" w:rsidR="005226F4" w:rsidRDefault="005226F4">
      <w:pPr>
        <w:spacing w:after="0" w:line="240" w:lineRule="auto"/>
      </w:pPr>
      <w:r>
        <w:separator/>
      </w:r>
    </w:p>
  </w:endnote>
  <w:endnote w:type="continuationSeparator" w:id="0">
    <w:p w14:paraId="782BC286" w14:textId="77777777" w:rsidR="005226F4" w:rsidRDefault="005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2354" w14:textId="77777777" w:rsidR="005226F4" w:rsidRDefault="005226F4"/>
    <w:p w14:paraId="35AA2316" w14:textId="77777777" w:rsidR="005226F4" w:rsidRDefault="005226F4"/>
    <w:p w14:paraId="5B10C71A" w14:textId="77777777" w:rsidR="005226F4" w:rsidRDefault="005226F4"/>
    <w:p w14:paraId="2DB30E8F" w14:textId="77777777" w:rsidR="005226F4" w:rsidRDefault="005226F4"/>
    <w:p w14:paraId="49423CD2" w14:textId="77777777" w:rsidR="005226F4" w:rsidRDefault="005226F4"/>
    <w:p w14:paraId="0D2418F6" w14:textId="77777777" w:rsidR="005226F4" w:rsidRDefault="005226F4"/>
    <w:p w14:paraId="3CDE5296" w14:textId="77777777" w:rsidR="005226F4" w:rsidRDefault="005226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9185FD" wp14:editId="72CDFB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D106" w14:textId="77777777" w:rsidR="005226F4" w:rsidRDefault="00522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9185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ABD106" w14:textId="77777777" w:rsidR="005226F4" w:rsidRDefault="00522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130754" w14:textId="77777777" w:rsidR="005226F4" w:rsidRDefault="005226F4"/>
    <w:p w14:paraId="4D0CFC41" w14:textId="77777777" w:rsidR="005226F4" w:rsidRDefault="005226F4"/>
    <w:p w14:paraId="0636222F" w14:textId="77777777" w:rsidR="005226F4" w:rsidRDefault="005226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47663A" wp14:editId="4529AD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4CBCD" w14:textId="77777777" w:rsidR="005226F4" w:rsidRDefault="005226F4"/>
                          <w:p w14:paraId="41DB3417" w14:textId="77777777" w:rsidR="005226F4" w:rsidRDefault="005226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766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14CBCD" w14:textId="77777777" w:rsidR="005226F4" w:rsidRDefault="005226F4"/>
                    <w:p w14:paraId="41DB3417" w14:textId="77777777" w:rsidR="005226F4" w:rsidRDefault="005226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CA0D02" w14:textId="77777777" w:rsidR="005226F4" w:rsidRDefault="005226F4"/>
    <w:p w14:paraId="1361FED0" w14:textId="77777777" w:rsidR="005226F4" w:rsidRDefault="005226F4">
      <w:pPr>
        <w:rPr>
          <w:sz w:val="2"/>
          <w:szCs w:val="2"/>
        </w:rPr>
      </w:pPr>
    </w:p>
    <w:p w14:paraId="3179396C" w14:textId="77777777" w:rsidR="005226F4" w:rsidRDefault="005226F4"/>
    <w:p w14:paraId="129C9F22" w14:textId="77777777" w:rsidR="005226F4" w:rsidRDefault="005226F4">
      <w:pPr>
        <w:spacing w:after="0" w:line="240" w:lineRule="auto"/>
      </w:pPr>
    </w:p>
  </w:footnote>
  <w:footnote w:type="continuationSeparator" w:id="0">
    <w:p w14:paraId="193C7234" w14:textId="77777777" w:rsidR="005226F4" w:rsidRDefault="0052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6F4"/>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39556</TotalTime>
  <Pages>2</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5209</cp:revision>
  <cp:lastPrinted>2009-02-06T05:36:00Z</cp:lastPrinted>
  <dcterms:created xsi:type="dcterms:W3CDTF">2024-01-07T13:43:00Z</dcterms:created>
  <dcterms:modified xsi:type="dcterms:W3CDTF">2024-03-09T17:23:00Z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