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6FE7" w14:textId="50B559A0" w:rsidR="004D5232" w:rsidRDefault="00186021" w:rsidP="00186021">
      <w:r w:rsidRPr="00186021">
        <w:rPr>
          <w:rFonts w:hint="eastAsia"/>
        </w:rPr>
        <w:t>Солодкин</w:t>
      </w:r>
      <w:r w:rsidRPr="00186021">
        <w:t xml:space="preserve"> </w:t>
      </w:r>
      <w:r w:rsidRPr="00186021">
        <w:rPr>
          <w:rFonts w:hint="eastAsia"/>
        </w:rPr>
        <w:t>Владимир</w:t>
      </w:r>
      <w:r w:rsidRPr="00186021">
        <w:t xml:space="preserve"> </w:t>
      </w:r>
      <w:r w:rsidRPr="00186021">
        <w:rPr>
          <w:rFonts w:hint="eastAsia"/>
        </w:rPr>
        <w:t>Сергеевич</w:t>
      </w:r>
      <w:r>
        <w:t xml:space="preserve"> </w:t>
      </w:r>
      <w:r w:rsidRPr="00186021">
        <w:rPr>
          <w:rFonts w:hint="eastAsia"/>
        </w:rPr>
        <w:t>Управление</w:t>
      </w:r>
      <w:r w:rsidRPr="00186021">
        <w:t xml:space="preserve"> </w:t>
      </w:r>
      <w:r w:rsidRPr="00186021">
        <w:rPr>
          <w:rFonts w:hint="eastAsia"/>
        </w:rPr>
        <w:t>изменениями</w:t>
      </w:r>
      <w:r w:rsidRPr="00186021">
        <w:t xml:space="preserve"> </w:t>
      </w:r>
      <w:r w:rsidRPr="00186021">
        <w:rPr>
          <w:rFonts w:hint="eastAsia"/>
        </w:rPr>
        <w:t>в</w:t>
      </w:r>
      <w:r w:rsidRPr="00186021">
        <w:t xml:space="preserve"> </w:t>
      </w:r>
      <w:r w:rsidRPr="00186021">
        <w:rPr>
          <w:rFonts w:hint="eastAsia"/>
        </w:rPr>
        <w:t>крупных</w:t>
      </w:r>
      <w:r w:rsidRPr="00186021">
        <w:t xml:space="preserve"> </w:t>
      </w:r>
      <w:r w:rsidRPr="00186021">
        <w:rPr>
          <w:rFonts w:hint="eastAsia"/>
        </w:rPr>
        <w:t>корпорациях</w:t>
      </w:r>
      <w:r w:rsidRPr="00186021">
        <w:t xml:space="preserve"> </w:t>
      </w:r>
      <w:r w:rsidRPr="00186021">
        <w:rPr>
          <w:rFonts w:hint="eastAsia"/>
        </w:rPr>
        <w:t>на</w:t>
      </w:r>
      <w:r w:rsidRPr="00186021">
        <w:t xml:space="preserve"> </w:t>
      </w:r>
      <w:r w:rsidRPr="00186021">
        <w:rPr>
          <w:rFonts w:hint="eastAsia"/>
        </w:rPr>
        <w:t>основе</w:t>
      </w:r>
      <w:r w:rsidRPr="00186021">
        <w:t xml:space="preserve"> </w:t>
      </w:r>
      <w:r w:rsidRPr="00186021">
        <w:rPr>
          <w:rFonts w:hint="eastAsia"/>
        </w:rPr>
        <w:t>применения</w:t>
      </w:r>
      <w:r w:rsidRPr="00186021">
        <w:t xml:space="preserve"> </w:t>
      </w:r>
      <w:r w:rsidRPr="00186021">
        <w:rPr>
          <w:rFonts w:hint="eastAsia"/>
        </w:rPr>
        <w:t>инструментария</w:t>
      </w:r>
      <w:r w:rsidRPr="00186021">
        <w:t xml:space="preserve"> </w:t>
      </w:r>
      <w:r w:rsidRPr="00186021">
        <w:rPr>
          <w:rFonts w:hint="eastAsia"/>
        </w:rPr>
        <w:t>функционального</w:t>
      </w:r>
      <w:r w:rsidRPr="00186021">
        <w:t xml:space="preserve"> </w:t>
      </w:r>
      <w:r w:rsidRPr="00186021">
        <w:rPr>
          <w:rFonts w:hint="eastAsia"/>
        </w:rPr>
        <w:t>подхода</w:t>
      </w:r>
    </w:p>
    <w:p w14:paraId="0EA78417" w14:textId="77777777" w:rsidR="00186021" w:rsidRDefault="00186021" w:rsidP="00186021">
      <w:r>
        <w:rPr>
          <w:rFonts w:hint="eastAsia"/>
        </w:rPr>
        <w:t>ОГЛАВЛЕНИЕ</w:t>
      </w:r>
      <w:r>
        <w:t xml:space="preserve"> </w:t>
      </w:r>
      <w:r>
        <w:rPr>
          <w:rFonts w:hint="eastAsia"/>
        </w:rPr>
        <w:t>ДИССЕРТАЦИИ</w:t>
      </w:r>
    </w:p>
    <w:p w14:paraId="4B830E5E" w14:textId="77777777" w:rsidR="00186021" w:rsidRDefault="00186021" w:rsidP="00186021">
      <w:r>
        <w:rPr>
          <w:rFonts w:hint="eastAsia"/>
        </w:rPr>
        <w:t>кандидат</w:t>
      </w:r>
      <w:r>
        <w:t xml:space="preserve"> </w:t>
      </w:r>
      <w:r>
        <w:rPr>
          <w:rFonts w:hint="eastAsia"/>
        </w:rPr>
        <w:t>наук</w:t>
      </w:r>
      <w:r>
        <w:t xml:space="preserve"> </w:t>
      </w:r>
      <w:r>
        <w:rPr>
          <w:rFonts w:hint="eastAsia"/>
        </w:rPr>
        <w:t>Солодкин</w:t>
      </w:r>
      <w:r>
        <w:t xml:space="preserve"> </w:t>
      </w:r>
      <w:r>
        <w:rPr>
          <w:rFonts w:hint="eastAsia"/>
        </w:rPr>
        <w:t>Владимир</w:t>
      </w:r>
      <w:r>
        <w:t xml:space="preserve"> </w:t>
      </w:r>
      <w:r>
        <w:rPr>
          <w:rFonts w:hint="eastAsia"/>
        </w:rPr>
        <w:t>Сергеевич</w:t>
      </w:r>
    </w:p>
    <w:p w14:paraId="7DCB05D6" w14:textId="77777777" w:rsidR="00186021" w:rsidRDefault="00186021" w:rsidP="00186021">
      <w:r>
        <w:rPr>
          <w:rFonts w:hint="eastAsia"/>
        </w:rPr>
        <w:t>Введение</w:t>
      </w:r>
    </w:p>
    <w:p w14:paraId="70ABCCD7" w14:textId="77777777" w:rsidR="00186021" w:rsidRDefault="00186021" w:rsidP="00186021"/>
    <w:p w14:paraId="09DE35BE" w14:textId="77777777" w:rsidR="00186021" w:rsidRDefault="00186021" w:rsidP="00186021">
      <w:r>
        <w:t xml:space="preserve">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КРУПНЫМИ</w:t>
      </w:r>
      <w:r>
        <w:t xml:space="preserve"> </w:t>
      </w:r>
      <w:r>
        <w:rPr>
          <w:rFonts w:hint="eastAsia"/>
        </w:rPr>
        <w:t>КОРПОРАЦИЯМИ</w:t>
      </w:r>
      <w:r>
        <w:t xml:space="preserve">: </w:t>
      </w:r>
      <w:r>
        <w:rPr>
          <w:rFonts w:hint="eastAsia"/>
        </w:rPr>
        <w:t>ФУНКЦИОНАЛЬНЫЙ</w:t>
      </w:r>
      <w:r>
        <w:t xml:space="preserve"> </w:t>
      </w:r>
      <w:r>
        <w:rPr>
          <w:rFonts w:hint="eastAsia"/>
        </w:rPr>
        <w:t>ПОДХОД</w:t>
      </w:r>
    </w:p>
    <w:p w14:paraId="2CC06136" w14:textId="77777777" w:rsidR="00186021" w:rsidRDefault="00186021" w:rsidP="00186021"/>
    <w:p w14:paraId="6B5E2E61" w14:textId="77777777" w:rsidR="00186021" w:rsidRDefault="00186021" w:rsidP="00186021">
      <w:r>
        <w:t xml:space="preserve">1.1 </w:t>
      </w:r>
      <w:r>
        <w:rPr>
          <w:rFonts w:hint="eastAsia"/>
        </w:rPr>
        <w:t>Особенности</w:t>
      </w:r>
      <w:r>
        <w:t xml:space="preserve"> </w:t>
      </w:r>
      <w:r>
        <w:rPr>
          <w:rFonts w:hint="eastAsia"/>
        </w:rPr>
        <w:t>крупных</w:t>
      </w:r>
      <w:r>
        <w:t xml:space="preserve"> </w:t>
      </w:r>
      <w:r>
        <w:rPr>
          <w:rFonts w:hint="eastAsia"/>
        </w:rPr>
        <w:t>корпораций</w:t>
      </w:r>
      <w:r>
        <w:t xml:space="preserve"> </w:t>
      </w:r>
      <w:r>
        <w:rPr>
          <w:rFonts w:hint="eastAsia"/>
        </w:rPr>
        <w:t>как</w:t>
      </w:r>
      <w:r>
        <w:t xml:space="preserve"> </w:t>
      </w:r>
      <w:r>
        <w:rPr>
          <w:rFonts w:hint="eastAsia"/>
        </w:rPr>
        <w:t>объектов</w:t>
      </w:r>
      <w:r>
        <w:t xml:space="preserve"> </w:t>
      </w:r>
      <w:r>
        <w:rPr>
          <w:rFonts w:hint="eastAsia"/>
        </w:rPr>
        <w:t>управления</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основных</w:t>
      </w:r>
      <w:r>
        <w:t xml:space="preserve"> </w:t>
      </w:r>
      <w:r>
        <w:rPr>
          <w:rFonts w:hint="eastAsia"/>
        </w:rPr>
        <w:t>функций</w:t>
      </w:r>
      <w:r>
        <w:t xml:space="preserve"> </w:t>
      </w:r>
      <w:r>
        <w:rPr>
          <w:rFonts w:hint="eastAsia"/>
        </w:rPr>
        <w:t>в</w:t>
      </w:r>
      <w:r>
        <w:t xml:space="preserve"> </w:t>
      </w:r>
      <w:r>
        <w:rPr>
          <w:rFonts w:hint="eastAsia"/>
        </w:rPr>
        <w:t>национальной</w:t>
      </w:r>
      <w:r>
        <w:t xml:space="preserve"> </w:t>
      </w:r>
      <w:r>
        <w:rPr>
          <w:rFonts w:hint="eastAsia"/>
        </w:rPr>
        <w:t>экономике</w:t>
      </w:r>
      <w:r>
        <w:t xml:space="preserve"> </w:t>
      </w:r>
      <w:r>
        <w:rPr>
          <w:rFonts w:hint="eastAsia"/>
        </w:rPr>
        <w:t>и</w:t>
      </w:r>
    </w:p>
    <w:p w14:paraId="1726304F" w14:textId="77777777" w:rsidR="00186021" w:rsidRDefault="00186021" w:rsidP="00186021"/>
    <w:p w14:paraId="2F17FDEC" w14:textId="77777777" w:rsidR="00186021" w:rsidRDefault="00186021" w:rsidP="00186021">
      <w:r>
        <w:rPr>
          <w:rFonts w:hint="eastAsia"/>
        </w:rPr>
        <w:t>обществе</w:t>
      </w:r>
      <w:r>
        <w:t xml:space="preserve"> </w:t>
      </w:r>
      <w:r>
        <w:rPr>
          <w:rFonts w:hint="eastAsia"/>
        </w:rPr>
        <w:t>в</w:t>
      </w:r>
      <w:r>
        <w:t xml:space="preserve"> </w:t>
      </w:r>
      <w:r>
        <w:rPr>
          <w:rFonts w:hint="eastAsia"/>
        </w:rPr>
        <w:t>целом</w:t>
      </w:r>
    </w:p>
    <w:p w14:paraId="46751B8E" w14:textId="77777777" w:rsidR="00186021" w:rsidRDefault="00186021" w:rsidP="00186021"/>
    <w:p w14:paraId="15AEE1BE" w14:textId="77777777" w:rsidR="00186021" w:rsidRDefault="00186021" w:rsidP="00186021">
      <w:r>
        <w:t xml:space="preserve">1.2 </w:t>
      </w:r>
      <w:r>
        <w:rPr>
          <w:rFonts w:hint="eastAsia"/>
        </w:rPr>
        <w:t>Факторы</w:t>
      </w:r>
      <w:r>
        <w:t xml:space="preserve">, </w:t>
      </w:r>
      <w:r>
        <w:rPr>
          <w:rFonts w:hint="eastAsia"/>
        </w:rPr>
        <w:t>воздействующие</w:t>
      </w:r>
      <w:r>
        <w:t xml:space="preserve"> </w:t>
      </w:r>
      <w:r>
        <w:rPr>
          <w:rFonts w:hint="eastAsia"/>
        </w:rPr>
        <w:t>на</w:t>
      </w:r>
      <w:r>
        <w:t xml:space="preserve"> </w:t>
      </w:r>
      <w:r>
        <w:rPr>
          <w:rFonts w:hint="eastAsia"/>
        </w:rPr>
        <w:t>функции</w:t>
      </w:r>
      <w:r>
        <w:t xml:space="preserve"> </w:t>
      </w:r>
      <w:r>
        <w:rPr>
          <w:rFonts w:hint="eastAsia"/>
        </w:rPr>
        <w:t>крупных</w:t>
      </w:r>
      <w:r>
        <w:t xml:space="preserve"> </w:t>
      </w:r>
      <w:r>
        <w:rPr>
          <w:rFonts w:hint="eastAsia"/>
        </w:rPr>
        <w:t>корпораций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p>
    <w:p w14:paraId="7116F09D" w14:textId="77777777" w:rsidR="00186021" w:rsidRDefault="00186021" w:rsidP="00186021"/>
    <w:p w14:paraId="1819B8E3" w14:textId="77777777" w:rsidR="00186021" w:rsidRDefault="00186021" w:rsidP="00186021">
      <w:r>
        <w:t xml:space="preserve">1.3 </w:t>
      </w:r>
      <w:r>
        <w:rPr>
          <w:rFonts w:hint="eastAsia"/>
        </w:rPr>
        <w:t>Механизм</w:t>
      </w:r>
      <w:r>
        <w:t xml:space="preserve"> </w:t>
      </w:r>
      <w:r>
        <w:rPr>
          <w:rFonts w:hint="eastAsia"/>
        </w:rPr>
        <w:t>трансформации</w:t>
      </w:r>
      <w:r>
        <w:t xml:space="preserve"> </w:t>
      </w:r>
      <w:r>
        <w:rPr>
          <w:rFonts w:hint="eastAsia"/>
        </w:rPr>
        <w:t>управления</w:t>
      </w:r>
      <w:r>
        <w:t xml:space="preserve"> </w:t>
      </w:r>
      <w:r>
        <w:rPr>
          <w:rFonts w:hint="eastAsia"/>
        </w:rPr>
        <w:t>крупными</w:t>
      </w:r>
      <w:r>
        <w:t xml:space="preserve"> </w:t>
      </w:r>
      <w:r>
        <w:rPr>
          <w:rFonts w:hint="eastAsia"/>
        </w:rPr>
        <w:t>корпорациями</w:t>
      </w:r>
    </w:p>
    <w:p w14:paraId="2DD6AE10" w14:textId="77777777" w:rsidR="00186021" w:rsidRDefault="00186021" w:rsidP="00186021"/>
    <w:p w14:paraId="1FE06E3C" w14:textId="77777777" w:rsidR="00186021" w:rsidRDefault="00186021" w:rsidP="00186021">
      <w:r>
        <w:t xml:space="preserve">2. </w:t>
      </w:r>
      <w:r>
        <w:rPr>
          <w:rFonts w:hint="eastAsia"/>
        </w:rPr>
        <w:t>МЕТОДИЧЕСКИЕ</w:t>
      </w:r>
      <w:r>
        <w:t xml:space="preserve"> </w:t>
      </w:r>
      <w:r>
        <w:rPr>
          <w:rFonts w:hint="eastAsia"/>
        </w:rPr>
        <w:t>АСПЕКТЫ</w:t>
      </w:r>
      <w:r>
        <w:t xml:space="preserve"> </w:t>
      </w:r>
      <w:r>
        <w:rPr>
          <w:rFonts w:hint="eastAsia"/>
        </w:rPr>
        <w:t>УПРАВЛЕНИЯ</w:t>
      </w:r>
      <w:r>
        <w:t xml:space="preserve"> </w:t>
      </w:r>
      <w:r>
        <w:rPr>
          <w:rFonts w:hint="eastAsia"/>
        </w:rPr>
        <w:t>ИЗМЕНЕНИЯМИ</w:t>
      </w:r>
      <w:r>
        <w:t xml:space="preserve"> </w:t>
      </w:r>
      <w:r>
        <w:rPr>
          <w:rFonts w:hint="eastAsia"/>
        </w:rPr>
        <w:t>В</w:t>
      </w:r>
      <w:r>
        <w:t xml:space="preserve"> </w:t>
      </w:r>
      <w:r>
        <w:rPr>
          <w:rFonts w:hint="eastAsia"/>
        </w:rPr>
        <w:t>КРУПНЫХ</w:t>
      </w:r>
      <w:r>
        <w:t xml:space="preserve"> </w:t>
      </w:r>
      <w:r>
        <w:rPr>
          <w:rFonts w:hint="eastAsia"/>
        </w:rPr>
        <w:t>КОРПОРАЦИЯХ</w:t>
      </w:r>
      <w:r>
        <w:t xml:space="preserve"> </w:t>
      </w:r>
      <w:r>
        <w:rPr>
          <w:rFonts w:hint="eastAsia"/>
        </w:rPr>
        <w:t>НА</w:t>
      </w:r>
      <w:r>
        <w:t xml:space="preserve"> </w:t>
      </w:r>
      <w:r>
        <w:rPr>
          <w:rFonts w:hint="eastAsia"/>
        </w:rPr>
        <w:t>ОСНОВЕ</w:t>
      </w:r>
      <w:r>
        <w:t xml:space="preserve"> </w:t>
      </w:r>
      <w:r>
        <w:rPr>
          <w:rFonts w:hint="eastAsia"/>
        </w:rPr>
        <w:t>ИНСТРУМЕНТАРИЯ</w:t>
      </w:r>
      <w:r>
        <w:t xml:space="preserve"> </w:t>
      </w:r>
      <w:r>
        <w:rPr>
          <w:rFonts w:hint="eastAsia"/>
        </w:rPr>
        <w:t>ФУНКЦИОНАЛЬНОГО</w:t>
      </w:r>
      <w:r>
        <w:t xml:space="preserve"> </w:t>
      </w:r>
      <w:r>
        <w:rPr>
          <w:rFonts w:hint="eastAsia"/>
        </w:rPr>
        <w:t>ПОДХОДА</w:t>
      </w:r>
    </w:p>
    <w:p w14:paraId="7FF1C624" w14:textId="77777777" w:rsidR="00186021" w:rsidRDefault="00186021" w:rsidP="00186021"/>
    <w:p w14:paraId="794B44D1" w14:textId="77777777" w:rsidR="00186021" w:rsidRDefault="00186021" w:rsidP="00186021">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изменениями</w:t>
      </w:r>
      <w:r>
        <w:t xml:space="preserve"> </w:t>
      </w:r>
      <w:r>
        <w:rPr>
          <w:rFonts w:hint="eastAsia"/>
        </w:rPr>
        <w:t>в</w:t>
      </w:r>
      <w:r>
        <w:t xml:space="preserve"> </w:t>
      </w:r>
      <w:r>
        <w:rPr>
          <w:rFonts w:hint="eastAsia"/>
        </w:rPr>
        <w:t>крупных</w:t>
      </w:r>
      <w:r>
        <w:t xml:space="preserve"> </w:t>
      </w:r>
      <w:r>
        <w:rPr>
          <w:rFonts w:hint="eastAsia"/>
        </w:rPr>
        <w:t>корпорациях</w:t>
      </w:r>
    </w:p>
    <w:p w14:paraId="579BFBF0" w14:textId="77777777" w:rsidR="00186021" w:rsidRDefault="00186021" w:rsidP="00186021"/>
    <w:p w14:paraId="161D0354" w14:textId="77777777" w:rsidR="00186021" w:rsidRDefault="00186021" w:rsidP="00186021">
      <w:r>
        <w:t xml:space="preserve">2.2 </w:t>
      </w:r>
      <w:r>
        <w:rPr>
          <w:rFonts w:hint="eastAsia"/>
        </w:rPr>
        <w:t>Методика</w:t>
      </w:r>
      <w:r>
        <w:t xml:space="preserve"> </w:t>
      </w:r>
      <w:r>
        <w:rPr>
          <w:rFonts w:hint="eastAsia"/>
        </w:rPr>
        <w:t>модификации</w:t>
      </w:r>
      <w:r>
        <w:t xml:space="preserve"> </w:t>
      </w:r>
      <w:r>
        <w:rPr>
          <w:rFonts w:hint="eastAsia"/>
        </w:rPr>
        <w:t>системы</w:t>
      </w:r>
      <w:r>
        <w:t xml:space="preserve"> </w:t>
      </w:r>
      <w:r>
        <w:rPr>
          <w:rFonts w:hint="eastAsia"/>
        </w:rPr>
        <w:t>риск</w:t>
      </w:r>
      <w:r>
        <w:t>-</w:t>
      </w:r>
      <w:r>
        <w:rPr>
          <w:rFonts w:hint="eastAsia"/>
        </w:rPr>
        <w:t>менеджмента</w:t>
      </w:r>
    </w:p>
    <w:p w14:paraId="72155886" w14:textId="77777777" w:rsidR="00186021" w:rsidRDefault="00186021" w:rsidP="00186021"/>
    <w:p w14:paraId="37F1F08F" w14:textId="77777777" w:rsidR="00186021" w:rsidRDefault="00186021" w:rsidP="00186021">
      <w:r>
        <w:rPr>
          <w:rFonts w:hint="eastAsia"/>
        </w:rPr>
        <w:t>крупных</w:t>
      </w:r>
      <w:r>
        <w:t xml:space="preserve"> </w:t>
      </w:r>
      <w:r>
        <w:rPr>
          <w:rFonts w:hint="eastAsia"/>
        </w:rPr>
        <w:t>корпораций</w:t>
      </w:r>
    </w:p>
    <w:p w14:paraId="57A67CBB" w14:textId="77777777" w:rsidR="00186021" w:rsidRDefault="00186021" w:rsidP="00186021"/>
    <w:p w14:paraId="290C0985" w14:textId="77777777" w:rsidR="00186021" w:rsidRDefault="00186021" w:rsidP="00186021">
      <w:r>
        <w:t xml:space="preserve">2.3 </w:t>
      </w:r>
      <w:r>
        <w:rPr>
          <w:rFonts w:hint="eastAsia"/>
        </w:rPr>
        <w:t>Инициация</w:t>
      </w:r>
      <w:r>
        <w:t xml:space="preserve"> </w:t>
      </w:r>
      <w:r>
        <w:rPr>
          <w:rFonts w:hint="eastAsia"/>
        </w:rPr>
        <w:t>преобразований</w:t>
      </w:r>
      <w:r>
        <w:t xml:space="preserve"> </w:t>
      </w:r>
      <w:r>
        <w:rPr>
          <w:rFonts w:hint="eastAsia"/>
        </w:rPr>
        <w:t>во</w:t>
      </w:r>
      <w:r>
        <w:t xml:space="preserve"> </w:t>
      </w:r>
      <w:r>
        <w:rPr>
          <w:rFonts w:hint="eastAsia"/>
        </w:rPr>
        <w:t>внутренней</w:t>
      </w:r>
      <w:r>
        <w:t xml:space="preserve"> </w:t>
      </w:r>
      <w:r>
        <w:rPr>
          <w:rFonts w:hint="eastAsia"/>
        </w:rPr>
        <w:t>среде</w:t>
      </w:r>
      <w:r>
        <w:t xml:space="preserve"> </w:t>
      </w:r>
      <w:r>
        <w:rPr>
          <w:rFonts w:hint="eastAsia"/>
        </w:rPr>
        <w:lastRenderedPageBreak/>
        <w:t>корпораций</w:t>
      </w:r>
    </w:p>
    <w:p w14:paraId="4DD60942" w14:textId="77777777" w:rsidR="00186021" w:rsidRDefault="00186021" w:rsidP="00186021"/>
    <w:p w14:paraId="272E0FEE" w14:textId="77777777" w:rsidR="00186021" w:rsidRDefault="00186021" w:rsidP="00186021">
      <w:r>
        <w:t xml:space="preserve">3. </w:t>
      </w:r>
      <w:r>
        <w:rPr>
          <w:rFonts w:hint="eastAsia"/>
        </w:rPr>
        <w:t>РАЗРАБОТКА</w:t>
      </w:r>
      <w:r>
        <w:t xml:space="preserve"> </w:t>
      </w:r>
      <w:r>
        <w:rPr>
          <w:rFonts w:hint="eastAsia"/>
        </w:rPr>
        <w:t>НАУЧНО</w:t>
      </w:r>
      <w:r>
        <w:t>-</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ОБЕСПЕЧЕНИЮ</w:t>
      </w:r>
      <w:r>
        <w:t xml:space="preserve"> </w:t>
      </w:r>
      <w:r>
        <w:rPr>
          <w:rFonts w:hint="eastAsia"/>
        </w:rPr>
        <w:t>ФУНКЦИЙ</w:t>
      </w:r>
      <w:r>
        <w:t xml:space="preserve"> </w:t>
      </w:r>
      <w:r>
        <w:rPr>
          <w:rFonts w:hint="eastAsia"/>
        </w:rPr>
        <w:t>КРУПНЫХ</w:t>
      </w:r>
      <w:r>
        <w:t xml:space="preserve"> </w:t>
      </w:r>
      <w:r>
        <w:rPr>
          <w:rFonts w:hint="eastAsia"/>
        </w:rPr>
        <w:t>КОРПОРАЦИЙ</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ИЗМЕНЕНИЯМИ</w:t>
      </w:r>
      <w:r>
        <w:t xml:space="preserve"> </w:t>
      </w:r>
      <w:r>
        <w:rPr>
          <w:rFonts w:hint="eastAsia"/>
        </w:rPr>
        <w:t>В</w:t>
      </w:r>
      <w:r>
        <w:t xml:space="preserve"> </w:t>
      </w:r>
      <w:r>
        <w:rPr>
          <w:rFonts w:hint="eastAsia"/>
        </w:rPr>
        <w:t>ИХ</w:t>
      </w:r>
      <w:r>
        <w:t xml:space="preserve"> </w:t>
      </w:r>
      <w:r>
        <w:rPr>
          <w:rFonts w:hint="eastAsia"/>
        </w:rPr>
        <w:t>ВНУТРЕННЕЙ</w:t>
      </w:r>
      <w:r>
        <w:t xml:space="preserve"> </w:t>
      </w:r>
      <w:r>
        <w:rPr>
          <w:rFonts w:hint="eastAsia"/>
        </w:rPr>
        <w:t>СРЕДЕ</w:t>
      </w:r>
    </w:p>
    <w:p w14:paraId="2D25E6F8" w14:textId="77777777" w:rsidR="00186021" w:rsidRDefault="00186021" w:rsidP="00186021"/>
    <w:p w14:paraId="221A72D7" w14:textId="77777777" w:rsidR="00186021" w:rsidRDefault="00186021" w:rsidP="00186021">
      <w:r>
        <w:t xml:space="preserve">3.1 </w:t>
      </w:r>
      <w:r>
        <w:rPr>
          <w:rFonts w:hint="eastAsia"/>
        </w:rPr>
        <w:t>Выдвижение</w:t>
      </w:r>
      <w:r>
        <w:t xml:space="preserve"> </w:t>
      </w:r>
      <w:r>
        <w:rPr>
          <w:rFonts w:hint="eastAsia"/>
        </w:rPr>
        <w:t>сбалансированных</w:t>
      </w:r>
      <w:r>
        <w:t xml:space="preserve"> </w:t>
      </w:r>
      <w:r>
        <w:rPr>
          <w:rFonts w:hint="eastAsia"/>
        </w:rPr>
        <w:t>целей</w:t>
      </w:r>
      <w:r>
        <w:t xml:space="preserve"> </w:t>
      </w:r>
      <w:r>
        <w:rPr>
          <w:rFonts w:hint="eastAsia"/>
        </w:rPr>
        <w:t>развития</w:t>
      </w:r>
      <w:r>
        <w:t xml:space="preserve"> </w:t>
      </w:r>
      <w:r>
        <w:rPr>
          <w:rFonts w:hint="eastAsia"/>
        </w:rPr>
        <w:t>крупных</w:t>
      </w:r>
      <w:r>
        <w:t xml:space="preserve"> </w:t>
      </w:r>
      <w:r>
        <w:rPr>
          <w:rFonts w:hint="eastAsia"/>
        </w:rPr>
        <w:t>корпораций</w:t>
      </w:r>
    </w:p>
    <w:p w14:paraId="6BB4652A" w14:textId="77777777" w:rsidR="00186021" w:rsidRDefault="00186021" w:rsidP="00186021"/>
    <w:p w14:paraId="0299EBE8" w14:textId="77777777" w:rsidR="00186021" w:rsidRDefault="00186021" w:rsidP="00186021">
      <w:r>
        <w:t xml:space="preserve">3.2 </w:t>
      </w:r>
      <w:r>
        <w:rPr>
          <w:rFonts w:hint="eastAsia"/>
        </w:rPr>
        <w:t>Методика</w:t>
      </w:r>
      <w:r>
        <w:t xml:space="preserve"> </w:t>
      </w:r>
      <w:r>
        <w:rPr>
          <w:rFonts w:hint="eastAsia"/>
        </w:rPr>
        <w:t>управления</w:t>
      </w:r>
      <w:r>
        <w:t xml:space="preserve"> </w:t>
      </w:r>
      <w:r>
        <w:rPr>
          <w:rFonts w:hint="eastAsia"/>
        </w:rPr>
        <w:t>изменениями</w:t>
      </w:r>
      <w:r>
        <w:t xml:space="preserve"> </w:t>
      </w:r>
      <w:r>
        <w:rPr>
          <w:rFonts w:hint="eastAsia"/>
        </w:rPr>
        <w:t>для</w:t>
      </w:r>
      <w:r>
        <w:t xml:space="preserve"> </w:t>
      </w:r>
      <w:r>
        <w:rPr>
          <w:rFonts w:hint="eastAsia"/>
        </w:rPr>
        <w:t>обеспечения</w:t>
      </w:r>
      <w:r>
        <w:t xml:space="preserve"> </w:t>
      </w:r>
      <w:r>
        <w:rPr>
          <w:rFonts w:hint="eastAsia"/>
        </w:rPr>
        <w:t>функций</w:t>
      </w:r>
      <w:r>
        <w:t xml:space="preserve"> </w:t>
      </w:r>
      <w:r>
        <w:rPr>
          <w:rFonts w:hint="eastAsia"/>
        </w:rPr>
        <w:t>крупных</w:t>
      </w:r>
      <w:r>
        <w:t xml:space="preserve"> </w:t>
      </w:r>
      <w:r>
        <w:rPr>
          <w:rFonts w:hint="eastAsia"/>
        </w:rPr>
        <w:t>корпораций</w:t>
      </w:r>
    </w:p>
    <w:p w14:paraId="65FBC945" w14:textId="77777777" w:rsidR="00186021" w:rsidRDefault="00186021" w:rsidP="00186021"/>
    <w:p w14:paraId="0765396F" w14:textId="77777777" w:rsidR="00186021" w:rsidRDefault="00186021" w:rsidP="00186021">
      <w:r>
        <w:t xml:space="preserve">3.3 </w:t>
      </w:r>
      <w:r>
        <w:rPr>
          <w:rFonts w:hint="eastAsia"/>
        </w:rPr>
        <w:t>Создание</w:t>
      </w:r>
      <w:r>
        <w:t xml:space="preserve"> </w:t>
      </w:r>
      <w:r>
        <w:rPr>
          <w:rFonts w:hint="eastAsia"/>
        </w:rPr>
        <w:t>интегрированной</w:t>
      </w:r>
      <w:r>
        <w:t xml:space="preserve"> </w:t>
      </w:r>
      <w:r>
        <w:rPr>
          <w:rFonts w:hint="eastAsia"/>
        </w:rPr>
        <w:t>платформы</w:t>
      </w:r>
      <w:r>
        <w:t xml:space="preserve"> </w:t>
      </w:r>
      <w:r>
        <w:rPr>
          <w:rFonts w:hint="eastAsia"/>
        </w:rPr>
        <w:t>обеспечения</w:t>
      </w:r>
      <w:r>
        <w:t xml:space="preserve"> </w:t>
      </w:r>
      <w:r>
        <w:rPr>
          <w:rFonts w:hint="eastAsia"/>
        </w:rPr>
        <w:t>функций</w:t>
      </w:r>
    </w:p>
    <w:p w14:paraId="515907E1" w14:textId="77777777" w:rsidR="00186021" w:rsidRDefault="00186021" w:rsidP="00186021"/>
    <w:p w14:paraId="5F901130" w14:textId="77777777" w:rsidR="00186021" w:rsidRDefault="00186021" w:rsidP="00186021">
      <w:r>
        <w:rPr>
          <w:rFonts w:hint="eastAsia"/>
        </w:rPr>
        <w:t>крупных</w:t>
      </w:r>
      <w:r>
        <w:t xml:space="preserve"> </w:t>
      </w:r>
      <w:r>
        <w:rPr>
          <w:rFonts w:hint="eastAsia"/>
        </w:rPr>
        <w:t>корпораций</w:t>
      </w:r>
      <w:r>
        <w:t xml:space="preserve"> </w:t>
      </w:r>
      <w:r>
        <w:rPr>
          <w:rFonts w:hint="eastAsia"/>
        </w:rPr>
        <w:t>в</w:t>
      </w:r>
      <w:r>
        <w:t xml:space="preserve"> </w:t>
      </w:r>
      <w:r>
        <w:rPr>
          <w:rFonts w:hint="eastAsia"/>
        </w:rPr>
        <w:t>процессе</w:t>
      </w:r>
      <w:r>
        <w:t xml:space="preserve"> </w:t>
      </w:r>
      <w:r>
        <w:rPr>
          <w:rFonts w:hint="eastAsia"/>
        </w:rPr>
        <w:t>управления</w:t>
      </w:r>
      <w:r>
        <w:t xml:space="preserve"> </w:t>
      </w:r>
      <w:r>
        <w:rPr>
          <w:rFonts w:hint="eastAsia"/>
        </w:rPr>
        <w:t>изменениями</w:t>
      </w:r>
    </w:p>
    <w:p w14:paraId="34F03F19" w14:textId="77777777" w:rsidR="00186021" w:rsidRDefault="00186021" w:rsidP="00186021"/>
    <w:p w14:paraId="7FB161B1" w14:textId="77777777" w:rsidR="00186021" w:rsidRDefault="00186021" w:rsidP="00186021">
      <w:r>
        <w:rPr>
          <w:rFonts w:hint="eastAsia"/>
        </w:rPr>
        <w:t>Заключение</w:t>
      </w:r>
    </w:p>
    <w:p w14:paraId="52FDCBAB" w14:textId="77777777" w:rsidR="00186021" w:rsidRDefault="00186021" w:rsidP="00186021"/>
    <w:p w14:paraId="6D7B4F70" w14:textId="77777777" w:rsidR="00186021" w:rsidRDefault="00186021" w:rsidP="00186021">
      <w:r>
        <w:rPr>
          <w:rFonts w:hint="eastAsia"/>
        </w:rPr>
        <w:t>Список</w:t>
      </w:r>
      <w:r>
        <w:t xml:space="preserve"> </w:t>
      </w:r>
      <w:r>
        <w:rPr>
          <w:rFonts w:hint="eastAsia"/>
        </w:rPr>
        <w:t>использованных</w:t>
      </w:r>
      <w:r>
        <w:t xml:space="preserve"> </w:t>
      </w:r>
      <w:r>
        <w:rPr>
          <w:rFonts w:hint="eastAsia"/>
        </w:rPr>
        <w:t>источников</w:t>
      </w:r>
    </w:p>
    <w:p w14:paraId="2EA3603E" w14:textId="77777777" w:rsidR="00186021" w:rsidRDefault="00186021" w:rsidP="00186021"/>
    <w:p w14:paraId="186C4CDA" w14:textId="4CAFFB5F" w:rsidR="00186021" w:rsidRPr="00186021" w:rsidRDefault="00186021" w:rsidP="00186021">
      <w:r>
        <w:rPr>
          <w:rFonts w:hint="eastAsia"/>
        </w:rPr>
        <w:t>Приложения</w:t>
      </w:r>
    </w:p>
    <w:sectPr w:rsidR="00186021" w:rsidRPr="00186021" w:rsidSect="005C14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57A0" w14:textId="77777777" w:rsidR="005C1412" w:rsidRDefault="005C1412">
      <w:pPr>
        <w:spacing w:after="0" w:line="240" w:lineRule="auto"/>
      </w:pPr>
      <w:r>
        <w:separator/>
      </w:r>
    </w:p>
  </w:endnote>
  <w:endnote w:type="continuationSeparator" w:id="0">
    <w:p w14:paraId="494130DA" w14:textId="77777777" w:rsidR="005C1412" w:rsidRDefault="005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E509" w14:textId="77777777" w:rsidR="005C1412" w:rsidRDefault="005C1412"/>
    <w:p w14:paraId="3A3E46BD" w14:textId="77777777" w:rsidR="005C1412" w:rsidRDefault="005C1412"/>
    <w:p w14:paraId="022C8A8B" w14:textId="77777777" w:rsidR="005C1412" w:rsidRDefault="005C1412"/>
    <w:p w14:paraId="01CBADB9" w14:textId="77777777" w:rsidR="005C1412" w:rsidRDefault="005C1412"/>
    <w:p w14:paraId="7DD440A9" w14:textId="77777777" w:rsidR="005C1412" w:rsidRDefault="005C1412"/>
    <w:p w14:paraId="52C19BE9" w14:textId="77777777" w:rsidR="005C1412" w:rsidRDefault="005C1412"/>
    <w:p w14:paraId="68870A0A" w14:textId="77777777" w:rsidR="005C1412" w:rsidRDefault="005C14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46AD3" wp14:editId="43131E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E66C" w14:textId="77777777" w:rsidR="005C1412" w:rsidRDefault="005C1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46A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AEE66C" w14:textId="77777777" w:rsidR="005C1412" w:rsidRDefault="005C14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91E04" w14:textId="77777777" w:rsidR="005C1412" w:rsidRDefault="005C1412"/>
    <w:p w14:paraId="50214702" w14:textId="77777777" w:rsidR="005C1412" w:rsidRDefault="005C1412"/>
    <w:p w14:paraId="27AE037A" w14:textId="77777777" w:rsidR="005C1412" w:rsidRDefault="005C14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75E82A" wp14:editId="79587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8489" w14:textId="77777777" w:rsidR="005C1412" w:rsidRDefault="005C1412"/>
                          <w:p w14:paraId="49CE80EB" w14:textId="77777777" w:rsidR="005C1412" w:rsidRDefault="005C1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5E8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298489" w14:textId="77777777" w:rsidR="005C1412" w:rsidRDefault="005C1412"/>
                    <w:p w14:paraId="49CE80EB" w14:textId="77777777" w:rsidR="005C1412" w:rsidRDefault="005C14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C81A70" w14:textId="77777777" w:rsidR="005C1412" w:rsidRDefault="005C1412"/>
    <w:p w14:paraId="6CAB2096" w14:textId="77777777" w:rsidR="005C1412" w:rsidRDefault="005C1412">
      <w:pPr>
        <w:rPr>
          <w:sz w:val="2"/>
          <w:szCs w:val="2"/>
        </w:rPr>
      </w:pPr>
    </w:p>
    <w:p w14:paraId="7C0E1BE4" w14:textId="77777777" w:rsidR="005C1412" w:rsidRDefault="005C1412"/>
    <w:p w14:paraId="4450EE57" w14:textId="77777777" w:rsidR="005C1412" w:rsidRDefault="005C1412">
      <w:pPr>
        <w:spacing w:after="0" w:line="240" w:lineRule="auto"/>
      </w:pPr>
    </w:p>
  </w:footnote>
  <w:footnote w:type="continuationSeparator" w:id="0">
    <w:p w14:paraId="3763BE52" w14:textId="77777777" w:rsidR="005C1412" w:rsidRDefault="005C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412"/>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8095</TotalTime>
  <Pages>2</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1045</cp:revision>
  <cp:lastPrinted>2009-02-06T05:36:00Z</cp:lastPrinted>
  <dcterms:created xsi:type="dcterms:W3CDTF">2024-04-09T10:20:00Z</dcterms:created>
  <dcterms:modified xsi:type="dcterms:W3CDTF">2024-04-20T19:54:00Z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