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DD5F" w14:textId="66DD2225" w:rsidR="006F47C5" w:rsidRDefault="00AA7509" w:rsidP="00AA7509">
      <w:r w:rsidRPr="00AA7509">
        <w:rPr>
          <w:rFonts w:hint="eastAsia"/>
        </w:rPr>
        <w:t>Мавляутдинова</w:t>
      </w:r>
      <w:r w:rsidRPr="00AA7509">
        <w:t xml:space="preserve"> </w:t>
      </w:r>
      <w:r w:rsidRPr="00AA7509">
        <w:rPr>
          <w:rFonts w:hint="eastAsia"/>
        </w:rPr>
        <w:t>Гульнара</w:t>
      </w:r>
      <w:r w:rsidRPr="00AA7509">
        <w:t xml:space="preserve"> </w:t>
      </w:r>
      <w:r w:rsidRPr="00AA7509">
        <w:rPr>
          <w:rFonts w:hint="eastAsia"/>
        </w:rPr>
        <w:t>Сафиулловна</w:t>
      </w:r>
      <w:r>
        <w:t xml:space="preserve"> </w:t>
      </w:r>
      <w:r w:rsidRPr="00AA7509">
        <w:rPr>
          <w:rFonts w:hint="eastAsia"/>
        </w:rPr>
        <w:t>Адаптивность</w:t>
      </w:r>
      <w:r w:rsidRPr="00AA7509">
        <w:t xml:space="preserve"> </w:t>
      </w:r>
      <w:r w:rsidRPr="00AA7509">
        <w:rPr>
          <w:rFonts w:hint="eastAsia"/>
        </w:rPr>
        <w:t>и</w:t>
      </w:r>
      <w:r w:rsidRPr="00AA7509">
        <w:t xml:space="preserve"> </w:t>
      </w:r>
      <w:r w:rsidRPr="00AA7509">
        <w:rPr>
          <w:rFonts w:hint="eastAsia"/>
        </w:rPr>
        <w:t>стратегическая</w:t>
      </w:r>
      <w:r w:rsidRPr="00AA7509">
        <w:t xml:space="preserve"> </w:t>
      </w:r>
      <w:r w:rsidRPr="00AA7509">
        <w:rPr>
          <w:rFonts w:hint="eastAsia"/>
        </w:rPr>
        <w:t>устойчивость</w:t>
      </w:r>
      <w:r w:rsidRPr="00AA7509">
        <w:t xml:space="preserve"> </w:t>
      </w:r>
      <w:r w:rsidRPr="00AA7509">
        <w:rPr>
          <w:rFonts w:hint="eastAsia"/>
        </w:rPr>
        <w:t>развития</w:t>
      </w:r>
      <w:r w:rsidRPr="00AA7509">
        <w:t xml:space="preserve"> </w:t>
      </w:r>
      <w:r w:rsidRPr="00AA7509">
        <w:rPr>
          <w:rFonts w:hint="eastAsia"/>
        </w:rPr>
        <w:t>региональных</w:t>
      </w:r>
      <w:r w:rsidRPr="00AA7509">
        <w:t xml:space="preserve"> </w:t>
      </w:r>
      <w:r w:rsidRPr="00AA7509">
        <w:rPr>
          <w:rFonts w:hint="eastAsia"/>
        </w:rPr>
        <w:t>экономических</w:t>
      </w:r>
      <w:r w:rsidRPr="00AA7509">
        <w:t xml:space="preserve"> </w:t>
      </w:r>
      <w:r w:rsidRPr="00AA7509">
        <w:rPr>
          <w:rFonts w:hint="eastAsia"/>
        </w:rPr>
        <w:t>систем</w:t>
      </w:r>
      <w:r w:rsidRPr="00AA7509">
        <w:t xml:space="preserve"> </w:t>
      </w:r>
      <w:r w:rsidRPr="00AA7509">
        <w:rPr>
          <w:rFonts w:hint="eastAsia"/>
        </w:rPr>
        <w:t>в</w:t>
      </w:r>
      <w:r w:rsidRPr="00AA7509">
        <w:t xml:space="preserve"> </w:t>
      </w:r>
      <w:r w:rsidRPr="00AA7509">
        <w:rPr>
          <w:rFonts w:hint="eastAsia"/>
        </w:rPr>
        <w:t>условиях</w:t>
      </w:r>
      <w:r w:rsidRPr="00AA7509">
        <w:t xml:space="preserve"> </w:t>
      </w:r>
      <w:r w:rsidRPr="00AA7509">
        <w:rPr>
          <w:rFonts w:hint="eastAsia"/>
        </w:rPr>
        <w:t>трансформации</w:t>
      </w:r>
      <w:r w:rsidRPr="00AA7509">
        <w:t xml:space="preserve"> </w:t>
      </w:r>
      <w:r w:rsidRPr="00AA7509">
        <w:rPr>
          <w:rFonts w:hint="eastAsia"/>
        </w:rPr>
        <w:t>эколого</w:t>
      </w:r>
      <w:r w:rsidRPr="00AA7509">
        <w:t>-</w:t>
      </w:r>
      <w:r w:rsidRPr="00AA7509">
        <w:rPr>
          <w:rFonts w:hint="eastAsia"/>
        </w:rPr>
        <w:t>экономических</w:t>
      </w:r>
      <w:r w:rsidRPr="00AA7509">
        <w:t xml:space="preserve"> </w:t>
      </w:r>
      <w:r w:rsidRPr="00AA7509">
        <w:rPr>
          <w:rFonts w:hint="eastAsia"/>
        </w:rPr>
        <w:t>рисков</w:t>
      </w:r>
    </w:p>
    <w:p w14:paraId="06F765D3" w14:textId="77777777" w:rsidR="00AA7509" w:rsidRDefault="00AA7509" w:rsidP="00AA7509">
      <w:r>
        <w:rPr>
          <w:rFonts w:hint="eastAsia"/>
        </w:rPr>
        <w:t>ОГЛАВЛЕНИЕ</w:t>
      </w:r>
      <w:r>
        <w:t xml:space="preserve"> </w:t>
      </w:r>
      <w:r>
        <w:rPr>
          <w:rFonts w:hint="eastAsia"/>
        </w:rPr>
        <w:t>ДИССЕРТАЦИИ</w:t>
      </w:r>
    </w:p>
    <w:p w14:paraId="5C0A08AC" w14:textId="77777777" w:rsidR="00AA7509" w:rsidRDefault="00AA7509" w:rsidP="00AA7509">
      <w:r>
        <w:rPr>
          <w:rFonts w:hint="eastAsia"/>
        </w:rPr>
        <w:t>доктор</w:t>
      </w:r>
      <w:r>
        <w:t xml:space="preserve"> </w:t>
      </w:r>
      <w:r>
        <w:rPr>
          <w:rFonts w:hint="eastAsia"/>
        </w:rPr>
        <w:t>наук</w:t>
      </w:r>
      <w:r>
        <w:t xml:space="preserve"> </w:t>
      </w:r>
      <w:r>
        <w:rPr>
          <w:rFonts w:hint="eastAsia"/>
        </w:rPr>
        <w:t>Мавляутдинова</w:t>
      </w:r>
      <w:r>
        <w:t xml:space="preserve"> </w:t>
      </w:r>
      <w:r>
        <w:rPr>
          <w:rFonts w:hint="eastAsia"/>
        </w:rPr>
        <w:t>Гульнара</w:t>
      </w:r>
      <w:r>
        <w:t xml:space="preserve"> </w:t>
      </w:r>
      <w:r>
        <w:rPr>
          <w:rFonts w:hint="eastAsia"/>
        </w:rPr>
        <w:t>Сафиулловна</w:t>
      </w:r>
    </w:p>
    <w:p w14:paraId="07FB9118" w14:textId="77777777" w:rsidR="00AA7509" w:rsidRDefault="00AA7509" w:rsidP="00AA7509">
      <w:r>
        <w:rPr>
          <w:rFonts w:hint="eastAsia"/>
        </w:rPr>
        <w:t>Введение</w:t>
      </w:r>
    </w:p>
    <w:p w14:paraId="58F9FAB1" w14:textId="77777777" w:rsidR="00AA7509" w:rsidRDefault="00AA7509" w:rsidP="00AA7509"/>
    <w:p w14:paraId="09134241" w14:textId="77777777" w:rsidR="00AA7509" w:rsidRDefault="00AA7509" w:rsidP="00AA7509">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вопросы</w:t>
      </w:r>
      <w:r>
        <w:t xml:space="preserve"> </w:t>
      </w:r>
      <w:r>
        <w:rPr>
          <w:rFonts w:hint="eastAsia"/>
        </w:rPr>
        <w:t>сбалансированного</w:t>
      </w:r>
      <w:r>
        <w:t xml:space="preserve"> </w:t>
      </w:r>
      <w:r>
        <w:rPr>
          <w:rFonts w:hint="eastAsia"/>
        </w:rPr>
        <w:t>развития</w:t>
      </w:r>
    </w:p>
    <w:p w14:paraId="42E164F2" w14:textId="77777777" w:rsidR="00AA7509" w:rsidRDefault="00AA7509" w:rsidP="00AA7509"/>
    <w:p w14:paraId="5BEA6DA1" w14:textId="77777777" w:rsidR="00AA7509" w:rsidRDefault="00AA7509" w:rsidP="00AA7509">
      <w:r>
        <w:rPr>
          <w:rFonts w:hint="eastAsia"/>
        </w:rPr>
        <w:t>региональных</w:t>
      </w:r>
      <w:r>
        <w:t xml:space="preserve"> </w:t>
      </w:r>
      <w:r>
        <w:rPr>
          <w:rFonts w:hint="eastAsia"/>
        </w:rPr>
        <w:t>эколого</w:t>
      </w:r>
      <w:r>
        <w:t>-</w:t>
      </w:r>
      <w:r>
        <w:rPr>
          <w:rFonts w:hint="eastAsia"/>
        </w:rPr>
        <w:t>экономических</w:t>
      </w:r>
      <w:r>
        <w:t xml:space="preserve"> </w:t>
      </w:r>
      <w:r>
        <w:rPr>
          <w:rFonts w:hint="eastAsia"/>
        </w:rPr>
        <w:t>систем</w:t>
      </w:r>
    </w:p>
    <w:p w14:paraId="4B7CB1E6" w14:textId="77777777" w:rsidR="00AA7509" w:rsidRDefault="00AA7509" w:rsidP="00AA7509"/>
    <w:p w14:paraId="09C19A6D" w14:textId="77777777" w:rsidR="00AA7509" w:rsidRDefault="00AA7509" w:rsidP="00AA7509">
      <w:r>
        <w:t xml:space="preserve">1.1 </w:t>
      </w:r>
      <w:r>
        <w:rPr>
          <w:rFonts w:hint="eastAsia"/>
        </w:rPr>
        <w:t>Региональная</w:t>
      </w:r>
      <w:r>
        <w:t xml:space="preserve"> </w:t>
      </w:r>
      <w:r>
        <w:rPr>
          <w:rFonts w:hint="eastAsia"/>
        </w:rPr>
        <w:t>экономика</w:t>
      </w:r>
      <w:r>
        <w:t xml:space="preserve"> </w:t>
      </w:r>
      <w:r>
        <w:rPr>
          <w:rFonts w:hint="eastAsia"/>
        </w:rPr>
        <w:t>и</w:t>
      </w:r>
      <w:r>
        <w:t xml:space="preserve"> </w:t>
      </w:r>
      <w:r>
        <w:rPr>
          <w:rFonts w:hint="eastAsia"/>
        </w:rPr>
        <w:t>эволюция</w:t>
      </w:r>
      <w:r>
        <w:t xml:space="preserve"> </w:t>
      </w:r>
      <w:r>
        <w:rPr>
          <w:rFonts w:hint="eastAsia"/>
        </w:rPr>
        <w:t>основных</w:t>
      </w:r>
      <w:r>
        <w:t xml:space="preserve"> </w:t>
      </w:r>
      <w:r>
        <w:rPr>
          <w:rFonts w:hint="eastAsia"/>
        </w:rPr>
        <w:t>концепций</w:t>
      </w:r>
      <w:r>
        <w:t xml:space="preserve"> </w:t>
      </w:r>
      <w:r>
        <w:rPr>
          <w:rFonts w:hint="eastAsia"/>
        </w:rPr>
        <w:t>её</w:t>
      </w:r>
      <w:r>
        <w:t xml:space="preserve"> </w:t>
      </w:r>
      <w:r>
        <w:rPr>
          <w:rFonts w:hint="eastAsia"/>
        </w:rPr>
        <w:t>регулирования</w:t>
      </w:r>
    </w:p>
    <w:p w14:paraId="634E0137" w14:textId="77777777" w:rsidR="00AA7509" w:rsidRDefault="00AA7509" w:rsidP="00AA7509"/>
    <w:p w14:paraId="42918EF8" w14:textId="77777777" w:rsidR="00AA7509" w:rsidRDefault="00AA7509" w:rsidP="00AA7509">
      <w:r>
        <w:t xml:space="preserve">1.2.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устойчивого</w:t>
      </w:r>
      <w:r>
        <w:t xml:space="preserve"> </w:t>
      </w:r>
      <w:r>
        <w:rPr>
          <w:rFonts w:hint="eastAsia"/>
        </w:rPr>
        <w:t>сбалансированного</w:t>
      </w:r>
      <w:r>
        <w:t xml:space="preserve"> </w:t>
      </w:r>
      <w:r>
        <w:rPr>
          <w:rFonts w:hint="eastAsia"/>
        </w:rPr>
        <w:t>развитии</w:t>
      </w:r>
      <w:r>
        <w:t xml:space="preserve"> </w:t>
      </w:r>
      <w:r>
        <w:rPr>
          <w:rFonts w:hint="eastAsia"/>
        </w:rPr>
        <w:t>пространственно</w:t>
      </w:r>
      <w:r>
        <w:t>-</w:t>
      </w:r>
      <w:r>
        <w:rPr>
          <w:rFonts w:hint="eastAsia"/>
        </w:rPr>
        <w:t>распределенных</w:t>
      </w:r>
      <w:r>
        <w:t xml:space="preserve"> </w:t>
      </w:r>
      <w:r>
        <w:rPr>
          <w:rFonts w:hint="eastAsia"/>
        </w:rPr>
        <w:t>региональных</w:t>
      </w:r>
      <w:r>
        <w:t xml:space="preserve"> </w:t>
      </w:r>
      <w:r>
        <w:rPr>
          <w:rFonts w:hint="eastAsia"/>
        </w:rPr>
        <w:t>систем</w:t>
      </w:r>
    </w:p>
    <w:p w14:paraId="6526A0D3" w14:textId="77777777" w:rsidR="00AA7509" w:rsidRDefault="00AA7509" w:rsidP="00AA7509"/>
    <w:p w14:paraId="15F4AB9A" w14:textId="77777777" w:rsidR="00AA7509" w:rsidRDefault="00AA7509" w:rsidP="00AA7509">
      <w:r>
        <w:t xml:space="preserve">1.3. </w:t>
      </w:r>
      <w:r>
        <w:rPr>
          <w:rFonts w:hint="eastAsia"/>
        </w:rPr>
        <w:t>«</w:t>
      </w:r>
      <w:r>
        <w:rPr>
          <w:rFonts w:hint="eastAsia"/>
        </w:rPr>
        <w:t>Полезность</w:t>
      </w:r>
      <w:r>
        <w:rPr>
          <w:rFonts w:hint="eastAsia"/>
        </w:rPr>
        <w:t>»</w:t>
      </w:r>
      <w:r>
        <w:t xml:space="preserve"> </w:t>
      </w:r>
      <w:r>
        <w:rPr>
          <w:rFonts w:hint="eastAsia"/>
        </w:rPr>
        <w:t>экосистем</w:t>
      </w:r>
      <w:r>
        <w:t xml:space="preserve"> </w:t>
      </w:r>
      <w:r>
        <w:rPr>
          <w:rFonts w:hint="eastAsia"/>
        </w:rPr>
        <w:t>и</w:t>
      </w:r>
      <w:r>
        <w:t xml:space="preserve"> </w:t>
      </w:r>
      <w:r>
        <w:rPr>
          <w:rFonts w:hint="eastAsia"/>
        </w:rPr>
        <w:t>«</w:t>
      </w:r>
      <w:r>
        <w:rPr>
          <w:rFonts w:hint="eastAsia"/>
        </w:rPr>
        <w:t>экологичность</w:t>
      </w:r>
      <w:r>
        <w:rPr>
          <w:rFonts w:hint="eastAsia"/>
        </w:rPr>
        <w:t>»</w:t>
      </w:r>
      <w:r>
        <w:t xml:space="preserve"> </w:t>
      </w:r>
      <w:r>
        <w:rPr>
          <w:rFonts w:hint="eastAsia"/>
        </w:rPr>
        <w:t>предпринимательства</w:t>
      </w:r>
      <w:r>
        <w:t xml:space="preserve"> </w:t>
      </w:r>
      <w:r>
        <w:rPr>
          <w:rFonts w:hint="eastAsia"/>
        </w:rPr>
        <w:t>в</w:t>
      </w:r>
      <w:r>
        <w:t xml:space="preserve"> </w:t>
      </w:r>
      <w:r>
        <w:rPr>
          <w:rFonts w:hint="eastAsia"/>
        </w:rPr>
        <w:t>концепции</w:t>
      </w:r>
      <w:r>
        <w:t xml:space="preserve"> </w:t>
      </w:r>
      <w:r>
        <w:rPr>
          <w:rFonts w:hint="eastAsia"/>
        </w:rPr>
        <w:t>устойчивого</w:t>
      </w:r>
      <w:r>
        <w:t xml:space="preserve"> </w:t>
      </w:r>
      <w:r>
        <w:rPr>
          <w:rFonts w:hint="eastAsia"/>
        </w:rPr>
        <w:t>экономического</w:t>
      </w:r>
      <w:r>
        <w:t xml:space="preserve"> </w:t>
      </w:r>
      <w:r>
        <w:rPr>
          <w:rFonts w:hint="eastAsia"/>
        </w:rPr>
        <w:t>развития</w:t>
      </w:r>
    </w:p>
    <w:p w14:paraId="6667EA77" w14:textId="77777777" w:rsidR="00AA7509" w:rsidRDefault="00AA7509" w:rsidP="00AA7509"/>
    <w:p w14:paraId="3B9AC7EC" w14:textId="77777777" w:rsidR="00AA7509" w:rsidRDefault="00AA7509" w:rsidP="00AA7509">
      <w:r>
        <w:t xml:space="preserve">1.4. </w:t>
      </w:r>
      <w:r>
        <w:rPr>
          <w:rFonts w:hint="eastAsia"/>
        </w:rPr>
        <w:t>Водосборный</w:t>
      </w:r>
      <w:r>
        <w:t xml:space="preserve"> </w:t>
      </w:r>
      <w:r>
        <w:rPr>
          <w:rFonts w:hint="eastAsia"/>
        </w:rPr>
        <w:t>бассейн</w:t>
      </w:r>
      <w:r>
        <w:t xml:space="preserve"> - </w:t>
      </w:r>
      <w:r>
        <w:rPr>
          <w:rFonts w:hint="eastAsia"/>
        </w:rPr>
        <w:t>как</w:t>
      </w:r>
      <w:r>
        <w:t xml:space="preserve"> </w:t>
      </w:r>
      <w:r>
        <w:rPr>
          <w:rFonts w:hint="eastAsia"/>
        </w:rPr>
        <w:t>пространственно</w:t>
      </w:r>
      <w:r>
        <w:t>-</w:t>
      </w:r>
      <w:r>
        <w:rPr>
          <w:rFonts w:hint="eastAsia"/>
        </w:rPr>
        <w:t>распределенная</w:t>
      </w:r>
      <w:r>
        <w:t xml:space="preserve"> </w:t>
      </w:r>
      <w:r>
        <w:rPr>
          <w:rFonts w:hint="eastAsia"/>
        </w:rPr>
        <w:t>универсальная</w:t>
      </w:r>
    </w:p>
    <w:p w14:paraId="3BF489C4" w14:textId="77777777" w:rsidR="00AA7509" w:rsidRDefault="00AA7509" w:rsidP="00AA7509"/>
    <w:p w14:paraId="2F5606A9" w14:textId="77777777" w:rsidR="00AA7509" w:rsidRDefault="00AA7509" w:rsidP="00AA7509">
      <w:r>
        <w:rPr>
          <w:rFonts w:hint="eastAsia"/>
        </w:rPr>
        <w:t>структурная</w:t>
      </w:r>
      <w:r>
        <w:t xml:space="preserve"> </w:t>
      </w:r>
      <w:r>
        <w:rPr>
          <w:rFonts w:hint="eastAsia"/>
        </w:rPr>
        <w:t>единица</w:t>
      </w:r>
      <w:r>
        <w:t xml:space="preserve"> </w:t>
      </w:r>
      <w:r>
        <w:rPr>
          <w:rFonts w:hint="eastAsia"/>
        </w:rPr>
        <w:t>региональной</w:t>
      </w:r>
      <w:r>
        <w:t xml:space="preserve"> </w:t>
      </w:r>
      <w:r>
        <w:rPr>
          <w:rFonts w:hint="eastAsia"/>
        </w:rPr>
        <w:t>эколого</w:t>
      </w:r>
      <w:r>
        <w:t>-</w:t>
      </w:r>
      <w:r>
        <w:rPr>
          <w:rFonts w:hint="eastAsia"/>
        </w:rPr>
        <w:t>экономической</w:t>
      </w:r>
      <w:r>
        <w:t xml:space="preserve"> </w:t>
      </w:r>
      <w:r>
        <w:rPr>
          <w:rFonts w:hint="eastAsia"/>
        </w:rPr>
        <w:t>системы</w:t>
      </w:r>
    </w:p>
    <w:p w14:paraId="124A4ECC" w14:textId="77777777" w:rsidR="00AA7509" w:rsidRDefault="00AA7509" w:rsidP="00AA7509"/>
    <w:p w14:paraId="47BDB3F0" w14:textId="77777777" w:rsidR="00AA7509" w:rsidRDefault="00AA7509" w:rsidP="00AA7509">
      <w:r>
        <w:rPr>
          <w:rFonts w:hint="eastAsia"/>
        </w:rPr>
        <w:t>Глава</w:t>
      </w:r>
      <w:r>
        <w:t xml:space="preserve"> II </w:t>
      </w:r>
      <w:r>
        <w:rPr>
          <w:rFonts w:hint="eastAsia"/>
        </w:rPr>
        <w:t>Методология</w:t>
      </w:r>
      <w:r>
        <w:t xml:space="preserve"> </w:t>
      </w:r>
      <w:r>
        <w:rPr>
          <w:rFonts w:hint="eastAsia"/>
        </w:rPr>
        <w:t>системной</w:t>
      </w:r>
      <w:r>
        <w:t xml:space="preserve"> </w:t>
      </w:r>
      <w:r>
        <w:rPr>
          <w:rFonts w:hint="eastAsia"/>
        </w:rPr>
        <w:t>диагностики</w:t>
      </w:r>
      <w:r>
        <w:t xml:space="preserve"> </w:t>
      </w:r>
      <w:r>
        <w:rPr>
          <w:rFonts w:hint="eastAsia"/>
        </w:rPr>
        <w:t>сбалансированного</w:t>
      </w:r>
      <w:r>
        <w:t xml:space="preserve"> </w:t>
      </w:r>
      <w:r>
        <w:rPr>
          <w:rFonts w:hint="eastAsia"/>
        </w:rPr>
        <w:t>развития</w:t>
      </w:r>
      <w:r>
        <w:t xml:space="preserve"> </w:t>
      </w:r>
      <w:r>
        <w:rPr>
          <w:rFonts w:hint="eastAsia"/>
        </w:rPr>
        <w:t>эколого</w:t>
      </w:r>
      <w:r>
        <w:t>-</w:t>
      </w:r>
      <w:r>
        <w:rPr>
          <w:rFonts w:hint="eastAsia"/>
        </w:rPr>
        <w:t>экономических</w:t>
      </w:r>
      <w:r>
        <w:t xml:space="preserve"> </w:t>
      </w:r>
      <w:r>
        <w:rPr>
          <w:rFonts w:hint="eastAsia"/>
        </w:rPr>
        <w:t>систем</w:t>
      </w:r>
    </w:p>
    <w:p w14:paraId="53ACD122" w14:textId="77777777" w:rsidR="00AA7509" w:rsidRDefault="00AA7509" w:rsidP="00AA7509"/>
    <w:p w14:paraId="27DFE21D" w14:textId="77777777" w:rsidR="00AA7509" w:rsidRDefault="00AA7509" w:rsidP="00AA7509">
      <w:r>
        <w:t xml:space="preserve">2.1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системной</w:t>
      </w:r>
      <w:r>
        <w:t xml:space="preserve"> </w:t>
      </w:r>
      <w:r>
        <w:rPr>
          <w:rFonts w:hint="eastAsia"/>
        </w:rPr>
        <w:t>диагностике</w:t>
      </w:r>
      <w:r>
        <w:t xml:space="preserve">, </w:t>
      </w:r>
      <w:r>
        <w:rPr>
          <w:rFonts w:hint="eastAsia"/>
        </w:rPr>
        <w:t>синергетика</w:t>
      </w:r>
      <w:r>
        <w:t xml:space="preserve"> </w:t>
      </w:r>
      <w:r>
        <w:rPr>
          <w:rFonts w:hint="eastAsia"/>
        </w:rPr>
        <w:t>и</w:t>
      </w:r>
      <w:r>
        <w:t xml:space="preserve"> </w:t>
      </w:r>
      <w:r>
        <w:rPr>
          <w:rFonts w:hint="eastAsia"/>
        </w:rPr>
        <w:t>нелинейная</w:t>
      </w:r>
      <w:r>
        <w:t xml:space="preserve"> </w:t>
      </w:r>
      <w:r>
        <w:rPr>
          <w:rFonts w:hint="eastAsia"/>
        </w:rPr>
        <w:t>динамика</w:t>
      </w:r>
      <w:r>
        <w:t xml:space="preserve"> </w:t>
      </w:r>
      <w:r>
        <w:rPr>
          <w:rFonts w:hint="eastAsia"/>
        </w:rPr>
        <w:t>как</w:t>
      </w:r>
      <w:r>
        <w:t xml:space="preserve"> </w:t>
      </w:r>
      <w:r>
        <w:rPr>
          <w:rFonts w:hint="eastAsia"/>
        </w:rPr>
        <w:t>спосо</w:t>
      </w:r>
      <w:r>
        <w:rPr>
          <w:rFonts w:hint="eastAsia"/>
        </w:rPr>
        <w:lastRenderedPageBreak/>
        <w:t>б</w:t>
      </w:r>
      <w:r>
        <w:t xml:space="preserve"> </w:t>
      </w:r>
      <w:r>
        <w:rPr>
          <w:rFonts w:hint="eastAsia"/>
        </w:rPr>
        <w:t>описания</w:t>
      </w:r>
      <w:r>
        <w:t xml:space="preserve"> </w:t>
      </w:r>
      <w:r>
        <w:rPr>
          <w:rFonts w:hint="eastAsia"/>
        </w:rPr>
        <w:t>и</w:t>
      </w:r>
      <w:r>
        <w:t xml:space="preserve"> </w:t>
      </w:r>
      <w:r>
        <w:rPr>
          <w:rFonts w:hint="eastAsia"/>
        </w:rPr>
        <w:t>характеристика</w:t>
      </w:r>
      <w:r>
        <w:t xml:space="preserve"> </w:t>
      </w:r>
      <w:r>
        <w:rPr>
          <w:rFonts w:hint="eastAsia"/>
        </w:rPr>
        <w:t>состояния</w:t>
      </w:r>
      <w:r>
        <w:t xml:space="preserve"> </w:t>
      </w:r>
      <w:r>
        <w:rPr>
          <w:rFonts w:hint="eastAsia"/>
        </w:rPr>
        <w:t>пространственных</w:t>
      </w:r>
      <w:r>
        <w:t xml:space="preserve"> </w:t>
      </w:r>
      <w:r>
        <w:rPr>
          <w:rFonts w:hint="eastAsia"/>
        </w:rPr>
        <w:t>эколого</w:t>
      </w:r>
      <w:r>
        <w:t>-</w:t>
      </w:r>
      <w:r>
        <w:rPr>
          <w:rFonts w:hint="eastAsia"/>
        </w:rPr>
        <w:t>экономических</w:t>
      </w:r>
      <w:r>
        <w:t xml:space="preserve"> </w:t>
      </w:r>
      <w:r>
        <w:rPr>
          <w:rFonts w:hint="eastAsia"/>
        </w:rPr>
        <w:t>систем</w:t>
      </w:r>
    </w:p>
    <w:p w14:paraId="52F2476E" w14:textId="77777777" w:rsidR="00AA7509" w:rsidRDefault="00AA7509" w:rsidP="00AA7509"/>
    <w:p w14:paraId="33AB1915" w14:textId="77777777" w:rsidR="00AA7509" w:rsidRDefault="00AA7509" w:rsidP="00AA7509">
      <w:r>
        <w:t xml:space="preserve">2.2 </w:t>
      </w:r>
      <w:r>
        <w:rPr>
          <w:rFonts w:hint="eastAsia"/>
        </w:rPr>
        <w:t>Риски</w:t>
      </w:r>
      <w:r>
        <w:t xml:space="preserve">, </w:t>
      </w:r>
      <w:r>
        <w:rPr>
          <w:rFonts w:hint="eastAsia"/>
        </w:rPr>
        <w:t>как</w:t>
      </w:r>
      <w:r>
        <w:t xml:space="preserve"> </w:t>
      </w:r>
      <w:r>
        <w:rPr>
          <w:rFonts w:hint="eastAsia"/>
        </w:rPr>
        <w:t>индикаторы</w:t>
      </w:r>
      <w:r>
        <w:t xml:space="preserve"> </w:t>
      </w:r>
      <w:r>
        <w:rPr>
          <w:rFonts w:hint="eastAsia"/>
        </w:rPr>
        <w:t>устойчивого</w:t>
      </w:r>
      <w:r>
        <w:t xml:space="preserve"> </w:t>
      </w:r>
      <w:r>
        <w:rPr>
          <w:rFonts w:hint="eastAsia"/>
        </w:rPr>
        <w:t>развития</w:t>
      </w:r>
      <w:r>
        <w:t xml:space="preserve"> </w:t>
      </w:r>
      <w:r>
        <w:rPr>
          <w:rFonts w:hint="eastAsia"/>
        </w:rPr>
        <w:t>экономической</w:t>
      </w:r>
      <w:r>
        <w:t xml:space="preserve"> </w:t>
      </w:r>
      <w:r>
        <w:rPr>
          <w:rFonts w:hint="eastAsia"/>
        </w:rPr>
        <w:t>системы</w:t>
      </w:r>
      <w:r>
        <w:t xml:space="preserve">: </w:t>
      </w:r>
      <w:r>
        <w:rPr>
          <w:rFonts w:hint="eastAsia"/>
        </w:rPr>
        <w:t>обзор</w:t>
      </w:r>
      <w:r>
        <w:t xml:space="preserve"> </w:t>
      </w:r>
      <w:r>
        <w:rPr>
          <w:rFonts w:hint="eastAsia"/>
        </w:rPr>
        <w:t>основных</w:t>
      </w:r>
      <w:r>
        <w:t xml:space="preserve"> </w:t>
      </w:r>
      <w:r>
        <w:rPr>
          <w:rFonts w:hint="eastAsia"/>
        </w:rPr>
        <w:t>понятий</w:t>
      </w:r>
      <w:r>
        <w:t xml:space="preserve"> </w:t>
      </w:r>
      <w:r>
        <w:rPr>
          <w:rFonts w:hint="eastAsia"/>
        </w:rPr>
        <w:t>и</w:t>
      </w:r>
      <w:r>
        <w:t xml:space="preserve"> </w:t>
      </w:r>
      <w:r>
        <w:rPr>
          <w:rFonts w:hint="eastAsia"/>
        </w:rPr>
        <w:t>трактовок</w:t>
      </w:r>
    </w:p>
    <w:p w14:paraId="45EE1777" w14:textId="77777777" w:rsidR="00AA7509" w:rsidRDefault="00AA7509" w:rsidP="00AA7509"/>
    <w:p w14:paraId="5A070C17" w14:textId="77777777" w:rsidR="00AA7509" w:rsidRDefault="00AA7509" w:rsidP="00AA7509">
      <w:r>
        <w:t xml:space="preserve">2.3. </w:t>
      </w:r>
      <w:r>
        <w:rPr>
          <w:rFonts w:hint="eastAsia"/>
        </w:rPr>
        <w:t>Методология</w:t>
      </w:r>
      <w:r>
        <w:t xml:space="preserve"> </w:t>
      </w:r>
      <w:r>
        <w:rPr>
          <w:rFonts w:hint="eastAsia"/>
        </w:rPr>
        <w:t>и</w:t>
      </w:r>
      <w:r>
        <w:t xml:space="preserve"> </w:t>
      </w:r>
      <w:r>
        <w:rPr>
          <w:rFonts w:hint="eastAsia"/>
        </w:rPr>
        <w:t>способы</w:t>
      </w:r>
      <w:r>
        <w:t xml:space="preserve"> </w:t>
      </w:r>
      <w:r>
        <w:rPr>
          <w:rFonts w:hint="eastAsia"/>
        </w:rPr>
        <w:t>оценки</w:t>
      </w:r>
      <w:r>
        <w:t xml:space="preserve"> </w:t>
      </w:r>
      <w:r>
        <w:rPr>
          <w:rFonts w:hint="eastAsia"/>
        </w:rPr>
        <w:t>эколого</w:t>
      </w:r>
      <w:r>
        <w:t>-</w:t>
      </w:r>
      <w:r>
        <w:rPr>
          <w:rFonts w:hint="eastAsia"/>
        </w:rPr>
        <w:t>экономических</w:t>
      </w:r>
      <w:r>
        <w:t xml:space="preserve"> </w:t>
      </w:r>
      <w:r>
        <w:rPr>
          <w:rFonts w:hint="eastAsia"/>
        </w:rPr>
        <w:t>рисков</w:t>
      </w:r>
    </w:p>
    <w:p w14:paraId="5B67C2B8" w14:textId="77777777" w:rsidR="00AA7509" w:rsidRDefault="00AA7509" w:rsidP="00AA7509"/>
    <w:p w14:paraId="36A5EA0E" w14:textId="77777777" w:rsidR="00AA7509" w:rsidRDefault="00AA7509" w:rsidP="00AA7509">
      <w:r>
        <w:t xml:space="preserve">2.4. </w:t>
      </w:r>
      <w:r>
        <w:rPr>
          <w:rFonts w:hint="eastAsia"/>
        </w:rPr>
        <w:t>Управление</w:t>
      </w:r>
      <w:r>
        <w:t xml:space="preserve"> </w:t>
      </w:r>
      <w:r>
        <w:rPr>
          <w:rFonts w:hint="eastAsia"/>
        </w:rPr>
        <w:t>риском</w:t>
      </w:r>
      <w:r>
        <w:t xml:space="preserve">, </w:t>
      </w:r>
      <w:r>
        <w:rPr>
          <w:rFonts w:hint="eastAsia"/>
        </w:rPr>
        <w:t>различия</w:t>
      </w:r>
      <w:r>
        <w:t xml:space="preserve"> </w:t>
      </w:r>
      <w:r>
        <w:rPr>
          <w:rFonts w:hint="eastAsia"/>
        </w:rPr>
        <w:t>и</w:t>
      </w:r>
      <w:r>
        <w:t xml:space="preserve"> </w:t>
      </w:r>
      <w:r>
        <w:rPr>
          <w:rFonts w:hint="eastAsia"/>
        </w:rPr>
        <w:t>соответствие</w:t>
      </w:r>
      <w:r>
        <w:t xml:space="preserve"> </w:t>
      </w:r>
      <w:r>
        <w:rPr>
          <w:rFonts w:hint="eastAsia"/>
        </w:rPr>
        <w:t>экономического</w:t>
      </w:r>
      <w:r>
        <w:t xml:space="preserve"> </w:t>
      </w:r>
      <w:r>
        <w:rPr>
          <w:rFonts w:hint="eastAsia"/>
        </w:rPr>
        <w:t>и</w:t>
      </w:r>
      <w:r>
        <w:t xml:space="preserve"> </w:t>
      </w:r>
      <w:r>
        <w:rPr>
          <w:rFonts w:hint="eastAsia"/>
        </w:rPr>
        <w:t>экологического</w:t>
      </w:r>
      <w:r>
        <w:t xml:space="preserve"> </w:t>
      </w:r>
      <w:r>
        <w:rPr>
          <w:rFonts w:hint="eastAsia"/>
        </w:rPr>
        <w:t>рисков</w:t>
      </w:r>
    </w:p>
    <w:p w14:paraId="1610F36E" w14:textId="77777777" w:rsidR="00AA7509" w:rsidRDefault="00AA7509" w:rsidP="00AA7509"/>
    <w:p w14:paraId="23577C5C" w14:textId="77777777" w:rsidR="00AA7509" w:rsidRDefault="00AA7509" w:rsidP="00AA7509">
      <w:r>
        <w:t xml:space="preserve">2.5. </w:t>
      </w:r>
      <w:r>
        <w:rPr>
          <w:rFonts w:hint="eastAsia"/>
        </w:rPr>
        <w:t>Решение</w:t>
      </w:r>
      <w:r>
        <w:t xml:space="preserve"> </w:t>
      </w:r>
      <w:r>
        <w:rPr>
          <w:rFonts w:hint="eastAsia"/>
        </w:rPr>
        <w:t>проблемы</w:t>
      </w:r>
      <w:r>
        <w:t xml:space="preserve"> </w:t>
      </w:r>
      <w:r>
        <w:rPr>
          <w:rFonts w:hint="eastAsia"/>
        </w:rPr>
        <w:t>многокомпонентности</w:t>
      </w:r>
      <w:r>
        <w:t xml:space="preserve"> </w:t>
      </w:r>
      <w:r>
        <w:rPr>
          <w:rFonts w:hint="eastAsia"/>
        </w:rPr>
        <w:t>экологического</w:t>
      </w:r>
      <w:r>
        <w:t xml:space="preserve"> </w:t>
      </w:r>
      <w:r>
        <w:rPr>
          <w:rFonts w:hint="eastAsia"/>
        </w:rPr>
        <w:t>риска</w:t>
      </w:r>
      <w:r>
        <w:t xml:space="preserve">: </w:t>
      </w:r>
      <w:r>
        <w:rPr>
          <w:rFonts w:hint="eastAsia"/>
        </w:rPr>
        <w:t>выделение</w:t>
      </w:r>
      <w:r>
        <w:t xml:space="preserve"> </w:t>
      </w:r>
      <w:r>
        <w:rPr>
          <w:rFonts w:hint="eastAsia"/>
        </w:rPr>
        <w:t>репрезентативных</w:t>
      </w:r>
      <w:r>
        <w:t xml:space="preserve"> </w:t>
      </w:r>
      <w:r>
        <w:rPr>
          <w:rFonts w:hint="eastAsia"/>
        </w:rPr>
        <w:t>показателей</w:t>
      </w:r>
      <w:r>
        <w:t xml:space="preserve">, </w:t>
      </w:r>
      <w:r>
        <w:rPr>
          <w:rFonts w:hint="eastAsia"/>
        </w:rPr>
        <w:t>процедуры</w:t>
      </w:r>
      <w:r>
        <w:t xml:space="preserve"> </w:t>
      </w:r>
      <w:r>
        <w:rPr>
          <w:rFonts w:hint="eastAsia"/>
        </w:rPr>
        <w:t>классификации</w:t>
      </w:r>
      <w:r>
        <w:t xml:space="preserve">, </w:t>
      </w:r>
      <w:r>
        <w:rPr>
          <w:rFonts w:hint="eastAsia"/>
        </w:rPr>
        <w:t>районирования</w:t>
      </w:r>
      <w:r>
        <w:t>,</w:t>
      </w:r>
    </w:p>
    <w:p w14:paraId="6E4A8E24" w14:textId="77777777" w:rsidR="00AA7509" w:rsidRDefault="00AA7509" w:rsidP="00AA7509"/>
    <w:p w14:paraId="3D3BE82D" w14:textId="77777777" w:rsidR="00AA7509" w:rsidRDefault="00AA7509" w:rsidP="00AA7509">
      <w:r>
        <w:rPr>
          <w:rFonts w:hint="eastAsia"/>
        </w:rPr>
        <w:t>математического</w:t>
      </w:r>
      <w:r>
        <w:t xml:space="preserve"> </w:t>
      </w:r>
      <w:r>
        <w:rPr>
          <w:rFonts w:hint="eastAsia"/>
        </w:rPr>
        <w:t>моделирования</w:t>
      </w:r>
    </w:p>
    <w:p w14:paraId="3E46CBCE" w14:textId="77777777" w:rsidR="00AA7509" w:rsidRDefault="00AA7509" w:rsidP="00AA7509"/>
    <w:p w14:paraId="3D058649" w14:textId="77777777" w:rsidR="00AA7509" w:rsidRDefault="00AA7509" w:rsidP="00AA7509">
      <w:r>
        <w:rPr>
          <w:rFonts w:hint="eastAsia"/>
        </w:rPr>
        <w:t>Глава</w:t>
      </w:r>
      <w:r>
        <w:t xml:space="preserve"> III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решению</w:t>
      </w:r>
      <w:r>
        <w:t xml:space="preserve"> </w:t>
      </w:r>
      <w:r>
        <w:rPr>
          <w:rFonts w:hint="eastAsia"/>
        </w:rPr>
        <w:t>проблем</w:t>
      </w:r>
      <w:r>
        <w:t xml:space="preserve"> </w:t>
      </w:r>
      <w:r>
        <w:rPr>
          <w:rFonts w:hint="eastAsia"/>
        </w:rPr>
        <w:t>сбалансированного</w:t>
      </w:r>
      <w:r>
        <w:t xml:space="preserve"> </w:t>
      </w:r>
      <w:r>
        <w:rPr>
          <w:rFonts w:hint="eastAsia"/>
        </w:rPr>
        <w:t>развития</w:t>
      </w:r>
      <w:r>
        <w:t xml:space="preserve"> </w:t>
      </w:r>
      <w:r>
        <w:rPr>
          <w:rFonts w:hint="eastAsia"/>
        </w:rPr>
        <w:t>эколого</w:t>
      </w:r>
      <w:r>
        <w:t>-</w:t>
      </w:r>
      <w:r>
        <w:rPr>
          <w:rFonts w:hint="eastAsia"/>
        </w:rPr>
        <w:t>экономических</w:t>
      </w:r>
      <w:r>
        <w:t xml:space="preserve"> </w:t>
      </w:r>
      <w:r>
        <w:rPr>
          <w:rFonts w:hint="eastAsia"/>
        </w:rPr>
        <w:t>систем</w:t>
      </w:r>
      <w:r>
        <w:t xml:space="preserve"> </w:t>
      </w:r>
      <w:r>
        <w:rPr>
          <w:rFonts w:hint="eastAsia"/>
        </w:rPr>
        <w:t>на</w:t>
      </w:r>
      <w:r>
        <w:t xml:space="preserve"> </w:t>
      </w:r>
      <w:r>
        <w:rPr>
          <w:rFonts w:hint="eastAsia"/>
        </w:rPr>
        <w:t>примере</w:t>
      </w:r>
      <w:r>
        <w:t xml:space="preserve"> </w:t>
      </w:r>
      <w:r>
        <w:rPr>
          <w:rFonts w:hint="eastAsia"/>
        </w:rPr>
        <w:t>водной</w:t>
      </w:r>
      <w:r>
        <w:t xml:space="preserve"> </w:t>
      </w:r>
      <w:r>
        <w:rPr>
          <w:rFonts w:hint="eastAsia"/>
        </w:rPr>
        <w:t>отрасли</w:t>
      </w:r>
      <w:r>
        <w:t xml:space="preserve"> </w:t>
      </w:r>
      <w:r>
        <w:rPr>
          <w:rFonts w:hint="eastAsia"/>
        </w:rPr>
        <w:t>экономики</w:t>
      </w:r>
    </w:p>
    <w:p w14:paraId="17FD804E" w14:textId="77777777" w:rsidR="00AA7509" w:rsidRDefault="00AA7509" w:rsidP="00AA7509"/>
    <w:p w14:paraId="732FE562" w14:textId="77777777" w:rsidR="00AA7509" w:rsidRDefault="00AA7509" w:rsidP="00AA7509">
      <w:r>
        <w:rPr>
          <w:rFonts w:hint="eastAsia"/>
        </w:rPr>
        <w:t>региона</w:t>
      </w:r>
    </w:p>
    <w:p w14:paraId="0F7FD186" w14:textId="77777777" w:rsidR="00AA7509" w:rsidRDefault="00AA7509" w:rsidP="00AA7509"/>
    <w:p w14:paraId="3595AAF7" w14:textId="77777777" w:rsidR="00AA7509" w:rsidRDefault="00AA7509" w:rsidP="00AA7509">
      <w:r>
        <w:t xml:space="preserve">3.1 </w:t>
      </w:r>
      <w:r>
        <w:rPr>
          <w:rFonts w:hint="eastAsia"/>
        </w:rPr>
        <w:t>Нормирование</w:t>
      </w:r>
      <w:r>
        <w:t xml:space="preserve"> </w:t>
      </w:r>
      <w:r>
        <w:rPr>
          <w:rFonts w:hint="eastAsia"/>
        </w:rPr>
        <w:t>использования</w:t>
      </w:r>
      <w:r>
        <w:t xml:space="preserve"> </w:t>
      </w:r>
      <w:r>
        <w:rPr>
          <w:rFonts w:hint="eastAsia"/>
        </w:rPr>
        <w:t>водных</w:t>
      </w:r>
      <w:r>
        <w:t xml:space="preserve"> </w:t>
      </w:r>
      <w:r>
        <w:rPr>
          <w:rFonts w:hint="eastAsia"/>
        </w:rPr>
        <w:t>ресурсов</w:t>
      </w:r>
      <w:r>
        <w:t xml:space="preserve">, </w:t>
      </w:r>
      <w:r>
        <w:rPr>
          <w:rFonts w:hint="eastAsia"/>
        </w:rPr>
        <w:t>как</w:t>
      </w:r>
      <w:r>
        <w:t xml:space="preserve"> </w:t>
      </w:r>
      <w:r>
        <w:rPr>
          <w:rFonts w:hint="eastAsia"/>
        </w:rPr>
        <w:t>основа</w:t>
      </w:r>
      <w:r>
        <w:t xml:space="preserve"> </w:t>
      </w:r>
      <w:r>
        <w:rPr>
          <w:rFonts w:hint="eastAsia"/>
        </w:rPr>
        <w:t>устойчивого</w:t>
      </w:r>
      <w:r>
        <w:t xml:space="preserve"> </w:t>
      </w:r>
      <w:r>
        <w:rPr>
          <w:rFonts w:hint="eastAsia"/>
        </w:rPr>
        <w:t>развития</w:t>
      </w:r>
      <w:r>
        <w:t xml:space="preserve"> </w:t>
      </w:r>
      <w:r>
        <w:rPr>
          <w:rFonts w:hint="eastAsia"/>
        </w:rPr>
        <w:t>эколого</w:t>
      </w:r>
      <w:r>
        <w:t>-</w:t>
      </w:r>
      <w:r>
        <w:rPr>
          <w:rFonts w:hint="eastAsia"/>
        </w:rPr>
        <w:t>экономических</w:t>
      </w:r>
      <w:r>
        <w:t xml:space="preserve"> </w:t>
      </w:r>
      <w:r>
        <w:rPr>
          <w:rFonts w:hint="eastAsia"/>
        </w:rPr>
        <w:t>систем</w:t>
      </w:r>
    </w:p>
    <w:p w14:paraId="49CCA2CB" w14:textId="77777777" w:rsidR="00AA7509" w:rsidRDefault="00AA7509" w:rsidP="00AA7509"/>
    <w:p w14:paraId="4A8E1026" w14:textId="77777777" w:rsidR="00AA7509" w:rsidRDefault="00AA7509" w:rsidP="00AA7509">
      <w:r>
        <w:t xml:space="preserve">3.2 </w:t>
      </w:r>
      <w:r>
        <w:rPr>
          <w:rFonts w:hint="eastAsia"/>
        </w:rPr>
        <w:t>Международная</w:t>
      </w:r>
      <w:r>
        <w:t xml:space="preserve"> </w:t>
      </w:r>
      <w:r>
        <w:rPr>
          <w:rFonts w:hint="eastAsia"/>
        </w:rPr>
        <w:t>практика</w:t>
      </w:r>
      <w:r>
        <w:t xml:space="preserve"> </w:t>
      </w:r>
      <w:r>
        <w:rPr>
          <w:rFonts w:hint="eastAsia"/>
        </w:rPr>
        <w:t>и</w:t>
      </w:r>
      <w:r>
        <w:t xml:space="preserve"> </w:t>
      </w:r>
      <w:r>
        <w:rPr>
          <w:rFonts w:hint="eastAsia"/>
        </w:rPr>
        <w:t>опыт</w:t>
      </w:r>
      <w:r>
        <w:t xml:space="preserve"> </w:t>
      </w:r>
      <w:r>
        <w:rPr>
          <w:rFonts w:hint="eastAsia"/>
        </w:rPr>
        <w:t>управления</w:t>
      </w:r>
      <w:r>
        <w:t xml:space="preserve"> </w:t>
      </w:r>
      <w:r>
        <w:rPr>
          <w:rFonts w:hint="eastAsia"/>
        </w:rPr>
        <w:t>экономическими</w:t>
      </w:r>
      <w:r>
        <w:t xml:space="preserve"> </w:t>
      </w:r>
      <w:r>
        <w:rPr>
          <w:rFonts w:hint="eastAsia"/>
        </w:rPr>
        <w:t>системами</w:t>
      </w:r>
      <w:r>
        <w:t xml:space="preserve"> </w:t>
      </w:r>
      <w:r>
        <w:rPr>
          <w:rFonts w:hint="eastAsia"/>
        </w:rPr>
        <w:t>на</w:t>
      </w:r>
    </w:p>
    <w:p w14:paraId="470E69CE" w14:textId="77777777" w:rsidR="00AA7509" w:rsidRDefault="00AA7509" w:rsidP="00AA7509"/>
    <w:p w14:paraId="0EFDE22D" w14:textId="77777777" w:rsidR="00AA7509" w:rsidRDefault="00AA7509" w:rsidP="00AA7509">
      <w:r>
        <w:rPr>
          <w:rFonts w:hint="eastAsia"/>
        </w:rPr>
        <w:t>основе</w:t>
      </w:r>
      <w:r>
        <w:t xml:space="preserve"> </w:t>
      </w:r>
      <w:r>
        <w:rPr>
          <w:rFonts w:hint="eastAsia"/>
        </w:rPr>
        <w:t>повышения</w:t>
      </w:r>
      <w:r>
        <w:t xml:space="preserve"> </w:t>
      </w:r>
      <w:r>
        <w:rPr>
          <w:rFonts w:hint="eastAsia"/>
        </w:rPr>
        <w:t>эффективности</w:t>
      </w:r>
      <w:r>
        <w:t xml:space="preserve"> </w:t>
      </w:r>
      <w:r>
        <w:rPr>
          <w:rFonts w:hint="eastAsia"/>
        </w:rPr>
        <w:t>водной</w:t>
      </w:r>
      <w:r>
        <w:t xml:space="preserve"> </w:t>
      </w:r>
      <w:r>
        <w:rPr>
          <w:rFonts w:hint="eastAsia"/>
        </w:rPr>
        <w:t>отрасли</w:t>
      </w:r>
    </w:p>
    <w:p w14:paraId="3CDA7FC3" w14:textId="77777777" w:rsidR="00AA7509" w:rsidRDefault="00AA7509" w:rsidP="00AA7509"/>
    <w:p w14:paraId="25642426" w14:textId="77777777" w:rsidR="00AA7509" w:rsidRDefault="00AA7509" w:rsidP="00AA7509">
      <w:r>
        <w:rPr>
          <w:rFonts w:hint="eastAsia"/>
        </w:rPr>
        <w:t>Глава</w:t>
      </w:r>
      <w:r>
        <w:t xml:space="preserve"> IV </w:t>
      </w:r>
      <w:r>
        <w:rPr>
          <w:rFonts w:hint="eastAsia"/>
        </w:rPr>
        <w:t>Триггеры</w:t>
      </w:r>
      <w:r>
        <w:t xml:space="preserve"> </w:t>
      </w:r>
      <w:r>
        <w:rPr>
          <w:rFonts w:hint="eastAsia"/>
        </w:rPr>
        <w:t>рисков</w:t>
      </w:r>
      <w:r>
        <w:t xml:space="preserve">, </w:t>
      </w:r>
      <w:r>
        <w:rPr>
          <w:rFonts w:hint="eastAsia"/>
        </w:rPr>
        <w:t>как</w:t>
      </w:r>
      <w:r>
        <w:t xml:space="preserve"> </w:t>
      </w:r>
      <w:r>
        <w:rPr>
          <w:rFonts w:hint="eastAsia"/>
        </w:rPr>
        <w:t>индикаторы</w:t>
      </w:r>
      <w:r>
        <w:t xml:space="preserve"> </w:t>
      </w:r>
      <w:r>
        <w:rPr>
          <w:rFonts w:hint="eastAsia"/>
        </w:rPr>
        <w:t>состояния</w:t>
      </w:r>
      <w:r>
        <w:t xml:space="preserve"> </w:t>
      </w:r>
      <w:r>
        <w:rPr>
          <w:rFonts w:hint="eastAsia"/>
        </w:rPr>
        <w:t>в</w:t>
      </w:r>
      <w:r>
        <w:t xml:space="preserve"> </w:t>
      </w:r>
      <w:r>
        <w:rPr>
          <w:rFonts w:hint="eastAsia"/>
        </w:rPr>
        <w:t>системной</w:t>
      </w:r>
      <w:r>
        <w:t xml:space="preserve"> </w:t>
      </w:r>
      <w:r>
        <w:rPr>
          <w:rFonts w:hint="eastAsia"/>
        </w:rPr>
        <w:t>диагностике</w:t>
      </w:r>
    </w:p>
    <w:p w14:paraId="0DCB8426" w14:textId="77777777" w:rsidR="00AA7509" w:rsidRDefault="00AA7509" w:rsidP="00AA7509"/>
    <w:p w14:paraId="53995E13" w14:textId="77777777" w:rsidR="00AA7509" w:rsidRDefault="00AA7509" w:rsidP="00AA7509">
      <w:r>
        <w:rPr>
          <w:rFonts w:hint="eastAsia"/>
        </w:rPr>
        <w:t>региональных</w:t>
      </w:r>
      <w:r>
        <w:t xml:space="preserve"> </w:t>
      </w:r>
      <w:r>
        <w:rPr>
          <w:rFonts w:hint="eastAsia"/>
        </w:rPr>
        <w:t>эколого</w:t>
      </w:r>
      <w:r>
        <w:t>-</w:t>
      </w:r>
      <w:r>
        <w:rPr>
          <w:rFonts w:hint="eastAsia"/>
        </w:rPr>
        <w:t>экономических</w:t>
      </w:r>
      <w:r>
        <w:t xml:space="preserve"> </w:t>
      </w:r>
      <w:r>
        <w:rPr>
          <w:rFonts w:hint="eastAsia"/>
        </w:rPr>
        <w:t>систем</w:t>
      </w:r>
    </w:p>
    <w:p w14:paraId="3DBAE88D" w14:textId="77777777" w:rsidR="00AA7509" w:rsidRDefault="00AA7509" w:rsidP="00AA7509"/>
    <w:p w14:paraId="46784768" w14:textId="77777777" w:rsidR="00AA7509" w:rsidRDefault="00AA7509" w:rsidP="00AA7509">
      <w:r>
        <w:t xml:space="preserve">4.1 </w:t>
      </w:r>
      <w:r>
        <w:rPr>
          <w:rFonts w:hint="eastAsia"/>
        </w:rPr>
        <w:t>Принципы</w:t>
      </w:r>
      <w:r>
        <w:t xml:space="preserve"> </w:t>
      </w:r>
      <w:r>
        <w:rPr>
          <w:rFonts w:hint="eastAsia"/>
        </w:rPr>
        <w:t>системной</w:t>
      </w:r>
      <w:r>
        <w:t xml:space="preserve"> </w:t>
      </w:r>
      <w:r>
        <w:rPr>
          <w:rFonts w:hint="eastAsia"/>
        </w:rPr>
        <w:t>диагностики</w:t>
      </w:r>
      <w:r>
        <w:t xml:space="preserve"> </w:t>
      </w:r>
      <w:r>
        <w:rPr>
          <w:rFonts w:hint="eastAsia"/>
        </w:rPr>
        <w:t>пространственных</w:t>
      </w:r>
      <w:r>
        <w:t xml:space="preserve"> </w:t>
      </w:r>
      <w:r>
        <w:rPr>
          <w:rFonts w:hint="eastAsia"/>
        </w:rPr>
        <w:t>эколого</w:t>
      </w:r>
      <w:r>
        <w:t>-</w:t>
      </w:r>
      <w:r>
        <w:rPr>
          <w:rFonts w:hint="eastAsia"/>
        </w:rPr>
        <w:t>экономических</w:t>
      </w:r>
      <w:r>
        <w:t xml:space="preserve"> </w:t>
      </w:r>
      <w:r>
        <w:rPr>
          <w:rFonts w:hint="eastAsia"/>
        </w:rPr>
        <w:t>систем</w:t>
      </w:r>
      <w:r>
        <w:t xml:space="preserve"> </w:t>
      </w:r>
      <w:r>
        <w:rPr>
          <w:rFonts w:hint="eastAsia"/>
        </w:rPr>
        <w:t>и</w:t>
      </w:r>
      <w:r>
        <w:t xml:space="preserve"> </w:t>
      </w:r>
      <w:r>
        <w:rPr>
          <w:rFonts w:hint="eastAsia"/>
        </w:rPr>
        <w:t>способы</w:t>
      </w:r>
      <w:r>
        <w:t xml:space="preserve"> </w:t>
      </w:r>
      <w:r>
        <w:rPr>
          <w:rFonts w:hint="eastAsia"/>
        </w:rPr>
        <w:t>её</w:t>
      </w:r>
      <w:r>
        <w:t xml:space="preserve"> </w:t>
      </w:r>
      <w:r>
        <w:rPr>
          <w:rFonts w:hint="eastAsia"/>
        </w:rPr>
        <w:t>реализации</w:t>
      </w:r>
    </w:p>
    <w:p w14:paraId="0F5846FD" w14:textId="77777777" w:rsidR="00AA7509" w:rsidRDefault="00AA7509" w:rsidP="00AA7509"/>
    <w:p w14:paraId="48A80218" w14:textId="77777777" w:rsidR="00AA7509" w:rsidRDefault="00AA7509" w:rsidP="00AA7509">
      <w:r>
        <w:t xml:space="preserve">4.2.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основные</w:t>
      </w:r>
      <w:r>
        <w:t xml:space="preserve"> </w:t>
      </w:r>
      <w:r>
        <w:rPr>
          <w:rFonts w:hint="eastAsia"/>
        </w:rPr>
        <w:t>положения</w:t>
      </w:r>
      <w:r>
        <w:t xml:space="preserve"> </w:t>
      </w:r>
      <w:r>
        <w:rPr>
          <w:rFonts w:hint="eastAsia"/>
        </w:rPr>
        <w:t>триггерной</w:t>
      </w:r>
      <w:r>
        <w:t xml:space="preserve"> </w:t>
      </w:r>
      <w:r>
        <w:rPr>
          <w:rFonts w:hint="eastAsia"/>
        </w:rPr>
        <w:t>концепции</w:t>
      </w:r>
      <w:r>
        <w:t xml:space="preserve"> </w:t>
      </w:r>
      <w:r>
        <w:rPr>
          <w:rFonts w:hint="eastAsia"/>
        </w:rPr>
        <w:t>управления</w:t>
      </w:r>
      <w:r>
        <w:t xml:space="preserve"> </w:t>
      </w:r>
      <w:r>
        <w:rPr>
          <w:rFonts w:hint="eastAsia"/>
        </w:rPr>
        <w:t>рисками</w:t>
      </w:r>
    </w:p>
    <w:p w14:paraId="706536AC" w14:textId="77777777" w:rsidR="00AA7509" w:rsidRDefault="00AA7509" w:rsidP="00AA7509"/>
    <w:p w14:paraId="75EF4A29" w14:textId="77777777" w:rsidR="00AA7509" w:rsidRDefault="00AA7509" w:rsidP="00AA7509">
      <w:r>
        <w:t xml:space="preserve">4.3. </w:t>
      </w:r>
      <w:r>
        <w:rPr>
          <w:rFonts w:hint="eastAsia"/>
        </w:rPr>
        <w:t>Формирование</w:t>
      </w:r>
      <w:r>
        <w:t xml:space="preserve"> </w:t>
      </w:r>
      <w:r>
        <w:rPr>
          <w:rFonts w:hint="eastAsia"/>
        </w:rPr>
        <w:t>системы</w:t>
      </w:r>
      <w:r>
        <w:t xml:space="preserve"> </w:t>
      </w:r>
      <w:r>
        <w:rPr>
          <w:rFonts w:hint="eastAsia"/>
        </w:rPr>
        <w:t>триггеров</w:t>
      </w:r>
      <w:r>
        <w:t xml:space="preserve"> </w:t>
      </w:r>
      <w:r>
        <w:rPr>
          <w:rFonts w:hint="eastAsia"/>
        </w:rPr>
        <w:t>риска</w:t>
      </w:r>
      <w:r>
        <w:t xml:space="preserve"> </w:t>
      </w:r>
      <w:r>
        <w:rPr>
          <w:rFonts w:hint="eastAsia"/>
        </w:rPr>
        <w:t>через</w:t>
      </w:r>
      <w:r>
        <w:t xml:space="preserve"> </w:t>
      </w:r>
      <w:r>
        <w:rPr>
          <w:rFonts w:hint="eastAsia"/>
        </w:rPr>
        <w:t>нечеткую</w:t>
      </w:r>
      <w:r>
        <w:t xml:space="preserve"> </w:t>
      </w:r>
      <w:r>
        <w:rPr>
          <w:rFonts w:hint="eastAsia"/>
        </w:rPr>
        <w:t>логику</w:t>
      </w:r>
      <w:r>
        <w:t xml:space="preserve"> </w:t>
      </w:r>
      <w:r>
        <w:rPr>
          <w:rFonts w:hint="eastAsia"/>
        </w:rPr>
        <w:t>их</w:t>
      </w:r>
      <w:r>
        <w:t xml:space="preserve"> </w:t>
      </w:r>
      <w:r>
        <w:rPr>
          <w:rFonts w:hint="eastAsia"/>
        </w:rPr>
        <w:t>оценки</w:t>
      </w:r>
      <w:r>
        <w:t xml:space="preserve"> 177 </w:t>
      </w:r>
      <w:r>
        <w:rPr>
          <w:rFonts w:hint="eastAsia"/>
        </w:rPr>
        <w:t>Глава</w:t>
      </w:r>
      <w:r>
        <w:t xml:space="preserve"> V </w:t>
      </w:r>
      <w:r>
        <w:rPr>
          <w:rFonts w:hint="eastAsia"/>
        </w:rPr>
        <w:t>Апробация</w:t>
      </w:r>
      <w:r>
        <w:t xml:space="preserve"> </w:t>
      </w:r>
      <w:r>
        <w:rPr>
          <w:rFonts w:hint="eastAsia"/>
        </w:rPr>
        <w:t>предлагаемой</w:t>
      </w:r>
      <w:r>
        <w:t xml:space="preserve"> </w:t>
      </w:r>
      <w:r>
        <w:rPr>
          <w:rFonts w:hint="eastAsia"/>
        </w:rPr>
        <w:t>системной</w:t>
      </w:r>
      <w:r>
        <w:t xml:space="preserve"> </w:t>
      </w:r>
      <w:r>
        <w:rPr>
          <w:rFonts w:hint="eastAsia"/>
        </w:rPr>
        <w:t>диагностики</w:t>
      </w:r>
      <w:r>
        <w:t xml:space="preserve"> </w:t>
      </w:r>
      <w:r>
        <w:rPr>
          <w:rFonts w:hint="eastAsia"/>
        </w:rPr>
        <w:t>триггеров</w:t>
      </w:r>
      <w:r>
        <w:t xml:space="preserve"> </w:t>
      </w:r>
      <w:r>
        <w:rPr>
          <w:rFonts w:hint="eastAsia"/>
        </w:rPr>
        <w:t>рисков</w:t>
      </w:r>
      <w:r>
        <w:t xml:space="preserve"> </w:t>
      </w:r>
      <w:r>
        <w:rPr>
          <w:rFonts w:hint="eastAsia"/>
        </w:rPr>
        <w:t>на</w:t>
      </w:r>
      <w:r>
        <w:t xml:space="preserve"> </w:t>
      </w:r>
      <w:r>
        <w:rPr>
          <w:rFonts w:hint="eastAsia"/>
        </w:rPr>
        <w:t>примере</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развития</w:t>
      </w:r>
      <w:r>
        <w:t xml:space="preserve"> </w:t>
      </w:r>
      <w:r>
        <w:rPr>
          <w:rFonts w:hint="eastAsia"/>
        </w:rPr>
        <w:t>эколого</w:t>
      </w:r>
      <w:r>
        <w:t>-</w:t>
      </w:r>
      <w:r>
        <w:rPr>
          <w:rFonts w:hint="eastAsia"/>
        </w:rPr>
        <w:t>экономической</w:t>
      </w:r>
      <w:r>
        <w:t xml:space="preserve"> </w:t>
      </w:r>
      <w:r>
        <w:rPr>
          <w:rFonts w:hint="eastAsia"/>
        </w:rPr>
        <w:t>инфраструктуры</w:t>
      </w:r>
      <w:r>
        <w:t xml:space="preserve"> </w:t>
      </w:r>
      <w:r>
        <w:rPr>
          <w:rFonts w:hint="eastAsia"/>
        </w:rPr>
        <w:t>водосборных</w:t>
      </w:r>
      <w:r>
        <w:t xml:space="preserve"> </w:t>
      </w:r>
      <w:r>
        <w:rPr>
          <w:rFonts w:hint="eastAsia"/>
        </w:rPr>
        <w:t>территорий</w:t>
      </w:r>
      <w:r>
        <w:t xml:space="preserve"> </w:t>
      </w:r>
      <w:r>
        <w:rPr>
          <w:rFonts w:hint="eastAsia"/>
        </w:rPr>
        <w:t>Республики</w:t>
      </w:r>
      <w:r>
        <w:t xml:space="preserve"> </w:t>
      </w:r>
      <w:r>
        <w:rPr>
          <w:rFonts w:hint="eastAsia"/>
        </w:rPr>
        <w:t>Татарстан</w:t>
      </w:r>
    </w:p>
    <w:p w14:paraId="77FCF376" w14:textId="77777777" w:rsidR="00AA7509" w:rsidRDefault="00AA7509" w:rsidP="00AA7509"/>
    <w:p w14:paraId="3E14FDB6" w14:textId="77777777" w:rsidR="00AA7509" w:rsidRDefault="00AA7509" w:rsidP="00AA7509">
      <w:r>
        <w:t xml:space="preserve">5.1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6561518" w14:textId="77777777" w:rsidR="00AA7509" w:rsidRDefault="00AA7509" w:rsidP="00AA7509"/>
    <w:p w14:paraId="6F741BB9" w14:textId="77777777" w:rsidR="00AA7509" w:rsidRDefault="00AA7509" w:rsidP="00AA7509">
      <w:r>
        <w:t xml:space="preserve">5.1.1. </w:t>
      </w:r>
      <w:r>
        <w:rPr>
          <w:rFonts w:hint="eastAsia"/>
        </w:rPr>
        <w:t>Основной</w:t>
      </w:r>
      <w:r>
        <w:t xml:space="preserve"> </w:t>
      </w:r>
      <w:r>
        <w:rPr>
          <w:rFonts w:hint="eastAsia"/>
        </w:rPr>
        <w:t>алгоритм</w:t>
      </w:r>
      <w:r>
        <w:t xml:space="preserve"> </w:t>
      </w:r>
      <w:r>
        <w:rPr>
          <w:rFonts w:hint="eastAsia"/>
        </w:rPr>
        <w:t>формализации</w:t>
      </w:r>
      <w:r>
        <w:t xml:space="preserve"> </w:t>
      </w:r>
      <w:r>
        <w:rPr>
          <w:rFonts w:hint="eastAsia"/>
        </w:rPr>
        <w:t>статистических</w:t>
      </w:r>
      <w:r>
        <w:t xml:space="preserve"> </w:t>
      </w:r>
      <w:r>
        <w:rPr>
          <w:rFonts w:hint="eastAsia"/>
        </w:rPr>
        <w:t>данных</w:t>
      </w:r>
    </w:p>
    <w:p w14:paraId="54587886" w14:textId="77777777" w:rsidR="00AA7509" w:rsidRDefault="00AA7509" w:rsidP="00AA7509"/>
    <w:p w14:paraId="6114914F" w14:textId="77777777" w:rsidR="00AA7509" w:rsidRDefault="00AA7509" w:rsidP="00AA7509">
      <w:r>
        <w:t xml:space="preserve">5.1.2. </w:t>
      </w:r>
      <w:r>
        <w:rPr>
          <w:rFonts w:hint="eastAsia"/>
        </w:rPr>
        <w:t>Базовые</w:t>
      </w:r>
      <w:r>
        <w:t xml:space="preserve"> </w:t>
      </w:r>
      <w:r>
        <w:rPr>
          <w:rFonts w:hint="eastAsia"/>
        </w:rPr>
        <w:t>статистические</w:t>
      </w:r>
      <w:r>
        <w:t xml:space="preserve"> </w:t>
      </w:r>
      <w:r>
        <w:rPr>
          <w:rFonts w:hint="eastAsia"/>
        </w:rPr>
        <w:t>процедуры</w:t>
      </w:r>
    </w:p>
    <w:p w14:paraId="6D175B5D" w14:textId="77777777" w:rsidR="00AA7509" w:rsidRDefault="00AA7509" w:rsidP="00AA7509"/>
    <w:p w14:paraId="3418EC8E" w14:textId="77777777" w:rsidR="00AA7509" w:rsidRDefault="00AA7509" w:rsidP="00AA7509">
      <w:r>
        <w:t xml:space="preserve">5.1.3. </w:t>
      </w:r>
      <w:r>
        <w:rPr>
          <w:rFonts w:hint="eastAsia"/>
        </w:rPr>
        <w:t>Процедура</w:t>
      </w:r>
      <w:r>
        <w:t xml:space="preserve"> </w:t>
      </w:r>
      <w:r>
        <w:rPr>
          <w:rFonts w:hint="eastAsia"/>
        </w:rPr>
        <w:t>экспертной</w:t>
      </w:r>
      <w:r>
        <w:t xml:space="preserve"> </w:t>
      </w:r>
      <w:r>
        <w:rPr>
          <w:rFonts w:hint="eastAsia"/>
        </w:rPr>
        <w:t>оценки</w:t>
      </w:r>
    </w:p>
    <w:p w14:paraId="3B37E179" w14:textId="77777777" w:rsidR="00AA7509" w:rsidRDefault="00AA7509" w:rsidP="00AA7509"/>
    <w:p w14:paraId="69D1A949" w14:textId="77777777" w:rsidR="00AA7509" w:rsidRDefault="00AA7509" w:rsidP="00AA7509">
      <w:r>
        <w:t xml:space="preserve">5.1.4. </w:t>
      </w:r>
      <w:r>
        <w:rPr>
          <w:rFonts w:hint="eastAsia"/>
        </w:rPr>
        <w:t>Расчет</w:t>
      </w:r>
      <w:r>
        <w:t xml:space="preserve"> </w:t>
      </w:r>
      <w:r>
        <w:rPr>
          <w:rFonts w:hint="eastAsia"/>
        </w:rPr>
        <w:t>показателя</w:t>
      </w:r>
      <w:r>
        <w:t xml:space="preserve"> </w:t>
      </w:r>
      <w:r>
        <w:rPr>
          <w:rFonts w:hint="eastAsia"/>
        </w:rPr>
        <w:t>Хёрста</w:t>
      </w:r>
    </w:p>
    <w:p w14:paraId="2B58368E" w14:textId="77777777" w:rsidR="00AA7509" w:rsidRDefault="00AA7509" w:rsidP="00AA7509"/>
    <w:p w14:paraId="7231A1AD" w14:textId="77777777" w:rsidR="00AA7509" w:rsidRDefault="00AA7509" w:rsidP="00AA7509">
      <w:r>
        <w:t xml:space="preserve">5.1.5. </w:t>
      </w:r>
      <w:r>
        <w:rPr>
          <w:rFonts w:hint="eastAsia"/>
        </w:rPr>
        <w:t>Механизм</w:t>
      </w:r>
      <w:r>
        <w:t xml:space="preserve"> </w:t>
      </w:r>
      <w:r>
        <w:rPr>
          <w:rFonts w:hint="eastAsia"/>
        </w:rPr>
        <w:t>расчета</w:t>
      </w:r>
      <w:r>
        <w:t xml:space="preserve"> </w:t>
      </w:r>
      <w:r>
        <w:rPr>
          <w:rFonts w:hint="eastAsia"/>
        </w:rPr>
        <w:t>рисков</w:t>
      </w:r>
      <w:r>
        <w:t xml:space="preserve"> </w:t>
      </w:r>
      <w:r>
        <w:rPr>
          <w:rFonts w:hint="eastAsia"/>
        </w:rPr>
        <w:t>на</w:t>
      </w:r>
      <w:r>
        <w:t xml:space="preserve"> </w:t>
      </w:r>
      <w:r>
        <w:rPr>
          <w:rFonts w:hint="eastAsia"/>
        </w:rPr>
        <w:t>основе</w:t>
      </w:r>
      <w:r>
        <w:t xml:space="preserve"> </w:t>
      </w:r>
      <w:r>
        <w:rPr>
          <w:rFonts w:hint="eastAsia"/>
        </w:rPr>
        <w:t>нечеткого</w:t>
      </w:r>
      <w:r>
        <w:t xml:space="preserve"> </w:t>
      </w:r>
      <w:r>
        <w:rPr>
          <w:rFonts w:hint="eastAsia"/>
        </w:rPr>
        <w:t>логического</w:t>
      </w:r>
      <w:r>
        <w:t xml:space="preserve"> </w:t>
      </w:r>
      <w:r>
        <w:rPr>
          <w:rFonts w:hint="eastAsia"/>
        </w:rPr>
        <w:t>вывода</w:t>
      </w:r>
    </w:p>
    <w:p w14:paraId="75145D9C" w14:textId="77777777" w:rsidR="00AA7509" w:rsidRDefault="00AA7509" w:rsidP="00AA7509"/>
    <w:p w14:paraId="29581BF0" w14:textId="77777777" w:rsidR="00AA7509" w:rsidRDefault="00AA7509" w:rsidP="00AA7509">
      <w:r>
        <w:t xml:space="preserve">5.2 </w:t>
      </w:r>
      <w:r>
        <w:rPr>
          <w:rFonts w:hint="eastAsia"/>
        </w:rPr>
        <w:t>Результаты</w:t>
      </w:r>
      <w:r>
        <w:t xml:space="preserve"> </w:t>
      </w:r>
      <w:r>
        <w:rPr>
          <w:rFonts w:hint="eastAsia"/>
        </w:rPr>
        <w:t>исследования</w:t>
      </w:r>
    </w:p>
    <w:p w14:paraId="3434A02D" w14:textId="77777777" w:rsidR="00AA7509" w:rsidRDefault="00AA7509" w:rsidP="00AA7509"/>
    <w:p w14:paraId="61F1BDF4" w14:textId="77777777" w:rsidR="00AA7509" w:rsidRDefault="00AA7509" w:rsidP="00AA7509">
      <w:r>
        <w:t xml:space="preserve">5.2.1 </w:t>
      </w:r>
      <w:r>
        <w:rPr>
          <w:rFonts w:hint="eastAsia"/>
        </w:rPr>
        <w:t>Принципы</w:t>
      </w:r>
      <w:r>
        <w:t xml:space="preserve"> </w:t>
      </w:r>
      <w:r>
        <w:rPr>
          <w:rFonts w:hint="eastAsia"/>
        </w:rPr>
        <w:t>оценки</w:t>
      </w:r>
      <w:r>
        <w:t xml:space="preserve"> </w:t>
      </w:r>
      <w:r>
        <w:rPr>
          <w:rFonts w:hint="eastAsia"/>
        </w:rPr>
        <w:t>эколого</w:t>
      </w:r>
      <w:r>
        <w:t>-</w:t>
      </w:r>
      <w:r>
        <w:rPr>
          <w:rFonts w:hint="eastAsia"/>
        </w:rPr>
        <w:t>экономических</w:t>
      </w:r>
      <w:r>
        <w:t xml:space="preserve"> </w:t>
      </w:r>
      <w:r>
        <w:rPr>
          <w:rFonts w:hint="eastAsia"/>
        </w:rPr>
        <w:t>рисков</w:t>
      </w:r>
      <w:r>
        <w:t xml:space="preserve"> </w:t>
      </w:r>
      <w:r>
        <w:rPr>
          <w:rFonts w:hint="eastAsia"/>
        </w:rPr>
        <w:t>в</w:t>
      </w:r>
      <w:r>
        <w:t xml:space="preserve"> </w:t>
      </w:r>
      <w:r>
        <w:rPr>
          <w:rFonts w:hint="eastAsia"/>
        </w:rPr>
        <w:t>сложных</w:t>
      </w:r>
      <w:r>
        <w:t xml:space="preserve"> </w:t>
      </w:r>
      <w:r>
        <w:rPr>
          <w:rFonts w:hint="eastAsia"/>
        </w:rPr>
        <w:t>пространственно</w:t>
      </w:r>
      <w:r>
        <w:t xml:space="preserve"> </w:t>
      </w:r>
      <w:r>
        <w:rPr>
          <w:rFonts w:hint="eastAsia"/>
        </w:rPr>
        <w:t>распределенных</w:t>
      </w:r>
      <w:r>
        <w:t xml:space="preserve"> </w:t>
      </w:r>
      <w:r>
        <w:rPr>
          <w:rFonts w:hint="eastAsia"/>
        </w:rPr>
        <w:t>систем</w:t>
      </w:r>
      <w:r>
        <w:rPr>
          <w:rFonts w:hint="eastAsia"/>
        </w:rPr>
        <w:lastRenderedPageBreak/>
        <w:t>ах</w:t>
      </w:r>
    </w:p>
    <w:p w14:paraId="12113128" w14:textId="77777777" w:rsidR="00AA7509" w:rsidRDefault="00AA7509" w:rsidP="00AA7509"/>
    <w:p w14:paraId="38977425" w14:textId="77777777" w:rsidR="00AA7509" w:rsidRDefault="00AA7509" w:rsidP="00AA7509">
      <w:r>
        <w:t xml:space="preserve">5.2.2 </w:t>
      </w:r>
      <w:r>
        <w:rPr>
          <w:rFonts w:hint="eastAsia"/>
        </w:rPr>
        <w:t>Оценка</w:t>
      </w:r>
      <w:r>
        <w:t xml:space="preserve"> </w:t>
      </w:r>
      <w:r>
        <w:rPr>
          <w:rFonts w:hint="eastAsia"/>
        </w:rPr>
        <w:t>эколого</w:t>
      </w:r>
      <w:r>
        <w:t>-</w:t>
      </w:r>
      <w:r>
        <w:rPr>
          <w:rFonts w:hint="eastAsia"/>
        </w:rPr>
        <w:t>экономических</w:t>
      </w:r>
      <w:r>
        <w:t xml:space="preserve"> </w:t>
      </w:r>
      <w:r>
        <w:rPr>
          <w:rFonts w:hint="eastAsia"/>
        </w:rPr>
        <w:t>рисков</w:t>
      </w:r>
    </w:p>
    <w:p w14:paraId="254F7427" w14:textId="77777777" w:rsidR="00AA7509" w:rsidRDefault="00AA7509" w:rsidP="00AA7509"/>
    <w:p w14:paraId="7427C54C" w14:textId="77777777" w:rsidR="00AA7509" w:rsidRDefault="00AA7509" w:rsidP="00AA7509">
      <w:r>
        <w:t xml:space="preserve">5.2.3 </w:t>
      </w:r>
      <w:r>
        <w:rPr>
          <w:rFonts w:hint="eastAsia"/>
        </w:rPr>
        <w:t>Оценка</w:t>
      </w:r>
      <w:r>
        <w:t xml:space="preserve"> </w:t>
      </w:r>
      <w:r>
        <w:rPr>
          <w:rFonts w:hint="eastAsia"/>
        </w:rPr>
        <w:t>адекватности</w:t>
      </w:r>
      <w:r>
        <w:t xml:space="preserve"> </w:t>
      </w:r>
      <w:r>
        <w:rPr>
          <w:rFonts w:hint="eastAsia"/>
        </w:rPr>
        <w:t>системы</w:t>
      </w:r>
      <w:r>
        <w:t xml:space="preserve"> </w:t>
      </w:r>
      <w:r>
        <w:rPr>
          <w:rFonts w:hint="eastAsia"/>
        </w:rPr>
        <w:t>рассчитанных</w:t>
      </w:r>
      <w:r>
        <w:t xml:space="preserve"> </w:t>
      </w:r>
      <w:r>
        <w:rPr>
          <w:rFonts w:hint="eastAsia"/>
        </w:rPr>
        <w:t>показателей</w:t>
      </w:r>
      <w:r>
        <w:t xml:space="preserve"> </w:t>
      </w:r>
      <w:r>
        <w:rPr>
          <w:rFonts w:hint="eastAsia"/>
        </w:rPr>
        <w:t>и</w:t>
      </w:r>
      <w:r>
        <w:t xml:space="preserve"> </w:t>
      </w:r>
      <w:r>
        <w:rPr>
          <w:rFonts w:hint="eastAsia"/>
        </w:rPr>
        <w:t>её</w:t>
      </w:r>
      <w:r>
        <w:t xml:space="preserve"> </w:t>
      </w:r>
      <w:r>
        <w:rPr>
          <w:rFonts w:hint="eastAsia"/>
        </w:rPr>
        <w:t>настройка</w:t>
      </w:r>
    </w:p>
    <w:p w14:paraId="34C8D93D" w14:textId="77777777" w:rsidR="00AA7509" w:rsidRDefault="00AA7509" w:rsidP="00AA7509"/>
    <w:p w14:paraId="1842D0E7" w14:textId="77777777" w:rsidR="00AA7509" w:rsidRDefault="00AA7509" w:rsidP="00AA7509">
      <w:r>
        <w:t xml:space="preserve">5.2.4 </w:t>
      </w:r>
      <w:r>
        <w:rPr>
          <w:rFonts w:hint="eastAsia"/>
        </w:rPr>
        <w:t>Эксперимент</w:t>
      </w:r>
      <w:r>
        <w:t xml:space="preserve"> </w:t>
      </w:r>
      <w:r>
        <w:rPr>
          <w:rFonts w:hint="eastAsia"/>
        </w:rPr>
        <w:t>по</w:t>
      </w:r>
      <w:r>
        <w:t xml:space="preserve"> </w:t>
      </w:r>
      <w:r>
        <w:rPr>
          <w:rFonts w:hint="eastAsia"/>
        </w:rPr>
        <w:t>сравнительному</w:t>
      </w:r>
      <w:r>
        <w:t xml:space="preserve"> </w:t>
      </w:r>
      <w:r>
        <w:rPr>
          <w:rFonts w:hint="eastAsia"/>
        </w:rPr>
        <w:t>анализу</w:t>
      </w:r>
      <w:r>
        <w:t xml:space="preserve"> </w:t>
      </w:r>
      <w:r>
        <w:rPr>
          <w:rFonts w:hint="eastAsia"/>
        </w:rPr>
        <w:t>эколого</w:t>
      </w:r>
      <w:r>
        <w:t>-</w:t>
      </w:r>
      <w:r>
        <w:rPr>
          <w:rFonts w:hint="eastAsia"/>
        </w:rPr>
        <w:t>экономических</w:t>
      </w:r>
      <w:r>
        <w:t xml:space="preserve"> </w:t>
      </w:r>
      <w:r>
        <w:rPr>
          <w:rFonts w:hint="eastAsia"/>
        </w:rPr>
        <w:t>рисков</w:t>
      </w:r>
      <w:r>
        <w:t xml:space="preserve"> </w:t>
      </w:r>
      <w:r>
        <w:rPr>
          <w:rFonts w:hint="eastAsia"/>
        </w:rPr>
        <w:t>и</w:t>
      </w:r>
      <w:r>
        <w:t xml:space="preserve"> </w:t>
      </w:r>
      <w:r>
        <w:rPr>
          <w:rFonts w:hint="eastAsia"/>
        </w:rPr>
        <w:t>экспертных</w:t>
      </w:r>
      <w:r>
        <w:t xml:space="preserve"> </w:t>
      </w:r>
      <w:r>
        <w:rPr>
          <w:rFonts w:hint="eastAsia"/>
        </w:rPr>
        <w:t>оценок</w:t>
      </w:r>
    </w:p>
    <w:p w14:paraId="5654FC4B" w14:textId="77777777" w:rsidR="00AA7509" w:rsidRDefault="00AA7509" w:rsidP="00AA7509"/>
    <w:p w14:paraId="155FA2F0" w14:textId="77777777" w:rsidR="00AA7509" w:rsidRDefault="00AA7509" w:rsidP="00AA7509">
      <w:r>
        <w:t xml:space="preserve">5.2.5 </w:t>
      </w:r>
      <w:r>
        <w:rPr>
          <w:rFonts w:hint="eastAsia"/>
        </w:rPr>
        <w:t>Параметры</w:t>
      </w:r>
      <w:r>
        <w:t xml:space="preserve"> </w:t>
      </w:r>
      <w:r>
        <w:rPr>
          <w:rFonts w:hint="eastAsia"/>
        </w:rPr>
        <w:t>и</w:t>
      </w:r>
      <w:r>
        <w:t xml:space="preserve"> </w:t>
      </w:r>
      <w:r>
        <w:rPr>
          <w:rFonts w:hint="eastAsia"/>
        </w:rPr>
        <w:t>риски</w:t>
      </w:r>
      <w:r>
        <w:t xml:space="preserve"> </w:t>
      </w:r>
      <w:r>
        <w:rPr>
          <w:rFonts w:hint="eastAsia"/>
        </w:rPr>
        <w:t>функционирования</w:t>
      </w:r>
      <w:r>
        <w:t xml:space="preserve"> </w:t>
      </w:r>
      <w:r>
        <w:rPr>
          <w:rFonts w:hint="eastAsia"/>
        </w:rPr>
        <w:t>эколого</w:t>
      </w:r>
      <w:r>
        <w:t>-</w:t>
      </w:r>
      <w:r>
        <w:rPr>
          <w:rFonts w:hint="eastAsia"/>
        </w:rPr>
        <w:t>экономической</w:t>
      </w:r>
      <w:r>
        <w:t xml:space="preserve"> </w:t>
      </w:r>
      <w:r>
        <w:rPr>
          <w:rFonts w:hint="eastAsia"/>
        </w:rPr>
        <w:t>инфраструктуры</w:t>
      </w:r>
      <w:r>
        <w:t xml:space="preserve"> </w:t>
      </w:r>
      <w:r>
        <w:rPr>
          <w:rFonts w:hint="eastAsia"/>
        </w:rPr>
        <w:t>бассейнов</w:t>
      </w:r>
      <w:r>
        <w:t xml:space="preserve"> </w:t>
      </w:r>
      <w:r>
        <w:rPr>
          <w:rFonts w:hint="eastAsia"/>
        </w:rPr>
        <w:t>малых</w:t>
      </w:r>
      <w:r>
        <w:t xml:space="preserve"> </w:t>
      </w:r>
      <w:r>
        <w:rPr>
          <w:rFonts w:hint="eastAsia"/>
        </w:rPr>
        <w:t>рек</w:t>
      </w:r>
    </w:p>
    <w:p w14:paraId="10FA94ED" w14:textId="77777777" w:rsidR="00AA7509" w:rsidRDefault="00AA7509" w:rsidP="00AA7509"/>
    <w:p w14:paraId="7830035D" w14:textId="77777777" w:rsidR="00AA7509" w:rsidRDefault="00AA7509" w:rsidP="00AA7509">
      <w:r>
        <w:t xml:space="preserve">5.2.6 </w:t>
      </w:r>
      <w:r>
        <w:rPr>
          <w:rFonts w:hint="eastAsia"/>
        </w:rPr>
        <w:t>Временная</w:t>
      </w:r>
      <w:r>
        <w:t xml:space="preserve"> </w:t>
      </w:r>
      <w:r>
        <w:rPr>
          <w:rFonts w:hint="eastAsia"/>
        </w:rPr>
        <w:t>динамика</w:t>
      </w:r>
      <w:r>
        <w:t xml:space="preserve"> </w:t>
      </w:r>
      <w:r>
        <w:rPr>
          <w:rFonts w:hint="eastAsia"/>
        </w:rPr>
        <w:t>факторов</w:t>
      </w:r>
      <w:r>
        <w:t xml:space="preserve"> </w:t>
      </w:r>
      <w:r>
        <w:rPr>
          <w:rFonts w:hint="eastAsia"/>
        </w:rPr>
        <w:t>риска</w:t>
      </w:r>
    </w:p>
    <w:p w14:paraId="64FDFA9F" w14:textId="77777777" w:rsidR="00AA7509" w:rsidRDefault="00AA7509" w:rsidP="00AA7509"/>
    <w:p w14:paraId="7E849F11" w14:textId="77777777" w:rsidR="00AA7509" w:rsidRDefault="00AA7509" w:rsidP="00AA7509">
      <w:r>
        <w:t xml:space="preserve">5.2.7. </w:t>
      </w:r>
      <w:r>
        <w:rPr>
          <w:rFonts w:hint="eastAsia"/>
        </w:rPr>
        <w:t>Анализ</w:t>
      </w:r>
      <w:r>
        <w:t xml:space="preserve"> R/S-</w:t>
      </w:r>
      <w:r>
        <w:rPr>
          <w:rFonts w:hint="eastAsia"/>
        </w:rPr>
        <w:t>статистики</w:t>
      </w:r>
      <w:r>
        <w:t xml:space="preserve"> </w:t>
      </w:r>
      <w:r>
        <w:rPr>
          <w:rFonts w:hint="eastAsia"/>
        </w:rPr>
        <w:t>и</w:t>
      </w:r>
      <w:r>
        <w:t xml:space="preserve"> </w:t>
      </w:r>
      <w:r>
        <w:rPr>
          <w:rFonts w:hint="eastAsia"/>
        </w:rPr>
        <w:t>показателя</w:t>
      </w:r>
      <w:r>
        <w:t xml:space="preserve"> </w:t>
      </w:r>
      <w:r>
        <w:rPr>
          <w:rFonts w:hint="eastAsia"/>
        </w:rPr>
        <w:t>Хёрста</w:t>
      </w:r>
      <w:r>
        <w:t xml:space="preserve"> </w:t>
      </w:r>
      <w:r>
        <w:rPr>
          <w:rFonts w:hint="eastAsia"/>
        </w:rPr>
        <w:t>для</w:t>
      </w:r>
      <w:r>
        <w:t xml:space="preserve"> </w:t>
      </w:r>
      <w:r>
        <w:rPr>
          <w:rFonts w:hint="eastAsia"/>
        </w:rPr>
        <w:t>ряда</w:t>
      </w:r>
      <w:r>
        <w:t xml:space="preserve"> </w:t>
      </w:r>
      <w:r>
        <w:rPr>
          <w:rFonts w:hint="eastAsia"/>
        </w:rPr>
        <w:t>индикаторов</w:t>
      </w:r>
      <w:r>
        <w:t xml:space="preserve"> </w:t>
      </w:r>
      <w:r>
        <w:rPr>
          <w:rFonts w:hint="eastAsia"/>
        </w:rPr>
        <w:t>состояния</w:t>
      </w:r>
      <w:r>
        <w:t xml:space="preserve"> </w:t>
      </w:r>
      <w:r>
        <w:rPr>
          <w:rFonts w:hint="eastAsia"/>
        </w:rPr>
        <w:t>эколого</w:t>
      </w:r>
      <w:r>
        <w:t>-</w:t>
      </w:r>
      <w:r>
        <w:rPr>
          <w:rFonts w:hint="eastAsia"/>
        </w:rPr>
        <w:t>экономической</w:t>
      </w:r>
      <w:r>
        <w:t xml:space="preserve"> </w:t>
      </w:r>
      <w:r>
        <w:rPr>
          <w:rFonts w:hint="eastAsia"/>
        </w:rPr>
        <w:t>системы</w:t>
      </w:r>
    </w:p>
    <w:p w14:paraId="40D7524D" w14:textId="77777777" w:rsidR="00AA7509" w:rsidRDefault="00AA7509" w:rsidP="00AA7509"/>
    <w:p w14:paraId="1F7D2905" w14:textId="77777777" w:rsidR="00AA7509" w:rsidRDefault="00AA7509" w:rsidP="00AA7509">
      <w:r>
        <w:t xml:space="preserve">5.2.8 </w:t>
      </w:r>
      <w:r>
        <w:rPr>
          <w:rFonts w:hint="eastAsia"/>
        </w:rPr>
        <w:t>Практическое</w:t>
      </w:r>
      <w:r>
        <w:t xml:space="preserve"> </w:t>
      </w:r>
      <w:r>
        <w:rPr>
          <w:rFonts w:hint="eastAsia"/>
        </w:rPr>
        <w:t>использование</w:t>
      </w:r>
      <w:r>
        <w:t xml:space="preserve"> </w:t>
      </w:r>
      <w:r>
        <w:rPr>
          <w:rFonts w:hint="eastAsia"/>
        </w:rPr>
        <w:t>метода</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эколого</w:t>
      </w:r>
      <w:r>
        <w:t>-</w:t>
      </w:r>
      <w:r>
        <w:rPr>
          <w:rFonts w:hint="eastAsia"/>
        </w:rPr>
        <w:t>экономических</w:t>
      </w:r>
      <w:r>
        <w:t xml:space="preserve"> </w:t>
      </w:r>
      <w:r>
        <w:rPr>
          <w:rFonts w:hint="eastAsia"/>
        </w:rPr>
        <w:t>рисков</w:t>
      </w:r>
    </w:p>
    <w:p w14:paraId="1F9B5E83" w14:textId="77777777" w:rsidR="00AA7509" w:rsidRDefault="00AA7509" w:rsidP="00AA7509"/>
    <w:p w14:paraId="26859C30" w14:textId="77777777" w:rsidR="00AA7509" w:rsidRDefault="00AA7509" w:rsidP="00AA7509">
      <w:r>
        <w:t xml:space="preserve">5.2.9 </w:t>
      </w:r>
      <w:r>
        <w:rPr>
          <w:rFonts w:hint="eastAsia"/>
        </w:rPr>
        <w:t>Система</w:t>
      </w:r>
      <w:r>
        <w:t xml:space="preserve"> </w:t>
      </w:r>
      <w:r>
        <w:rPr>
          <w:rFonts w:hint="eastAsia"/>
        </w:rPr>
        <w:t>триггеров</w:t>
      </w:r>
      <w:r>
        <w:t xml:space="preserve"> </w:t>
      </w:r>
      <w:r>
        <w:rPr>
          <w:rFonts w:hint="eastAsia"/>
        </w:rPr>
        <w:t>и</w:t>
      </w:r>
      <w:r>
        <w:t xml:space="preserve"> </w:t>
      </w:r>
      <w:r>
        <w:rPr>
          <w:rFonts w:hint="eastAsia"/>
        </w:rPr>
        <w:t>инициирующие</w:t>
      </w:r>
      <w:r>
        <w:t xml:space="preserve"> </w:t>
      </w:r>
      <w:r>
        <w:rPr>
          <w:rFonts w:hint="eastAsia"/>
        </w:rPr>
        <w:t>их</w:t>
      </w:r>
      <w:r>
        <w:t xml:space="preserve"> </w:t>
      </w:r>
      <w:r>
        <w:rPr>
          <w:rFonts w:hint="eastAsia"/>
        </w:rPr>
        <w:t>предельные</w:t>
      </w:r>
      <w:r>
        <w:t xml:space="preserve"> </w:t>
      </w:r>
      <w:r>
        <w:rPr>
          <w:rFonts w:hint="eastAsia"/>
        </w:rPr>
        <w:t>значения</w:t>
      </w:r>
      <w:r>
        <w:t xml:space="preserve"> </w:t>
      </w:r>
      <w:r>
        <w:rPr>
          <w:rFonts w:hint="eastAsia"/>
        </w:rPr>
        <w:t>эколого</w:t>
      </w:r>
      <w:r>
        <w:t>-</w:t>
      </w:r>
      <w:r>
        <w:rPr>
          <w:rFonts w:hint="eastAsia"/>
        </w:rPr>
        <w:t>экономических</w:t>
      </w:r>
      <w:r>
        <w:t xml:space="preserve"> </w:t>
      </w:r>
      <w:r>
        <w:rPr>
          <w:rFonts w:hint="eastAsia"/>
        </w:rPr>
        <w:t>рисков</w:t>
      </w:r>
    </w:p>
    <w:p w14:paraId="6EC593AF" w14:textId="77777777" w:rsidR="00AA7509" w:rsidRDefault="00AA7509" w:rsidP="00AA7509"/>
    <w:p w14:paraId="2CBF8DE5" w14:textId="77777777" w:rsidR="00AA7509" w:rsidRDefault="00AA7509" w:rsidP="00AA7509">
      <w:r>
        <w:t xml:space="preserve">5.2.10 </w:t>
      </w:r>
      <w:r>
        <w:rPr>
          <w:rFonts w:hint="eastAsia"/>
        </w:rPr>
        <w:t>Системная</w:t>
      </w:r>
      <w:r>
        <w:t xml:space="preserve"> </w:t>
      </w:r>
      <w:r>
        <w:rPr>
          <w:rFonts w:hint="eastAsia"/>
        </w:rPr>
        <w:t>диагностика</w:t>
      </w:r>
      <w:r>
        <w:t xml:space="preserve"> </w:t>
      </w:r>
      <w:r>
        <w:rPr>
          <w:rFonts w:hint="eastAsia"/>
        </w:rPr>
        <w:t>состояния</w:t>
      </w:r>
      <w:r>
        <w:t xml:space="preserve"> </w:t>
      </w:r>
      <w:r>
        <w:rPr>
          <w:rFonts w:hint="eastAsia"/>
        </w:rPr>
        <w:t>эколого</w:t>
      </w:r>
      <w:r>
        <w:t>-</w:t>
      </w:r>
      <w:r>
        <w:rPr>
          <w:rFonts w:hint="eastAsia"/>
        </w:rPr>
        <w:t>экономической</w:t>
      </w:r>
      <w:r>
        <w:t xml:space="preserve"> </w:t>
      </w:r>
      <w:r>
        <w:rPr>
          <w:rFonts w:hint="eastAsia"/>
        </w:rPr>
        <w:t>инфраструктуры</w:t>
      </w:r>
    </w:p>
    <w:p w14:paraId="4BB364A1" w14:textId="77777777" w:rsidR="00AA7509" w:rsidRDefault="00AA7509" w:rsidP="00AA7509"/>
    <w:p w14:paraId="3C28578B" w14:textId="77777777" w:rsidR="00AA7509" w:rsidRDefault="00AA7509" w:rsidP="00AA7509">
      <w:r>
        <w:rPr>
          <w:rFonts w:hint="eastAsia"/>
        </w:rPr>
        <w:t>водосборных</w:t>
      </w:r>
      <w:r>
        <w:t xml:space="preserve"> </w:t>
      </w:r>
      <w:r>
        <w:rPr>
          <w:rFonts w:hint="eastAsia"/>
        </w:rPr>
        <w:t>бассейнов</w:t>
      </w:r>
      <w:r>
        <w:t xml:space="preserve"> </w:t>
      </w:r>
      <w:r>
        <w:rPr>
          <w:rFonts w:hint="eastAsia"/>
        </w:rPr>
        <w:t>на</w:t>
      </w:r>
      <w:r>
        <w:t xml:space="preserve"> </w:t>
      </w:r>
      <w:r>
        <w:rPr>
          <w:rFonts w:hint="eastAsia"/>
        </w:rPr>
        <w:t>основе</w:t>
      </w:r>
      <w:r>
        <w:t xml:space="preserve"> </w:t>
      </w:r>
      <w:r>
        <w:rPr>
          <w:rFonts w:hint="eastAsia"/>
        </w:rPr>
        <w:t>нечеткого</w:t>
      </w:r>
      <w:r>
        <w:t xml:space="preserve"> </w:t>
      </w:r>
      <w:r>
        <w:rPr>
          <w:rFonts w:hint="eastAsia"/>
        </w:rPr>
        <w:t>логического</w:t>
      </w:r>
      <w:r>
        <w:t xml:space="preserve"> </w:t>
      </w:r>
      <w:r>
        <w:rPr>
          <w:rFonts w:hint="eastAsia"/>
        </w:rPr>
        <w:t>вывода</w:t>
      </w:r>
    </w:p>
    <w:p w14:paraId="72B34E47" w14:textId="77777777" w:rsidR="00AA7509" w:rsidRDefault="00AA7509" w:rsidP="00AA7509"/>
    <w:p w14:paraId="63CEF160" w14:textId="77777777" w:rsidR="00AA7509" w:rsidRDefault="00AA7509" w:rsidP="00AA7509">
      <w:r>
        <w:rPr>
          <w:rFonts w:hint="eastAsia"/>
        </w:rPr>
        <w:t>ЗАКЛЮЧЕНИЕ</w:t>
      </w:r>
    </w:p>
    <w:p w14:paraId="150EEC2F" w14:textId="77777777" w:rsidR="00AA7509" w:rsidRDefault="00AA7509" w:rsidP="00AA7509"/>
    <w:p w14:paraId="108F128C" w14:textId="788787A9" w:rsidR="00AA7509" w:rsidRPr="00AA7509" w:rsidRDefault="00AA7509" w:rsidP="00AA7509">
      <w:r>
        <w:rPr>
          <w:rFonts w:hint="eastAsia"/>
        </w:rPr>
        <w:t>СПИСОК</w:t>
      </w:r>
      <w:r>
        <w:t xml:space="preserve"> </w:t>
      </w:r>
      <w:r>
        <w:rPr>
          <w:rFonts w:hint="eastAsia"/>
        </w:rPr>
        <w:t>ЛИТЕРАТУРЫ</w:t>
      </w:r>
    </w:p>
    <w:sectPr w:rsidR="00AA7509" w:rsidRPr="00AA7509" w:rsidSect="00CC7F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EEE4" w14:textId="77777777" w:rsidR="00CC7F4E" w:rsidRDefault="00CC7F4E">
      <w:pPr>
        <w:spacing w:after="0" w:line="240" w:lineRule="auto"/>
      </w:pPr>
      <w:r>
        <w:separator/>
      </w:r>
    </w:p>
  </w:endnote>
  <w:endnote w:type="continuationSeparator" w:id="0">
    <w:p w14:paraId="2C75A1A7" w14:textId="77777777" w:rsidR="00CC7F4E" w:rsidRDefault="00CC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45AA" w14:textId="77777777" w:rsidR="00CC7F4E" w:rsidRDefault="00CC7F4E"/>
    <w:p w14:paraId="6567432D" w14:textId="77777777" w:rsidR="00CC7F4E" w:rsidRDefault="00CC7F4E"/>
    <w:p w14:paraId="45890CEF" w14:textId="77777777" w:rsidR="00CC7F4E" w:rsidRDefault="00CC7F4E"/>
    <w:p w14:paraId="35C202C5" w14:textId="77777777" w:rsidR="00CC7F4E" w:rsidRDefault="00CC7F4E"/>
    <w:p w14:paraId="6EF10027" w14:textId="77777777" w:rsidR="00CC7F4E" w:rsidRDefault="00CC7F4E"/>
    <w:p w14:paraId="2E9FC80A" w14:textId="77777777" w:rsidR="00CC7F4E" w:rsidRDefault="00CC7F4E"/>
    <w:p w14:paraId="42C9E274" w14:textId="77777777" w:rsidR="00CC7F4E" w:rsidRDefault="00CC7F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08FB2" wp14:editId="51F576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03ACF" w14:textId="77777777" w:rsidR="00CC7F4E" w:rsidRDefault="00CC7F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08F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D03ACF" w14:textId="77777777" w:rsidR="00CC7F4E" w:rsidRDefault="00CC7F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01462B" w14:textId="77777777" w:rsidR="00CC7F4E" w:rsidRDefault="00CC7F4E"/>
    <w:p w14:paraId="09EDCB26" w14:textId="77777777" w:rsidR="00CC7F4E" w:rsidRDefault="00CC7F4E"/>
    <w:p w14:paraId="02971706" w14:textId="77777777" w:rsidR="00CC7F4E" w:rsidRDefault="00CC7F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C1C15B" wp14:editId="342393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09C2" w14:textId="77777777" w:rsidR="00CC7F4E" w:rsidRDefault="00CC7F4E"/>
                          <w:p w14:paraId="0C5D349E" w14:textId="77777777" w:rsidR="00CC7F4E" w:rsidRDefault="00CC7F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1C1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209C2" w14:textId="77777777" w:rsidR="00CC7F4E" w:rsidRDefault="00CC7F4E"/>
                    <w:p w14:paraId="0C5D349E" w14:textId="77777777" w:rsidR="00CC7F4E" w:rsidRDefault="00CC7F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AE6B7" w14:textId="77777777" w:rsidR="00CC7F4E" w:rsidRDefault="00CC7F4E"/>
    <w:p w14:paraId="2F51FAC3" w14:textId="77777777" w:rsidR="00CC7F4E" w:rsidRDefault="00CC7F4E">
      <w:pPr>
        <w:rPr>
          <w:sz w:val="2"/>
          <w:szCs w:val="2"/>
        </w:rPr>
      </w:pPr>
    </w:p>
    <w:p w14:paraId="770DD431" w14:textId="77777777" w:rsidR="00CC7F4E" w:rsidRDefault="00CC7F4E"/>
    <w:p w14:paraId="68925555" w14:textId="77777777" w:rsidR="00CC7F4E" w:rsidRDefault="00CC7F4E">
      <w:pPr>
        <w:spacing w:after="0" w:line="240" w:lineRule="auto"/>
      </w:pPr>
    </w:p>
  </w:footnote>
  <w:footnote w:type="continuationSeparator" w:id="0">
    <w:p w14:paraId="2BF98C69" w14:textId="77777777" w:rsidR="00CC7F4E" w:rsidRDefault="00CC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4E"/>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7554</TotalTime>
  <Pages>4</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949</cp:revision>
  <cp:lastPrinted>2009-02-06T05:36:00Z</cp:lastPrinted>
  <dcterms:created xsi:type="dcterms:W3CDTF">2024-04-09T10:20:00Z</dcterms:created>
  <dcterms:modified xsi:type="dcterms:W3CDTF">2024-04-20T09:13:00Z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