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6401B" w14:textId="176C0868" w:rsidR="00217DBF" w:rsidRDefault="002F40EE" w:rsidP="002F40EE">
      <w:pPr>
        <w:rPr>
          <w:rFonts w:ascii="Times New Roman" w:eastAsia="Arial Unicode MS" w:hAnsi="Times New Roman" w:cs="Times New Roman"/>
          <w:b/>
          <w:bCs/>
          <w:color w:val="000000"/>
          <w:kern w:val="0"/>
          <w:sz w:val="28"/>
          <w:szCs w:val="28"/>
          <w:lang w:eastAsia="ru-RU" w:bidi="uk-UA"/>
        </w:rPr>
      </w:pPr>
      <w:r w:rsidRPr="002F40EE">
        <w:rPr>
          <w:rFonts w:ascii="Times New Roman" w:eastAsia="Arial Unicode MS" w:hAnsi="Times New Roman" w:cs="Times New Roman" w:hint="eastAsia"/>
          <w:b/>
          <w:bCs/>
          <w:color w:val="000000"/>
          <w:kern w:val="0"/>
          <w:sz w:val="28"/>
          <w:szCs w:val="28"/>
          <w:lang w:eastAsia="ru-RU" w:bidi="uk-UA"/>
        </w:rPr>
        <w:t>Неупокоева</w:t>
      </w:r>
      <w:r w:rsidRPr="002F40EE">
        <w:rPr>
          <w:rFonts w:ascii="Times New Roman" w:eastAsia="Arial Unicode MS" w:hAnsi="Times New Roman" w:cs="Times New Roman"/>
          <w:b/>
          <w:bCs/>
          <w:color w:val="000000"/>
          <w:kern w:val="0"/>
          <w:sz w:val="28"/>
          <w:szCs w:val="28"/>
          <w:lang w:eastAsia="ru-RU" w:bidi="uk-UA"/>
        </w:rPr>
        <w:t xml:space="preserve"> </w:t>
      </w:r>
      <w:r w:rsidRPr="002F40EE">
        <w:rPr>
          <w:rFonts w:ascii="Times New Roman" w:eastAsia="Arial Unicode MS" w:hAnsi="Times New Roman" w:cs="Times New Roman" w:hint="eastAsia"/>
          <w:b/>
          <w:bCs/>
          <w:color w:val="000000"/>
          <w:kern w:val="0"/>
          <w:sz w:val="28"/>
          <w:szCs w:val="28"/>
          <w:lang w:eastAsia="ru-RU" w:bidi="uk-UA"/>
        </w:rPr>
        <w:t>Елена</w:t>
      </w:r>
      <w:r w:rsidRPr="002F40EE">
        <w:rPr>
          <w:rFonts w:ascii="Times New Roman" w:eastAsia="Arial Unicode MS" w:hAnsi="Times New Roman" w:cs="Times New Roman"/>
          <w:b/>
          <w:bCs/>
          <w:color w:val="000000"/>
          <w:kern w:val="0"/>
          <w:sz w:val="28"/>
          <w:szCs w:val="28"/>
          <w:lang w:eastAsia="ru-RU" w:bidi="uk-UA"/>
        </w:rPr>
        <w:t xml:space="preserve"> </w:t>
      </w:r>
      <w:r w:rsidRPr="002F40EE">
        <w:rPr>
          <w:rFonts w:ascii="Times New Roman" w:eastAsia="Arial Unicode MS" w:hAnsi="Times New Roman" w:cs="Times New Roman" w:hint="eastAsia"/>
          <w:b/>
          <w:bCs/>
          <w:color w:val="000000"/>
          <w:kern w:val="0"/>
          <w:sz w:val="28"/>
          <w:szCs w:val="28"/>
          <w:lang w:eastAsia="ru-RU" w:bidi="uk-UA"/>
        </w:rPr>
        <w:t>Евгеньевна</w:t>
      </w:r>
      <w:r>
        <w:rPr>
          <w:rFonts w:ascii="Times New Roman" w:eastAsia="Arial Unicode MS" w:hAnsi="Times New Roman" w:cs="Times New Roman" w:hint="eastAsia"/>
          <w:b/>
          <w:bCs/>
          <w:color w:val="000000"/>
          <w:kern w:val="0"/>
          <w:sz w:val="28"/>
          <w:szCs w:val="28"/>
          <w:lang w:eastAsia="ru-RU" w:bidi="uk-UA"/>
        </w:rPr>
        <w:t xml:space="preserve"> </w:t>
      </w:r>
      <w:r w:rsidRPr="002F40EE">
        <w:rPr>
          <w:rFonts w:ascii="Times New Roman" w:eastAsia="Arial Unicode MS" w:hAnsi="Times New Roman" w:cs="Times New Roman" w:hint="eastAsia"/>
          <w:b/>
          <w:bCs/>
          <w:color w:val="000000"/>
          <w:kern w:val="0"/>
          <w:sz w:val="28"/>
          <w:szCs w:val="28"/>
          <w:lang w:eastAsia="ru-RU" w:bidi="uk-UA"/>
        </w:rPr>
        <w:t>Подготовка</w:t>
      </w:r>
      <w:r w:rsidRPr="002F40EE">
        <w:rPr>
          <w:rFonts w:ascii="Times New Roman" w:eastAsia="Arial Unicode MS" w:hAnsi="Times New Roman" w:cs="Times New Roman"/>
          <w:b/>
          <w:bCs/>
          <w:color w:val="000000"/>
          <w:kern w:val="0"/>
          <w:sz w:val="28"/>
          <w:szCs w:val="28"/>
          <w:lang w:eastAsia="ru-RU" w:bidi="uk-UA"/>
        </w:rPr>
        <w:t xml:space="preserve"> </w:t>
      </w:r>
      <w:r w:rsidRPr="002F40EE">
        <w:rPr>
          <w:rFonts w:ascii="Times New Roman" w:eastAsia="Arial Unicode MS" w:hAnsi="Times New Roman" w:cs="Times New Roman" w:hint="eastAsia"/>
          <w:b/>
          <w:bCs/>
          <w:color w:val="000000"/>
          <w:kern w:val="0"/>
          <w:sz w:val="28"/>
          <w:szCs w:val="28"/>
          <w:lang w:eastAsia="ru-RU" w:bidi="uk-UA"/>
        </w:rPr>
        <w:t>педагогов</w:t>
      </w:r>
      <w:r w:rsidRPr="002F40EE">
        <w:rPr>
          <w:rFonts w:ascii="Times New Roman" w:eastAsia="Arial Unicode MS" w:hAnsi="Times New Roman" w:cs="Times New Roman"/>
          <w:b/>
          <w:bCs/>
          <w:color w:val="000000"/>
          <w:kern w:val="0"/>
          <w:sz w:val="28"/>
          <w:szCs w:val="28"/>
          <w:lang w:eastAsia="ru-RU" w:bidi="uk-UA"/>
        </w:rPr>
        <w:t xml:space="preserve"> </w:t>
      </w:r>
      <w:r w:rsidRPr="002F40EE">
        <w:rPr>
          <w:rFonts w:ascii="Times New Roman" w:eastAsia="Arial Unicode MS" w:hAnsi="Times New Roman" w:cs="Times New Roman" w:hint="eastAsia"/>
          <w:b/>
          <w:bCs/>
          <w:color w:val="000000"/>
          <w:kern w:val="0"/>
          <w:sz w:val="28"/>
          <w:szCs w:val="28"/>
          <w:lang w:eastAsia="ru-RU" w:bidi="uk-UA"/>
        </w:rPr>
        <w:t>профессионального</w:t>
      </w:r>
      <w:r w:rsidRPr="002F40EE">
        <w:rPr>
          <w:rFonts w:ascii="Times New Roman" w:eastAsia="Arial Unicode MS" w:hAnsi="Times New Roman" w:cs="Times New Roman"/>
          <w:b/>
          <w:bCs/>
          <w:color w:val="000000"/>
          <w:kern w:val="0"/>
          <w:sz w:val="28"/>
          <w:szCs w:val="28"/>
          <w:lang w:eastAsia="ru-RU" w:bidi="uk-UA"/>
        </w:rPr>
        <w:t xml:space="preserve"> </w:t>
      </w:r>
      <w:r w:rsidRPr="002F40EE">
        <w:rPr>
          <w:rFonts w:ascii="Times New Roman" w:eastAsia="Arial Unicode MS" w:hAnsi="Times New Roman" w:cs="Times New Roman" w:hint="eastAsia"/>
          <w:b/>
          <w:bCs/>
          <w:color w:val="000000"/>
          <w:kern w:val="0"/>
          <w:sz w:val="28"/>
          <w:szCs w:val="28"/>
          <w:lang w:eastAsia="ru-RU" w:bidi="uk-UA"/>
        </w:rPr>
        <w:t>обучения</w:t>
      </w:r>
      <w:r w:rsidRPr="002F40EE">
        <w:rPr>
          <w:rFonts w:ascii="Times New Roman" w:eastAsia="Arial Unicode MS" w:hAnsi="Times New Roman" w:cs="Times New Roman"/>
          <w:b/>
          <w:bCs/>
          <w:color w:val="000000"/>
          <w:kern w:val="0"/>
          <w:sz w:val="28"/>
          <w:szCs w:val="28"/>
          <w:lang w:eastAsia="ru-RU" w:bidi="uk-UA"/>
        </w:rPr>
        <w:t xml:space="preserve"> </w:t>
      </w:r>
      <w:r w:rsidRPr="002F40EE">
        <w:rPr>
          <w:rFonts w:ascii="Times New Roman" w:eastAsia="Arial Unicode MS" w:hAnsi="Times New Roman" w:cs="Times New Roman" w:hint="eastAsia"/>
          <w:b/>
          <w:bCs/>
          <w:color w:val="000000"/>
          <w:kern w:val="0"/>
          <w:sz w:val="28"/>
          <w:szCs w:val="28"/>
          <w:lang w:eastAsia="ru-RU" w:bidi="uk-UA"/>
        </w:rPr>
        <w:t>к</w:t>
      </w:r>
      <w:r w:rsidRPr="002F40EE">
        <w:rPr>
          <w:rFonts w:ascii="Times New Roman" w:eastAsia="Arial Unicode MS" w:hAnsi="Times New Roman" w:cs="Times New Roman"/>
          <w:b/>
          <w:bCs/>
          <w:color w:val="000000"/>
          <w:kern w:val="0"/>
          <w:sz w:val="28"/>
          <w:szCs w:val="28"/>
          <w:lang w:eastAsia="ru-RU" w:bidi="uk-UA"/>
        </w:rPr>
        <w:t xml:space="preserve"> </w:t>
      </w:r>
      <w:r w:rsidRPr="002F40EE">
        <w:rPr>
          <w:rFonts w:ascii="Times New Roman" w:eastAsia="Arial Unicode MS" w:hAnsi="Times New Roman" w:cs="Times New Roman" w:hint="eastAsia"/>
          <w:b/>
          <w:bCs/>
          <w:color w:val="000000"/>
          <w:kern w:val="0"/>
          <w:sz w:val="28"/>
          <w:szCs w:val="28"/>
          <w:lang w:eastAsia="ru-RU" w:bidi="uk-UA"/>
        </w:rPr>
        <w:t>дидактическим</w:t>
      </w:r>
      <w:r w:rsidRPr="002F40EE">
        <w:rPr>
          <w:rFonts w:ascii="Times New Roman" w:eastAsia="Arial Unicode MS" w:hAnsi="Times New Roman" w:cs="Times New Roman"/>
          <w:b/>
          <w:bCs/>
          <w:color w:val="000000"/>
          <w:kern w:val="0"/>
          <w:sz w:val="28"/>
          <w:szCs w:val="28"/>
          <w:lang w:eastAsia="ru-RU" w:bidi="uk-UA"/>
        </w:rPr>
        <w:t xml:space="preserve"> </w:t>
      </w:r>
      <w:r w:rsidRPr="002F40EE">
        <w:rPr>
          <w:rFonts w:ascii="Times New Roman" w:eastAsia="Arial Unicode MS" w:hAnsi="Times New Roman" w:cs="Times New Roman" w:hint="eastAsia"/>
          <w:b/>
          <w:bCs/>
          <w:color w:val="000000"/>
          <w:kern w:val="0"/>
          <w:sz w:val="28"/>
          <w:szCs w:val="28"/>
          <w:lang w:eastAsia="ru-RU" w:bidi="uk-UA"/>
        </w:rPr>
        <w:t>коммуникациям</w:t>
      </w:r>
      <w:r w:rsidRPr="002F40EE">
        <w:rPr>
          <w:rFonts w:ascii="Times New Roman" w:eastAsia="Arial Unicode MS" w:hAnsi="Times New Roman" w:cs="Times New Roman"/>
          <w:b/>
          <w:bCs/>
          <w:color w:val="000000"/>
          <w:kern w:val="0"/>
          <w:sz w:val="28"/>
          <w:szCs w:val="28"/>
          <w:lang w:eastAsia="ru-RU" w:bidi="uk-UA"/>
        </w:rPr>
        <w:t xml:space="preserve"> </w:t>
      </w:r>
      <w:r w:rsidRPr="002F40EE">
        <w:rPr>
          <w:rFonts w:ascii="Times New Roman" w:eastAsia="Arial Unicode MS" w:hAnsi="Times New Roman" w:cs="Times New Roman" w:hint="eastAsia"/>
          <w:b/>
          <w:bCs/>
          <w:color w:val="000000"/>
          <w:kern w:val="0"/>
          <w:sz w:val="28"/>
          <w:szCs w:val="28"/>
          <w:lang w:eastAsia="ru-RU" w:bidi="uk-UA"/>
        </w:rPr>
        <w:t>в</w:t>
      </w:r>
      <w:r w:rsidRPr="002F40EE">
        <w:rPr>
          <w:rFonts w:ascii="Times New Roman" w:eastAsia="Arial Unicode MS" w:hAnsi="Times New Roman" w:cs="Times New Roman"/>
          <w:b/>
          <w:bCs/>
          <w:color w:val="000000"/>
          <w:kern w:val="0"/>
          <w:sz w:val="28"/>
          <w:szCs w:val="28"/>
          <w:lang w:eastAsia="ru-RU" w:bidi="uk-UA"/>
        </w:rPr>
        <w:t xml:space="preserve"> </w:t>
      </w:r>
      <w:r w:rsidRPr="002F40EE">
        <w:rPr>
          <w:rFonts w:ascii="Times New Roman" w:eastAsia="Arial Unicode MS" w:hAnsi="Times New Roman" w:cs="Times New Roman" w:hint="eastAsia"/>
          <w:b/>
          <w:bCs/>
          <w:color w:val="000000"/>
          <w:kern w:val="0"/>
          <w:sz w:val="28"/>
          <w:szCs w:val="28"/>
          <w:lang w:eastAsia="ru-RU" w:bidi="uk-UA"/>
        </w:rPr>
        <w:t>области</w:t>
      </w:r>
      <w:r w:rsidRPr="002F40EE">
        <w:rPr>
          <w:rFonts w:ascii="Times New Roman" w:eastAsia="Arial Unicode MS" w:hAnsi="Times New Roman" w:cs="Times New Roman"/>
          <w:b/>
          <w:bCs/>
          <w:color w:val="000000"/>
          <w:kern w:val="0"/>
          <w:sz w:val="28"/>
          <w:szCs w:val="28"/>
          <w:lang w:eastAsia="ru-RU" w:bidi="uk-UA"/>
        </w:rPr>
        <w:t xml:space="preserve"> </w:t>
      </w:r>
      <w:r w:rsidRPr="002F40EE">
        <w:rPr>
          <w:rFonts w:ascii="Times New Roman" w:eastAsia="Arial Unicode MS" w:hAnsi="Times New Roman" w:cs="Times New Roman" w:hint="eastAsia"/>
          <w:b/>
          <w:bCs/>
          <w:color w:val="000000"/>
          <w:kern w:val="0"/>
          <w:sz w:val="28"/>
          <w:szCs w:val="28"/>
          <w:lang w:eastAsia="ru-RU" w:bidi="uk-UA"/>
        </w:rPr>
        <w:t>информационных</w:t>
      </w:r>
      <w:r w:rsidRPr="002F40EE">
        <w:rPr>
          <w:rFonts w:ascii="Times New Roman" w:eastAsia="Arial Unicode MS" w:hAnsi="Times New Roman" w:cs="Times New Roman"/>
          <w:b/>
          <w:bCs/>
          <w:color w:val="000000"/>
          <w:kern w:val="0"/>
          <w:sz w:val="28"/>
          <w:szCs w:val="28"/>
          <w:lang w:eastAsia="ru-RU" w:bidi="uk-UA"/>
        </w:rPr>
        <w:t xml:space="preserve"> </w:t>
      </w:r>
      <w:r w:rsidRPr="002F40EE">
        <w:rPr>
          <w:rFonts w:ascii="Times New Roman" w:eastAsia="Arial Unicode MS" w:hAnsi="Times New Roman" w:cs="Times New Roman" w:hint="eastAsia"/>
          <w:b/>
          <w:bCs/>
          <w:color w:val="000000"/>
          <w:kern w:val="0"/>
          <w:sz w:val="28"/>
          <w:szCs w:val="28"/>
          <w:lang w:eastAsia="ru-RU" w:bidi="uk-UA"/>
        </w:rPr>
        <w:t>технологий</w:t>
      </w:r>
    </w:p>
    <w:p w14:paraId="4CA31EF9" w14:textId="77777777" w:rsidR="002F40EE" w:rsidRDefault="002F40EE" w:rsidP="002F40EE">
      <w:r>
        <w:rPr>
          <w:rFonts w:hint="eastAsia"/>
        </w:rPr>
        <w:t>ОГЛАВЛЕНИЕ</w:t>
      </w:r>
      <w:r>
        <w:t xml:space="preserve"> </w:t>
      </w:r>
      <w:r>
        <w:rPr>
          <w:rFonts w:hint="eastAsia"/>
        </w:rPr>
        <w:t>ДИССЕРТАЦИИ</w:t>
      </w:r>
    </w:p>
    <w:p w14:paraId="28E8061C" w14:textId="77777777" w:rsidR="002F40EE" w:rsidRDefault="002F40EE" w:rsidP="002F40EE">
      <w:r>
        <w:rPr>
          <w:rFonts w:hint="eastAsia"/>
        </w:rPr>
        <w:t>кандидат</w:t>
      </w:r>
      <w:r>
        <w:t xml:space="preserve"> </w:t>
      </w:r>
      <w:r>
        <w:rPr>
          <w:rFonts w:hint="eastAsia"/>
        </w:rPr>
        <w:t>наук</w:t>
      </w:r>
      <w:r>
        <w:t xml:space="preserve"> </w:t>
      </w:r>
      <w:r>
        <w:rPr>
          <w:rFonts w:hint="eastAsia"/>
        </w:rPr>
        <w:t>Неупокоева</w:t>
      </w:r>
      <w:r>
        <w:t xml:space="preserve"> </w:t>
      </w:r>
      <w:r>
        <w:rPr>
          <w:rFonts w:hint="eastAsia"/>
        </w:rPr>
        <w:t>Елена</w:t>
      </w:r>
      <w:r>
        <w:t xml:space="preserve"> </w:t>
      </w:r>
      <w:r>
        <w:rPr>
          <w:rFonts w:hint="eastAsia"/>
        </w:rPr>
        <w:t>Евгеньевна</w:t>
      </w:r>
    </w:p>
    <w:p w14:paraId="683F16DE" w14:textId="77777777" w:rsidR="002F40EE" w:rsidRDefault="002F40EE" w:rsidP="002F40EE">
      <w:r>
        <w:rPr>
          <w:rFonts w:hint="eastAsia"/>
        </w:rPr>
        <w:t>ВВЕДЕНИЕ</w:t>
      </w:r>
    </w:p>
    <w:p w14:paraId="575D336A" w14:textId="77777777" w:rsidR="002F40EE" w:rsidRDefault="002F40EE" w:rsidP="002F40EE"/>
    <w:p w14:paraId="2D8A5182" w14:textId="77777777" w:rsidR="002F40EE" w:rsidRDefault="002F40EE" w:rsidP="002F40EE">
      <w:r>
        <w:rPr>
          <w:rFonts w:hint="eastAsia"/>
        </w:rPr>
        <w:t>ГЛАВА</w:t>
      </w:r>
      <w:r>
        <w:t xml:space="preserve"> 1. </w:t>
      </w:r>
      <w:r>
        <w:rPr>
          <w:rFonts w:hint="eastAsia"/>
        </w:rPr>
        <w:t>НАУЧНО</w:t>
      </w:r>
      <w:r>
        <w:t>-</w:t>
      </w:r>
      <w:r>
        <w:rPr>
          <w:rFonts w:hint="eastAsia"/>
        </w:rPr>
        <w:t>ТЕОРЕТИЧЕСКИЕ</w:t>
      </w:r>
      <w:r>
        <w:t xml:space="preserve"> </w:t>
      </w:r>
      <w:r>
        <w:rPr>
          <w:rFonts w:hint="eastAsia"/>
        </w:rPr>
        <w:t>ОСНОВЫ</w:t>
      </w:r>
      <w:r>
        <w:t xml:space="preserve"> </w:t>
      </w:r>
      <w:r>
        <w:rPr>
          <w:rFonts w:hint="eastAsia"/>
        </w:rPr>
        <w:t>ПОДГОТОВКИ</w:t>
      </w:r>
      <w:r>
        <w:t xml:space="preserve"> </w:t>
      </w:r>
      <w:r>
        <w:rPr>
          <w:rFonts w:hint="eastAsia"/>
        </w:rPr>
        <w:t>К</w:t>
      </w:r>
      <w:r>
        <w:t xml:space="preserve"> </w:t>
      </w:r>
      <w:r>
        <w:rPr>
          <w:rFonts w:hint="eastAsia"/>
        </w:rPr>
        <w:t>ДИДАКТИЧЕСКИМ</w:t>
      </w:r>
      <w:r>
        <w:t xml:space="preserve"> </w:t>
      </w:r>
      <w:r>
        <w:rPr>
          <w:rFonts w:hint="eastAsia"/>
        </w:rPr>
        <w:t>КОММУНИКАЦИЯМ</w:t>
      </w:r>
      <w:r>
        <w:t xml:space="preserve"> </w:t>
      </w:r>
      <w:r>
        <w:rPr>
          <w:rFonts w:hint="eastAsia"/>
        </w:rPr>
        <w:t>В</w:t>
      </w:r>
      <w:r>
        <w:t xml:space="preserve"> </w:t>
      </w:r>
      <w:r>
        <w:rPr>
          <w:rFonts w:hint="eastAsia"/>
        </w:rPr>
        <w:t>ОБЛАСТИ</w:t>
      </w:r>
      <w:r>
        <w:t xml:space="preserve"> </w:t>
      </w:r>
      <w:r>
        <w:rPr>
          <w:rFonts w:hint="eastAsia"/>
        </w:rPr>
        <w:t>ИНФОРМАЦИОННЫХ</w:t>
      </w:r>
      <w:r>
        <w:t xml:space="preserve"> </w:t>
      </w:r>
      <w:r>
        <w:rPr>
          <w:rFonts w:hint="eastAsia"/>
        </w:rPr>
        <w:t>ТЕХНОЛОГИЙ</w:t>
      </w:r>
    </w:p>
    <w:p w14:paraId="2E65C690" w14:textId="77777777" w:rsidR="002F40EE" w:rsidRDefault="002F40EE" w:rsidP="002F40EE"/>
    <w:p w14:paraId="117F5017" w14:textId="77777777" w:rsidR="002F40EE" w:rsidRDefault="002F40EE" w:rsidP="002F40EE">
      <w:r>
        <w:t xml:space="preserve">1.1 </w:t>
      </w:r>
      <w:r>
        <w:rPr>
          <w:rFonts w:hint="eastAsia"/>
        </w:rPr>
        <w:t>Подготовка</w:t>
      </w:r>
      <w:r>
        <w:t xml:space="preserve"> </w:t>
      </w:r>
      <w:r>
        <w:rPr>
          <w:rFonts w:hint="eastAsia"/>
        </w:rPr>
        <w:t>педагогов</w:t>
      </w:r>
      <w:r>
        <w:t xml:space="preserve"> </w:t>
      </w:r>
      <w:r>
        <w:rPr>
          <w:rFonts w:hint="eastAsia"/>
        </w:rPr>
        <w:t>профессионального</w:t>
      </w:r>
      <w:r>
        <w:t xml:space="preserve"> </w:t>
      </w:r>
      <w:r>
        <w:rPr>
          <w:rFonts w:hint="eastAsia"/>
        </w:rPr>
        <w:t>обучения</w:t>
      </w:r>
      <w:r>
        <w:t xml:space="preserve"> </w:t>
      </w:r>
      <w:r>
        <w:rPr>
          <w:rFonts w:hint="eastAsia"/>
        </w:rPr>
        <w:t>к</w:t>
      </w:r>
      <w:r>
        <w:t xml:space="preserve"> </w:t>
      </w:r>
      <w:r>
        <w:rPr>
          <w:rFonts w:hint="eastAsia"/>
        </w:rPr>
        <w:t>дидактическим</w:t>
      </w:r>
      <w:r>
        <w:t xml:space="preserve"> </w:t>
      </w:r>
      <w:r>
        <w:rPr>
          <w:rFonts w:hint="eastAsia"/>
        </w:rPr>
        <w:t>коммуникациям</w:t>
      </w:r>
      <w:r>
        <w:t xml:space="preserve"> </w:t>
      </w:r>
      <w:r>
        <w:rPr>
          <w:rFonts w:hint="eastAsia"/>
        </w:rPr>
        <w:t>в</w:t>
      </w:r>
      <w:r>
        <w:t xml:space="preserve"> </w:t>
      </w:r>
      <w:r>
        <w:rPr>
          <w:rFonts w:hint="eastAsia"/>
        </w:rPr>
        <w:t>области</w:t>
      </w:r>
      <w:r>
        <w:t xml:space="preserve"> </w:t>
      </w:r>
      <w:r>
        <w:rPr>
          <w:rFonts w:hint="eastAsia"/>
        </w:rPr>
        <w:t>информационных</w:t>
      </w:r>
      <w:r>
        <w:t xml:space="preserve"> </w:t>
      </w:r>
      <w:r>
        <w:rPr>
          <w:rFonts w:hint="eastAsia"/>
        </w:rPr>
        <w:t>технологий</w:t>
      </w:r>
      <w:r>
        <w:t xml:space="preserve">: </w:t>
      </w:r>
      <w:r>
        <w:rPr>
          <w:rFonts w:hint="eastAsia"/>
        </w:rPr>
        <w:t>понятийный</w:t>
      </w:r>
      <w:r>
        <w:t xml:space="preserve"> </w:t>
      </w:r>
      <w:r>
        <w:rPr>
          <w:rFonts w:hint="eastAsia"/>
        </w:rPr>
        <w:t>аппарат</w:t>
      </w:r>
      <w:r>
        <w:t xml:space="preserve"> </w:t>
      </w:r>
      <w:r>
        <w:rPr>
          <w:rFonts w:hint="eastAsia"/>
        </w:rPr>
        <w:t>исследования</w:t>
      </w:r>
    </w:p>
    <w:p w14:paraId="5C304AA9" w14:textId="77777777" w:rsidR="002F40EE" w:rsidRDefault="002F40EE" w:rsidP="002F40EE"/>
    <w:p w14:paraId="43AD1A19" w14:textId="77777777" w:rsidR="002F40EE" w:rsidRDefault="002F40EE" w:rsidP="002F40EE">
      <w:r>
        <w:t xml:space="preserve">1.2 </w:t>
      </w:r>
      <w:r>
        <w:rPr>
          <w:rFonts w:hint="eastAsia"/>
        </w:rPr>
        <w:t>Педагогические</w:t>
      </w:r>
      <w:r>
        <w:t xml:space="preserve"> </w:t>
      </w:r>
      <w:r>
        <w:rPr>
          <w:rFonts w:hint="eastAsia"/>
        </w:rPr>
        <w:t>условия</w:t>
      </w:r>
      <w:r>
        <w:t xml:space="preserve"> </w:t>
      </w:r>
      <w:r>
        <w:rPr>
          <w:rFonts w:hint="eastAsia"/>
        </w:rPr>
        <w:t>и</w:t>
      </w:r>
      <w:r>
        <w:t xml:space="preserve"> </w:t>
      </w:r>
      <w:r>
        <w:rPr>
          <w:rFonts w:hint="eastAsia"/>
        </w:rPr>
        <w:t>этапы</w:t>
      </w:r>
      <w:r>
        <w:t xml:space="preserve"> </w:t>
      </w:r>
      <w:r>
        <w:rPr>
          <w:rFonts w:hint="eastAsia"/>
        </w:rPr>
        <w:t>подготовки</w:t>
      </w:r>
      <w:r>
        <w:t xml:space="preserve"> </w:t>
      </w:r>
      <w:r>
        <w:rPr>
          <w:rFonts w:hint="eastAsia"/>
        </w:rPr>
        <w:t>педагогов</w:t>
      </w:r>
      <w:r>
        <w:t xml:space="preserve"> </w:t>
      </w:r>
      <w:r>
        <w:rPr>
          <w:rFonts w:hint="eastAsia"/>
        </w:rPr>
        <w:t>к</w:t>
      </w:r>
      <w:r>
        <w:t xml:space="preserve"> </w:t>
      </w:r>
      <w:r>
        <w:rPr>
          <w:rFonts w:hint="eastAsia"/>
        </w:rPr>
        <w:t>дидактическим</w:t>
      </w:r>
      <w:r>
        <w:t xml:space="preserve"> </w:t>
      </w:r>
      <w:r>
        <w:rPr>
          <w:rFonts w:hint="eastAsia"/>
        </w:rPr>
        <w:t>коммуникациям</w:t>
      </w:r>
      <w:r>
        <w:t xml:space="preserve"> </w:t>
      </w:r>
      <w:r>
        <w:rPr>
          <w:rFonts w:hint="eastAsia"/>
        </w:rPr>
        <w:t>в</w:t>
      </w:r>
      <w:r>
        <w:t xml:space="preserve"> </w:t>
      </w:r>
      <w:r>
        <w:rPr>
          <w:rFonts w:hint="eastAsia"/>
        </w:rPr>
        <w:t>цифровой</w:t>
      </w:r>
      <w:r>
        <w:t xml:space="preserve"> </w:t>
      </w:r>
      <w:r>
        <w:rPr>
          <w:rFonts w:hint="eastAsia"/>
        </w:rPr>
        <w:t>среде</w:t>
      </w:r>
    </w:p>
    <w:p w14:paraId="62CF0FB7" w14:textId="77777777" w:rsidR="002F40EE" w:rsidRDefault="002F40EE" w:rsidP="002F40EE"/>
    <w:p w14:paraId="3C9AC921" w14:textId="77777777" w:rsidR="002F40EE" w:rsidRDefault="002F40EE" w:rsidP="002F40EE">
      <w:r>
        <w:t xml:space="preserve">1.3 </w:t>
      </w:r>
      <w:r>
        <w:rPr>
          <w:rFonts w:hint="eastAsia"/>
        </w:rPr>
        <w:t>Методология</w:t>
      </w:r>
      <w:r>
        <w:t xml:space="preserve"> </w:t>
      </w:r>
      <w:r>
        <w:rPr>
          <w:rFonts w:hint="eastAsia"/>
        </w:rPr>
        <w:t>использования</w:t>
      </w:r>
      <w:r>
        <w:t xml:space="preserve"> </w:t>
      </w:r>
      <w:r>
        <w:rPr>
          <w:rFonts w:hint="eastAsia"/>
        </w:rPr>
        <w:t>герменевтического</w:t>
      </w:r>
      <w:r>
        <w:t xml:space="preserve"> </w:t>
      </w:r>
      <w:r>
        <w:rPr>
          <w:rFonts w:hint="eastAsia"/>
        </w:rPr>
        <w:t>подхода</w:t>
      </w:r>
      <w:r>
        <w:t xml:space="preserve"> </w:t>
      </w:r>
      <w:r>
        <w:rPr>
          <w:rFonts w:hint="eastAsia"/>
        </w:rPr>
        <w:t>при</w:t>
      </w:r>
      <w:r>
        <w:t xml:space="preserve"> </w:t>
      </w:r>
      <w:r>
        <w:rPr>
          <w:rFonts w:hint="eastAsia"/>
        </w:rPr>
        <w:t>подготовке</w:t>
      </w:r>
    </w:p>
    <w:p w14:paraId="1922D52D" w14:textId="77777777" w:rsidR="002F40EE" w:rsidRDefault="002F40EE" w:rsidP="002F40EE"/>
    <w:p w14:paraId="6858DF2F" w14:textId="77777777" w:rsidR="002F40EE" w:rsidRDefault="002F40EE" w:rsidP="002F40EE">
      <w:r>
        <w:rPr>
          <w:rFonts w:hint="eastAsia"/>
        </w:rPr>
        <w:t>к</w:t>
      </w:r>
      <w:r>
        <w:t xml:space="preserve"> </w:t>
      </w:r>
      <w:r>
        <w:rPr>
          <w:rFonts w:hint="eastAsia"/>
        </w:rPr>
        <w:t>дидактическим</w:t>
      </w:r>
      <w:r>
        <w:t xml:space="preserve"> </w:t>
      </w:r>
      <w:r>
        <w:rPr>
          <w:rFonts w:hint="eastAsia"/>
        </w:rPr>
        <w:t>коммуникациям</w:t>
      </w:r>
    </w:p>
    <w:p w14:paraId="347704FD" w14:textId="77777777" w:rsidR="002F40EE" w:rsidRDefault="002F40EE" w:rsidP="002F40EE"/>
    <w:p w14:paraId="55071B80" w14:textId="77777777" w:rsidR="002F40EE" w:rsidRDefault="002F40EE" w:rsidP="002F40EE">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p>
    <w:p w14:paraId="0CB6E32E" w14:textId="77777777" w:rsidR="002F40EE" w:rsidRDefault="002F40EE" w:rsidP="002F40EE"/>
    <w:p w14:paraId="5F3621D8" w14:textId="77777777" w:rsidR="002F40EE" w:rsidRDefault="002F40EE" w:rsidP="002F40EE">
      <w:r>
        <w:rPr>
          <w:rFonts w:hint="eastAsia"/>
        </w:rPr>
        <w:t>ГЛАВА</w:t>
      </w:r>
      <w:r>
        <w:t xml:space="preserve"> 2 </w:t>
      </w:r>
      <w:r>
        <w:rPr>
          <w:rFonts w:hint="eastAsia"/>
        </w:rPr>
        <w:t>ОПЫТНО</w:t>
      </w:r>
      <w:r>
        <w:t>-</w:t>
      </w:r>
      <w:r>
        <w:rPr>
          <w:rFonts w:hint="eastAsia"/>
        </w:rPr>
        <w:t>ПОИСКОВАЯ</w:t>
      </w:r>
      <w:r>
        <w:t xml:space="preserve"> </w:t>
      </w:r>
      <w:r>
        <w:rPr>
          <w:rFonts w:hint="eastAsia"/>
        </w:rPr>
        <w:t>РАБОТА</w:t>
      </w:r>
      <w:r>
        <w:t xml:space="preserve"> </w:t>
      </w:r>
      <w:r>
        <w:rPr>
          <w:rFonts w:hint="eastAsia"/>
        </w:rPr>
        <w:t>ПО</w:t>
      </w:r>
      <w:r>
        <w:t xml:space="preserve"> </w:t>
      </w:r>
      <w:r>
        <w:rPr>
          <w:rFonts w:hint="eastAsia"/>
        </w:rPr>
        <w:t>ПОДГОТОВКЕ</w:t>
      </w:r>
      <w:r>
        <w:t xml:space="preserve"> </w:t>
      </w:r>
      <w:r>
        <w:rPr>
          <w:rFonts w:hint="eastAsia"/>
        </w:rPr>
        <w:t>ПЕДАГОГОВ</w:t>
      </w:r>
      <w:r>
        <w:t xml:space="preserve"> </w:t>
      </w:r>
      <w:r>
        <w:rPr>
          <w:rFonts w:hint="eastAsia"/>
        </w:rPr>
        <w:t>К</w:t>
      </w:r>
      <w:r>
        <w:t xml:space="preserve"> </w:t>
      </w:r>
      <w:r>
        <w:rPr>
          <w:rFonts w:hint="eastAsia"/>
        </w:rPr>
        <w:t>ДИДАКТИЧЕСКИМ</w:t>
      </w:r>
      <w:r>
        <w:t xml:space="preserve"> </w:t>
      </w:r>
      <w:r>
        <w:rPr>
          <w:rFonts w:hint="eastAsia"/>
        </w:rPr>
        <w:t>КОММУНИКАЦИЯМ</w:t>
      </w:r>
      <w:r>
        <w:t xml:space="preserve"> </w:t>
      </w:r>
      <w:r>
        <w:rPr>
          <w:rFonts w:hint="eastAsia"/>
        </w:rPr>
        <w:t>В</w:t>
      </w:r>
      <w:r>
        <w:t xml:space="preserve"> </w:t>
      </w:r>
      <w:r>
        <w:rPr>
          <w:rFonts w:hint="eastAsia"/>
        </w:rPr>
        <w:t>ОБЛАСТИ</w:t>
      </w:r>
      <w:r>
        <w:t xml:space="preserve"> </w:t>
      </w:r>
      <w:r>
        <w:rPr>
          <w:rFonts w:hint="eastAsia"/>
        </w:rPr>
        <w:t>ИНФОРМАЦИОННЫХ</w:t>
      </w:r>
      <w:r>
        <w:t xml:space="preserve"> </w:t>
      </w:r>
      <w:r>
        <w:rPr>
          <w:rFonts w:hint="eastAsia"/>
        </w:rPr>
        <w:t>ТЕХНОЛОГИЙ</w:t>
      </w:r>
    </w:p>
    <w:p w14:paraId="3ABD35E8" w14:textId="77777777" w:rsidR="002F40EE" w:rsidRDefault="002F40EE" w:rsidP="002F40EE"/>
    <w:p w14:paraId="07C9E857" w14:textId="77777777" w:rsidR="002F40EE" w:rsidRDefault="002F40EE" w:rsidP="002F40EE">
      <w:r>
        <w:t xml:space="preserve">2.1 </w:t>
      </w:r>
      <w:r>
        <w:rPr>
          <w:rFonts w:hint="eastAsia"/>
        </w:rPr>
        <w:t>Структурно</w:t>
      </w:r>
      <w:r>
        <w:t>-</w:t>
      </w:r>
      <w:r>
        <w:rPr>
          <w:rFonts w:hint="eastAsia"/>
        </w:rPr>
        <w:t>функциональная</w:t>
      </w:r>
      <w:r>
        <w:t xml:space="preserve"> </w:t>
      </w:r>
      <w:r>
        <w:rPr>
          <w:rFonts w:hint="eastAsia"/>
        </w:rPr>
        <w:t>модель</w:t>
      </w:r>
      <w:r>
        <w:t xml:space="preserve"> </w:t>
      </w:r>
      <w:r>
        <w:rPr>
          <w:rFonts w:hint="eastAsia"/>
        </w:rPr>
        <w:t>педагогических</w:t>
      </w:r>
      <w:r>
        <w:t xml:space="preserve"> </w:t>
      </w:r>
      <w:r>
        <w:rPr>
          <w:rFonts w:hint="eastAsia"/>
        </w:rPr>
        <w:t>условий</w:t>
      </w:r>
      <w:r>
        <w:t xml:space="preserve"> </w:t>
      </w:r>
      <w:r>
        <w:rPr>
          <w:rFonts w:hint="eastAsia"/>
        </w:rPr>
        <w:t>подготовки</w:t>
      </w:r>
      <w:r>
        <w:t xml:space="preserve"> </w:t>
      </w:r>
      <w:r>
        <w:rPr>
          <w:rFonts w:hint="eastAsia"/>
        </w:rPr>
        <w:t>педагогов</w:t>
      </w:r>
      <w:r>
        <w:t xml:space="preserve"> </w:t>
      </w:r>
      <w:r>
        <w:rPr>
          <w:rFonts w:hint="eastAsia"/>
        </w:rPr>
        <w:t>профессионального</w:t>
      </w:r>
      <w:r>
        <w:t xml:space="preserve"> </w:t>
      </w:r>
      <w:r>
        <w:rPr>
          <w:rFonts w:hint="eastAsia"/>
        </w:rPr>
        <w:t>обучения</w:t>
      </w:r>
      <w:r>
        <w:t xml:space="preserve"> </w:t>
      </w:r>
      <w:r>
        <w:rPr>
          <w:rFonts w:hint="eastAsia"/>
        </w:rPr>
        <w:t>к</w:t>
      </w:r>
      <w:r>
        <w:t xml:space="preserve"> </w:t>
      </w:r>
      <w:r>
        <w:rPr>
          <w:rFonts w:hint="eastAsia"/>
        </w:rPr>
        <w:t>дидактическим</w:t>
      </w:r>
      <w:r>
        <w:t xml:space="preserve"> </w:t>
      </w:r>
      <w:r>
        <w:rPr>
          <w:rFonts w:hint="eastAsia"/>
        </w:rPr>
        <w:t>коммуникациям</w:t>
      </w:r>
      <w:r>
        <w:t xml:space="preserve"> </w:t>
      </w:r>
      <w:r>
        <w:rPr>
          <w:rFonts w:hint="eastAsia"/>
        </w:rPr>
        <w:t>в</w:t>
      </w:r>
      <w:r>
        <w:t xml:space="preserve"> </w:t>
      </w:r>
      <w:r>
        <w:rPr>
          <w:rFonts w:hint="eastAsia"/>
        </w:rPr>
        <w:t>цифровой</w:t>
      </w:r>
      <w:r>
        <w:t xml:space="preserve"> </w:t>
      </w:r>
      <w:r>
        <w:rPr>
          <w:rFonts w:hint="eastAsia"/>
        </w:rPr>
        <w:t>среде</w:t>
      </w:r>
    </w:p>
    <w:p w14:paraId="67E30A06" w14:textId="77777777" w:rsidR="002F40EE" w:rsidRDefault="002F40EE" w:rsidP="002F40EE"/>
    <w:p w14:paraId="0C047FC5" w14:textId="77777777" w:rsidR="002F40EE" w:rsidRDefault="002F40EE" w:rsidP="002F40EE">
      <w:r>
        <w:t xml:space="preserve">2.2 </w:t>
      </w:r>
      <w:r>
        <w:rPr>
          <w:rFonts w:hint="eastAsia"/>
        </w:rPr>
        <w:t>Критериально</w:t>
      </w:r>
      <w:r>
        <w:t>-</w:t>
      </w:r>
      <w:r>
        <w:rPr>
          <w:rFonts w:hint="eastAsia"/>
        </w:rPr>
        <w:t>показательные</w:t>
      </w:r>
      <w:r>
        <w:t xml:space="preserve"> </w:t>
      </w:r>
      <w:r>
        <w:rPr>
          <w:rFonts w:hint="eastAsia"/>
        </w:rPr>
        <w:t>характеристики</w:t>
      </w:r>
      <w:r>
        <w:t xml:space="preserve"> </w:t>
      </w:r>
      <w:r>
        <w:rPr>
          <w:rFonts w:hint="eastAsia"/>
        </w:rPr>
        <w:t>исследования</w:t>
      </w:r>
      <w:r>
        <w:t xml:space="preserve"> </w:t>
      </w:r>
      <w:r>
        <w:rPr>
          <w:rFonts w:hint="eastAsia"/>
        </w:rPr>
        <w:t>уровня</w:t>
      </w:r>
      <w:r>
        <w:t xml:space="preserve"> </w:t>
      </w:r>
      <w:r>
        <w:rPr>
          <w:rFonts w:hint="eastAsia"/>
        </w:rPr>
        <w:t>сформированности</w:t>
      </w:r>
      <w:r>
        <w:t xml:space="preserve"> </w:t>
      </w:r>
      <w:r>
        <w:rPr>
          <w:rFonts w:hint="eastAsia"/>
        </w:rPr>
        <w:t>дидактических</w:t>
      </w:r>
      <w:r>
        <w:t xml:space="preserve"> </w:t>
      </w:r>
      <w:r>
        <w:rPr>
          <w:rFonts w:hint="eastAsia"/>
        </w:rPr>
        <w:t>коммуникаций</w:t>
      </w:r>
    </w:p>
    <w:p w14:paraId="23A65826" w14:textId="77777777" w:rsidR="002F40EE" w:rsidRDefault="002F40EE" w:rsidP="002F40EE"/>
    <w:p w14:paraId="3F906A65" w14:textId="77777777" w:rsidR="002F40EE" w:rsidRDefault="002F40EE" w:rsidP="002F40EE">
      <w:r>
        <w:t xml:space="preserve">2.3 </w:t>
      </w:r>
      <w:r>
        <w:rPr>
          <w:rFonts w:hint="eastAsia"/>
        </w:rPr>
        <w:t>Содержание</w:t>
      </w:r>
      <w:r>
        <w:t xml:space="preserve"> </w:t>
      </w:r>
      <w:r>
        <w:rPr>
          <w:rFonts w:hint="eastAsia"/>
        </w:rPr>
        <w:t>и</w:t>
      </w:r>
      <w:r>
        <w:t xml:space="preserve"> </w:t>
      </w:r>
      <w:r>
        <w:rPr>
          <w:rFonts w:hint="eastAsia"/>
        </w:rPr>
        <w:t>результаты</w:t>
      </w:r>
      <w:r>
        <w:t xml:space="preserve"> </w:t>
      </w:r>
      <w:r>
        <w:rPr>
          <w:rFonts w:hint="eastAsia"/>
        </w:rPr>
        <w:t>опытно</w:t>
      </w:r>
      <w:r>
        <w:t>-</w:t>
      </w:r>
      <w:r>
        <w:rPr>
          <w:rFonts w:hint="eastAsia"/>
        </w:rPr>
        <w:t>поисковой</w:t>
      </w:r>
      <w:r>
        <w:t xml:space="preserve"> </w:t>
      </w:r>
      <w:r>
        <w:rPr>
          <w:rFonts w:hint="eastAsia"/>
        </w:rPr>
        <w:t>работы</w:t>
      </w:r>
      <w:r>
        <w:t xml:space="preserve"> </w:t>
      </w:r>
      <w:r>
        <w:rPr>
          <w:rFonts w:hint="eastAsia"/>
        </w:rPr>
        <w:t>по</w:t>
      </w:r>
      <w:r>
        <w:t xml:space="preserve"> </w:t>
      </w:r>
      <w:r>
        <w:rPr>
          <w:rFonts w:hint="eastAsia"/>
        </w:rPr>
        <w:t>подготовке</w:t>
      </w:r>
      <w:r>
        <w:t xml:space="preserve"> </w:t>
      </w:r>
      <w:r>
        <w:rPr>
          <w:rFonts w:hint="eastAsia"/>
        </w:rPr>
        <w:t>педагогов</w:t>
      </w:r>
      <w:r>
        <w:t xml:space="preserve"> </w:t>
      </w:r>
      <w:r>
        <w:rPr>
          <w:rFonts w:hint="eastAsia"/>
        </w:rPr>
        <w:t>профессионального</w:t>
      </w:r>
      <w:r>
        <w:t xml:space="preserve"> </w:t>
      </w:r>
      <w:r>
        <w:rPr>
          <w:rFonts w:hint="eastAsia"/>
        </w:rPr>
        <w:t>обучения</w:t>
      </w:r>
      <w:r>
        <w:t xml:space="preserve"> </w:t>
      </w:r>
      <w:r>
        <w:rPr>
          <w:rFonts w:hint="eastAsia"/>
        </w:rPr>
        <w:t>к</w:t>
      </w:r>
      <w:r>
        <w:t xml:space="preserve"> </w:t>
      </w:r>
      <w:r>
        <w:rPr>
          <w:rFonts w:hint="eastAsia"/>
        </w:rPr>
        <w:t>дидактическим</w:t>
      </w:r>
      <w:r>
        <w:t xml:space="preserve"> </w:t>
      </w:r>
      <w:r>
        <w:rPr>
          <w:rFonts w:hint="eastAsia"/>
        </w:rPr>
        <w:t>коммуникациям</w:t>
      </w:r>
    </w:p>
    <w:p w14:paraId="224E6E33" w14:textId="77777777" w:rsidR="002F40EE" w:rsidRDefault="002F40EE" w:rsidP="002F40EE"/>
    <w:p w14:paraId="35E65546" w14:textId="77777777" w:rsidR="002F40EE" w:rsidRDefault="002F40EE" w:rsidP="002F40EE">
      <w:r>
        <w:rPr>
          <w:rFonts w:hint="eastAsia"/>
        </w:rPr>
        <w:t>в</w:t>
      </w:r>
      <w:r>
        <w:t xml:space="preserve"> </w:t>
      </w:r>
      <w:r>
        <w:rPr>
          <w:rFonts w:hint="eastAsia"/>
        </w:rPr>
        <w:t>цифровой</w:t>
      </w:r>
      <w:r>
        <w:t xml:space="preserve"> </w:t>
      </w:r>
      <w:r>
        <w:rPr>
          <w:rFonts w:hint="eastAsia"/>
        </w:rPr>
        <w:t>среде</w:t>
      </w:r>
    </w:p>
    <w:p w14:paraId="6062217D" w14:textId="77777777" w:rsidR="002F40EE" w:rsidRDefault="002F40EE" w:rsidP="002F40EE"/>
    <w:p w14:paraId="2FABA80E" w14:textId="77777777" w:rsidR="002F40EE" w:rsidRDefault="002F40EE" w:rsidP="002F40EE">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p>
    <w:p w14:paraId="675AED49" w14:textId="77777777" w:rsidR="002F40EE" w:rsidRDefault="002F40EE" w:rsidP="002F40EE"/>
    <w:p w14:paraId="264DFF4F" w14:textId="77777777" w:rsidR="002F40EE" w:rsidRDefault="002F40EE" w:rsidP="002F40EE">
      <w:r>
        <w:rPr>
          <w:rFonts w:hint="eastAsia"/>
        </w:rPr>
        <w:t>Заключение</w:t>
      </w:r>
    </w:p>
    <w:p w14:paraId="194841DC" w14:textId="77777777" w:rsidR="002F40EE" w:rsidRDefault="002F40EE" w:rsidP="002F40EE"/>
    <w:p w14:paraId="04134554" w14:textId="77777777" w:rsidR="002F40EE" w:rsidRDefault="002F40EE" w:rsidP="002F40EE">
      <w:r>
        <w:rPr>
          <w:rFonts w:hint="eastAsia"/>
        </w:rPr>
        <w:t>СПИСОК</w:t>
      </w:r>
      <w:r>
        <w:t xml:space="preserve"> </w:t>
      </w:r>
      <w:r>
        <w:rPr>
          <w:rFonts w:hint="eastAsia"/>
        </w:rPr>
        <w:t>ЛИТЕРАТУРЫ</w:t>
      </w:r>
    </w:p>
    <w:p w14:paraId="72576807" w14:textId="77777777" w:rsidR="002F40EE" w:rsidRDefault="002F40EE" w:rsidP="002F40EE"/>
    <w:p w14:paraId="1E3EBD72" w14:textId="77777777" w:rsidR="002F40EE" w:rsidRDefault="002F40EE" w:rsidP="002F40EE">
      <w:r>
        <w:rPr>
          <w:rFonts w:hint="eastAsia"/>
        </w:rPr>
        <w:t>ПРИЛОЖЕНИЕ</w:t>
      </w:r>
      <w:r>
        <w:t xml:space="preserve"> 1. </w:t>
      </w:r>
      <w:r>
        <w:rPr>
          <w:rFonts w:hint="eastAsia"/>
        </w:rPr>
        <w:t>Рабочая</w:t>
      </w:r>
      <w:r>
        <w:t xml:space="preserve"> </w:t>
      </w:r>
      <w:r>
        <w:rPr>
          <w:rFonts w:hint="eastAsia"/>
        </w:rPr>
        <w:t>программа</w:t>
      </w:r>
      <w:r>
        <w:t xml:space="preserve"> </w:t>
      </w:r>
      <w:r>
        <w:rPr>
          <w:rFonts w:hint="eastAsia"/>
        </w:rPr>
        <w:t>дисциплины</w:t>
      </w:r>
      <w:r>
        <w:t xml:space="preserve"> (</w:t>
      </w:r>
      <w:r>
        <w:rPr>
          <w:rFonts w:hint="eastAsia"/>
        </w:rPr>
        <w:t>титулы</w:t>
      </w:r>
      <w:r>
        <w:t>)</w:t>
      </w:r>
    </w:p>
    <w:p w14:paraId="67F67D47" w14:textId="77777777" w:rsidR="002F40EE" w:rsidRDefault="002F40EE" w:rsidP="002F40EE"/>
    <w:p w14:paraId="7630F5D7" w14:textId="77777777" w:rsidR="002F40EE" w:rsidRDefault="002F40EE" w:rsidP="002F40EE">
      <w:r>
        <w:t>2</w:t>
      </w:r>
    </w:p>
    <w:p w14:paraId="4F542C45" w14:textId="77777777" w:rsidR="002F40EE" w:rsidRDefault="002F40EE" w:rsidP="002F40EE"/>
    <w:p w14:paraId="6B3333F2" w14:textId="77777777" w:rsidR="002F40EE" w:rsidRDefault="002F40EE" w:rsidP="002F40EE">
      <w:r>
        <w:rPr>
          <w:rFonts w:hint="eastAsia"/>
        </w:rPr>
        <w:t>ПРИЛОЖЕНИЕ</w:t>
      </w:r>
      <w:r>
        <w:t xml:space="preserve"> 2. </w:t>
      </w:r>
      <w:r>
        <w:rPr>
          <w:rFonts w:hint="eastAsia"/>
        </w:rPr>
        <w:t>Задания</w:t>
      </w:r>
      <w:r>
        <w:t xml:space="preserve"> </w:t>
      </w:r>
      <w:r>
        <w:rPr>
          <w:rFonts w:hint="eastAsia"/>
        </w:rPr>
        <w:t>и</w:t>
      </w:r>
      <w:r>
        <w:t xml:space="preserve"> </w:t>
      </w:r>
      <w:r>
        <w:rPr>
          <w:rFonts w:hint="eastAsia"/>
        </w:rPr>
        <w:t>требования</w:t>
      </w:r>
      <w:r>
        <w:t xml:space="preserve"> </w:t>
      </w:r>
      <w:r>
        <w:rPr>
          <w:rFonts w:hint="eastAsia"/>
        </w:rPr>
        <w:t>для</w:t>
      </w:r>
      <w:r>
        <w:t xml:space="preserve"> </w:t>
      </w:r>
      <w:r>
        <w:rPr>
          <w:rFonts w:hint="eastAsia"/>
        </w:rPr>
        <w:t>выполнения</w:t>
      </w:r>
      <w:r>
        <w:t xml:space="preserve"> </w:t>
      </w:r>
      <w:r>
        <w:rPr>
          <w:rFonts w:hint="eastAsia"/>
        </w:rPr>
        <w:t>квазипрофессионального</w:t>
      </w:r>
      <w:r>
        <w:t xml:space="preserve"> </w:t>
      </w:r>
      <w:r>
        <w:rPr>
          <w:rFonts w:hint="eastAsia"/>
        </w:rPr>
        <w:t>проекта</w:t>
      </w:r>
      <w:r>
        <w:t xml:space="preserve"> </w:t>
      </w:r>
      <w:r>
        <w:rPr>
          <w:rFonts w:hint="eastAsia"/>
        </w:rPr>
        <w:t>в</w:t>
      </w:r>
      <w:r>
        <w:t xml:space="preserve"> </w:t>
      </w:r>
      <w:r>
        <w:rPr>
          <w:rFonts w:hint="eastAsia"/>
        </w:rPr>
        <w:t>рамках</w:t>
      </w:r>
      <w:r>
        <w:t xml:space="preserve"> </w:t>
      </w:r>
      <w:r>
        <w:rPr>
          <w:rFonts w:hint="eastAsia"/>
        </w:rPr>
        <w:t>изучения</w:t>
      </w:r>
      <w:r>
        <w:t xml:space="preserve"> </w:t>
      </w:r>
      <w:r>
        <w:rPr>
          <w:rFonts w:hint="eastAsia"/>
        </w:rPr>
        <w:t>дисциплины</w:t>
      </w:r>
      <w:r>
        <w:t xml:space="preserve"> </w:t>
      </w:r>
      <w:r>
        <w:rPr>
          <w:rFonts w:hint="eastAsia"/>
        </w:rPr>
        <w:t>«</w:t>
      </w:r>
      <w:r>
        <w:rPr>
          <w:rFonts w:hint="eastAsia"/>
        </w:rPr>
        <w:t>Информационные</w:t>
      </w:r>
      <w:r>
        <w:t xml:space="preserve"> </w:t>
      </w:r>
      <w:r>
        <w:rPr>
          <w:rFonts w:hint="eastAsia"/>
        </w:rPr>
        <w:t>технологии</w:t>
      </w:r>
      <w:r>
        <w:t xml:space="preserve"> </w:t>
      </w:r>
      <w:r>
        <w:rPr>
          <w:rFonts w:hint="eastAsia"/>
        </w:rPr>
        <w:t>в</w:t>
      </w:r>
      <w:r>
        <w:t xml:space="preserve"> </w:t>
      </w:r>
      <w:r>
        <w:rPr>
          <w:rFonts w:hint="eastAsia"/>
        </w:rPr>
        <w:t>образовании</w:t>
      </w:r>
      <w:r>
        <w:rPr>
          <w:rFonts w:hint="eastAsia"/>
        </w:rPr>
        <w:t>»</w:t>
      </w:r>
    </w:p>
    <w:p w14:paraId="265CC5CC" w14:textId="77777777" w:rsidR="002F40EE" w:rsidRDefault="002F40EE" w:rsidP="002F40EE"/>
    <w:p w14:paraId="501CF8C0" w14:textId="77777777" w:rsidR="002F40EE" w:rsidRDefault="002F40EE" w:rsidP="002F40EE">
      <w:r>
        <w:rPr>
          <w:rFonts w:hint="eastAsia"/>
        </w:rPr>
        <w:t>ПРИЛОЖЕНИЕ</w:t>
      </w:r>
      <w:r>
        <w:t xml:space="preserve"> 3 </w:t>
      </w:r>
      <w:r>
        <w:rPr>
          <w:rFonts w:hint="eastAsia"/>
        </w:rPr>
        <w:t>Методика</w:t>
      </w:r>
      <w:r>
        <w:t xml:space="preserve"> </w:t>
      </w:r>
      <w:r>
        <w:rPr>
          <w:rFonts w:hint="eastAsia"/>
        </w:rPr>
        <w:t>анализа</w:t>
      </w:r>
      <w:r>
        <w:t xml:space="preserve"> </w:t>
      </w:r>
      <w:r>
        <w:rPr>
          <w:rFonts w:hint="eastAsia"/>
        </w:rPr>
        <w:t>понятийного</w:t>
      </w:r>
      <w:r>
        <w:t xml:space="preserve"> </w:t>
      </w:r>
      <w:r>
        <w:rPr>
          <w:rFonts w:hint="eastAsia"/>
        </w:rPr>
        <w:t>аппарата</w:t>
      </w:r>
      <w:r>
        <w:t xml:space="preserve"> </w:t>
      </w:r>
      <w:r>
        <w:rPr>
          <w:rFonts w:hint="eastAsia"/>
        </w:rPr>
        <w:t>для</w:t>
      </w:r>
      <w:r>
        <w:t xml:space="preserve"> </w:t>
      </w:r>
      <w:r>
        <w:rPr>
          <w:rFonts w:hint="eastAsia"/>
        </w:rPr>
        <w:t>разработки</w:t>
      </w:r>
      <w:r>
        <w:t xml:space="preserve"> </w:t>
      </w:r>
      <w:r>
        <w:rPr>
          <w:rFonts w:hint="eastAsia"/>
        </w:rPr>
        <w:t>пользовательских</w:t>
      </w:r>
      <w:r>
        <w:t xml:space="preserve"> </w:t>
      </w:r>
      <w:r>
        <w:rPr>
          <w:rFonts w:hint="eastAsia"/>
        </w:rPr>
        <w:t>инструкций</w:t>
      </w:r>
    </w:p>
    <w:p w14:paraId="027FCF32" w14:textId="77777777" w:rsidR="002F40EE" w:rsidRDefault="002F40EE" w:rsidP="002F40EE"/>
    <w:p w14:paraId="7C3C64C9" w14:textId="77777777" w:rsidR="002F40EE" w:rsidRDefault="002F40EE" w:rsidP="002F40EE">
      <w:r>
        <w:rPr>
          <w:rFonts w:hint="eastAsia"/>
        </w:rPr>
        <w:t>ПРИЛОЖЕНИЕ</w:t>
      </w:r>
      <w:r>
        <w:t xml:space="preserve"> 4 </w:t>
      </w:r>
      <w:r>
        <w:rPr>
          <w:rFonts w:hint="eastAsia"/>
        </w:rPr>
        <w:t>Тестовые</w:t>
      </w:r>
      <w:r>
        <w:t xml:space="preserve"> </w:t>
      </w:r>
      <w:r>
        <w:rPr>
          <w:rFonts w:hint="eastAsia"/>
        </w:rPr>
        <w:t>задания</w:t>
      </w:r>
      <w:r>
        <w:t xml:space="preserve"> </w:t>
      </w:r>
      <w:r>
        <w:rPr>
          <w:rFonts w:hint="eastAsia"/>
        </w:rPr>
        <w:t>для</w:t>
      </w:r>
      <w:r>
        <w:t xml:space="preserve"> </w:t>
      </w:r>
      <w:r>
        <w:rPr>
          <w:rFonts w:hint="eastAsia"/>
        </w:rPr>
        <w:t>контроля</w:t>
      </w:r>
      <w:r>
        <w:t xml:space="preserve"> </w:t>
      </w:r>
      <w:r>
        <w:rPr>
          <w:rFonts w:hint="eastAsia"/>
        </w:rPr>
        <w:t>уровня</w:t>
      </w:r>
      <w:r>
        <w:t xml:space="preserve"> </w:t>
      </w:r>
      <w:r>
        <w:rPr>
          <w:rFonts w:hint="eastAsia"/>
        </w:rPr>
        <w:t>знаний</w:t>
      </w:r>
      <w:r>
        <w:t xml:space="preserve"> </w:t>
      </w:r>
      <w:r>
        <w:rPr>
          <w:rFonts w:hint="eastAsia"/>
        </w:rPr>
        <w:t>интерфейса</w:t>
      </w:r>
      <w:r>
        <w:t xml:space="preserve"> </w:t>
      </w:r>
      <w:r>
        <w:rPr>
          <w:rFonts w:hint="eastAsia"/>
        </w:rPr>
        <w:t>операционной</w:t>
      </w:r>
      <w:r>
        <w:t xml:space="preserve"> </w:t>
      </w:r>
      <w:r>
        <w:rPr>
          <w:rFonts w:hint="eastAsia"/>
        </w:rPr>
        <w:t>системы</w:t>
      </w:r>
      <w:r>
        <w:t xml:space="preserve"> Windows </w:t>
      </w:r>
      <w:r>
        <w:rPr>
          <w:rFonts w:hint="eastAsia"/>
        </w:rPr>
        <w:t>и</w:t>
      </w:r>
      <w:r>
        <w:t xml:space="preserve"> </w:t>
      </w:r>
      <w:r>
        <w:rPr>
          <w:rFonts w:hint="eastAsia"/>
        </w:rPr>
        <w:t>особенностей</w:t>
      </w:r>
      <w:r>
        <w:t xml:space="preserve"> </w:t>
      </w:r>
      <w:r>
        <w:rPr>
          <w:rFonts w:hint="eastAsia"/>
        </w:rPr>
        <w:t>использования</w:t>
      </w:r>
      <w:r>
        <w:t xml:space="preserve"> </w:t>
      </w:r>
      <w:r>
        <w:rPr>
          <w:rFonts w:hint="eastAsia"/>
        </w:rPr>
        <w:t>тезауруса</w:t>
      </w:r>
      <w:r>
        <w:t>287</w:t>
      </w:r>
    </w:p>
    <w:p w14:paraId="33F378FF" w14:textId="77777777" w:rsidR="002F40EE" w:rsidRDefault="002F40EE" w:rsidP="002F40EE"/>
    <w:p w14:paraId="1E759080" w14:textId="77777777" w:rsidR="002F40EE" w:rsidRDefault="002F40EE" w:rsidP="002F40EE">
      <w:r>
        <w:rPr>
          <w:rFonts w:hint="eastAsia"/>
        </w:rPr>
        <w:t>ПРИЛОЖЕНИЕ</w:t>
      </w:r>
      <w:r>
        <w:t xml:space="preserve"> 5 </w:t>
      </w:r>
      <w:r>
        <w:rPr>
          <w:rFonts w:hint="eastAsia"/>
        </w:rPr>
        <w:t>Тестовые</w:t>
      </w:r>
      <w:r>
        <w:t xml:space="preserve"> </w:t>
      </w:r>
      <w:r>
        <w:rPr>
          <w:rFonts w:hint="eastAsia"/>
        </w:rPr>
        <w:t>задания</w:t>
      </w:r>
      <w:r>
        <w:t xml:space="preserve"> </w:t>
      </w:r>
      <w:r>
        <w:rPr>
          <w:rFonts w:hint="eastAsia"/>
        </w:rPr>
        <w:t>для</w:t>
      </w:r>
      <w:r>
        <w:t xml:space="preserve"> </w:t>
      </w:r>
      <w:r>
        <w:rPr>
          <w:rFonts w:hint="eastAsia"/>
        </w:rPr>
        <w:t>контроля</w:t>
      </w:r>
      <w:r>
        <w:t xml:space="preserve"> </w:t>
      </w:r>
      <w:r>
        <w:rPr>
          <w:rFonts w:hint="eastAsia"/>
        </w:rPr>
        <w:t>уровн</w:t>
      </w:r>
      <w:r>
        <w:rPr>
          <w:rFonts w:hint="eastAsia"/>
        </w:rPr>
        <w:lastRenderedPageBreak/>
        <w:t>я</w:t>
      </w:r>
      <w:r>
        <w:t xml:space="preserve"> </w:t>
      </w:r>
      <w:r>
        <w:rPr>
          <w:rFonts w:hint="eastAsia"/>
        </w:rPr>
        <w:t>знаний</w:t>
      </w:r>
      <w:r>
        <w:t xml:space="preserve"> </w:t>
      </w:r>
      <w:r>
        <w:rPr>
          <w:rFonts w:hint="eastAsia"/>
        </w:rPr>
        <w:t>методики</w:t>
      </w:r>
      <w:r>
        <w:t xml:space="preserve"> </w:t>
      </w:r>
      <w:r>
        <w:rPr>
          <w:rFonts w:hint="eastAsia"/>
        </w:rPr>
        <w:t>создания</w:t>
      </w:r>
      <w:r>
        <w:t xml:space="preserve"> </w:t>
      </w:r>
      <w:r>
        <w:rPr>
          <w:rFonts w:hint="eastAsia"/>
        </w:rPr>
        <w:t>пользовательских</w:t>
      </w:r>
      <w:r>
        <w:t xml:space="preserve"> </w:t>
      </w:r>
      <w:r>
        <w:rPr>
          <w:rFonts w:hint="eastAsia"/>
        </w:rPr>
        <w:t>алгоритмов</w:t>
      </w:r>
      <w:r>
        <w:t xml:space="preserve"> (</w:t>
      </w:r>
      <w:r>
        <w:rPr>
          <w:rFonts w:hint="eastAsia"/>
        </w:rPr>
        <w:t>инструкций</w:t>
      </w:r>
      <w:r>
        <w:t>)</w:t>
      </w:r>
    </w:p>
    <w:p w14:paraId="1F354B61" w14:textId="77777777" w:rsidR="002F40EE" w:rsidRDefault="002F40EE" w:rsidP="002F40EE"/>
    <w:p w14:paraId="5A9989A6" w14:textId="77777777" w:rsidR="002F40EE" w:rsidRDefault="002F40EE" w:rsidP="002F40EE">
      <w:r>
        <w:rPr>
          <w:rFonts w:hint="eastAsia"/>
        </w:rPr>
        <w:t>ПРИЛОЖЕНИЕ</w:t>
      </w:r>
      <w:r>
        <w:t xml:space="preserve"> 6 </w:t>
      </w:r>
      <w:r>
        <w:rPr>
          <w:rFonts w:hint="eastAsia"/>
        </w:rPr>
        <w:t>Электронные</w:t>
      </w:r>
      <w:r>
        <w:t xml:space="preserve"> </w:t>
      </w:r>
      <w:r>
        <w:rPr>
          <w:rFonts w:hint="eastAsia"/>
        </w:rPr>
        <w:t>учебные</w:t>
      </w:r>
      <w:r>
        <w:t xml:space="preserve"> </w:t>
      </w:r>
      <w:r>
        <w:rPr>
          <w:rFonts w:hint="eastAsia"/>
        </w:rPr>
        <w:t>пособия</w:t>
      </w:r>
      <w:r>
        <w:t xml:space="preserve"> </w:t>
      </w:r>
      <w:r>
        <w:rPr>
          <w:rFonts w:hint="eastAsia"/>
        </w:rPr>
        <w:t>к</w:t>
      </w:r>
      <w:r>
        <w:t xml:space="preserve"> </w:t>
      </w:r>
      <w:r>
        <w:rPr>
          <w:rFonts w:hint="eastAsia"/>
        </w:rPr>
        <w:t>дисциплине</w:t>
      </w:r>
      <w:r>
        <w:t xml:space="preserve"> </w:t>
      </w:r>
      <w:r>
        <w:rPr>
          <w:rFonts w:hint="eastAsia"/>
        </w:rPr>
        <w:t>«</w:t>
      </w:r>
      <w:r>
        <w:rPr>
          <w:rFonts w:hint="eastAsia"/>
        </w:rPr>
        <w:t>Информационные</w:t>
      </w:r>
      <w:r>
        <w:t xml:space="preserve"> </w:t>
      </w:r>
      <w:r>
        <w:rPr>
          <w:rFonts w:hint="eastAsia"/>
        </w:rPr>
        <w:t>технологии</w:t>
      </w:r>
      <w:r>
        <w:t xml:space="preserve"> </w:t>
      </w:r>
      <w:r>
        <w:rPr>
          <w:rFonts w:hint="eastAsia"/>
        </w:rPr>
        <w:t>в</w:t>
      </w:r>
      <w:r>
        <w:t xml:space="preserve"> </w:t>
      </w:r>
      <w:r>
        <w:rPr>
          <w:rFonts w:hint="eastAsia"/>
        </w:rPr>
        <w:t>образовании</w:t>
      </w:r>
      <w:r>
        <w:rPr>
          <w:rFonts w:hint="eastAsia"/>
        </w:rPr>
        <w:t>»</w:t>
      </w:r>
    </w:p>
    <w:p w14:paraId="4F429519" w14:textId="77777777" w:rsidR="002F40EE" w:rsidRDefault="002F40EE" w:rsidP="002F40EE"/>
    <w:p w14:paraId="485EBA38" w14:textId="77777777" w:rsidR="002F40EE" w:rsidRDefault="002F40EE" w:rsidP="002F40EE">
      <w:r>
        <w:rPr>
          <w:rFonts w:hint="eastAsia"/>
        </w:rPr>
        <w:t>ПРИЛОЖЕНИЕ</w:t>
      </w:r>
      <w:r>
        <w:t xml:space="preserve"> 7 </w:t>
      </w:r>
      <w:r>
        <w:rPr>
          <w:rFonts w:hint="eastAsia"/>
        </w:rPr>
        <w:t>Фрагмент</w:t>
      </w:r>
      <w:r>
        <w:t xml:space="preserve"> </w:t>
      </w:r>
      <w:r>
        <w:rPr>
          <w:rFonts w:hint="eastAsia"/>
        </w:rPr>
        <w:t>пособия</w:t>
      </w:r>
      <w:r>
        <w:t xml:space="preserve"> </w:t>
      </w:r>
      <w:r>
        <w:rPr>
          <w:rFonts w:hint="eastAsia"/>
        </w:rPr>
        <w:t>по</w:t>
      </w:r>
      <w:r>
        <w:t xml:space="preserve"> </w:t>
      </w:r>
      <w:r>
        <w:rPr>
          <w:rFonts w:hint="eastAsia"/>
        </w:rPr>
        <w:t>разработке</w:t>
      </w:r>
      <w:r>
        <w:t xml:space="preserve"> </w:t>
      </w:r>
      <w:r>
        <w:rPr>
          <w:rFonts w:hint="eastAsia"/>
        </w:rPr>
        <w:t>пользовательских</w:t>
      </w:r>
      <w:r>
        <w:t xml:space="preserve"> </w:t>
      </w:r>
      <w:r>
        <w:rPr>
          <w:rFonts w:hint="eastAsia"/>
        </w:rPr>
        <w:t>инструкций</w:t>
      </w:r>
    </w:p>
    <w:p w14:paraId="751AE3E3" w14:textId="77777777" w:rsidR="002F40EE" w:rsidRDefault="002F40EE" w:rsidP="002F40EE"/>
    <w:p w14:paraId="23A56ABC" w14:textId="77777777" w:rsidR="002F40EE" w:rsidRDefault="002F40EE" w:rsidP="002F40EE">
      <w:r>
        <w:rPr>
          <w:rFonts w:hint="eastAsia"/>
        </w:rPr>
        <w:t>ПРИЛОЖЕНИЕ</w:t>
      </w:r>
      <w:r>
        <w:t xml:space="preserve"> 8 </w:t>
      </w:r>
      <w:r>
        <w:rPr>
          <w:rFonts w:hint="eastAsia"/>
        </w:rPr>
        <w:t>Анкета</w:t>
      </w:r>
      <w:r>
        <w:t xml:space="preserve"> </w:t>
      </w:r>
      <w:r>
        <w:rPr>
          <w:rFonts w:hint="eastAsia"/>
        </w:rPr>
        <w:t>«</w:t>
      </w:r>
      <w:r>
        <w:rPr>
          <w:rFonts w:hint="eastAsia"/>
        </w:rPr>
        <w:t>Выводы</w:t>
      </w:r>
      <w:r>
        <w:t xml:space="preserve"> </w:t>
      </w:r>
      <w:r>
        <w:rPr>
          <w:rFonts w:hint="eastAsia"/>
        </w:rPr>
        <w:t>по</w:t>
      </w:r>
      <w:r>
        <w:t xml:space="preserve"> </w:t>
      </w:r>
      <w:r>
        <w:rPr>
          <w:rFonts w:hint="eastAsia"/>
        </w:rPr>
        <w:t>деловой</w:t>
      </w:r>
      <w:r>
        <w:t xml:space="preserve"> </w:t>
      </w:r>
      <w:r>
        <w:rPr>
          <w:rFonts w:hint="eastAsia"/>
        </w:rPr>
        <w:t>игре</w:t>
      </w:r>
      <w:r>
        <w:rPr>
          <w:rFonts w:hint="eastAsia"/>
        </w:rPr>
        <w:t>»</w:t>
      </w:r>
    </w:p>
    <w:p w14:paraId="1BFC7E19" w14:textId="77777777" w:rsidR="002F40EE" w:rsidRDefault="002F40EE" w:rsidP="002F40EE"/>
    <w:p w14:paraId="407E49B7" w14:textId="77777777" w:rsidR="002F40EE" w:rsidRDefault="002F40EE" w:rsidP="002F40EE">
      <w:r>
        <w:rPr>
          <w:rFonts w:hint="eastAsia"/>
        </w:rPr>
        <w:t>ПРИЛОЖЕНИЕ</w:t>
      </w:r>
      <w:r>
        <w:t xml:space="preserve"> 9 </w:t>
      </w:r>
      <w:r>
        <w:rPr>
          <w:rFonts w:hint="eastAsia"/>
        </w:rPr>
        <w:t>Опрос</w:t>
      </w:r>
      <w:r>
        <w:t xml:space="preserve"> </w:t>
      </w:r>
      <w:r>
        <w:rPr>
          <w:rFonts w:hint="eastAsia"/>
        </w:rPr>
        <w:t>входной</w:t>
      </w:r>
      <w:r>
        <w:t xml:space="preserve"> "</w:t>
      </w:r>
      <w:r>
        <w:rPr>
          <w:rFonts w:hint="eastAsia"/>
        </w:rPr>
        <w:t>Готовность</w:t>
      </w:r>
      <w:r>
        <w:t xml:space="preserve"> </w:t>
      </w:r>
      <w:r>
        <w:rPr>
          <w:rFonts w:hint="eastAsia"/>
        </w:rPr>
        <w:t>к</w:t>
      </w:r>
      <w:r>
        <w:t xml:space="preserve"> </w:t>
      </w:r>
      <w:r>
        <w:rPr>
          <w:rFonts w:hint="eastAsia"/>
        </w:rPr>
        <w:t>дидактическим</w:t>
      </w:r>
      <w:r>
        <w:t xml:space="preserve"> </w:t>
      </w:r>
      <w:r>
        <w:rPr>
          <w:rFonts w:hint="eastAsia"/>
        </w:rPr>
        <w:t>коммуникациям</w:t>
      </w:r>
      <w:r>
        <w:t xml:space="preserve"> </w:t>
      </w:r>
      <w:r>
        <w:rPr>
          <w:rFonts w:hint="eastAsia"/>
        </w:rPr>
        <w:t>в</w:t>
      </w:r>
      <w:r>
        <w:t xml:space="preserve"> </w:t>
      </w:r>
      <w:r>
        <w:rPr>
          <w:rFonts w:hint="eastAsia"/>
        </w:rPr>
        <w:t>области</w:t>
      </w:r>
      <w:r>
        <w:t xml:space="preserve"> </w:t>
      </w:r>
      <w:r>
        <w:rPr>
          <w:rFonts w:hint="eastAsia"/>
        </w:rPr>
        <w:t>информационных</w:t>
      </w:r>
      <w:r>
        <w:t xml:space="preserve"> </w:t>
      </w:r>
      <w:r>
        <w:rPr>
          <w:rFonts w:hint="eastAsia"/>
        </w:rPr>
        <w:t>технологий</w:t>
      </w:r>
      <w:r>
        <w:t>"</w:t>
      </w:r>
    </w:p>
    <w:p w14:paraId="47DEDA01" w14:textId="77777777" w:rsidR="002F40EE" w:rsidRDefault="002F40EE" w:rsidP="002F40EE"/>
    <w:p w14:paraId="4B5E411D" w14:textId="77777777" w:rsidR="002F40EE" w:rsidRDefault="002F40EE" w:rsidP="002F40EE">
      <w:r>
        <w:rPr>
          <w:rFonts w:hint="eastAsia"/>
        </w:rPr>
        <w:t>ПРИЛОЖЕНИЕ</w:t>
      </w:r>
      <w:r>
        <w:t xml:space="preserve"> 10 </w:t>
      </w:r>
      <w:r>
        <w:rPr>
          <w:rFonts w:hint="eastAsia"/>
        </w:rPr>
        <w:t>Опрос</w:t>
      </w:r>
      <w:r>
        <w:t xml:space="preserve"> </w:t>
      </w:r>
      <w:r>
        <w:rPr>
          <w:rFonts w:hint="eastAsia"/>
        </w:rPr>
        <w:t>выходной</w:t>
      </w:r>
      <w:r>
        <w:t xml:space="preserve"> "</w:t>
      </w:r>
      <w:r>
        <w:rPr>
          <w:rFonts w:hint="eastAsia"/>
        </w:rPr>
        <w:t>Готовность</w:t>
      </w:r>
      <w:r>
        <w:t xml:space="preserve"> </w:t>
      </w:r>
      <w:r>
        <w:rPr>
          <w:rFonts w:hint="eastAsia"/>
        </w:rPr>
        <w:t>к</w:t>
      </w:r>
      <w:r>
        <w:t xml:space="preserve"> </w:t>
      </w:r>
      <w:r>
        <w:rPr>
          <w:rFonts w:hint="eastAsia"/>
        </w:rPr>
        <w:t>дидактическим</w:t>
      </w:r>
      <w:r>
        <w:t xml:space="preserve"> </w:t>
      </w:r>
      <w:r>
        <w:rPr>
          <w:rFonts w:hint="eastAsia"/>
        </w:rPr>
        <w:t>коммуникациям</w:t>
      </w:r>
      <w:r>
        <w:t xml:space="preserve"> </w:t>
      </w:r>
      <w:r>
        <w:rPr>
          <w:rFonts w:hint="eastAsia"/>
        </w:rPr>
        <w:t>в</w:t>
      </w:r>
      <w:r>
        <w:t xml:space="preserve"> </w:t>
      </w:r>
      <w:r>
        <w:rPr>
          <w:rFonts w:hint="eastAsia"/>
        </w:rPr>
        <w:t>области</w:t>
      </w:r>
      <w:r>
        <w:t xml:space="preserve"> </w:t>
      </w:r>
      <w:r>
        <w:rPr>
          <w:rFonts w:hint="eastAsia"/>
        </w:rPr>
        <w:t>информационных</w:t>
      </w:r>
      <w:r>
        <w:t xml:space="preserve"> </w:t>
      </w:r>
      <w:r>
        <w:rPr>
          <w:rFonts w:hint="eastAsia"/>
        </w:rPr>
        <w:t>технологий</w:t>
      </w:r>
      <w:r>
        <w:t>"</w:t>
      </w:r>
    </w:p>
    <w:p w14:paraId="79F4CCD3" w14:textId="77777777" w:rsidR="002F40EE" w:rsidRDefault="002F40EE" w:rsidP="002F40EE"/>
    <w:p w14:paraId="3F62ABF2" w14:textId="77777777" w:rsidR="002F40EE" w:rsidRDefault="002F40EE" w:rsidP="002F40EE">
      <w:r>
        <w:rPr>
          <w:rFonts w:hint="eastAsia"/>
        </w:rPr>
        <w:t>ПРИЛОЖЕНИЕ</w:t>
      </w:r>
      <w:r>
        <w:t xml:space="preserve"> 11 </w:t>
      </w:r>
      <w:r>
        <w:rPr>
          <w:rFonts w:hint="eastAsia"/>
        </w:rPr>
        <w:t>Технология</w:t>
      </w:r>
      <w:r>
        <w:t xml:space="preserve"> </w:t>
      </w:r>
      <w:r>
        <w:rPr>
          <w:rFonts w:hint="eastAsia"/>
        </w:rPr>
        <w:t>проведения</w:t>
      </w:r>
      <w:r>
        <w:t xml:space="preserve"> </w:t>
      </w:r>
      <w:r>
        <w:rPr>
          <w:rFonts w:hint="eastAsia"/>
        </w:rPr>
        <w:t>деловой</w:t>
      </w:r>
      <w:r>
        <w:t xml:space="preserve"> </w:t>
      </w:r>
      <w:r>
        <w:rPr>
          <w:rFonts w:hint="eastAsia"/>
        </w:rPr>
        <w:t>игры</w:t>
      </w:r>
      <w:r>
        <w:t xml:space="preserve"> </w:t>
      </w:r>
      <w:r>
        <w:rPr>
          <w:rFonts w:hint="eastAsia"/>
        </w:rPr>
        <w:t>«</w:t>
      </w:r>
      <w:r>
        <w:rPr>
          <w:rFonts w:hint="eastAsia"/>
        </w:rPr>
        <w:t>Обучающий</w:t>
      </w:r>
      <w:r>
        <w:t xml:space="preserve"> </w:t>
      </w:r>
      <w:r>
        <w:rPr>
          <w:rFonts w:hint="eastAsia"/>
        </w:rPr>
        <w:t>тренинг</w:t>
      </w:r>
      <w:r>
        <w:t xml:space="preserve"> </w:t>
      </w:r>
      <w:r>
        <w:rPr>
          <w:rFonts w:hint="eastAsia"/>
        </w:rPr>
        <w:t>по</w:t>
      </w:r>
      <w:r>
        <w:t xml:space="preserve"> </w:t>
      </w:r>
      <w:r>
        <w:rPr>
          <w:rFonts w:hint="eastAsia"/>
        </w:rPr>
        <w:t>работе</w:t>
      </w:r>
      <w:r>
        <w:t xml:space="preserve"> </w:t>
      </w:r>
      <w:r>
        <w:rPr>
          <w:rFonts w:hint="eastAsia"/>
        </w:rPr>
        <w:t>с</w:t>
      </w:r>
      <w:r>
        <w:t xml:space="preserve"> </w:t>
      </w:r>
      <w:r>
        <w:rPr>
          <w:rFonts w:hint="eastAsia"/>
        </w:rPr>
        <w:t>прикладной</w:t>
      </w:r>
      <w:r>
        <w:t xml:space="preserve"> </w:t>
      </w:r>
      <w:r>
        <w:rPr>
          <w:rFonts w:hint="eastAsia"/>
        </w:rPr>
        <w:t>программой</w:t>
      </w:r>
      <w:r>
        <w:t xml:space="preserve"> </w:t>
      </w:r>
      <w:r>
        <w:rPr>
          <w:rFonts w:hint="eastAsia"/>
        </w:rPr>
        <w:t>отраслевого</w:t>
      </w:r>
      <w:r>
        <w:t xml:space="preserve"> </w:t>
      </w:r>
      <w:r>
        <w:rPr>
          <w:rFonts w:hint="eastAsia"/>
        </w:rPr>
        <w:t>назначения</w:t>
      </w:r>
      <w:r>
        <w:rPr>
          <w:rFonts w:hint="eastAsia"/>
        </w:rPr>
        <w:t>»</w:t>
      </w:r>
    </w:p>
    <w:p w14:paraId="476B2EF7" w14:textId="77777777" w:rsidR="002F40EE" w:rsidRDefault="002F40EE" w:rsidP="002F40EE"/>
    <w:p w14:paraId="75F5A194" w14:textId="77777777" w:rsidR="002F40EE" w:rsidRDefault="002F40EE" w:rsidP="002F40EE">
      <w:r>
        <w:rPr>
          <w:rFonts w:hint="eastAsia"/>
        </w:rPr>
        <w:t>ПРИЛОЖЕНИЕ</w:t>
      </w:r>
      <w:r>
        <w:t xml:space="preserve"> 12 </w:t>
      </w:r>
      <w:r>
        <w:rPr>
          <w:rFonts w:hint="eastAsia"/>
        </w:rPr>
        <w:t>Таблица</w:t>
      </w:r>
      <w:r>
        <w:t xml:space="preserve"> </w:t>
      </w:r>
      <w:r>
        <w:rPr>
          <w:rFonts w:hint="eastAsia"/>
        </w:rPr>
        <w:t>приведения</w:t>
      </w:r>
      <w:r>
        <w:t xml:space="preserve"> </w:t>
      </w:r>
      <w:r>
        <w:rPr>
          <w:rFonts w:hint="eastAsia"/>
        </w:rPr>
        <w:t>рейтинга</w:t>
      </w:r>
      <w:r>
        <w:t xml:space="preserve"> </w:t>
      </w:r>
      <w:r>
        <w:rPr>
          <w:rFonts w:hint="eastAsia"/>
        </w:rPr>
        <w:t>к</w:t>
      </w:r>
      <w:r>
        <w:t xml:space="preserve"> </w:t>
      </w:r>
      <w:r>
        <w:rPr>
          <w:rFonts w:hint="eastAsia"/>
        </w:rPr>
        <w:t>итоговому</w:t>
      </w:r>
      <w:r>
        <w:t xml:space="preserve"> </w:t>
      </w:r>
      <w:r>
        <w:rPr>
          <w:rFonts w:hint="eastAsia"/>
        </w:rPr>
        <w:t>с</w:t>
      </w:r>
      <w:r>
        <w:t xml:space="preserve"> </w:t>
      </w:r>
      <w:r>
        <w:rPr>
          <w:rFonts w:hint="eastAsia"/>
        </w:rPr>
        <w:t>учетом</w:t>
      </w:r>
      <w:r>
        <w:t xml:space="preserve"> </w:t>
      </w:r>
      <w:r>
        <w:rPr>
          <w:rFonts w:hint="eastAsia"/>
        </w:rPr>
        <w:t>отклонений</w:t>
      </w:r>
      <w:r>
        <w:t xml:space="preserve"> </w:t>
      </w:r>
      <w:r>
        <w:rPr>
          <w:rFonts w:hint="eastAsia"/>
        </w:rPr>
        <w:t>в</w:t>
      </w:r>
      <w:r>
        <w:t xml:space="preserve"> </w:t>
      </w:r>
      <w:r>
        <w:rPr>
          <w:rFonts w:hint="eastAsia"/>
        </w:rPr>
        <w:t>опытно</w:t>
      </w:r>
      <w:r>
        <w:t>-</w:t>
      </w:r>
      <w:r>
        <w:rPr>
          <w:rFonts w:hint="eastAsia"/>
        </w:rPr>
        <w:t>поисковой</w:t>
      </w:r>
      <w:r>
        <w:t xml:space="preserve"> </w:t>
      </w:r>
      <w:r>
        <w:rPr>
          <w:rFonts w:hint="eastAsia"/>
        </w:rPr>
        <w:t>работе</w:t>
      </w:r>
    </w:p>
    <w:p w14:paraId="6B44A186" w14:textId="77777777" w:rsidR="002F40EE" w:rsidRDefault="002F40EE" w:rsidP="002F40EE"/>
    <w:p w14:paraId="45BC7956" w14:textId="42F58E23" w:rsidR="002F40EE" w:rsidRPr="002F40EE" w:rsidRDefault="002F40EE" w:rsidP="002F40EE">
      <w:r>
        <w:rPr>
          <w:rFonts w:hint="eastAsia"/>
        </w:rPr>
        <w:t>ВВЕДЕНИЕ</w:t>
      </w:r>
    </w:p>
    <w:sectPr w:rsidR="002F40EE" w:rsidRPr="002F40EE" w:rsidSect="00371CD3">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B5666" w14:textId="77777777" w:rsidR="00371CD3" w:rsidRDefault="00371CD3">
      <w:pPr>
        <w:spacing w:after="0" w:line="240" w:lineRule="auto"/>
      </w:pPr>
      <w:r>
        <w:separator/>
      </w:r>
    </w:p>
  </w:endnote>
  <w:endnote w:type="continuationSeparator" w:id="0">
    <w:p w14:paraId="2D56A289" w14:textId="77777777" w:rsidR="00371CD3" w:rsidRDefault="00371C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837B5" w14:textId="77777777" w:rsidR="00371CD3" w:rsidRDefault="00371CD3"/>
    <w:p w14:paraId="7F9DCE00" w14:textId="77777777" w:rsidR="00371CD3" w:rsidRDefault="00371CD3"/>
    <w:p w14:paraId="63F4DF7E" w14:textId="77777777" w:rsidR="00371CD3" w:rsidRDefault="00371CD3"/>
    <w:p w14:paraId="442ECA9A" w14:textId="77777777" w:rsidR="00371CD3" w:rsidRDefault="00371CD3"/>
    <w:p w14:paraId="521F4A04" w14:textId="77777777" w:rsidR="00371CD3" w:rsidRDefault="00371CD3"/>
    <w:p w14:paraId="15674DA7" w14:textId="77777777" w:rsidR="00371CD3" w:rsidRDefault="00371CD3"/>
    <w:p w14:paraId="371ABD1C" w14:textId="77777777" w:rsidR="00371CD3" w:rsidRDefault="00371CD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EBDE12D" wp14:editId="257443E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B72155" w14:textId="77777777" w:rsidR="00371CD3" w:rsidRDefault="00371CD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EBDE12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5B72155" w14:textId="77777777" w:rsidR="00371CD3" w:rsidRDefault="00371CD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7D5B2EA" w14:textId="77777777" w:rsidR="00371CD3" w:rsidRDefault="00371CD3"/>
    <w:p w14:paraId="7C3D8961" w14:textId="77777777" w:rsidR="00371CD3" w:rsidRDefault="00371CD3"/>
    <w:p w14:paraId="5FCC4E4A" w14:textId="77777777" w:rsidR="00371CD3" w:rsidRDefault="00371CD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85CE1FB" wp14:editId="1E5652D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FCE7A4" w14:textId="77777777" w:rsidR="00371CD3" w:rsidRDefault="00371CD3"/>
                          <w:p w14:paraId="5E4F3DD1" w14:textId="77777777" w:rsidR="00371CD3" w:rsidRDefault="00371CD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85CE1F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1FCE7A4" w14:textId="77777777" w:rsidR="00371CD3" w:rsidRDefault="00371CD3"/>
                    <w:p w14:paraId="5E4F3DD1" w14:textId="77777777" w:rsidR="00371CD3" w:rsidRDefault="00371CD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BE4570F" w14:textId="77777777" w:rsidR="00371CD3" w:rsidRDefault="00371CD3"/>
    <w:p w14:paraId="41EC9CB0" w14:textId="77777777" w:rsidR="00371CD3" w:rsidRDefault="00371CD3">
      <w:pPr>
        <w:rPr>
          <w:sz w:val="2"/>
          <w:szCs w:val="2"/>
        </w:rPr>
      </w:pPr>
    </w:p>
    <w:p w14:paraId="2D43D54B" w14:textId="77777777" w:rsidR="00371CD3" w:rsidRDefault="00371CD3"/>
    <w:p w14:paraId="1E5A716B" w14:textId="77777777" w:rsidR="00371CD3" w:rsidRDefault="00371CD3">
      <w:pPr>
        <w:spacing w:after="0" w:line="240" w:lineRule="auto"/>
      </w:pPr>
    </w:p>
  </w:footnote>
  <w:footnote w:type="continuationSeparator" w:id="0">
    <w:p w14:paraId="45779464" w14:textId="77777777" w:rsidR="00371CD3" w:rsidRDefault="00371C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0FC"/>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CD3"/>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5B"/>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40"/>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6EE"/>
    <w:rsid w:val="00DB576B"/>
    <w:rsid w:val="00DB57D3"/>
    <w:rsid w:val="00DB5893"/>
    <w:rsid w:val="00DB58C4"/>
    <w:rsid w:val="00DB595A"/>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939"/>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2C0"/>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7766</TotalTime>
  <Pages>3</Pages>
  <Words>379</Words>
  <Characters>2163</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2537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691</cp:revision>
  <cp:lastPrinted>2009-02-06T05:36:00Z</cp:lastPrinted>
  <dcterms:created xsi:type="dcterms:W3CDTF">2024-01-07T13:43:00Z</dcterms:created>
  <dcterms:modified xsi:type="dcterms:W3CDTF">2024-01-19T13:04:00Z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